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Синковець</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Наталія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Іванівна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керівник</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групи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з</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між</w:t>
      </w:r>
      <w:r w:rsidRPr="00E66DE9">
        <w:rPr>
          <w:rFonts w:ascii="Verdana" w:eastAsia="Times New Roman" w:hAnsi="Verdana" w:cs="Times New Roman"/>
          <w:color w:val="000000"/>
          <w:kern w:val="0"/>
          <w:sz w:val="24"/>
          <w:szCs w:val="24"/>
          <w:lang w:eastAsia="ru-RU"/>
        </w:rPr>
        <w:t>&amp;shy;</w:t>
      </w:r>
      <w:r w:rsidRPr="00E66DE9">
        <w:rPr>
          <w:rFonts w:ascii="Verdana" w:eastAsia="Times New Roman" w:hAnsi="Verdana" w:cs="Times New Roman" w:hint="eastAsia"/>
          <w:color w:val="000000"/>
          <w:kern w:val="0"/>
          <w:sz w:val="24"/>
          <w:szCs w:val="24"/>
          <w:lang w:eastAsia="ru-RU"/>
        </w:rPr>
        <w:t>народних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зв</w:t>
      </w:r>
      <w:r w:rsidRPr="00E66DE9">
        <w:rPr>
          <w:rFonts w:ascii="Verdana" w:eastAsia="Times New Roman" w:hAnsi="Verdana" w:cs="Times New Roman"/>
          <w:color w:val="000000"/>
          <w:kern w:val="0"/>
          <w:sz w:val="24"/>
          <w:szCs w:val="24"/>
          <w:lang w:eastAsia="ru-RU"/>
        </w:rPr>
        <w:t>&amp;rsquo;</w:t>
      </w:r>
      <w:r w:rsidRPr="00E66DE9">
        <w:rPr>
          <w:rFonts w:ascii="Verdana" w:eastAsia="Times New Roman" w:hAnsi="Verdana" w:cs="Times New Roman" w:hint="eastAsia"/>
          <w:color w:val="000000"/>
          <w:kern w:val="0"/>
          <w:sz w:val="24"/>
          <w:szCs w:val="24"/>
          <w:lang w:eastAsia="ru-RU"/>
        </w:rPr>
        <w:t>язків</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Інституту</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міжнародних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відносин</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Київ</w:t>
      </w:r>
      <w:r w:rsidRPr="00E66DE9">
        <w:rPr>
          <w:rFonts w:ascii="Verdana" w:eastAsia="Times New Roman" w:hAnsi="Verdana" w:cs="Times New Roman"/>
          <w:color w:val="000000"/>
          <w:kern w:val="0"/>
          <w:sz w:val="24"/>
          <w:szCs w:val="24"/>
          <w:lang w:eastAsia="ru-RU"/>
        </w:rPr>
        <w:t>&amp;shy;</w:t>
      </w:r>
      <w:r w:rsidRPr="00E66DE9">
        <w:rPr>
          <w:rFonts w:ascii="Verdana" w:eastAsia="Times New Roman" w:hAnsi="Verdana" w:cs="Times New Roman" w:hint="eastAsia"/>
          <w:color w:val="000000"/>
          <w:kern w:val="0"/>
          <w:sz w:val="24"/>
          <w:szCs w:val="24"/>
          <w:lang w:eastAsia="ru-RU"/>
        </w:rPr>
        <w:t>ського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національного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університету</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імені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Тараса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Шевчен</w:t>
      </w:r>
      <w:r w:rsidRPr="00E66DE9">
        <w:rPr>
          <w:rFonts w:ascii="Verdana" w:eastAsia="Times New Roman" w:hAnsi="Verdana" w:cs="Times New Roman"/>
          <w:color w:val="000000"/>
          <w:kern w:val="0"/>
          <w:sz w:val="24"/>
          <w:szCs w:val="24"/>
          <w:lang w:eastAsia="ru-RU"/>
        </w:rPr>
        <w:t>&amp;shy;</w:t>
      </w:r>
      <w:r w:rsidRPr="00E66DE9">
        <w:rPr>
          <w:rFonts w:ascii="Verdana" w:eastAsia="Times New Roman" w:hAnsi="Verdana" w:cs="Times New Roman" w:hint="eastAsia"/>
          <w:color w:val="000000"/>
          <w:kern w:val="0"/>
          <w:sz w:val="24"/>
          <w:szCs w:val="24"/>
          <w:lang w:eastAsia="ru-RU"/>
        </w:rPr>
        <w:t>ка</w:t>
      </w:r>
      <w:r w:rsidRPr="00E66DE9">
        <w:rPr>
          <w:rFonts w:ascii="Verdana" w:eastAsia="Times New Roman" w:hAnsi="Verdana" w:cs="Times New Roman"/>
          <w:color w:val="000000"/>
          <w:kern w:val="0"/>
          <w:sz w:val="24"/>
          <w:szCs w:val="24"/>
          <w:lang w:eastAsia="ru-RU"/>
        </w:rPr>
        <w:t>: &amp;laquo;</w:t>
      </w:r>
      <w:r w:rsidRPr="00E66DE9">
        <w:rPr>
          <w:rFonts w:ascii="Verdana" w:eastAsia="Times New Roman" w:hAnsi="Verdana" w:cs="Times New Roman" w:hint="eastAsia"/>
          <w:color w:val="000000"/>
          <w:kern w:val="0"/>
          <w:sz w:val="24"/>
          <w:szCs w:val="24"/>
          <w:lang w:eastAsia="ru-RU"/>
        </w:rPr>
        <w:t>Розвиток</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міжнародної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регуляторної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кооперації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регіональних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ринках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робочої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сили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сучасних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умовах</w:t>
      </w:r>
      <w:r w:rsidRPr="00E66DE9">
        <w:rPr>
          <w:rFonts w:ascii="Verdana" w:eastAsia="Times New Roman" w:hAnsi="Verdana" w:cs="Times New Roman"/>
          <w:color w:val="000000"/>
          <w:kern w:val="0"/>
          <w:sz w:val="24"/>
          <w:szCs w:val="24"/>
          <w:lang w:eastAsia="ru-RU"/>
        </w:rPr>
        <w:t xml:space="preserve">&amp;raquo; (08.00.02 - </w:t>
      </w:r>
      <w:r w:rsidRPr="00E66DE9">
        <w:rPr>
          <w:rFonts w:ascii="Verdana" w:eastAsia="Times New Roman" w:hAnsi="Verdana" w:cs="Times New Roman" w:hint="eastAsia"/>
          <w:color w:val="000000"/>
          <w:kern w:val="0"/>
          <w:sz w:val="24"/>
          <w:szCs w:val="24"/>
          <w:lang w:eastAsia="ru-RU"/>
        </w:rPr>
        <w:t>світове</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господарство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міжнародні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економіч</w:t>
      </w:r>
      <w:r w:rsidRPr="00E66DE9">
        <w:rPr>
          <w:rFonts w:ascii="Verdana" w:eastAsia="Times New Roman" w:hAnsi="Verdana" w:cs="Times New Roman"/>
          <w:color w:val="000000"/>
          <w:kern w:val="0"/>
          <w:sz w:val="24"/>
          <w:szCs w:val="24"/>
          <w:lang w:eastAsia="ru-RU"/>
        </w:rPr>
        <w:t>&amp;shy;</w:t>
      </w:r>
      <w:r w:rsidRPr="00E66DE9">
        <w:rPr>
          <w:rFonts w:ascii="Verdana" w:eastAsia="Times New Roman" w:hAnsi="Verdana" w:cs="Times New Roman" w:hint="eastAsia"/>
          <w:color w:val="000000"/>
          <w:kern w:val="0"/>
          <w:sz w:val="24"/>
          <w:szCs w:val="24"/>
          <w:lang w:eastAsia="ru-RU"/>
        </w:rPr>
        <w:t>ні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відносини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Спецрада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Д</w:t>
      </w:r>
      <w:r w:rsidRPr="00E66DE9">
        <w:rPr>
          <w:rFonts w:ascii="Verdana" w:eastAsia="Times New Roman" w:hAnsi="Verdana" w:cs="Times New Roman"/>
          <w:color w:val="000000"/>
          <w:kern w:val="0"/>
          <w:sz w:val="24"/>
          <w:szCs w:val="24"/>
          <w:lang w:eastAsia="ru-RU"/>
        </w:rPr>
        <w:t xml:space="preserve"> 26.001.02 </w:t>
      </w:r>
      <w:r w:rsidRPr="00E66DE9">
        <w:rPr>
          <w:rFonts w:ascii="Verdana" w:eastAsia="Times New Roman" w:hAnsi="Verdana" w:cs="Times New Roman" w:hint="eastAsia"/>
          <w:color w:val="000000"/>
          <w:kern w:val="0"/>
          <w:sz w:val="24"/>
          <w:szCs w:val="24"/>
          <w:lang w:eastAsia="ru-RU"/>
        </w:rPr>
        <w:t>у</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Київському</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націо</w:t>
      </w:r>
      <w:r w:rsidRPr="00E66DE9">
        <w:rPr>
          <w:rFonts w:ascii="Verdana" w:eastAsia="Times New Roman" w:hAnsi="Verdana" w:cs="Times New Roman"/>
          <w:color w:val="000000"/>
          <w:kern w:val="0"/>
          <w:sz w:val="24"/>
          <w:szCs w:val="24"/>
          <w:lang w:eastAsia="ru-RU"/>
        </w:rPr>
        <w:t>&amp;shy;</w:t>
      </w:r>
      <w:r w:rsidRPr="00E66DE9">
        <w:rPr>
          <w:rFonts w:ascii="Verdana" w:eastAsia="Times New Roman" w:hAnsi="Verdana" w:cs="Times New Roman" w:hint="eastAsia"/>
          <w:color w:val="000000"/>
          <w:kern w:val="0"/>
          <w:sz w:val="24"/>
          <w:szCs w:val="24"/>
          <w:lang w:eastAsia="ru-RU"/>
        </w:rPr>
        <w:t>нальному</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університеті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імені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Тараса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Шевченка</w:t>
      </w:r>
    </w:p>
    <w:p w:rsidR="00E66DE9" w:rsidRPr="00E66DE9" w:rsidRDefault="00E66DE9" w:rsidP="00E66DE9">
      <w:pPr>
        <w:rPr>
          <w:rFonts w:ascii="Verdana" w:eastAsia="Times New Roman" w:hAnsi="Verdana" w:cs="Times New Roman"/>
          <w:color w:val="000000"/>
          <w:kern w:val="0"/>
          <w:sz w:val="24"/>
          <w:szCs w:val="24"/>
          <w:lang w:eastAsia="ru-RU"/>
        </w:rPr>
      </w:pPr>
    </w:p>
    <w:p w:rsidR="00E66DE9" w:rsidRPr="00E66DE9" w:rsidRDefault="00E66DE9" w:rsidP="00E66DE9">
      <w:pPr>
        <w:rPr>
          <w:rFonts w:ascii="Verdana" w:eastAsia="Times New Roman" w:hAnsi="Verdana" w:cs="Times New Roman"/>
          <w:color w:val="000000"/>
          <w:kern w:val="0"/>
          <w:sz w:val="24"/>
          <w:szCs w:val="24"/>
          <w:lang w:eastAsia="ru-RU"/>
        </w:rPr>
      </w:pPr>
    </w:p>
    <w:p w:rsidR="00E66DE9" w:rsidRPr="00E66DE9" w:rsidRDefault="00E66DE9" w:rsidP="00E66DE9">
      <w:pPr>
        <w:rPr>
          <w:rFonts w:ascii="Verdana" w:eastAsia="Times New Roman" w:hAnsi="Verdana" w:cs="Times New Roman"/>
          <w:color w:val="000000"/>
          <w:kern w:val="0"/>
          <w:sz w:val="24"/>
          <w:szCs w:val="24"/>
          <w:lang w:eastAsia="ru-RU"/>
        </w:rPr>
      </w:pPr>
    </w:p>
    <w:p w:rsidR="00E66DE9" w:rsidRPr="00E66DE9" w:rsidRDefault="00E66DE9" w:rsidP="00E66DE9">
      <w:pPr>
        <w:rPr>
          <w:rFonts w:ascii="Verdana" w:eastAsia="Times New Roman" w:hAnsi="Verdana" w:cs="Times New Roman"/>
          <w:color w:val="000000"/>
          <w:kern w:val="0"/>
          <w:sz w:val="24"/>
          <w:szCs w:val="24"/>
          <w:lang w:eastAsia="ru-RU"/>
        </w:rPr>
      </w:pP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Київський</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національний</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університет</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імені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Тараса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Шевченка</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Міністерство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освіти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науки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України</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Київський</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національний</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університет</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імені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Тараса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Шевченка</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Міністерство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освіти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науки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України</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Кваліфікаційна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наукова</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праця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правах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рукопису</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СИНКОВЕЦЬ</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НАТАЛІЯ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ІВАНІВНА</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УДК</w:t>
      </w:r>
      <w:r w:rsidRPr="00E66DE9">
        <w:rPr>
          <w:rFonts w:ascii="Verdana" w:eastAsia="Times New Roman" w:hAnsi="Verdana" w:cs="Times New Roman"/>
          <w:color w:val="000000"/>
          <w:kern w:val="0"/>
          <w:sz w:val="24"/>
          <w:szCs w:val="24"/>
          <w:lang w:eastAsia="ru-RU"/>
        </w:rPr>
        <w:t xml:space="preserve"> 339.92:331.556.4(043.3)</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ДИСЕРТАЦІЯ</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РОЗВИТОК</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МІЖНАРОДНОЇ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РЕГУЛЯТОРНОЇ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КООПЕРАЦІЇ</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НА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РЕГІОНАЛЬНИХ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РИНКАХ</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РОБОЧОЇ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СИЛИ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СУЧАСНИХ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УМОВАХ</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color w:val="000000"/>
          <w:kern w:val="0"/>
          <w:sz w:val="24"/>
          <w:szCs w:val="24"/>
          <w:lang w:eastAsia="ru-RU"/>
        </w:rPr>
        <w:t xml:space="preserve">08.00.02 </w:t>
      </w:r>
      <w:r w:rsidRPr="00E66DE9">
        <w:rPr>
          <w:rFonts w:ascii="Verdana" w:eastAsia="Times New Roman" w:hAnsi="Verdana" w:cs="Times New Roman" w:hint="eastAsia"/>
          <w:color w:val="000000"/>
          <w:kern w:val="0"/>
          <w:sz w:val="24"/>
          <w:szCs w:val="24"/>
          <w:lang w:eastAsia="ru-RU"/>
        </w:rPr>
        <w:t>–</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світове</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господарство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міжнародні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економічні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відносини</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Подається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здобуття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наукового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ступеня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кандидата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економічних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наук</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Дисертація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містить</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результати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власних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досліджень</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Використання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ідей</w:t>
      </w:r>
      <w:r w:rsidRPr="00E66DE9">
        <w:rPr>
          <w:rFonts w:ascii="Verdana" w:eastAsia="Times New Roman" w:hAnsi="Verdana" w:cs="Times New Roman"/>
          <w:color w:val="000000"/>
          <w:kern w:val="0"/>
          <w:sz w:val="24"/>
          <w:szCs w:val="24"/>
          <w:lang w:eastAsia="ru-RU"/>
        </w:rPr>
        <w:t>,</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результатів</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текстів</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інших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авторів</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мають</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посилання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відповідне</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джерело</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color w:val="000000"/>
          <w:kern w:val="0"/>
          <w:sz w:val="24"/>
          <w:szCs w:val="24"/>
          <w:lang w:eastAsia="ru-RU"/>
        </w:rPr>
        <w:t xml:space="preserve">____________________ </w:t>
      </w:r>
      <w:r w:rsidRPr="00E66DE9">
        <w:rPr>
          <w:rFonts w:ascii="Verdana" w:eastAsia="Times New Roman" w:hAnsi="Verdana" w:cs="Times New Roman" w:hint="eastAsia"/>
          <w:color w:val="000000"/>
          <w:kern w:val="0"/>
          <w:sz w:val="24"/>
          <w:szCs w:val="24"/>
          <w:lang w:eastAsia="ru-RU"/>
        </w:rPr>
        <w:t>Н</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Синковець</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Науковий</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керівник</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Вергун</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Володимир</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Антонович</w:t>
      </w:r>
      <w:r w:rsidRPr="00E66DE9">
        <w:rPr>
          <w:rFonts w:ascii="Verdana" w:eastAsia="Times New Roman" w:hAnsi="Verdana" w:cs="Times New Roman"/>
          <w:color w:val="000000"/>
          <w:kern w:val="0"/>
          <w:sz w:val="24"/>
          <w:szCs w:val="24"/>
          <w:lang w:eastAsia="ru-RU"/>
        </w:rPr>
        <w:t>,</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доктор</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економічних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наук</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професор</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Київ</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w:t>
      </w:r>
      <w:r w:rsidRPr="00E66DE9">
        <w:rPr>
          <w:rFonts w:ascii="Verdana" w:eastAsia="Times New Roman" w:hAnsi="Verdana" w:cs="Times New Roman"/>
          <w:color w:val="000000"/>
          <w:kern w:val="0"/>
          <w:sz w:val="24"/>
          <w:szCs w:val="24"/>
          <w:lang w:eastAsia="ru-RU"/>
        </w:rPr>
        <w:t xml:space="preserve"> 2018</w:t>
      </w:r>
    </w:p>
    <w:p w:rsidR="00E66DE9" w:rsidRPr="00E66DE9" w:rsidRDefault="00E66DE9" w:rsidP="00E66DE9">
      <w:pPr>
        <w:rPr>
          <w:rFonts w:ascii="Verdana" w:eastAsia="Times New Roman" w:hAnsi="Verdana" w:cs="Times New Roman"/>
          <w:color w:val="000000"/>
          <w:kern w:val="0"/>
          <w:sz w:val="24"/>
          <w:szCs w:val="24"/>
          <w:lang w:eastAsia="ru-RU"/>
        </w:rPr>
      </w:pPr>
    </w:p>
    <w:p w:rsidR="00E66DE9" w:rsidRPr="00E66DE9" w:rsidRDefault="00E66DE9" w:rsidP="00E66DE9">
      <w:pPr>
        <w:rPr>
          <w:rFonts w:ascii="Verdana" w:eastAsia="Times New Roman" w:hAnsi="Verdana" w:cs="Times New Roman"/>
          <w:color w:val="000000"/>
          <w:kern w:val="0"/>
          <w:sz w:val="24"/>
          <w:szCs w:val="24"/>
          <w:lang w:eastAsia="ru-RU"/>
        </w:rPr>
      </w:pPr>
    </w:p>
    <w:p w:rsidR="00E66DE9" w:rsidRPr="00E66DE9" w:rsidRDefault="00E66DE9" w:rsidP="00E66DE9">
      <w:pPr>
        <w:rPr>
          <w:rFonts w:ascii="Verdana" w:eastAsia="Times New Roman" w:hAnsi="Verdana" w:cs="Times New Roman"/>
          <w:color w:val="000000"/>
          <w:kern w:val="0"/>
          <w:sz w:val="24"/>
          <w:szCs w:val="24"/>
          <w:lang w:eastAsia="ru-RU"/>
        </w:rPr>
      </w:pPr>
    </w:p>
    <w:p w:rsidR="00E66DE9" w:rsidRPr="00E66DE9" w:rsidRDefault="00E66DE9" w:rsidP="00E66DE9">
      <w:pPr>
        <w:rPr>
          <w:rFonts w:ascii="Verdana" w:eastAsia="Times New Roman" w:hAnsi="Verdana" w:cs="Times New Roman"/>
          <w:color w:val="000000"/>
          <w:kern w:val="0"/>
          <w:sz w:val="24"/>
          <w:szCs w:val="24"/>
          <w:lang w:eastAsia="ru-RU"/>
        </w:rPr>
      </w:pP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ЗМІСТ</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ВСТУП</w:t>
      </w:r>
      <w:r w:rsidRPr="00E66DE9">
        <w:rPr>
          <w:rFonts w:ascii="Verdana" w:eastAsia="Times New Roman" w:hAnsi="Verdana" w:cs="Times New Roman"/>
          <w:color w:val="000000"/>
          <w:kern w:val="0"/>
          <w:sz w:val="24"/>
          <w:szCs w:val="24"/>
          <w:lang w:eastAsia="ru-RU"/>
        </w:rPr>
        <w:t xml:space="preserve"> . . . . . . . . . . . . . . . . . . . . . . . . . . . . . . . . . . . . . . . . . . . . . . . . . . . . . . . . 14</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РОЗДІЛ</w:t>
      </w:r>
      <w:r w:rsidRPr="00E66DE9">
        <w:rPr>
          <w:rFonts w:ascii="Verdana" w:eastAsia="Times New Roman" w:hAnsi="Verdana" w:cs="Times New Roman"/>
          <w:color w:val="000000"/>
          <w:kern w:val="0"/>
          <w:sz w:val="24"/>
          <w:szCs w:val="24"/>
          <w:lang w:eastAsia="ru-RU"/>
        </w:rPr>
        <w:t xml:space="preserve"> 1. </w:t>
      </w:r>
      <w:r w:rsidRPr="00E66DE9">
        <w:rPr>
          <w:rFonts w:ascii="Verdana" w:eastAsia="Times New Roman" w:hAnsi="Verdana" w:cs="Times New Roman" w:hint="eastAsia"/>
          <w:color w:val="000000"/>
          <w:kern w:val="0"/>
          <w:sz w:val="24"/>
          <w:szCs w:val="24"/>
          <w:lang w:eastAsia="ru-RU"/>
        </w:rPr>
        <w:t>КОНЦЕПТУАЛЬНІ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ЗАСАДИ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РЕГУЛЯТОРНОЇ</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ВЗАЄМОДІЇ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КРАЇН</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РЕГІОНАЛЬНИХ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РИНКАХ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РОБОЧОЇ</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СИЛИ</w:t>
      </w:r>
      <w:r w:rsidRPr="00E66DE9">
        <w:rPr>
          <w:rFonts w:ascii="Verdana" w:eastAsia="Times New Roman" w:hAnsi="Verdana" w:cs="Times New Roman"/>
          <w:color w:val="000000"/>
          <w:kern w:val="0"/>
          <w:sz w:val="24"/>
          <w:szCs w:val="24"/>
          <w:lang w:eastAsia="ru-RU"/>
        </w:rPr>
        <w:t xml:space="preserve"> . . . . . . . . . . . . . . . . . . . . . . . . . . . . . . . . . . . . . . . . . . . . . . . . . . . . . . . . . 24</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color w:val="000000"/>
          <w:kern w:val="0"/>
          <w:sz w:val="24"/>
          <w:szCs w:val="24"/>
          <w:lang w:eastAsia="ru-RU"/>
        </w:rPr>
        <w:t xml:space="preserve">1.1. </w:t>
      </w:r>
      <w:r w:rsidRPr="00E66DE9">
        <w:rPr>
          <w:rFonts w:ascii="Verdana" w:eastAsia="Times New Roman" w:hAnsi="Verdana" w:cs="Times New Roman" w:hint="eastAsia"/>
          <w:color w:val="000000"/>
          <w:kern w:val="0"/>
          <w:sz w:val="24"/>
          <w:szCs w:val="24"/>
          <w:lang w:eastAsia="ru-RU"/>
        </w:rPr>
        <w:t>Теорії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міжнародної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міграції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робочої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сили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та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їх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еволюція</w:t>
      </w:r>
      <w:r w:rsidRPr="00E66DE9">
        <w:rPr>
          <w:rFonts w:ascii="Verdana" w:eastAsia="Times New Roman" w:hAnsi="Verdana" w:cs="Times New Roman"/>
          <w:color w:val="000000"/>
          <w:kern w:val="0"/>
          <w:sz w:val="24"/>
          <w:szCs w:val="24"/>
          <w:lang w:eastAsia="ru-RU"/>
        </w:rPr>
        <w:t xml:space="preserve"> . . . . . . . . . . . 24</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color w:val="000000"/>
          <w:kern w:val="0"/>
          <w:sz w:val="24"/>
          <w:szCs w:val="24"/>
          <w:lang w:eastAsia="ru-RU"/>
        </w:rPr>
        <w:t xml:space="preserve">1.2. </w:t>
      </w:r>
      <w:r w:rsidRPr="00E66DE9">
        <w:rPr>
          <w:rFonts w:ascii="Verdana" w:eastAsia="Times New Roman" w:hAnsi="Verdana" w:cs="Times New Roman" w:hint="eastAsia"/>
          <w:color w:val="000000"/>
          <w:kern w:val="0"/>
          <w:sz w:val="24"/>
          <w:szCs w:val="24"/>
          <w:lang w:eastAsia="ru-RU"/>
        </w:rPr>
        <w:t>Економічний</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зміст</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регуляторної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кооперації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сфері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міжнародної</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міграції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робочої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сили</w:t>
      </w:r>
      <w:r w:rsidRPr="00E66DE9">
        <w:rPr>
          <w:rFonts w:ascii="Verdana" w:eastAsia="Times New Roman" w:hAnsi="Verdana" w:cs="Times New Roman"/>
          <w:color w:val="000000"/>
          <w:kern w:val="0"/>
          <w:sz w:val="24"/>
          <w:szCs w:val="24"/>
          <w:lang w:eastAsia="ru-RU"/>
        </w:rPr>
        <w:t xml:space="preserve"> . . . . . . . . . . . . . . . . . . . . . . . . . . . . . . . . . . . . . . . . . . . . . 45</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color w:val="000000"/>
          <w:kern w:val="0"/>
          <w:sz w:val="24"/>
          <w:szCs w:val="24"/>
          <w:lang w:eastAsia="ru-RU"/>
        </w:rPr>
        <w:t xml:space="preserve">1.3. </w:t>
      </w:r>
      <w:r w:rsidRPr="00E66DE9">
        <w:rPr>
          <w:rFonts w:ascii="Verdana" w:eastAsia="Times New Roman" w:hAnsi="Verdana" w:cs="Times New Roman" w:hint="eastAsia"/>
          <w:color w:val="000000"/>
          <w:kern w:val="0"/>
          <w:sz w:val="24"/>
          <w:szCs w:val="24"/>
          <w:lang w:eastAsia="ru-RU"/>
        </w:rPr>
        <w:t>Інституційні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виміри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регуляторного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співробітництва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регіональних</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ринках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робочої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сили</w:t>
      </w:r>
      <w:r w:rsidRPr="00E66DE9">
        <w:rPr>
          <w:rFonts w:ascii="Verdana" w:eastAsia="Times New Roman" w:hAnsi="Verdana" w:cs="Times New Roman"/>
          <w:color w:val="000000"/>
          <w:kern w:val="0"/>
          <w:sz w:val="24"/>
          <w:szCs w:val="24"/>
          <w:lang w:eastAsia="ru-RU"/>
        </w:rPr>
        <w:t xml:space="preserve"> . . . . . . . . . . . . . . . . . . . . . . . . . . . . . . . . . . . . . . . . . . . . . 66</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Висновки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до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Розділу</w:t>
      </w:r>
      <w:r w:rsidRPr="00E66DE9">
        <w:rPr>
          <w:rFonts w:ascii="Verdana" w:eastAsia="Times New Roman" w:hAnsi="Verdana" w:cs="Times New Roman"/>
          <w:color w:val="000000"/>
          <w:kern w:val="0"/>
          <w:sz w:val="24"/>
          <w:szCs w:val="24"/>
          <w:lang w:eastAsia="ru-RU"/>
        </w:rPr>
        <w:t xml:space="preserve"> 1 . . . . . . . . . . . . . . . . . . . . . . . . . . . . . . . . . . . . . . . . . . . . 79</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РОЗДІЛ</w:t>
      </w:r>
      <w:r w:rsidRPr="00E66DE9">
        <w:rPr>
          <w:rFonts w:ascii="Verdana" w:eastAsia="Times New Roman" w:hAnsi="Verdana" w:cs="Times New Roman"/>
          <w:color w:val="000000"/>
          <w:kern w:val="0"/>
          <w:sz w:val="24"/>
          <w:szCs w:val="24"/>
          <w:lang w:eastAsia="ru-RU"/>
        </w:rPr>
        <w:t xml:space="preserve"> 2. </w:t>
      </w:r>
      <w:r w:rsidRPr="00E66DE9">
        <w:rPr>
          <w:rFonts w:ascii="Verdana" w:eastAsia="Times New Roman" w:hAnsi="Verdana" w:cs="Times New Roman" w:hint="eastAsia"/>
          <w:color w:val="000000"/>
          <w:kern w:val="0"/>
          <w:sz w:val="24"/>
          <w:szCs w:val="24"/>
          <w:lang w:eastAsia="ru-RU"/>
        </w:rPr>
        <w:t>ДЕТЕРМІНАНТИ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РОЗВИТКУ</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МЕХАНІЗМУ</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РЕГУЛЯТОРНОЇ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КООПЕРАЦІЇ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РЕГІОНАЛЬНИХ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РИНКАХ</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РОБОЧОЇ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СИЛИ</w:t>
      </w:r>
      <w:r w:rsidRPr="00E66DE9">
        <w:rPr>
          <w:rFonts w:ascii="Verdana" w:eastAsia="Times New Roman" w:hAnsi="Verdana" w:cs="Times New Roman"/>
          <w:color w:val="000000"/>
          <w:kern w:val="0"/>
          <w:sz w:val="24"/>
          <w:szCs w:val="24"/>
          <w:lang w:eastAsia="ru-RU"/>
        </w:rPr>
        <w:t xml:space="preserve"> . . . . . . . . . . . . . . . . . . . . . . . . . . . . . . . . . . . . . . . . . . . . . . . 82</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color w:val="000000"/>
          <w:kern w:val="0"/>
          <w:sz w:val="24"/>
          <w:szCs w:val="24"/>
          <w:lang w:eastAsia="ru-RU"/>
        </w:rPr>
        <w:t xml:space="preserve">2.1. </w:t>
      </w:r>
      <w:r w:rsidRPr="00E66DE9">
        <w:rPr>
          <w:rFonts w:ascii="Verdana" w:eastAsia="Times New Roman" w:hAnsi="Verdana" w:cs="Times New Roman" w:hint="eastAsia"/>
          <w:color w:val="000000"/>
          <w:kern w:val="0"/>
          <w:sz w:val="24"/>
          <w:szCs w:val="24"/>
          <w:lang w:eastAsia="ru-RU"/>
        </w:rPr>
        <w:t>Диверсифікація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інституційного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механізму</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регуляторної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співпраці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регіональних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ринках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робочої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сили</w:t>
      </w:r>
      <w:r w:rsidRPr="00E66DE9">
        <w:rPr>
          <w:rFonts w:ascii="Verdana" w:eastAsia="Times New Roman" w:hAnsi="Verdana" w:cs="Times New Roman"/>
          <w:color w:val="000000"/>
          <w:kern w:val="0"/>
          <w:sz w:val="24"/>
          <w:szCs w:val="24"/>
          <w:lang w:eastAsia="ru-RU"/>
        </w:rPr>
        <w:t xml:space="preserve"> . . . . . . . . . . . . . . . . . . . . . . . . . . . . . . . . . . 82</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color w:val="000000"/>
          <w:kern w:val="0"/>
          <w:sz w:val="24"/>
          <w:szCs w:val="24"/>
          <w:lang w:eastAsia="ru-RU"/>
        </w:rPr>
        <w:t xml:space="preserve">2.2. </w:t>
      </w:r>
      <w:r w:rsidRPr="00E66DE9">
        <w:rPr>
          <w:rFonts w:ascii="Verdana" w:eastAsia="Times New Roman" w:hAnsi="Verdana" w:cs="Times New Roman" w:hint="eastAsia"/>
          <w:color w:val="000000"/>
          <w:kern w:val="0"/>
          <w:sz w:val="24"/>
          <w:szCs w:val="24"/>
          <w:lang w:eastAsia="ru-RU"/>
        </w:rPr>
        <w:t>Конвергенція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адміністративних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важелів</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механізму</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міжнародної</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регуляторної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взаємодії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міграційній</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сфері</w:t>
      </w:r>
      <w:r w:rsidRPr="00E66DE9">
        <w:rPr>
          <w:rFonts w:ascii="Verdana" w:eastAsia="Times New Roman" w:hAnsi="Verdana" w:cs="Times New Roman"/>
          <w:color w:val="000000"/>
          <w:kern w:val="0"/>
          <w:sz w:val="24"/>
          <w:szCs w:val="24"/>
          <w:lang w:eastAsia="ru-RU"/>
        </w:rPr>
        <w:t xml:space="preserve"> . . . . . . . . . . . . . . . . . . . . . . . . . . 102</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color w:val="000000"/>
          <w:kern w:val="0"/>
          <w:sz w:val="24"/>
          <w:szCs w:val="24"/>
          <w:lang w:eastAsia="ru-RU"/>
        </w:rPr>
        <w:t xml:space="preserve">2.3. </w:t>
      </w:r>
      <w:r w:rsidRPr="00E66DE9">
        <w:rPr>
          <w:rFonts w:ascii="Verdana" w:eastAsia="Times New Roman" w:hAnsi="Verdana" w:cs="Times New Roman" w:hint="eastAsia"/>
          <w:color w:val="000000"/>
          <w:kern w:val="0"/>
          <w:sz w:val="24"/>
          <w:szCs w:val="24"/>
          <w:lang w:eastAsia="ru-RU"/>
        </w:rPr>
        <w:t>Економічні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ефекти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регуляторного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співробітництва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регіональних</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ринках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робочої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сили</w:t>
      </w:r>
      <w:r w:rsidRPr="00E66DE9">
        <w:rPr>
          <w:rFonts w:ascii="Verdana" w:eastAsia="Times New Roman" w:hAnsi="Verdana" w:cs="Times New Roman"/>
          <w:color w:val="000000"/>
          <w:kern w:val="0"/>
          <w:sz w:val="24"/>
          <w:szCs w:val="24"/>
          <w:lang w:eastAsia="ru-RU"/>
        </w:rPr>
        <w:t xml:space="preserve"> . . . . . . . . . . . . . . . . . . . . . . . . . . . . . . . . . . . . . . . . . . . . . 118</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Висновки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до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Розділу</w:t>
      </w:r>
      <w:r w:rsidRPr="00E66DE9">
        <w:rPr>
          <w:rFonts w:ascii="Verdana" w:eastAsia="Times New Roman" w:hAnsi="Verdana" w:cs="Times New Roman"/>
          <w:color w:val="000000"/>
          <w:kern w:val="0"/>
          <w:sz w:val="24"/>
          <w:szCs w:val="24"/>
          <w:lang w:eastAsia="ru-RU"/>
        </w:rPr>
        <w:t xml:space="preserve"> 2 . . . . . . . . . . . . . . . . . . . . . . . . . . . . . . . . . . . . . . . . . . . . 134</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РОЗДІЛ</w:t>
      </w:r>
      <w:r w:rsidRPr="00E66DE9">
        <w:rPr>
          <w:rFonts w:ascii="Verdana" w:eastAsia="Times New Roman" w:hAnsi="Verdana" w:cs="Times New Roman"/>
          <w:color w:val="000000"/>
          <w:kern w:val="0"/>
          <w:sz w:val="24"/>
          <w:szCs w:val="24"/>
          <w:lang w:eastAsia="ru-RU"/>
        </w:rPr>
        <w:t xml:space="preserve"> 3. </w:t>
      </w:r>
      <w:r w:rsidRPr="00E66DE9">
        <w:rPr>
          <w:rFonts w:ascii="Verdana" w:eastAsia="Times New Roman" w:hAnsi="Verdana" w:cs="Times New Roman" w:hint="eastAsia"/>
          <w:color w:val="000000"/>
          <w:kern w:val="0"/>
          <w:sz w:val="24"/>
          <w:szCs w:val="24"/>
          <w:lang w:eastAsia="ru-RU"/>
        </w:rPr>
        <w:t>ОСОБЛИВОСТІ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РЕГУЛЯТОРНОЇ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КООПЕРАЦІЇ</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УКРАЇНИ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РЕГІОНАЛЬНИХ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РИНКАХ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РОБОЧОЇ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СИЛИ</w:t>
      </w:r>
      <w:r w:rsidRPr="00E66DE9">
        <w:rPr>
          <w:rFonts w:ascii="Verdana" w:eastAsia="Times New Roman" w:hAnsi="Verdana" w:cs="Times New Roman"/>
          <w:color w:val="000000"/>
          <w:kern w:val="0"/>
          <w:sz w:val="24"/>
          <w:szCs w:val="24"/>
          <w:lang w:eastAsia="ru-RU"/>
        </w:rPr>
        <w:t xml:space="preserve"> . . . . . . . 137</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color w:val="000000"/>
          <w:kern w:val="0"/>
          <w:sz w:val="24"/>
          <w:szCs w:val="24"/>
          <w:lang w:eastAsia="ru-RU"/>
        </w:rPr>
        <w:t xml:space="preserve">3.1. </w:t>
      </w:r>
      <w:r w:rsidRPr="00E66DE9">
        <w:rPr>
          <w:rFonts w:ascii="Verdana" w:eastAsia="Times New Roman" w:hAnsi="Verdana" w:cs="Times New Roman" w:hint="eastAsia"/>
          <w:color w:val="000000"/>
          <w:kern w:val="0"/>
          <w:sz w:val="24"/>
          <w:szCs w:val="24"/>
          <w:lang w:eastAsia="ru-RU"/>
        </w:rPr>
        <w:t>Оптимізація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організаційно</w:t>
      </w:r>
      <w:r w:rsidRPr="00E66DE9">
        <w:rPr>
          <w:rFonts w:ascii="Verdana" w:eastAsia="Times New Roman" w:hAnsi="Verdana" w:cs="Times New Roman"/>
          <w:color w:val="000000"/>
          <w:kern w:val="0"/>
          <w:sz w:val="24"/>
          <w:szCs w:val="24"/>
          <w:lang w:eastAsia="ru-RU"/>
        </w:rPr>
        <w:t>-</w:t>
      </w:r>
      <w:r w:rsidRPr="00E66DE9">
        <w:rPr>
          <w:rFonts w:ascii="Verdana" w:eastAsia="Times New Roman" w:hAnsi="Verdana" w:cs="Times New Roman" w:hint="eastAsia"/>
          <w:color w:val="000000"/>
          <w:kern w:val="0"/>
          <w:sz w:val="24"/>
          <w:szCs w:val="24"/>
          <w:lang w:eastAsia="ru-RU"/>
        </w:rPr>
        <w:t>інституційного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забезпечення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міжнародної</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трудової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міграції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Україні</w:t>
      </w:r>
      <w:r w:rsidRPr="00E66DE9">
        <w:rPr>
          <w:rFonts w:ascii="Verdana" w:eastAsia="Times New Roman" w:hAnsi="Verdana" w:cs="Times New Roman"/>
          <w:color w:val="000000"/>
          <w:kern w:val="0"/>
          <w:sz w:val="24"/>
          <w:szCs w:val="24"/>
          <w:lang w:eastAsia="ru-RU"/>
        </w:rPr>
        <w:t xml:space="preserve"> . . . . . . . . . . . . . . . . . . . . . . . . . . . . . . . . . . . . . . . . 137</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color w:val="000000"/>
          <w:kern w:val="0"/>
          <w:sz w:val="24"/>
          <w:szCs w:val="24"/>
          <w:lang w:eastAsia="ru-RU"/>
        </w:rPr>
        <w:t xml:space="preserve">3.2. </w:t>
      </w:r>
      <w:r w:rsidRPr="00E66DE9">
        <w:rPr>
          <w:rFonts w:ascii="Verdana" w:eastAsia="Times New Roman" w:hAnsi="Verdana" w:cs="Times New Roman" w:hint="eastAsia"/>
          <w:color w:val="000000"/>
          <w:kern w:val="0"/>
          <w:sz w:val="24"/>
          <w:szCs w:val="24"/>
          <w:lang w:eastAsia="ru-RU"/>
        </w:rPr>
        <w:t>Адаптація</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системи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регуляторної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кооперації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України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міграційній</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сфері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до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ринку</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праці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Європейського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Союзу</w:t>
      </w:r>
      <w:r w:rsidRPr="00E66DE9">
        <w:rPr>
          <w:rFonts w:ascii="Verdana" w:eastAsia="Times New Roman" w:hAnsi="Verdana" w:cs="Times New Roman"/>
          <w:color w:val="000000"/>
          <w:kern w:val="0"/>
          <w:sz w:val="24"/>
          <w:szCs w:val="24"/>
          <w:lang w:eastAsia="ru-RU"/>
        </w:rPr>
        <w:t xml:space="preserve"> . . . . . . . . . . . . . . . . . . . . . . . . . . 154</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color w:val="000000"/>
          <w:kern w:val="0"/>
          <w:sz w:val="24"/>
          <w:szCs w:val="24"/>
          <w:lang w:eastAsia="ru-RU"/>
        </w:rPr>
        <w:t xml:space="preserve">3.3. </w:t>
      </w:r>
      <w:r w:rsidRPr="00E66DE9">
        <w:rPr>
          <w:rFonts w:ascii="Verdana" w:eastAsia="Times New Roman" w:hAnsi="Verdana" w:cs="Times New Roman" w:hint="eastAsia"/>
          <w:color w:val="000000"/>
          <w:kern w:val="0"/>
          <w:sz w:val="24"/>
          <w:szCs w:val="24"/>
          <w:lang w:eastAsia="ru-RU"/>
        </w:rPr>
        <w:t>Асиметризм</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міжнародної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регуляторної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співпраці</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України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на</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ринку</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робочої</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сили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країн</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СНД</w:t>
      </w:r>
      <w:r w:rsidRPr="00E66DE9">
        <w:rPr>
          <w:rFonts w:ascii="Verdana" w:eastAsia="Times New Roman" w:hAnsi="Verdana" w:cs="Times New Roman"/>
          <w:color w:val="000000"/>
          <w:kern w:val="0"/>
          <w:sz w:val="24"/>
          <w:szCs w:val="24"/>
          <w:lang w:eastAsia="ru-RU"/>
        </w:rPr>
        <w:t xml:space="preserve"> . . . . . . . . . . . . . . . . . . . . . . . . . . . . . . . . . . . . . . . . . . 171</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Висновки</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до</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Розділу</w:t>
      </w:r>
      <w:r w:rsidRPr="00E66DE9">
        <w:rPr>
          <w:rFonts w:ascii="Verdana" w:eastAsia="Times New Roman" w:hAnsi="Verdana" w:cs="Times New Roman"/>
          <w:color w:val="000000"/>
          <w:kern w:val="0"/>
          <w:sz w:val="24"/>
          <w:szCs w:val="24"/>
          <w:lang w:eastAsia="ru-RU"/>
        </w:rPr>
        <w:t xml:space="preserve"> 3 . . . . . . . . . . . . . . . . . . . . . . . . . . . . . . . . . . . . . . . . . . . . 192</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ВИСНОВКИ</w:t>
      </w:r>
      <w:r w:rsidRPr="00E66DE9">
        <w:rPr>
          <w:rFonts w:ascii="Verdana" w:eastAsia="Times New Roman" w:hAnsi="Verdana" w:cs="Times New Roman"/>
          <w:color w:val="000000"/>
          <w:kern w:val="0"/>
          <w:sz w:val="24"/>
          <w:szCs w:val="24"/>
          <w:lang w:eastAsia="ru-RU"/>
        </w:rPr>
        <w:t xml:space="preserve"> . . . . . . . . . . . . . . . . . . . . . . . . . . . . . . . . . . . . . . . . . . . . . . . . . . . 194</w:t>
      </w:r>
    </w:p>
    <w:p w:rsidR="00E66DE9" w:rsidRPr="00E66DE9"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СПИСОК</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ВИКОРИСТАНИХ</w:t>
      </w:r>
      <w:r w:rsidRPr="00E66DE9">
        <w:rPr>
          <w:rFonts w:ascii="Verdana" w:eastAsia="Times New Roman" w:hAnsi="Verdana" w:cs="Times New Roman"/>
          <w:color w:val="000000"/>
          <w:kern w:val="0"/>
          <w:sz w:val="24"/>
          <w:szCs w:val="24"/>
          <w:lang w:eastAsia="ru-RU"/>
        </w:rPr>
        <w:t xml:space="preserve"> </w:t>
      </w:r>
      <w:r w:rsidRPr="00E66DE9">
        <w:rPr>
          <w:rFonts w:ascii="Verdana" w:eastAsia="Times New Roman" w:hAnsi="Verdana" w:cs="Times New Roman" w:hint="eastAsia"/>
          <w:color w:val="000000"/>
          <w:kern w:val="0"/>
          <w:sz w:val="24"/>
          <w:szCs w:val="24"/>
          <w:lang w:eastAsia="ru-RU"/>
        </w:rPr>
        <w:t>ДЖЕРЕЛ</w:t>
      </w:r>
      <w:r w:rsidRPr="00E66DE9">
        <w:rPr>
          <w:rFonts w:ascii="Verdana" w:eastAsia="Times New Roman" w:hAnsi="Verdana" w:cs="Times New Roman"/>
          <w:color w:val="000000"/>
          <w:kern w:val="0"/>
          <w:sz w:val="24"/>
          <w:szCs w:val="24"/>
          <w:lang w:eastAsia="ru-RU"/>
        </w:rPr>
        <w:t xml:space="preserve"> . . . . . . . . . . . . . . . . . . . . . . . . . . . 200</w:t>
      </w:r>
    </w:p>
    <w:p w:rsidR="00C93493" w:rsidRDefault="00E66DE9" w:rsidP="00E66DE9">
      <w:pPr>
        <w:rPr>
          <w:rFonts w:ascii="Verdana" w:eastAsia="Times New Roman" w:hAnsi="Verdana" w:cs="Times New Roman"/>
          <w:color w:val="000000"/>
          <w:kern w:val="0"/>
          <w:sz w:val="24"/>
          <w:szCs w:val="24"/>
          <w:lang w:eastAsia="ru-RU"/>
        </w:rPr>
      </w:pPr>
      <w:r w:rsidRPr="00E66DE9">
        <w:rPr>
          <w:rFonts w:ascii="Verdana" w:eastAsia="Times New Roman" w:hAnsi="Verdana" w:cs="Times New Roman" w:hint="eastAsia"/>
          <w:color w:val="000000"/>
          <w:kern w:val="0"/>
          <w:sz w:val="24"/>
          <w:szCs w:val="24"/>
          <w:lang w:eastAsia="ru-RU"/>
        </w:rPr>
        <w:t>ДОДАТКИ</w:t>
      </w:r>
      <w:r w:rsidRPr="00E66DE9">
        <w:rPr>
          <w:rFonts w:ascii="Verdana" w:eastAsia="Times New Roman" w:hAnsi="Verdana" w:cs="Times New Roman"/>
          <w:color w:val="000000"/>
          <w:kern w:val="0"/>
          <w:sz w:val="24"/>
          <w:szCs w:val="24"/>
          <w:lang w:eastAsia="ru-RU"/>
        </w:rPr>
        <w:t xml:space="preserve"> . . . . . . . . . . . . . . . . . . . . . . . . . . . . . . . . . . . . . . . . . . . . . . . . . . . . . 230</w:t>
      </w:r>
    </w:p>
    <w:p w:rsidR="00E66DE9" w:rsidRDefault="00E66DE9" w:rsidP="00E66DE9">
      <w:pPr>
        <w:rPr>
          <w:rFonts w:ascii="Verdana" w:eastAsia="Times New Roman" w:hAnsi="Verdana" w:cs="Times New Roman"/>
          <w:color w:val="000000"/>
          <w:kern w:val="0"/>
          <w:sz w:val="24"/>
          <w:szCs w:val="24"/>
          <w:lang w:eastAsia="ru-RU"/>
        </w:rPr>
      </w:pPr>
    </w:p>
    <w:p w:rsidR="00E66DE9" w:rsidRDefault="00E66DE9" w:rsidP="00E66DE9">
      <w:pPr>
        <w:rPr>
          <w:rFonts w:ascii="Verdana" w:eastAsia="Times New Roman" w:hAnsi="Verdana" w:cs="Times New Roman"/>
          <w:color w:val="000000"/>
          <w:kern w:val="0"/>
          <w:sz w:val="24"/>
          <w:szCs w:val="24"/>
          <w:lang w:eastAsia="ru-RU"/>
        </w:rPr>
      </w:pPr>
    </w:p>
    <w:p w:rsidR="00E66DE9" w:rsidRDefault="00E66DE9" w:rsidP="00E66DE9">
      <w:pPr>
        <w:rPr>
          <w:rFonts w:ascii="Verdana" w:eastAsia="Times New Roman" w:hAnsi="Verdana" w:cs="Times New Roman"/>
          <w:color w:val="000000"/>
          <w:kern w:val="0"/>
          <w:sz w:val="24"/>
          <w:szCs w:val="24"/>
          <w:lang w:eastAsia="ru-RU"/>
        </w:rPr>
      </w:pPr>
    </w:p>
    <w:p w:rsidR="00E66DE9" w:rsidRDefault="00E66DE9" w:rsidP="00E66DE9">
      <w:r>
        <w:rPr>
          <w:rFonts w:hint="eastAsia"/>
        </w:rPr>
        <w:t>ВИСНОВКИ</w:t>
      </w:r>
    </w:p>
    <w:p w:rsidR="00E66DE9" w:rsidRDefault="00E66DE9" w:rsidP="00E66DE9">
      <w:r>
        <w:rPr>
          <w:rFonts w:hint="eastAsia"/>
        </w:rPr>
        <w:t>Дослідження</w:t>
      </w:r>
      <w:r>
        <w:t></w:t>
      </w:r>
      <w:r>
        <w:rPr>
          <w:rFonts w:hint="eastAsia"/>
        </w:rPr>
        <w:t>міжнародної</w:t>
      </w:r>
      <w:r>
        <w:t></w:t>
      </w:r>
      <w:r>
        <w:rPr>
          <w:rFonts w:hint="eastAsia"/>
        </w:rPr>
        <w:t>регуляторної</w:t>
      </w:r>
      <w:r>
        <w:t></w:t>
      </w:r>
      <w:r>
        <w:rPr>
          <w:rFonts w:hint="eastAsia"/>
        </w:rPr>
        <w:t>кооперації</w:t>
      </w:r>
      <w:r>
        <w:t></w:t>
      </w:r>
      <w:r>
        <w:rPr>
          <w:rFonts w:hint="eastAsia"/>
        </w:rPr>
        <w:t>на</w:t>
      </w:r>
      <w:r>
        <w:t></w:t>
      </w:r>
      <w:r>
        <w:rPr>
          <w:rFonts w:hint="eastAsia"/>
        </w:rPr>
        <w:t>регіональних</w:t>
      </w:r>
      <w:r>
        <w:t></w:t>
      </w:r>
      <w:r>
        <w:rPr>
          <w:rFonts w:hint="eastAsia"/>
        </w:rPr>
        <w:t>ринках</w:t>
      </w:r>
    </w:p>
    <w:p w:rsidR="00E66DE9" w:rsidRDefault="00E66DE9" w:rsidP="00E66DE9">
      <w:r>
        <w:rPr>
          <w:rFonts w:hint="eastAsia"/>
        </w:rPr>
        <w:t>робочої</w:t>
      </w:r>
      <w:r>
        <w:t></w:t>
      </w:r>
      <w:r>
        <w:rPr>
          <w:rFonts w:hint="eastAsia"/>
        </w:rPr>
        <w:t>сили</w:t>
      </w:r>
      <w:r>
        <w:t></w:t>
      </w:r>
      <w:r>
        <w:rPr>
          <w:rFonts w:hint="eastAsia"/>
        </w:rPr>
        <w:t>дало</w:t>
      </w:r>
      <w:r>
        <w:t></w:t>
      </w:r>
      <w:r>
        <w:rPr>
          <w:rFonts w:hint="eastAsia"/>
        </w:rPr>
        <w:t>змогу</w:t>
      </w:r>
      <w:r>
        <w:t></w:t>
      </w:r>
      <w:r>
        <w:rPr>
          <w:rFonts w:hint="eastAsia"/>
        </w:rPr>
        <w:t>зробити</w:t>
      </w:r>
      <w:r>
        <w:t></w:t>
      </w:r>
      <w:r>
        <w:rPr>
          <w:rFonts w:hint="eastAsia"/>
        </w:rPr>
        <w:t>такі</w:t>
      </w:r>
      <w:r>
        <w:t></w:t>
      </w:r>
      <w:r>
        <w:rPr>
          <w:rFonts w:hint="eastAsia"/>
        </w:rPr>
        <w:t>найбільш</w:t>
      </w:r>
      <w:r>
        <w:t></w:t>
      </w:r>
      <w:r>
        <w:rPr>
          <w:rFonts w:hint="eastAsia"/>
        </w:rPr>
        <w:t>важливі</w:t>
      </w:r>
      <w:r>
        <w:t></w:t>
      </w:r>
      <w:r>
        <w:rPr>
          <w:rFonts w:hint="eastAsia"/>
        </w:rPr>
        <w:t>висновки</w:t>
      </w:r>
      <w:r>
        <w:t></w:t>
      </w:r>
      <w:r>
        <w:rPr>
          <w:rFonts w:hint="eastAsia"/>
        </w:rPr>
        <w:t>та</w:t>
      </w:r>
    </w:p>
    <w:p w:rsidR="00E66DE9" w:rsidRDefault="00E66DE9" w:rsidP="00E66DE9">
      <w:r>
        <w:rPr>
          <w:rFonts w:hint="eastAsia"/>
        </w:rPr>
        <w:t>узагальнення</w:t>
      </w:r>
      <w:r>
        <w:t></w:t>
      </w:r>
    </w:p>
    <w:p w:rsidR="00E66DE9" w:rsidRDefault="00E66DE9" w:rsidP="00E66DE9">
      <w:r>
        <w:t></w:t>
      </w:r>
      <w:r>
        <w:t></w:t>
      </w:r>
      <w:r>
        <w:t></w:t>
      </w:r>
      <w:r>
        <w:rPr>
          <w:rFonts w:hint="eastAsia"/>
        </w:rPr>
        <w:t>Теоретико</w:t>
      </w:r>
      <w:r>
        <w:t></w:t>
      </w:r>
      <w:r>
        <w:rPr>
          <w:rFonts w:hint="eastAsia"/>
        </w:rPr>
        <w:t>методологічну</w:t>
      </w:r>
      <w:r>
        <w:t></w:t>
      </w:r>
      <w:r>
        <w:rPr>
          <w:rFonts w:hint="eastAsia"/>
        </w:rPr>
        <w:t>основу</w:t>
      </w:r>
      <w:r>
        <w:t></w:t>
      </w:r>
      <w:r>
        <w:rPr>
          <w:rFonts w:hint="eastAsia"/>
        </w:rPr>
        <w:t>аналізу</w:t>
      </w:r>
      <w:r>
        <w:t></w:t>
      </w:r>
      <w:r>
        <w:rPr>
          <w:rFonts w:hint="eastAsia"/>
        </w:rPr>
        <w:t>міжнародної</w:t>
      </w:r>
      <w:r>
        <w:t></w:t>
      </w:r>
      <w:r>
        <w:rPr>
          <w:rFonts w:hint="eastAsia"/>
        </w:rPr>
        <w:t>міграції</w:t>
      </w:r>
      <w:r>
        <w:t></w:t>
      </w:r>
      <w:r>
        <w:rPr>
          <w:rFonts w:hint="eastAsia"/>
        </w:rPr>
        <w:t>робочої</w:t>
      </w:r>
    </w:p>
    <w:p w:rsidR="00E66DE9" w:rsidRDefault="00E66DE9" w:rsidP="00E66DE9">
      <w:r>
        <w:rPr>
          <w:rFonts w:hint="eastAsia"/>
        </w:rPr>
        <w:t>сили</w:t>
      </w:r>
      <w:r>
        <w:t></w:t>
      </w:r>
      <w:r>
        <w:rPr>
          <w:rFonts w:hint="eastAsia"/>
        </w:rPr>
        <w:t>становить</w:t>
      </w:r>
      <w:r>
        <w:t></w:t>
      </w:r>
      <w:r>
        <w:rPr>
          <w:rFonts w:hint="eastAsia"/>
        </w:rPr>
        <w:t>сукупність</w:t>
      </w:r>
      <w:r>
        <w:t></w:t>
      </w:r>
      <w:r>
        <w:rPr>
          <w:rFonts w:hint="eastAsia"/>
        </w:rPr>
        <w:t>концептуальних</w:t>
      </w:r>
      <w:r>
        <w:t></w:t>
      </w:r>
      <w:r>
        <w:rPr>
          <w:rFonts w:hint="eastAsia"/>
        </w:rPr>
        <w:t>підходів</w:t>
      </w:r>
      <w:r>
        <w:t></w:t>
      </w:r>
      <w:r>
        <w:rPr>
          <w:rFonts w:hint="eastAsia"/>
        </w:rPr>
        <w:t>і</w:t>
      </w:r>
      <w:r>
        <w:t></w:t>
      </w:r>
      <w:r>
        <w:rPr>
          <w:rFonts w:hint="eastAsia"/>
        </w:rPr>
        <w:t>поглядів</w:t>
      </w:r>
      <w:r>
        <w:t></w:t>
      </w:r>
      <w:r>
        <w:t></w:t>
      </w:r>
      <w:r>
        <w:rPr>
          <w:rFonts w:hint="eastAsia"/>
        </w:rPr>
        <w:t>що</w:t>
      </w:r>
      <w:r>
        <w:t></w:t>
      </w:r>
      <w:r>
        <w:rPr>
          <w:rFonts w:hint="eastAsia"/>
        </w:rPr>
        <w:t>сформувалися</w:t>
      </w:r>
    </w:p>
    <w:p w:rsidR="00E66DE9" w:rsidRDefault="00E66DE9" w:rsidP="00E66DE9">
      <w:r>
        <w:rPr>
          <w:rFonts w:hint="eastAsia"/>
        </w:rPr>
        <w:t>у</w:t>
      </w:r>
      <w:r>
        <w:t></w:t>
      </w:r>
      <w:r>
        <w:rPr>
          <w:rFonts w:hint="eastAsia"/>
        </w:rPr>
        <w:t>межах</w:t>
      </w:r>
      <w:r>
        <w:t></w:t>
      </w:r>
      <w:r>
        <w:rPr>
          <w:rFonts w:hint="eastAsia"/>
        </w:rPr>
        <w:t>як</w:t>
      </w:r>
      <w:r>
        <w:t></w:t>
      </w:r>
      <w:r>
        <w:rPr>
          <w:rFonts w:hint="eastAsia"/>
        </w:rPr>
        <w:t>традиційних</w:t>
      </w:r>
      <w:r>
        <w:t></w:t>
      </w:r>
      <w:r>
        <w:rPr>
          <w:rFonts w:hint="eastAsia"/>
        </w:rPr>
        <w:t>напрямів</w:t>
      </w:r>
      <w:r>
        <w:t></w:t>
      </w:r>
      <w:r>
        <w:rPr>
          <w:rFonts w:hint="eastAsia"/>
        </w:rPr>
        <w:t>і</w:t>
      </w:r>
      <w:r>
        <w:t></w:t>
      </w:r>
      <w:r>
        <w:rPr>
          <w:rFonts w:hint="eastAsia"/>
        </w:rPr>
        <w:t>шкіл</w:t>
      </w:r>
      <w:r>
        <w:t></w:t>
      </w:r>
      <w:r>
        <w:rPr>
          <w:rFonts w:hint="eastAsia"/>
        </w:rPr>
        <w:t>світової</w:t>
      </w:r>
      <w:r>
        <w:t></w:t>
      </w:r>
      <w:r>
        <w:rPr>
          <w:rFonts w:hint="eastAsia"/>
        </w:rPr>
        <w:t>економічної</w:t>
      </w:r>
      <w:r>
        <w:t></w:t>
      </w:r>
      <w:r>
        <w:rPr>
          <w:rFonts w:hint="eastAsia"/>
        </w:rPr>
        <w:t>науки</w:t>
      </w:r>
      <w:r>
        <w:t></w:t>
      </w:r>
      <w:r>
        <w:t></w:t>
      </w:r>
      <w:r>
        <w:rPr>
          <w:rFonts w:hint="eastAsia"/>
        </w:rPr>
        <w:t>неокласика</w:t>
      </w:r>
      <w:r>
        <w:t></w:t>
      </w:r>
    </w:p>
    <w:p w:rsidR="00E66DE9" w:rsidRDefault="00E66DE9" w:rsidP="00E66DE9">
      <w:r>
        <w:rPr>
          <w:rFonts w:hint="eastAsia"/>
        </w:rPr>
        <w:t>неокейнсіанство</w:t>
      </w:r>
      <w:r>
        <w:t></w:t>
      </w:r>
      <w:r>
        <w:t></w:t>
      </w:r>
      <w:r>
        <w:rPr>
          <w:rFonts w:hint="eastAsia"/>
        </w:rPr>
        <w:t>неоінституціоналізм</w:t>
      </w:r>
      <w:r>
        <w:t></w:t>
      </w:r>
      <w:r>
        <w:t></w:t>
      </w:r>
      <w:r>
        <w:t></w:t>
      </w:r>
      <w:r>
        <w:rPr>
          <w:rFonts w:hint="eastAsia"/>
        </w:rPr>
        <w:t>так</w:t>
      </w:r>
      <w:r>
        <w:t></w:t>
      </w:r>
      <w:r>
        <w:rPr>
          <w:rFonts w:hint="eastAsia"/>
        </w:rPr>
        <w:t>і</w:t>
      </w:r>
      <w:r>
        <w:t></w:t>
      </w:r>
      <w:r>
        <w:rPr>
          <w:rFonts w:hint="eastAsia"/>
        </w:rPr>
        <w:t>новітніх</w:t>
      </w:r>
      <w:r>
        <w:t></w:t>
      </w:r>
      <w:r>
        <w:rPr>
          <w:rFonts w:hint="eastAsia"/>
        </w:rPr>
        <w:t>теорій</w:t>
      </w:r>
      <w:r>
        <w:t></w:t>
      </w:r>
      <w:r>
        <w:t></w:t>
      </w:r>
      <w:r>
        <w:rPr>
          <w:rFonts w:hint="eastAsia"/>
        </w:rPr>
        <w:t>що</w:t>
      </w:r>
      <w:r>
        <w:t></w:t>
      </w:r>
      <w:r>
        <w:rPr>
          <w:rFonts w:hint="eastAsia"/>
        </w:rPr>
        <w:t>ґрунтуються</w:t>
      </w:r>
      <w:r>
        <w:t></w:t>
      </w:r>
      <w:r>
        <w:rPr>
          <w:rFonts w:hint="eastAsia"/>
        </w:rPr>
        <w:t>на</w:t>
      </w:r>
    </w:p>
    <w:p w:rsidR="00E66DE9" w:rsidRDefault="00E66DE9" w:rsidP="00E66DE9">
      <w:r>
        <w:rPr>
          <w:rFonts w:hint="eastAsia"/>
        </w:rPr>
        <w:t>міждисциплінарних</w:t>
      </w:r>
      <w:r>
        <w:t></w:t>
      </w:r>
      <w:r>
        <w:rPr>
          <w:rFonts w:hint="eastAsia"/>
        </w:rPr>
        <w:t>дослідженнях</w:t>
      </w:r>
      <w:r>
        <w:t></w:t>
      </w:r>
      <w:r>
        <w:t></w:t>
      </w:r>
      <w:r>
        <w:rPr>
          <w:rFonts w:hint="eastAsia"/>
        </w:rPr>
        <w:t>зокрема</w:t>
      </w:r>
      <w:r>
        <w:t></w:t>
      </w:r>
      <w:r>
        <w:rPr>
          <w:rFonts w:hint="eastAsia"/>
        </w:rPr>
        <w:t>економічної</w:t>
      </w:r>
      <w:r>
        <w:t></w:t>
      </w:r>
      <w:r>
        <w:rPr>
          <w:rFonts w:hint="eastAsia"/>
        </w:rPr>
        <w:t>нобелелогії</w:t>
      </w:r>
      <w:r>
        <w:t></w:t>
      </w:r>
      <w:r>
        <w:t></w:t>
      </w:r>
      <w:r>
        <w:rPr>
          <w:rFonts w:hint="eastAsia"/>
        </w:rPr>
        <w:t>Зазначені</w:t>
      </w:r>
    </w:p>
    <w:p w:rsidR="00E66DE9" w:rsidRDefault="00E66DE9" w:rsidP="00E66DE9">
      <w:r>
        <w:rPr>
          <w:rFonts w:hint="eastAsia"/>
        </w:rPr>
        <w:t>теорії</w:t>
      </w:r>
      <w:r>
        <w:t></w:t>
      </w:r>
      <w:r>
        <w:rPr>
          <w:rFonts w:hint="eastAsia"/>
        </w:rPr>
        <w:t>виступають</w:t>
      </w:r>
      <w:r>
        <w:t></w:t>
      </w:r>
      <w:r>
        <w:rPr>
          <w:rFonts w:hint="eastAsia"/>
        </w:rPr>
        <w:t>основою</w:t>
      </w:r>
      <w:r>
        <w:t></w:t>
      </w:r>
      <w:r>
        <w:rPr>
          <w:rFonts w:hint="eastAsia"/>
        </w:rPr>
        <w:t>для</w:t>
      </w:r>
      <w:r>
        <w:t></w:t>
      </w:r>
      <w:r>
        <w:rPr>
          <w:rFonts w:hint="eastAsia"/>
        </w:rPr>
        <w:t>подальшого</w:t>
      </w:r>
      <w:r>
        <w:t></w:t>
      </w:r>
      <w:r>
        <w:rPr>
          <w:rFonts w:hint="eastAsia"/>
        </w:rPr>
        <w:t>системного</w:t>
      </w:r>
      <w:r>
        <w:t></w:t>
      </w:r>
      <w:r>
        <w:rPr>
          <w:rFonts w:hint="eastAsia"/>
        </w:rPr>
        <w:t>аналізу</w:t>
      </w:r>
      <w:r>
        <w:t></w:t>
      </w:r>
      <w:r>
        <w:rPr>
          <w:rFonts w:hint="eastAsia"/>
        </w:rPr>
        <w:t>процесів</w:t>
      </w:r>
      <w:r>
        <w:t></w:t>
      </w:r>
      <w:r>
        <w:rPr>
          <w:rFonts w:hint="eastAsia"/>
        </w:rPr>
        <w:t>сучасної</w:t>
      </w:r>
    </w:p>
    <w:p w:rsidR="00E66DE9" w:rsidRDefault="00E66DE9" w:rsidP="00E66DE9">
      <w:r>
        <w:rPr>
          <w:rFonts w:hint="eastAsia"/>
        </w:rPr>
        <w:t>міждержавної</w:t>
      </w:r>
      <w:r>
        <w:t></w:t>
      </w:r>
      <w:r>
        <w:rPr>
          <w:rFonts w:hint="eastAsia"/>
        </w:rPr>
        <w:t>трудової</w:t>
      </w:r>
      <w:r>
        <w:t></w:t>
      </w:r>
      <w:r>
        <w:rPr>
          <w:rFonts w:hint="eastAsia"/>
        </w:rPr>
        <w:t>міграції</w:t>
      </w:r>
      <w:r>
        <w:t></w:t>
      </w:r>
      <w:r>
        <w:t></w:t>
      </w:r>
      <w:r>
        <w:rPr>
          <w:rFonts w:hint="eastAsia"/>
        </w:rPr>
        <w:t>її</w:t>
      </w:r>
      <w:r>
        <w:t></w:t>
      </w:r>
      <w:r>
        <w:rPr>
          <w:rFonts w:hint="eastAsia"/>
        </w:rPr>
        <w:t>особливостей</w:t>
      </w:r>
      <w:r>
        <w:t></w:t>
      </w:r>
      <w:r>
        <w:rPr>
          <w:rFonts w:hint="eastAsia"/>
        </w:rPr>
        <w:t>і</w:t>
      </w:r>
      <w:r>
        <w:t></w:t>
      </w:r>
      <w:r>
        <w:rPr>
          <w:rFonts w:hint="eastAsia"/>
        </w:rPr>
        <w:t>специфіки</w:t>
      </w:r>
      <w:r>
        <w:t></w:t>
      </w:r>
      <w:r>
        <w:rPr>
          <w:rFonts w:hint="eastAsia"/>
        </w:rPr>
        <w:t>прояву</w:t>
      </w:r>
      <w:r>
        <w:t></w:t>
      </w:r>
      <w:r>
        <w:rPr>
          <w:rFonts w:hint="eastAsia"/>
        </w:rPr>
        <w:t>у</w:t>
      </w:r>
      <w:r>
        <w:t></w:t>
      </w:r>
      <w:r>
        <w:rPr>
          <w:rFonts w:hint="eastAsia"/>
        </w:rPr>
        <w:t>різних</w:t>
      </w:r>
    </w:p>
    <w:p w:rsidR="00E66DE9" w:rsidRDefault="00E66DE9" w:rsidP="00E66DE9">
      <w:r>
        <w:rPr>
          <w:rFonts w:hint="eastAsia"/>
        </w:rPr>
        <w:t>регіонах</w:t>
      </w:r>
      <w:r>
        <w:t></w:t>
      </w:r>
      <w:r>
        <w:rPr>
          <w:rFonts w:hint="eastAsia"/>
        </w:rPr>
        <w:t>світового</w:t>
      </w:r>
      <w:r>
        <w:t></w:t>
      </w:r>
      <w:r>
        <w:rPr>
          <w:rFonts w:hint="eastAsia"/>
        </w:rPr>
        <w:t>господарства</w:t>
      </w:r>
      <w:r>
        <w:t></w:t>
      </w:r>
      <w:r>
        <w:t></w:t>
      </w:r>
      <w:r>
        <w:rPr>
          <w:rFonts w:hint="eastAsia"/>
        </w:rPr>
        <w:t>розкриття</w:t>
      </w:r>
      <w:r>
        <w:t></w:t>
      </w:r>
      <w:r>
        <w:rPr>
          <w:rFonts w:hint="eastAsia"/>
        </w:rPr>
        <w:t>змісту</w:t>
      </w:r>
      <w:r>
        <w:t></w:t>
      </w:r>
      <w:r>
        <w:rPr>
          <w:rFonts w:hint="eastAsia"/>
        </w:rPr>
        <w:t>регуляторної</w:t>
      </w:r>
      <w:r>
        <w:t></w:t>
      </w:r>
      <w:r>
        <w:rPr>
          <w:rFonts w:hint="eastAsia"/>
        </w:rPr>
        <w:t>коопераційної</w:t>
      </w:r>
    </w:p>
    <w:p w:rsidR="00E66DE9" w:rsidRDefault="00E66DE9" w:rsidP="00E66DE9">
      <w:r>
        <w:rPr>
          <w:rFonts w:hint="eastAsia"/>
        </w:rPr>
        <w:t>взаємодії</w:t>
      </w:r>
      <w:r>
        <w:t></w:t>
      </w:r>
      <w:r>
        <w:rPr>
          <w:rFonts w:hint="eastAsia"/>
        </w:rPr>
        <w:t>різноманітних</w:t>
      </w:r>
      <w:r>
        <w:t></w:t>
      </w:r>
      <w:r>
        <w:rPr>
          <w:rFonts w:hint="eastAsia"/>
        </w:rPr>
        <w:t>суб’єктів</w:t>
      </w:r>
      <w:r>
        <w:t></w:t>
      </w:r>
      <w:r>
        <w:rPr>
          <w:rFonts w:hint="eastAsia"/>
        </w:rPr>
        <w:t>світового</w:t>
      </w:r>
      <w:r>
        <w:t></w:t>
      </w:r>
      <w:r>
        <w:rPr>
          <w:rFonts w:hint="eastAsia"/>
        </w:rPr>
        <w:t>господарства</w:t>
      </w:r>
      <w:r>
        <w:t></w:t>
      </w:r>
      <w:r>
        <w:rPr>
          <w:rFonts w:hint="eastAsia"/>
        </w:rPr>
        <w:t>на</w:t>
      </w:r>
      <w:r>
        <w:t></w:t>
      </w:r>
      <w:r>
        <w:rPr>
          <w:rFonts w:hint="eastAsia"/>
        </w:rPr>
        <w:t>глобальному</w:t>
      </w:r>
      <w:r>
        <w:t></w:t>
      </w:r>
      <w:r>
        <w:rPr>
          <w:rFonts w:hint="eastAsia"/>
        </w:rPr>
        <w:t>і</w:t>
      </w:r>
    </w:p>
    <w:p w:rsidR="00E66DE9" w:rsidRDefault="00E66DE9" w:rsidP="00E66DE9">
      <w:r>
        <w:rPr>
          <w:rFonts w:hint="eastAsia"/>
        </w:rPr>
        <w:t>регіональних</w:t>
      </w:r>
      <w:r>
        <w:t></w:t>
      </w:r>
      <w:r>
        <w:rPr>
          <w:rFonts w:hint="eastAsia"/>
        </w:rPr>
        <w:t>ринках</w:t>
      </w:r>
      <w:r>
        <w:t></w:t>
      </w:r>
      <w:r>
        <w:rPr>
          <w:rFonts w:hint="eastAsia"/>
        </w:rPr>
        <w:t>робочої</w:t>
      </w:r>
      <w:r>
        <w:t></w:t>
      </w:r>
      <w:r>
        <w:rPr>
          <w:rFonts w:hint="eastAsia"/>
        </w:rPr>
        <w:t>сили</w:t>
      </w:r>
      <w:r>
        <w:t></w:t>
      </w:r>
      <w:r>
        <w:t></w:t>
      </w:r>
      <w:r>
        <w:rPr>
          <w:rFonts w:hint="eastAsia"/>
        </w:rPr>
        <w:t>Сучасна</w:t>
      </w:r>
      <w:r>
        <w:t></w:t>
      </w:r>
      <w:r>
        <w:rPr>
          <w:rFonts w:hint="eastAsia"/>
        </w:rPr>
        <w:t>міжнародна</w:t>
      </w:r>
      <w:r>
        <w:t></w:t>
      </w:r>
      <w:r>
        <w:rPr>
          <w:rFonts w:hint="eastAsia"/>
        </w:rPr>
        <w:t>регуляторна</w:t>
      </w:r>
      <w:r>
        <w:t></w:t>
      </w:r>
      <w:r>
        <w:rPr>
          <w:rFonts w:hint="eastAsia"/>
        </w:rPr>
        <w:t>кооперація</w:t>
      </w:r>
      <w:r>
        <w:t></w:t>
      </w:r>
      <w:r>
        <w:rPr>
          <w:rFonts w:hint="eastAsia"/>
        </w:rPr>
        <w:t>у</w:t>
      </w:r>
    </w:p>
    <w:p w:rsidR="00E66DE9" w:rsidRDefault="00E66DE9" w:rsidP="00E66DE9">
      <w:r>
        <w:rPr>
          <w:rFonts w:hint="eastAsia"/>
        </w:rPr>
        <w:t>міграційній</w:t>
      </w:r>
      <w:r>
        <w:t></w:t>
      </w:r>
      <w:r>
        <w:rPr>
          <w:rFonts w:hint="eastAsia"/>
        </w:rPr>
        <w:t>сфері</w:t>
      </w:r>
      <w:r>
        <w:t></w:t>
      </w:r>
      <w:r>
        <w:rPr>
          <w:rFonts w:hint="eastAsia"/>
        </w:rPr>
        <w:t>є</w:t>
      </w:r>
      <w:r>
        <w:t></w:t>
      </w:r>
      <w:r>
        <w:rPr>
          <w:rFonts w:hint="eastAsia"/>
        </w:rPr>
        <w:t>результатом</w:t>
      </w:r>
      <w:r>
        <w:t></w:t>
      </w:r>
      <w:r>
        <w:rPr>
          <w:rFonts w:hint="eastAsia"/>
        </w:rPr>
        <w:t>процесів</w:t>
      </w:r>
      <w:r>
        <w:t></w:t>
      </w:r>
      <w:r>
        <w:rPr>
          <w:rFonts w:hint="eastAsia"/>
        </w:rPr>
        <w:t>соціальної</w:t>
      </w:r>
      <w:r>
        <w:t></w:t>
      </w:r>
      <w:r>
        <w:t></w:t>
      </w:r>
      <w:r>
        <w:rPr>
          <w:rFonts w:hint="eastAsia"/>
        </w:rPr>
        <w:t>політичної</w:t>
      </w:r>
      <w:r>
        <w:t></w:t>
      </w:r>
      <w:r>
        <w:t></w:t>
      </w:r>
      <w:r>
        <w:rPr>
          <w:rFonts w:hint="eastAsia"/>
        </w:rPr>
        <w:t>економічної</w:t>
      </w:r>
    </w:p>
    <w:p w:rsidR="00E66DE9" w:rsidRDefault="00E66DE9" w:rsidP="00E66DE9">
      <w:r>
        <w:rPr>
          <w:rFonts w:hint="eastAsia"/>
        </w:rPr>
        <w:t>інтеграції</w:t>
      </w:r>
      <w:r>
        <w:t></w:t>
      </w:r>
      <w:r>
        <w:t></w:t>
      </w:r>
      <w:r>
        <w:rPr>
          <w:rFonts w:hint="eastAsia"/>
        </w:rPr>
        <w:t>виступає</w:t>
      </w:r>
      <w:r>
        <w:t></w:t>
      </w:r>
      <w:r>
        <w:rPr>
          <w:rFonts w:hint="eastAsia"/>
        </w:rPr>
        <w:t>закономірним</w:t>
      </w:r>
      <w:r>
        <w:t></w:t>
      </w:r>
      <w:r>
        <w:rPr>
          <w:rFonts w:hint="eastAsia"/>
        </w:rPr>
        <w:t>наслідком</w:t>
      </w:r>
      <w:r>
        <w:t></w:t>
      </w:r>
      <w:r>
        <w:rPr>
          <w:rFonts w:hint="eastAsia"/>
        </w:rPr>
        <w:t>інтернаціоналізації</w:t>
      </w:r>
      <w:r>
        <w:t></w:t>
      </w:r>
      <w:r>
        <w:rPr>
          <w:rFonts w:hint="eastAsia"/>
        </w:rPr>
        <w:t>та</w:t>
      </w:r>
    </w:p>
    <w:p w:rsidR="00E66DE9" w:rsidRDefault="00E66DE9" w:rsidP="00E66DE9">
      <w:r>
        <w:rPr>
          <w:rFonts w:hint="eastAsia"/>
        </w:rPr>
        <w:t>транснаціоналізації</w:t>
      </w:r>
      <w:r>
        <w:t></w:t>
      </w:r>
      <w:r>
        <w:rPr>
          <w:rFonts w:hint="eastAsia"/>
        </w:rPr>
        <w:t>виробництва</w:t>
      </w:r>
      <w:r>
        <w:t></w:t>
      </w:r>
      <w:r>
        <w:t></w:t>
      </w:r>
      <w:r>
        <w:rPr>
          <w:rFonts w:hint="eastAsia"/>
        </w:rPr>
        <w:t>капіталу</w:t>
      </w:r>
      <w:r>
        <w:t></w:t>
      </w:r>
      <w:r>
        <w:t></w:t>
      </w:r>
      <w:r>
        <w:rPr>
          <w:rFonts w:hint="eastAsia"/>
        </w:rPr>
        <w:t>робочої</w:t>
      </w:r>
      <w:r>
        <w:t></w:t>
      </w:r>
      <w:r>
        <w:rPr>
          <w:rFonts w:hint="eastAsia"/>
        </w:rPr>
        <w:t>сили</w:t>
      </w:r>
      <w:r>
        <w:t></w:t>
      </w:r>
      <w:r>
        <w:t></w:t>
      </w:r>
      <w:r>
        <w:rPr>
          <w:rFonts w:hint="eastAsia"/>
        </w:rPr>
        <w:t>Вона</w:t>
      </w:r>
      <w:r>
        <w:t></w:t>
      </w:r>
      <w:r>
        <w:rPr>
          <w:rFonts w:hint="eastAsia"/>
        </w:rPr>
        <w:t>знаходить</w:t>
      </w:r>
      <w:r>
        <w:t></w:t>
      </w:r>
      <w:r>
        <w:rPr>
          <w:rFonts w:hint="eastAsia"/>
        </w:rPr>
        <w:t>прояв</w:t>
      </w:r>
    </w:p>
    <w:p w:rsidR="00E66DE9" w:rsidRDefault="00E66DE9" w:rsidP="00E66DE9">
      <w:r>
        <w:rPr>
          <w:rFonts w:hint="eastAsia"/>
        </w:rPr>
        <w:t>на</w:t>
      </w:r>
      <w:r>
        <w:t></w:t>
      </w:r>
      <w:r>
        <w:rPr>
          <w:rFonts w:hint="eastAsia"/>
        </w:rPr>
        <w:t>глобальному</w:t>
      </w:r>
      <w:r>
        <w:t></w:t>
      </w:r>
      <w:r>
        <w:t></w:t>
      </w:r>
      <w:r>
        <w:rPr>
          <w:rFonts w:hint="eastAsia"/>
        </w:rPr>
        <w:t>регіональному</w:t>
      </w:r>
      <w:r>
        <w:t></w:t>
      </w:r>
      <w:r>
        <w:t></w:t>
      </w:r>
      <w:r>
        <w:rPr>
          <w:rFonts w:hint="eastAsia"/>
        </w:rPr>
        <w:t>національному</w:t>
      </w:r>
      <w:r>
        <w:t></w:t>
      </w:r>
      <w:r>
        <w:rPr>
          <w:rFonts w:hint="eastAsia"/>
        </w:rPr>
        <w:t>рівнях</w:t>
      </w:r>
      <w:r>
        <w:t></w:t>
      </w:r>
      <w:r>
        <w:rPr>
          <w:rFonts w:hint="eastAsia"/>
        </w:rPr>
        <w:t>у</w:t>
      </w:r>
      <w:r>
        <w:t></w:t>
      </w:r>
      <w:r>
        <w:rPr>
          <w:rFonts w:hint="eastAsia"/>
        </w:rPr>
        <w:t>зростанні</w:t>
      </w:r>
      <w:r>
        <w:t></w:t>
      </w:r>
      <w:r>
        <w:rPr>
          <w:rFonts w:hint="eastAsia"/>
        </w:rPr>
        <w:t>масштабів</w:t>
      </w:r>
      <w:r>
        <w:t></w:t>
      </w:r>
      <w:r>
        <w:rPr>
          <w:rFonts w:hint="eastAsia"/>
        </w:rPr>
        <w:t>та</w:t>
      </w:r>
    </w:p>
    <w:p w:rsidR="00E66DE9" w:rsidRDefault="00E66DE9" w:rsidP="00E66DE9">
      <w:r>
        <w:rPr>
          <w:rFonts w:hint="eastAsia"/>
        </w:rPr>
        <w:t>інтенсивності</w:t>
      </w:r>
      <w:r>
        <w:t></w:t>
      </w:r>
      <w:r>
        <w:t></w:t>
      </w:r>
      <w:r>
        <w:rPr>
          <w:rFonts w:hint="eastAsia"/>
        </w:rPr>
        <w:t>у</w:t>
      </w:r>
      <w:r>
        <w:t></w:t>
      </w:r>
      <w:r>
        <w:rPr>
          <w:rFonts w:hint="eastAsia"/>
        </w:rPr>
        <w:t>прискоренні</w:t>
      </w:r>
      <w:r>
        <w:t></w:t>
      </w:r>
      <w:r>
        <w:rPr>
          <w:rFonts w:hint="eastAsia"/>
        </w:rPr>
        <w:t>сегментації</w:t>
      </w:r>
      <w:r>
        <w:t></w:t>
      </w:r>
      <w:r>
        <w:rPr>
          <w:rFonts w:hint="eastAsia"/>
        </w:rPr>
        <w:t>світового</w:t>
      </w:r>
      <w:r>
        <w:t></w:t>
      </w:r>
      <w:r>
        <w:rPr>
          <w:rFonts w:hint="eastAsia"/>
        </w:rPr>
        <w:t>ринку</w:t>
      </w:r>
      <w:r>
        <w:t></w:t>
      </w:r>
      <w:r>
        <w:rPr>
          <w:rFonts w:hint="eastAsia"/>
        </w:rPr>
        <w:t>праці</w:t>
      </w:r>
      <w:r>
        <w:t></w:t>
      </w:r>
      <w:r>
        <w:t></w:t>
      </w:r>
      <w:r>
        <w:rPr>
          <w:rFonts w:hint="eastAsia"/>
        </w:rPr>
        <w:t>зокрема</w:t>
      </w:r>
      <w:r>
        <w:t></w:t>
      </w:r>
      <w:r>
        <w:rPr>
          <w:rFonts w:hint="eastAsia"/>
        </w:rPr>
        <w:t>в</w:t>
      </w:r>
    </w:p>
    <w:p w:rsidR="00E66DE9" w:rsidRDefault="00E66DE9" w:rsidP="00E66DE9">
      <w:r>
        <w:rPr>
          <w:rFonts w:hint="eastAsia"/>
        </w:rPr>
        <w:t>динамічному</w:t>
      </w:r>
      <w:r>
        <w:t></w:t>
      </w:r>
      <w:r>
        <w:rPr>
          <w:rFonts w:hint="eastAsia"/>
        </w:rPr>
        <w:t>розвитку</w:t>
      </w:r>
      <w:r>
        <w:t></w:t>
      </w:r>
      <w:r>
        <w:rPr>
          <w:rFonts w:hint="eastAsia"/>
        </w:rPr>
        <w:t>міжнародного</w:t>
      </w:r>
      <w:r>
        <w:t></w:t>
      </w:r>
      <w:r>
        <w:rPr>
          <w:rFonts w:hint="eastAsia"/>
        </w:rPr>
        <w:t>і</w:t>
      </w:r>
      <w:r>
        <w:t></w:t>
      </w:r>
      <w:r>
        <w:rPr>
          <w:rFonts w:hint="eastAsia"/>
        </w:rPr>
        <w:t>регіональних</w:t>
      </w:r>
      <w:r>
        <w:t></w:t>
      </w:r>
      <w:r>
        <w:rPr>
          <w:rFonts w:hint="eastAsia"/>
        </w:rPr>
        <w:t>ринків</w:t>
      </w:r>
      <w:r>
        <w:t></w:t>
      </w:r>
      <w:r>
        <w:rPr>
          <w:rFonts w:hint="eastAsia"/>
        </w:rPr>
        <w:t>висококваліфікованих</w:t>
      </w:r>
    </w:p>
    <w:p w:rsidR="00E66DE9" w:rsidRDefault="00E66DE9" w:rsidP="00E66DE9">
      <w:r>
        <w:rPr>
          <w:rFonts w:hint="eastAsia"/>
        </w:rPr>
        <w:t>спеціалістів</w:t>
      </w:r>
      <w:r>
        <w:t></w:t>
      </w:r>
      <w:r>
        <w:rPr>
          <w:rFonts w:hint="eastAsia"/>
        </w:rPr>
        <w:t>різних</w:t>
      </w:r>
      <w:r>
        <w:t></w:t>
      </w:r>
      <w:r>
        <w:rPr>
          <w:rFonts w:hint="eastAsia"/>
        </w:rPr>
        <w:t>галузей</w:t>
      </w:r>
      <w:r>
        <w:t></w:t>
      </w:r>
      <w:r>
        <w:rPr>
          <w:rFonts w:hint="eastAsia"/>
        </w:rPr>
        <w:t>економіки</w:t>
      </w:r>
      <w:r>
        <w:t></w:t>
      </w:r>
      <w:r>
        <w:t></w:t>
      </w:r>
      <w:r>
        <w:rPr>
          <w:rFonts w:hint="eastAsia"/>
        </w:rPr>
        <w:t>у</w:t>
      </w:r>
      <w:r>
        <w:t></w:t>
      </w:r>
      <w:r>
        <w:rPr>
          <w:rFonts w:hint="eastAsia"/>
        </w:rPr>
        <w:t>створенні</w:t>
      </w:r>
      <w:r>
        <w:t></w:t>
      </w:r>
      <w:r>
        <w:rPr>
          <w:rFonts w:hint="eastAsia"/>
        </w:rPr>
        <w:t>відповідних</w:t>
      </w:r>
      <w:r>
        <w:t></w:t>
      </w:r>
      <w:r>
        <w:rPr>
          <w:rFonts w:hint="eastAsia"/>
        </w:rPr>
        <w:t>регуляторних</w:t>
      </w:r>
    </w:p>
    <w:p w:rsidR="00E66DE9" w:rsidRDefault="00E66DE9" w:rsidP="00E66DE9">
      <w:r>
        <w:rPr>
          <w:rFonts w:hint="eastAsia"/>
        </w:rPr>
        <w:t>інституцій</w:t>
      </w:r>
      <w:r>
        <w:t></w:t>
      </w:r>
      <w:r>
        <w:rPr>
          <w:rFonts w:hint="eastAsia"/>
        </w:rPr>
        <w:t>і</w:t>
      </w:r>
      <w:r>
        <w:t></w:t>
      </w:r>
      <w:r>
        <w:rPr>
          <w:rFonts w:hint="eastAsia"/>
        </w:rPr>
        <w:t>вузлових</w:t>
      </w:r>
      <w:r>
        <w:t></w:t>
      </w:r>
      <w:r>
        <w:rPr>
          <w:rFonts w:hint="eastAsia"/>
        </w:rPr>
        <w:t>структур</w:t>
      </w:r>
      <w:r>
        <w:t></w:t>
      </w:r>
      <w:r>
        <w:t></w:t>
      </w:r>
      <w:r>
        <w:rPr>
          <w:rFonts w:hint="eastAsia"/>
        </w:rPr>
        <w:t>у</w:t>
      </w:r>
      <w:r>
        <w:t></w:t>
      </w:r>
      <w:r>
        <w:rPr>
          <w:rFonts w:hint="eastAsia"/>
        </w:rPr>
        <w:t>формуванні</w:t>
      </w:r>
      <w:r>
        <w:t></w:t>
      </w:r>
      <w:r>
        <w:rPr>
          <w:rFonts w:hint="eastAsia"/>
        </w:rPr>
        <w:t>регіональних</w:t>
      </w:r>
      <w:r>
        <w:t></w:t>
      </w:r>
      <w:r>
        <w:rPr>
          <w:rFonts w:hint="eastAsia"/>
        </w:rPr>
        <w:t>та</w:t>
      </w:r>
      <w:r>
        <w:t></w:t>
      </w:r>
      <w:r>
        <w:rPr>
          <w:rFonts w:hint="eastAsia"/>
        </w:rPr>
        <w:t>світових</w:t>
      </w:r>
    </w:p>
    <w:p w:rsidR="00E66DE9" w:rsidRDefault="00E66DE9" w:rsidP="00E66DE9">
      <w:r>
        <w:rPr>
          <w:rFonts w:hint="eastAsia"/>
        </w:rPr>
        <w:t>міграційних</w:t>
      </w:r>
      <w:r>
        <w:t></w:t>
      </w:r>
      <w:r>
        <w:rPr>
          <w:rFonts w:hint="eastAsia"/>
        </w:rPr>
        <w:t>систем</w:t>
      </w:r>
      <w:r>
        <w:t></w:t>
      </w:r>
      <w:r>
        <w:rPr>
          <w:rFonts w:hint="eastAsia"/>
        </w:rPr>
        <w:t>з</w:t>
      </w:r>
      <w:r>
        <w:t></w:t>
      </w:r>
      <w:r>
        <w:rPr>
          <w:rFonts w:hint="eastAsia"/>
        </w:rPr>
        <w:t>їх</w:t>
      </w:r>
      <w:r>
        <w:t></w:t>
      </w:r>
      <w:r>
        <w:rPr>
          <w:rFonts w:hint="eastAsia"/>
        </w:rPr>
        <w:t>людськими</w:t>
      </w:r>
      <w:r>
        <w:t></w:t>
      </w:r>
      <w:r>
        <w:t></w:t>
      </w:r>
      <w:r>
        <w:rPr>
          <w:rFonts w:hint="eastAsia"/>
        </w:rPr>
        <w:t>товарними</w:t>
      </w:r>
      <w:r>
        <w:t></w:t>
      </w:r>
      <w:r>
        <w:rPr>
          <w:rFonts w:hint="eastAsia"/>
        </w:rPr>
        <w:t>і</w:t>
      </w:r>
      <w:r>
        <w:t></w:t>
      </w:r>
      <w:r>
        <w:rPr>
          <w:rFonts w:hint="eastAsia"/>
        </w:rPr>
        <w:t>фінансовими</w:t>
      </w:r>
      <w:r>
        <w:t></w:t>
      </w:r>
      <w:r>
        <w:rPr>
          <w:rFonts w:hint="eastAsia"/>
        </w:rPr>
        <w:t>потоками</w:t>
      </w:r>
      <w:r>
        <w:t></w:t>
      </w:r>
    </w:p>
    <w:p w:rsidR="00E66DE9" w:rsidRDefault="00E66DE9" w:rsidP="00E66DE9">
      <w:r>
        <w:t></w:t>
      </w:r>
      <w:r>
        <w:t></w:t>
      </w:r>
      <w:r>
        <w:t></w:t>
      </w:r>
      <w:r>
        <w:rPr>
          <w:rFonts w:hint="eastAsia"/>
        </w:rPr>
        <w:t>Економічний</w:t>
      </w:r>
      <w:r>
        <w:t></w:t>
      </w:r>
      <w:r>
        <w:rPr>
          <w:rFonts w:hint="eastAsia"/>
        </w:rPr>
        <w:t>інтерес</w:t>
      </w:r>
      <w:r>
        <w:t></w:t>
      </w:r>
      <w:r>
        <w:rPr>
          <w:rFonts w:hint="eastAsia"/>
        </w:rPr>
        <w:t>регуляторної</w:t>
      </w:r>
      <w:r>
        <w:t></w:t>
      </w:r>
      <w:r>
        <w:rPr>
          <w:rFonts w:hint="eastAsia"/>
        </w:rPr>
        <w:t>кооперації</w:t>
      </w:r>
      <w:r>
        <w:t></w:t>
      </w:r>
      <w:r>
        <w:rPr>
          <w:rFonts w:hint="eastAsia"/>
        </w:rPr>
        <w:t>у</w:t>
      </w:r>
      <w:r>
        <w:t></w:t>
      </w:r>
      <w:r>
        <w:rPr>
          <w:rFonts w:hint="eastAsia"/>
        </w:rPr>
        <w:t>сфері</w:t>
      </w:r>
      <w:r>
        <w:t></w:t>
      </w:r>
      <w:r>
        <w:rPr>
          <w:rFonts w:hint="eastAsia"/>
        </w:rPr>
        <w:t>міжнародної</w:t>
      </w:r>
    </w:p>
    <w:p w:rsidR="00E66DE9" w:rsidRDefault="00E66DE9" w:rsidP="00E66DE9">
      <w:r>
        <w:rPr>
          <w:rFonts w:hint="eastAsia"/>
        </w:rPr>
        <w:t>міграції</w:t>
      </w:r>
      <w:r>
        <w:t></w:t>
      </w:r>
      <w:r>
        <w:rPr>
          <w:rFonts w:hint="eastAsia"/>
        </w:rPr>
        <w:t>робочої</w:t>
      </w:r>
      <w:r>
        <w:t></w:t>
      </w:r>
      <w:r>
        <w:rPr>
          <w:rFonts w:hint="eastAsia"/>
        </w:rPr>
        <w:t>сили</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міжнародна</w:t>
      </w:r>
      <w:r>
        <w:t></w:t>
      </w:r>
      <w:r>
        <w:rPr>
          <w:rFonts w:hint="eastAsia"/>
        </w:rPr>
        <w:t>трудова</w:t>
      </w:r>
      <w:r>
        <w:t></w:t>
      </w:r>
      <w:r>
        <w:rPr>
          <w:rFonts w:hint="eastAsia"/>
        </w:rPr>
        <w:t>міграція</w:t>
      </w:r>
      <w:r>
        <w:t></w:t>
      </w:r>
      <w:r>
        <w:t></w:t>
      </w:r>
      <w:r>
        <w:rPr>
          <w:rFonts w:hint="eastAsia"/>
        </w:rPr>
        <w:t>яка</w:t>
      </w:r>
    </w:p>
    <w:p w:rsidR="00E66DE9" w:rsidRDefault="00E66DE9" w:rsidP="00E66DE9">
      <w:r>
        <w:rPr>
          <w:rFonts w:hint="eastAsia"/>
        </w:rPr>
        <w:t>лежить</w:t>
      </w:r>
      <w:r>
        <w:t></w:t>
      </w:r>
      <w:r>
        <w:rPr>
          <w:rFonts w:hint="eastAsia"/>
        </w:rPr>
        <w:t>в</w:t>
      </w:r>
      <w:r>
        <w:t></w:t>
      </w:r>
      <w:r>
        <w:rPr>
          <w:rFonts w:hint="eastAsia"/>
        </w:rPr>
        <w:t>основі</w:t>
      </w:r>
      <w:r>
        <w:t></w:t>
      </w:r>
      <w:r>
        <w:rPr>
          <w:rFonts w:hint="eastAsia"/>
        </w:rPr>
        <w:t>регуляторного</w:t>
      </w:r>
      <w:r>
        <w:t></w:t>
      </w:r>
      <w:r>
        <w:rPr>
          <w:rFonts w:hint="eastAsia"/>
        </w:rPr>
        <w:t>співробітництва</w:t>
      </w:r>
      <w:r>
        <w:t></w:t>
      </w:r>
      <w:r>
        <w:t></w:t>
      </w:r>
      <w:r>
        <w:rPr>
          <w:rFonts w:hint="eastAsia"/>
        </w:rPr>
        <w:t>ґрунтується</w:t>
      </w:r>
      <w:r>
        <w:t></w:t>
      </w:r>
      <w:r>
        <w:rPr>
          <w:rFonts w:hint="eastAsia"/>
        </w:rPr>
        <w:t>на</w:t>
      </w:r>
      <w:r>
        <w:t></w:t>
      </w:r>
      <w:r>
        <w:rPr>
          <w:rFonts w:hint="eastAsia"/>
        </w:rPr>
        <w:t>економічних</w:t>
      </w:r>
    </w:p>
    <w:p w:rsidR="00E66DE9" w:rsidRDefault="00E66DE9" w:rsidP="00E66DE9">
      <w:r>
        <w:rPr>
          <w:rFonts w:hint="eastAsia"/>
        </w:rPr>
        <w:t>детермінантах</w:t>
      </w:r>
      <w:r>
        <w:t></w:t>
      </w:r>
      <w:r>
        <w:rPr>
          <w:rFonts w:hint="eastAsia"/>
        </w:rPr>
        <w:t>і</w:t>
      </w:r>
      <w:r>
        <w:t></w:t>
      </w:r>
      <w:r>
        <w:rPr>
          <w:rFonts w:hint="eastAsia"/>
        </w:rPr>
        <w:t>є</w:t>
      </w:r>
      <w:r>
        <w:t></w:t>
      </w:r>
      <w:r>
        <w:rPr>
          <w:rFonts w:hint="eastAsia"/>
        </w:rPr>
        <w:t>джерелом</w:t>
      </w:r>
      <w:r>
        <w:t></w:t>
      </w:r>
      <w:r>
        <w:rPr>
          <w:rFonts w:hint="eastAsia"/>
        </w:rPr>
        <w:t>прибутків</w:t>
      </w:r>
      <w:r>
        <w:t></w:t>
      </w:r>
      <w:r>
        <w:rPr>
          <w:rFonts w:hint="eastAsia"/>
        </w:rPr>
        <w:t>для</w:t>
      </w:r>
      <w:r>
        <w:t></w:t>
      </w:r>
      <w:r>
        <w:rPr>
          <w:rFonts w:hint="eastAsia"/>
        </w:rPr>
        <w:t>учасників</w:t>
      </w:r>
      <w:r>
        <w:t></w:t>
      </w:r>
      <w:r>
        <w:t></w:t>
      </w:r>
      <w:r>
        <w:rPr>
          <w:rFonts w:hint="eastAsia"/>
        </w:rPr>
        <w:t>задіяних</w:t>
      </w:r>
      <w:r>
        <w:t></w:t>
      </w:r>
      <w:r>
        <w:rPr>
          <w:rFonts w:hint="eastAsia"/>
        </w:rPr>
        <w:t>у</w:t>
      </w:r>
      <w:r>
        <w:t></w:t>
      </w:r>
      <w:r>
        <w:rPr>
          <w:rFonts w:hint="eastAsia"/>
        </w:rPr>
        <w:t>цьому</w:t>
      </w:r>
      <w:r>
        <w:t></w:t>
      </w:r>
      <w:r>
        <w:rPr>
          <w:rFonts w:hint="eastAsia"/>
        </w:rPr>
        <w:t>процесі</w:t>
      </w:r>
      <w:r>
        <w:t></w:t>
      </w:r>
    </w:p>
    <w:p w:rsidR="00E66DE9" w:rsidRDefault="00E66DE9" w:rsidP="00E66DE9">
      <w:r>
        <w:rPr>
          <w:rFonts w:hint="eastAsia"/>
        </w:rPr>
        <w:t>Такими</w:t>
      </w:r>
      <w:r>
        <w:t></w:t>
      </w:r>
      <w:r>
        <w:rPr>
          <w:rFonts w:hint="eastAsia"/>
        </w:rPr>
        <w:t>детермінантами</w:t>
      </w:r>
      <w:r>
        <w:t></w:t>
      </w:r>
      <w:r>
        <w:rPr>
          <w:rFonts w:hint="eastAsia"/>
        </w:rPr>
        <w:t>виступають</w:t>
      </w:r>
      <w:r>
        <w:t></w:t>
      </w:r>
      <w:r>
        <w:rPr>
          <w:rFonts w:hint="eastAsia"/>
        </w:rPr>
        <w:t>рівень</w:t>
      </w:r>
      <w:r>
        <w:t></w:t>
      </w:r>
      <w:r>
        <w:rPr>
          <w:rFonts w:hint="eastAsia"/>
        </w:rPr>
        <w:t>заробітної</w:t>
      </w:r>
      <w:r>
        <w:t></w:t>
      </w:r>
      <w:r>
        <w:rPr>
          <w:rFonts w:hint="eastAsia"/>
        </w:rPr>
        <w:t>плати</w:t>
      </w:r>
      <w:r>
        <w:t></w:t>
      </w:r>
      <w:r>
        <w:t></w:t>
      </w:r>
      <w:r>
        <w:rPr>
          <w:rFonts w:hint="eastAsia"/>
        </w:rPr>
        <w:t>розмір</w:t>
      </w:r>
      <w:r>
        <w:t></w:t>
      </w:r>
      <w:r>
        <w:rPr>
          <w:rFonts w:hint="eastAsia"/>
        </w:rPr>
        <w:t>номінальних</w:t>
      </w:r>
    </w:p>
    <w:p w:rsidR="00E66DE9" w:rsidRDefault="00E66DE9" w:rsidP="00E66DE9">
      <w:r>
        <w:rPr>
          <w:rFonts w:hint="eastAsia"/>
        </w:rPr>
        <w:t>і</w:t>
      </w:r>
      <w:r>
        <w:t></w:t>
      </w:r>
      <w:r>
        <w:rPr>
          <w:rFonts w:hint="eastAsia"/>
        </w:rPr>
        <w:t>реальних</w:t>
      </w:r>
      <w:r>
        <w:t></w:t>
      </w:r>
      <w:r>
        <w:rPr>
          <w:rFonts w:hint="eastAsia"/>
        </w:rPr>
        <w:t>доходів</w:t>
      </w:r>
      <w:r>
        <w:t></w:t>
      </w:r>
      <w:r>
        <w:t></w:t>
      </w:r>
      <w:r>
        <w:rPr>
          <w:rFonts w:hint="eastAsia"/>
        </w:rPr>
        <w:t>прибуток</w:t>
      </w:r>
      <w:r>
        <w:t></w:t>
      </w:r>
      <w:r>
        <w:rPr>
          <w:rFonts w:hint="eastAsia"/>
        </w:rPr>
        <w:t>суб’єктів</w:t>
      </w:r>
      <w:r>
        <w:t></w:t>
      </w:r>
      <w:r>
        <w:rPr>
          <w:rFonts w:hint="eastAsia"/>
        </w:rPr>
        <w:t>міграційної</w:t>
      </w:r>
      <w:r>
        <w:t></w:t>
      </w:r>
      <w:r>
        <w:rPr>
          <w:rFonts w:hint="eastAsia"/>
        </w:rPr>
        <w:t>співпраці</w:t>
      </w:r>
      <w:r>
        <w:t></w:t>
      </w:r>
      <w:r>
        <w:t></w:t>
      </w:r>
      <w:r>
        <w:rPr>
          <w:rFonts w:hint="eastAsia"/>
        </w:rPr>
        <w:t>масштаби</w:t>
      </w:r>
    </w:p>
    <w:p w:rsidR="00E66DE9" w:rsidRDefault="00E66DE9" w:rsidP="00E66DE9">
      <w:r>
        <w:rPr>
          <w:rFonts w:hint="eastAsia"/>
        </w:rPr>
        <w:t>податкового</w:t>
      </w:r>
      <w:r>
        <w:t></w:t>
      </w:r>
      <w:r>
        <w:rPr>
          <w:rFonts w:hint="eastAsia"/>
        </w:rPr>
        <w:t>навантаження</w:t>
      </w:r>
      <w:r>
        <w:t></w:t>
      </w:r>
      <w:r>
        <w:t></w:t>
      </w:r>
      <w:r>
        <w:rPr>
          <w:rFonts w:hint="eastAsia"/>
        </w:rPr>
        <w:t>різні</w:t>
      </w:r>
      <w:r>
        <w:t></w:t>
      </w:r>
      <w:r>
        <w:rPr>
          <w:rFonts w:hint="eastAsia"/>
        </w:rPr>
        <w:t>форми</w:t>
      </w:r>
      <w:r>
        <w:t></w:t>
      </w:r>
      <w:r>
        <w:rPr>
          <w:rFonts w:hint="eastAsia"/>
        </w:rPr>
        <w:t>і</w:t>
      </w:r>
      <w:r>
        <w:t></w:t>
      </w:r>
      <w:r>
        <w:rPr>
          <w:rFonts w:hint="eastAsia"/>
        </w:rPr>
        <w:t>види</w:t>
      </w:r>
      <w:r>
        <w:t></w:t>
      </w:r>
      <w:r>
        <w:rPr>
          <w:rFonts w:hint="eastAsia"/>
        </w:rPr>
        <w:t>соціального</w:t>
      </w:r>
      <w:r>
        <w:t></w:t>
      </w:r>
      <w:r>
        <w:rPr>
          <w:rFonts w:hint="eastAsia"/>
        </w:rPr>
        <w:t>забезпечення</w:t>
      </w:r>
      <w:r>
        <w:t></w:t>
      </w:r>
      <w:r>
        <w:rPr>
          <w:rFonts w:hint="eastAsia"/>
        </w:rPr>
        <w:t>і</w:t>
      </w:r>
    </w:p>
    <w:p w:rsidR="00E66DE9" w:rsidRDefault="00E66DE9" w:rsidP="00E66DE9">
      <w:r>
        <w:rPr>
          <w:rFonts w:hint="eastAsia"/>
        </w:rPr>
        <w:t>соціальної</w:t>
      </w:r>
      <w:r>
        <w:t></w:t>
      </w:r>
      <w:r>
        <w:rPr>
          <w:rFonts w:hint="eastAsia"/>
        </w:rPr>
        <w:t>допомоги</w:t>
      </w:r>
      <w:r>
        <w:t></w:t>
      </w:r>
      <w:r>
        <w:t></w:t>
      </w:r>
      <w:r>
        <w:rPr>
          <w:rFonts w:hint="eastAsia"/>
        </w:rPr>
        <w:t>Вплив</w:t>
      </w:r>
      <w:r>
        <w:t></w:t>
      </w:r>
      <w:r>
        <w:rPr>
          <w:rFonts w:hint="eastAsia"/>
        </w:rPr>
        <w:t>зазначених</w:t>
      </w:r>
      <w:r>
        <w:t></w:t>
      </w:r>
      <w:r>
        <w:rPr>
          <w:rFonts w:hint="eastAsia"/>
        </w:rPr>
        <w:t>детермінантів</w:t>
      </w:r>
      <w:r>
        <w:t></w:t>
      </w:r>
      <w:r>
        <w:rPr>
          <w:rFonts w:hint="eastAsia"/>
        </w:rPr>
        <w:t>на</w:t>
      </w:r>
      <w:r>
        <w:t></w:t>
      </w:r>
      <w:r>
        <w:rPr>
          <w:rFonts w:hint="eastAsia"/>
        </w:rPr>
        <w:t>країни</w:t>
      </w:r>
      <w:r>
        <w:t></w:t>
      </w:r>
      <w:r>
        <w:t></w:t>
      </w:r>
      <w:r>
        <w:rPr>
          <w:rFonts w:hint="eastAsia"/>
        </w:rPr>
        <w:t>що</w:t>
      </w:r>
      <w:r>
        <w:t></w:t>
      </w:r>
      <w:r>
        <w:rPr>
          <w:rFonts w:hint="eastAsia"/>
        </w:rPr>
        <w:t>є</w:t>
      </w:r>
      <w:r>
        <w:t></w:t>
      </w:r>
    </w:p>
    <w:p w:rsidR="00E66DE9" w:rsidRDefault="00E66DE9" w:rsidP="00E66DE9">
      <w:r>
        <w:t></w:t>
      </w:r>
      <w:r>
        <w:t></w:t>
      </w:r>
      <w:r>
        <w:t></w:t>
      </w:r>
    </w:p>
    <w:p w:rsidR="00E66DE9" w:rsidRDefault="00E66DE9" w:rsidP="00E66DE9">
      <w:r>
        <w:rPr>
          <w:rFonts w:hint="eastAsia"/>
        </w:rPr>
        <w:t>реципієнтами</w:t>
      </w:r>
      <w:r>
        <w:t></w:t>
      </w:r>
      <w:r>
        <w:rPr>
          <w:rFonts w:hint="eastAsia"/>
        </w:rPr>
        <w:t>і</w:t>
      </w:r>
      <w:r>
        <w:t></w:t>
      </w:r>
      <w:r>
        <w:rPr>
          <w:rFonts w:hint="eastAsia"/>
        </w:rPr>
        <w:t>донорами</w:t>
      </w:r>
      <w:r>
        <w:t></w:t>
      </w:r>
      <w:r>
        <w:rPr>
          <w:rFonts w:hint="eastAsia"/>
        </w:rPr>
        <w:t>робочої</w:t>
      </w:r>
      <w:r>
        <w:t></w:t>
      </w:r>
      <w:r>
        <w:rPr>
          <w:rFonts w:hint="eastAsia"/>
        </w:rPr>
        <w:t>сили</w:t>
      </w:r>
      <w:r>
        <w:t></w:t>
      </w:r>
      <w:r>
        <w:t></w:t>
      </w:r>
      <w:r>
        <w:rPr>
          <w:rFonts w:hint="eastAsia"/>
        </w:rPr>
        <w:t>є</w:t>
      </w:r>
      <w:r>
        <w:t></w:t>
      </w:r>
      <w:r>
        <w:rPr>
          <w:rFonts w:hint="eastAsia"/>
        </w:rPr>
        <w:t>суперечливим</w:t>
      </w:r>
      <w:r>
        <w:t></w:t>
      </w:r>
      <w:r>
        <w:rPr>
          <w:rFonts w:hint="eastAsia"/>
        </w:rPr>
        <w:t>і</w:t>
      </w:r>
      <w:r>
        <w:t></w:t>
      </w:r>
      <w:r>
        <w:rPr>
          <w:rFonts w:hint="eastAsia"/>
        </w:rPr>
        <w:t>залежить</w:t>
      </w:r>
      <w:r>
        <w:t></w:t>
      </w:r>
      <w:r>
        <w:rPr>
          <w:rFonts w:hint="eastAsia"/>
        </w:rPr>
        <w:t>від</w:t>
      </w:r>
      <w:r>
        <w:t></w:t>
      </w:r>
      <w:r>
        <w:rPr>
          <w:rFonts w:hint="eastAsia"/>
        </w:rPr>
        <w:t>низки</w:t>
      </w:r>
    </w:p>
    <w:p w:rsidR="00E66DE9" w:rsidRDefault="00E66DE9" w:rsidP="00E66DE9">
      <w:r>
        <w:rPr>
          <w:rFonts w:hint="eastAsia"/>
        </w:rPr>
        <w:t>обставин</w:t>
      </w:r>
      <w:r>
        <w:t></w:t>
      </w:r>
      <w:r>
        <w:t></w:t>
      </w:r>
      <w:r>
        <w:rPr>
          <w:rFonts w:hint="eastAsia"/>
        </w:rPr>
        <w:t>На</w:t>
      </w:r>
      <w:r>
        <w:t></w:t>
      </w:r>
      <w:r>
        <w:rPr>
          <w:rFonts w:hint="eastAsia"/>
        </w:rPr>
        <w:t>прикладі</w:t>
      </w:r>
      <w:r>
        <w:t></w:t>
      </w:r>
      <w:r>
        <w:rPr>
          <w:rFonts w:hint="eastAsia"/>
        </w:rPr>
        <w:t>тих</w:t>
      </w:r>
      <w:r>
        <w:t></w:t>
      </w:r>
      <w:r>
        <w:rPr>
          <w:rFonts w:hint="eastAsia"/>
        </w:rPr>
        <w:t>країн</w:t>
      </w:r>
      <w:r>
        <w:t></w:t>
      </w:r>
      <w:r>
        <w:t></w:t>
      </w:r>
      <w:r>
        <w:rPr>
          <w:rFonts w:hint="eastAsia"/>
        </w:rPr>
        <w:t>де</w:t>
      </w:r>
      <w:r>
        <w:t></w:t>
      </w:r>
      <w:r>
        <w:rPr>
          <w:rFonts w:hint="eastAsia"/>
        </w:rPr>
        <w:t>заробітна</w:t>
      </w:r>
      <w:r>
        <w:t></w:t>
      </w:r>
      <w:r>
        <w:rPr>
          <w:rFonts w:hint="eastAsia"/>
        </w:rPr>
        <w:t>плата</w:t>
      </w:r>
      <w:r>
        <w:t></w:t>
      </w:r>
      <w:r>
        <w:rPr>
          <w:rFonts w:hint="eastAsia"/>
        </w:rPr>
        <w:t>є</w:t>
      </w:r>
      <w:r>
        <w:t></w:t>
      </w:r>
      <w:r>
        <w:rPr>
          <w:rFonts w:hint="eastAsia"/>
        </w:rPr>
        <w:t>відносно</w:t>
      </w:r>
      <w:r>
        <w:t></w:t>
      </w:r>
      <w:r>
        <w:rPr>
          <w:rFonts w:hint="eastAsia"/>
        </w:rPr>
        <w:t>гнучкою</w:t>
      </w:r>
      <w:r>
        <w:t></w:t>
      </w:r>
    </w:p>
    <w:p w:rsidR="00E66DE9" w:rsidRDefault="00E66DE9" w:rsidP="00E66DE9">
      <w:r>
        <w:rPr>
          <w:rFonts w:hint="eastAsia"/>
        </w:rPr>
        <w:t>додаткова</w:t>
      </w:r>
      <w:r>
        <w:t></w:t>
      </w:r>
      <w:r>
        <w:rPr>
          <w:rFonts w:hint="eastAsia"/>
        </w:rPr>
        <w:t>пропозиція</w:t>
      </w:r>
      <w:r>
        <w:t></w:t>
      </w:r>
      <w:r>
        <w:rPr>
          <w:rFonts w:hint="eastAsia"/>
        </w:rPr>
        <w:t>на</w:t>
      </w:r>
      <w:r>
        <w:t></w:t>
      </w:r>
      <w:r>
        <w:rPr>
          <w:rFonts w:hint="eastAsia"/>
        </w:rPr>
        <w:t>робочу</w:t>
      </w:r>
      <w:r>
        <w:t></w:t>
      </w:r>
      <w:r>
        <w:rPr>
          <w:rFonts w:hint="eastAsia"/>
        </w:rPr>
        <w:t>силу</w:t>
      </w:r>
      <w:r>
        <w:t></w:t>
      </w:r>
      <w:r>
        <w:rPr>
          <w:rFonts w:hint="eastAsia"/>
        </w:rPr>
        <w:t>зменшує</w:t>
      </w:r>
      <w:r>
        <w:t></w:t>
      </w:r>
      <w:r>
        <w:rPr>
          <w:rFonts w:hint="eastAsia"/>
        </w:rPr>
        <w:t>рівень</w:t>
      </w:r>
      <w:r>
        <w:t></w:t>
      </w:r>
      <w:r>
        <w:rPr>
          <w:rFonts w:hint="eastAsia"/>
        </w:rPr>
        <w:t>платні</w:t>
      </w:r>
      <w:r>
        <w:t></w:t>
      </w:r>
      <w:r>
        <w:rPr>
          <w:rFonts w:hint="eastAsia"/>
        </w:rPr>
        <w:t>робітникам</w:t>
      </w:r>
      <w:r>
        <w:t></w:t>
      </w:r>
      <w:r>
        <w:rPr>
          <w:rFonts w:hint="eastAsia"/>
        </w:rPr>
        <w:t>з</w:t>
      </w:r>
    </w:p>
    <w:p w:rsidR="00E66DE9" w:rsidRDefault="00E66DE9" w:rsidP="00E66DE9">
      <w:r>
        <w:rPr>
          <w:rFonts w:hint="eastAsia"/>
        </w:rPr>
        <w:t>відносно</w:t>
      </w:r>
      <w:r>
        <w:t></w:t>
      </w:r>
      <w:r>
        <w:rPr>
          <w:rFonts w:hint="eastAsia"/>
        </w:rPr>
        <w:t>однаковою</w:t>
      </w:r>
      <w:r>
        <w:t></w:t>
      </w:r>
      <w:r>
        <w:rPr>
          <w:rFonts w:hint="eastAsia"/>
        </w:rPr>
        <w:t>освітою</w:t>
      </w:r>
      <w:r>
        <w:t></w:t>
      </w:r>
      <w:r>
        <w:t></w:t>
      </w:r>
      <w:r>
        <w:rPr>
          <w:rFonts w:hint="eastAsia"/>
        </w:rPr>
        <w:t>В</w:t>
      </w:r>
      <w:r>
        <w:t></w:t>
      </w:r>
      <w:r>
        <w:rPr>
          <w:rFonts w:hint="eastAsia"/>
        </w:rPr>
        <w:t>тих</w:t>
      </w:r>
      <w:r>
        <w:t></w:t>
      </w:r>
      <w:r>
        <w:rPr>
          <w:rFonts w:hint="eastAsia"/>
        </w:rPr>
        <w:t>країнах</w:t>
      </w:r>
      <w:r>
        <w:t></w:t>
      </w:r>
      <w:r>
        <w:t></w:t>
      </w:r>
      <w:r>
        <w:rPr>
          <w:rFonts w:hint="eastAsia"/>
        </w:rPr>
        <w:t>де</w:t>
      </w:r>
      <w:r>
        <w:t></w:t>
      </w:r>
      <w:r>
        <w:rPr>
          <w:rFonts w:hint="eastAsia"/>
        </w:rPr>
        <w:t>зарплати</w:t>
      </w:r>
      <w:r>
        <w:t></w:t>
      </w:r>
      <w:r>
        <w:rPr>
          <w:rFonts w:hint="eastAsia"/>
        </w:rPr>
        <w:t>є</w:t>
      </w:r>
      <w:r>
        <w:t></w:t>
      </w:r>
      <w:r>
        <w:rPr>
          <w:rFonts w:hint="eastAsia"/>
        </w:rPr>
        <w:t>відносно</w:t>
      </w:r>
      <w:r>
        <w:t></w:t>
      </w:r>
      <w:r>
        <w:rPr>
          <w:rFonts w:hint="eastAsia"/>
        </w:rPr>
        <w:t>стабільними</w:t>
      </w:r>
      <w:r>
        <w:t></w:t>
      </w:r>
    </w:p>
    <w:p w:rsidR="00E66DE9" w:rsidRDefault="00E66DE9" w:rsidP="00E66DE9">
      <w:r>
        <w:rPr>
          <w:rFonts w:hint="eastAsia"/>
        </w:rPr>
        <w:t>наслідком</w:t>
      </w:r>
      <w:r>
        <w:t></w:t>
      </w:r>
      <w:r>
        <w:rPr>
          <w:rFonts w:hint="eastAsia"/>
        </w:rPr>
        <w:t>стає</w:t>
      </w:r>
      <w:r>
        <w:t></w:t>
      </w:r>
      <w:r>
        <w:rPr>
          <w:rFonts w:hint="eastAsia"/>
        </w:rPr>
        <w:t>значне</w:t>
      </w:r>
      <w:r>
        <w:t></w:t>
      </w:r>
      <w:r>
        <w:rPr>
          <w:rFonts w:hint="eastAsia"/>
        </w:rPr>
        <w:t>зростання</w:t>
      </w:r>
      <w:r>
        <w:t></w:t>
      </w:r>
      <w:r>
        <w:rPr>
          <w:rFonts w:hint="eastAsia"/>
        </w:rPr>
        <w:t>безробіття</w:t>
      </w:r>
      <w:r>
        <w:t></w:t>
      </w:r>
      <w:r>
        <w:t></w:t>
      </w:r>
      <w:r>
        <w:rPr>
          <w:rFonts w:hint="eastAsia"/>
        </w:rPr>
        <w:t>Початкові</w:t>
      </w:r>
      <w:r>
        <w:t></w:t>
      </w:r>
      <w:r>
        <w:rPr>
          <w:rFonts w:hint="eastAsia"/>
        </w:rPr>
        <w:t>соціально</w:t>
      </w:r>
      <w:r>
        <w:t></w:t>
      </w:r>
      <w:r>
        <w:rPr>
          <w:rFonts w:hint="eastAsia"/>
        </w:rPr>
        <w:t>економічні</w:t>
      </w:r>
    </w:p>
    <w:p w:rsidR="00E66DE9" w:rsidRDefault="00E66DE9" w:rsidP="00E66DE9">
      <w:r>
        <w:rPr>
          <w:rFonts w:hint="eastAsia"/>
        </w:rPr>
        <w:t>наслідки</w:t>
      </w:r>
      <w:r>
        <w:t></w:t>
      </w:r>
      <w:r>
        <w:rPr>
          <w:rFonts w:hint="eastAsia"/>
        </w:rPr>
        <w:t>міграції</w:t>
      </w:r>
      <w:r>
        <w:t></w:t>
      </w:r>
      <w:r>
        <w:rPr>
          <w:rFonts w:hint="eastAsia"/>
        </w:rPr>
        <w:t>для</w:t>
      </w:r>
      <w:r>
        <w:t></w:t>
      </w:r>
      <w:r>
        <w:rPr>
          <w:rFonts w:hint="eastAsia"/>
        </w:rPr>
        <w:t>приймаючої</w:t>
      </w:r>
      <w:r>
        <w:t></w:t>
      </w:r>
      <w:r>
        <w:rPr>
          <w:rFonts w:hint="eastAsia"/>
        </w:rPr>
        <w:t>країни</w:t>
      </w:r>
      <w:r>
        <w:t></w:t>
      </w:r>
      <w:r>
        <w:rPr>
          <w:rFonts w:hint="eastAsia"/>
        </w:rPr>
        <w:t>є</w:t>
      </w:r>
      <w:r>
        <w:t></w:t>
      </w:r>
      <w:r>
        <w:rPr>
          <w:rFonts w:hint="eastAsia"/>
        </w:rPr>
        <w:t>змішаними</w:t>
      </w:r>
      <w:r>
        <w:t></w:t>
      </w:r>
    </w:p>
    <w:p w:rsidR="00E66DE9" w:rsidRDefault="00E66DE9" w:rsidP="00E66DE9">
      <w:r>
        <w:t></w:t>
      </w:r>
      <w:r>
        <w:t></w:t>
      </w:r>
      <w:r>
        <w:t></w:t>
      </w:r>
      <w:r>
        <w:rPr>
          <w:rFonts w:hint="eastAsia"/>
        </w:rPr>
        <w:t>Поряд</w:t>
      </w:r>
      <w:r>
        <w:t></w:t>
      </w:r>
      <w:r>
        <w:rPr>
          <w:rFonts w:hint="eastAsia"/>
        </w:rPr>
        <w:t>із</w:t>
      </w:r>
      <w:r>
        <w:t></w:t>
      </w:r>
      <w:r>
        <w:rPr>
          <w:rFonts w:hint="eastAsia"/>
        </w:rPr>
        <w:t>державою</w:t>
      </w:r>
      <w:r>
        <w:t></w:t>
      </w:r>
      <w:r>
        <w:t></w:t>
      </w:r>
      <w:r>
        <w:rPr>
          <w:rFonts w:hint="eastAsia"/>
        </w:rPr>
        <w:t>яка</w:t>
      </w:r>
      <w:r>
        <w:t></w:t>
      </w:r>
      <w:r>
        <w:rPr>
          <w:rFonts w:hint="eastAsia"/>
        </w:rPr>
        <w:t>є</w:t>
      </w:r>
      <w:r>
        <w:t></w:t>
      </w:r>
      <w:r>
        <w:rPr>
          <w:rFonts w:hint="eastAsia"/>
        </w:rPr>
        <w:t>вирішальним</w:t>
      </w:r>
      <w:r>
        <w:t></w:t>
      </w:r>
      <w:r>
        <w:t></w:t>
      </w:r>
      <w:r>
        <w:rPr>
          <w:rFonts w:hint="eastAsia"/>
        </w:rPr>
        <w:t>але</w:t>
      </w:r>
      <w:r>
        <w:t></w:t>
      </w:r>
      <w:r>
        <w:rPr>
          <w:rFonts w:hint="eastAsia"/>
        </w:rPr>
        <w:t>не</w:t>
      </w:r>
      <w:r>
        <w:t></w:t>
      </w:r>
      <w:r>
        <w:rPr>
          <w:rFonts w:hint="eastAsia"/>
        </w:rPr>
        <w:t>єдиним</w:t>
      </w:r>
      <w:r>
        <w:t></w:t>
      </w:r>
      <w:r>
        <w:rPr>
          <w:rFonts w:hint="eastAsia"/>
        </w:rPr>
        <w:t>регулятором</w:t>
      </w:r>
    </w:p>
    <w:p w:rsidR="00E66DE9" w:rsidRDefault="00E66DE9" w:rsidP="00E66DE9">
      <w:r>
        <w:rPr>
          <w:rFonts w:hint="eastAsia"/>
        </w:rPr>
        <w:t>міжнародної</w:t>
      </w:r>
      <w:r>
        <w:t></w:t>
      </w:r>
      <w:r>
        <w:rPr>
          <w:rFonts w:hint="eastAsia"/>
        </w:rPr>
        <w:t>міграції</w:t>
      </w:r>
      <w:r>
        <w:t></w:t>
      </w:r>
      <w:r>
        <w:rPr>
          <w:rFonts w:hint="eastAsia"/>
        </w:rPr>
        <w:t>робочої</w:t>
      </w:r>
      <w:r>
        <w:t></w:t>
      </w:r>
      <w:r>
        <w:rPr>
          <w:rFonts w:hint="eastAsia"/>
        </w:rPr>
        <w:t>сили</w:t>
      </w:r>
      <w:r>
        <w:t></w:t>
      </w:r>
      <w:r>
        <w:t></w:t>
      </w:r>
      <w:r>
        <w:rPr>
          <w:rFonts w:hint="eastAsia"/>
        </w:rPr>
        <w:t>до</w:t>
      </w:r>
      <w:r>
        <w:t></w:t>
      </w:r>
      <w:r>
        <w:rPr>
          <w:rFonts w:hint="eastAsia"/>
        </w:rPr>
        <w:t>цього</w:t>
      </w:r>
      <w:r>
        <w:t></w:t>
      </w:r>
      <w:r>
        <w:rPr>
          <w:rFonts w:hint="eastAsia"/>
        </w:rPr>
        <w:t>процесу</w:t>
      </w:r>
      <w:r>
        <w:t></w:t>
      </w:r>
      <w:r>
        <w:rPr>
          <w:rFonts w:hint="eastAsia"/>
        </w:rPr>
        <w:t>в</w:t>
      </w:r>
      <w:r>
        <w:t></w:t>
      </w:r>
      <w:r>
        <w:rPr>
          <w:rFonts w:hint="eastAsia"/>
        </w:rPr>
        <w:t>дедалі</w:t>
      </w:r>
      <w:r>
        <w:t></w:t>
      </w:r>
      <w:r>
        <w:rPr>
          <w:rFonts w:hint="eastAsia"/>
        </w:rPr>
        <w:t>більших</w:t>
      </w:r>
      <w:r>
        <w:t></w:t>
      </w:r>
      <w:r>
        <w:rPr>
          <w:rFonts w:hint="eastAsia"/>
        </w:rPr>
        <w:t>масштабах</w:t>
      </w:r>
    </w:p>
    <w:p w:rsidR="00E66DE9" w:rsidRDefault="00E66DE9" w:rsidP="00E66DE9">
      <w:r>
        <w:rPr>
          <w:rFonts w:hint="eastAsia"/>
        </w:rPr>
        <w:t>долучаються</w:t>
      </w:r>
      <w:r>
        <w:t></w:t>
      </w:r>
      <w:r>
        <w:rPr>
          <w:rFonts w:hint="eastAsia"/>
        </w:rPr>
        <w:t>й</w:t>
      </w:r>
      <w:r>
        <w:t></w:t>
      </w:r>
      <w:r>
        <w:rPr>
          <w:rFonts w:hint="eastAsia"/>
        </w:rPr>
        <w:t>інші</w:t>
      </w:r>
      <w:r>
        <w:t></w:t>
      </w:r>
      <w:r>
        <w:rPr>
          <w:rFonts w:hint="eastAsia"/>
        </w:rPr>
        <w:t>суб’єкти</w:t>
      </w:r>
      <w:r>
        <w:t></w:t>
      </w:r>
      <w:r>
        <w:t></w:t>
      </w:r>
      <w:r>
        <w:rPr>
          <w:rFonts w:hint="eastAsia"/>
        </w:rPr>
        <w:t>національно</w:t>
      </w:r>
      <w:r>
        <w:t></w:t>
      </w:r>
      <w:r>
        <w:rPr>
          <w:rFonts w:hint="eastAsia"/>
        </w:rPr>
        <w:t>державні</w:t>
      </w:r>
      <w:r>
        <w:t></w:t>
      </w:r>
      <w:r>
        <w:rPr>
          <w:rFonts w:hint="eastAsia"/>
        </w:rPr>
        <w:t>інституції</w:t>
      </w:r>
      <w:r>
        <w:t></w:t>
      </w:r>
      <w:r>
        <w:t></w:t>
      </w:r>
      <w:r>
        <w:rPr>
          <w:rFonts w:hint="eastAsia"/>
        </w:rPr>
        <w:t>регіональні</w:t>
      </w:r>
    </w:p>
    <w:p w:rsidR="00E66DE9" w:rsidRDefault="00E66DE9" w:rsidP="00E66DE9">
      <w:r>
        <w:rPr>
          <w:rFonts w:hint="eastAsia"/>
        </w:rPr>
        <w:t>інтеграційні</w:t>
      </w:r>
      <w:r>
        <w:t></w:t>
      </w:r>
      <w:r>
        <w:rPr>
          <w:rFonts w:hint="eastAsia"/>
        </w:rPr>
        <w:t>об’єднання</w:t>
      </w:r>
      <w:r>
        <w:t></w:t>
      </w:r>
      <w:r>
        <w:t></w:t>
      </w:r>
      <w:r>
        <w:rPr>
          <w:rFonts w:hint="eastAsia"/>
        </w:rPr>
        <w:t>міжнародні</w:t>
      </w:r>
      <w:r>
        <w:t></w:t>
      </w:r>
      <w:r>
        <w:rPr>
          <w:rFonts w:hint="eastAsia"/>
        </w:rPr>
        <w:t>урядові</w:t>
      </w:r>
      <w:r>
        <w:t></w:t>
      </w:r>
      <w:r>
        <w:rPr>
          <w:rFonts w:hint="eastAsia"/>
        </w:rPr>
        <w:t>і</w:t>
      </w:r>
      <w:r>
        <w:t></w:t>
      </w:r>
      <w:r>
        <w:rPr>
          <w:rFonts w:hint="eastAsia"/>
        </w:rPr>
        <w:t>неурядові</w:t>
      </w:r>
      <w:r>
        <w:t></w:t>
      </w:r>
      <w:r>
        <w:rPr>
          <w:rFonts w:hint="eastAsia"/>
        </w:rPr>
        <w:t>організації</w:t>
      </w:r>
      <w:r>
        <w:t></w:t>
      </w:r>
      <w:r>
        <w:t></w:t>
      </w:r>
      <w:r>
        <w:rPr>
          <w:rFonts w:hint="eastAsia"/>
        </w:rPr>
        <w:t>посередники</w:t>
      </w:r>
    </w:p>
    <w:p w:rsidR="00E66DE9" w:rsidRDefault="00E66DE9" w:rsidP="00E66DE9">
      <w:r>
        <w:rPr>
          <w:rFonts w:hint="eastAsia"/>
        </w:rPr>
        <w:t>міжнародних</w:t>
      </w:r>
      <w:r>
        <w:t></w:t>
      </w:r>
      <w:r>
        <w:rPr>
          <w:rFonts w:hint="eastAsia"/>
        </w:rPr>
        <w:t>трудових</w:t>
      </w:r>
      <w:r>
        <w:t></w:t>
      </w:r>
      <w:r>
        <w:rPr>
          <w:rFonts w:hint="eastAsia"/>
        </w:rPr>
        <w:t>відносин</w:t>
      </w:r>
      <w:r>
        <w:t></w:t>
      </w:r>
      <w:r>
        <w:t></w:t>
      </w:r>
      <w:r>
        <w:rPr>
          <w:rFonts w:hint="eastAsia"/>
        </w:rPr>
        <w:t>фірми</w:t>
      </w:r>
      <w:r>
        <w:t></w:t>
      </w:r>
      <w:r>
        <w:t></w:t>
      </w:r>
      <w:r>
        <w:rPr>
          <w:rFonts w:hint="eastAsia"/>
        </w:rPr>
        <w:t>компанії</w:t>
      </w:r>
      <w:r>
        <w:t></w:t>
      </w:r>
      <w:r>
        <w:t></w:t>
      </w:r>
      <w:r>
        <w:rPr>
          <w:rFonts w:hint="eastAsia"/>
        </w:rPr>
        <w:t>установи</w:t>
      </w:r>
      <w:r>
        <w:t></w:t>
      </w:r>
      <w:r>
        <w:t></w:t>
      </w:r>
      <w:r>
        <w:rPr>
          <w:rFonts w:hint="eastAsia"/>
        </w:rPr>
        <w:t>вітчизняні</w:t>
      </w:r>
      <w:r>
        <w:t></w:t>
      </w:r>
      <w:r>
        <w:rPr>
          <w:rFonts w:hint="eastAsia"/>
        </w:rPr>
        <w:t>та</w:t>
      </w:r>
    </w:p>
    <w:p w:rsidR="00E66DE9" w:rsidRDefault="00E66DE9" w:rsidP="00E66DE9">
      <w:r>
        <w:rPr>
          <w:rFonts w:hint="eastAsia"/>
        </w:rPr>
        <w:t>іноземні</w:t>
      </w:r>
      <w:r>
        <w:t></w:t>
      </w:r>
      <w:r>
        <w:rPr>
          <w:rFonts w:hint="eastAsia"/>
        </w:rPr>
        <w:t>громадяни</w:t>
      </w:r>
      <w:r>
        <w:t></w:t>
      </w:r>
      <w:r>
        <w:t></w:t>
      </w:r>
      <w:r>
        <w:rPr>
          <w:rFonts w:hint="eastAsia"/>
        </w:rPr>
        <w:t>що</w:t>
      </w:r>
      <w:r>
        <w:t></w:t>
      </w:r>
      <w:r>
        <w:rPr>
          <w:rFonts w:hint="eastAsia"/>
        </w:rPr>
        <w:t>шукають</w:t>
      </w:r>
      <w:r>
        <w:t></w:t>
      </w:r>
      <w:r>
        <w:rPr>
          <w:rFonts w:hint="eastAsia"/>
        </w:rPr>
        <w:t>роботу</w:t>
      </w:r>
      <w:r>
        <w:t></w:t>
      </w:r>
      <w:r>
        <w:rPr>
          <w:rFonts w:hint="eastAsia"/>
        </w:rPr>
        <w:t>за</w:t>
      </w:r>
      <w:r>
        <w:t></w:t>
      </w:r>
      <w:r>
        <w:rPr>
          <w:rFonts w:hint="eastAsia"/>
        </w:rPr>
        <w:t>кордоном</w:t>
      </w:r>
      <w:r>
        <w:t></w:t>
      </w:r>
      <w:r>
        <w:t></w:t>
      </w:r>
      <w:r>
        <w:rPr>
          <w:rFonts w:hint="eastAsia"/>
        </w:rPr>
        <w:t>В</w:t>
      </w:r>
      <w:r>
        <w:t></w:t>
      </w:r>
      <w:r>
        <w:rPr>
          <w:rFonts w:hint="eastAsia"/>
        </w:rPr>
        <w:t>умовах</w:t>
      </w:r>
      <w:r>
        <w:t></w:t>
      </w:r>
      <w:r>
        <w:rPr>
          <w:rFonts w:hint="eastAsia"/>
        </w:rPr>
        <w:t>нових</w:t>
      </w:r>
    </w:p>
    <w:p w:rsidR="00E66DE9" w:rsidRDefault="00E66DE9" w:rsidP="00E66DE9">
      <w:r>
        <w:rPr>
          <w:rFonts w:hint="eastAsia"/>
        </w:rPr>
        <w:t>глобалізаційних</w:t>
      </w:r>
      <w:r>
        <w:t></w:t>
      </w:r>
      <w:r>
        <w:rPr>
          <w:rFonts w:hint="eastAsia"/>
        </w:rPr>
        <w:t>викликів</w:t>
      </w:r>
      <w:r>
        <w:t></w:t>
      </w:r>
      <w:r>
        <w:rPr>
          <w:rFonts w:hint="eastAsia"/>
        </w:rPr>
        <w:t>світового</w:t>
      </w:r>
      <w:r>
        <w:t></w:t>
      </w:r>
      <w:r>
        <w:rPr>
          <w:rFonts w:hint="eastAsia"/>
        </w:rPr>
        <w:t>господарства</w:t>
      </w:r>
      <w:r>
        <w:t></w:t>
      </w:r>
      <w:r>
        <w:rPr>
          <w:rFonts w:hint="eastAsia"/>
        </w:rPr>
        <w:t>формуються</w:t>
      </w:r>
      <w:r>
        <w:t></w:t>
      </w:r>
      <w:r>
        <w:rPr>
          <w:rFonts w:hint="eastAsia"/>
        </w:rPr>
        <w:t>зони</w:t>
      </w:r>
      <w:r>
        <w:t></w:t>
      </w:r>
      <w:r>
        <w:rPr>
          <w:rFonts w:hint="eastAsia"/>
        </w:rPr>
        <w:t>спільного</w:t>
      </w:r>
    </w:p>
    <w:p w:rsidR="00E66DE9" w:rsidRDefault="00E66DE9" w:rsidP="00E66DE9">
      <w:r>
        <w:rPr>
          <w:rFonts w:hint="eastAsia"/>
        </w:rPr>
        <w:t>регулювання</w:t>
      </w:r>
      <w:r>
        <w:t></w:t>
      </w:r>
      <w:r>
        <w:rPr>
          <w:rFonts w:hint="eastAsia"/>
        </w:rPr>
        <w:t>національної</w:t>
      </w:r>
      <w:r>
        <w:t></w:t>
      </w:r>
      <w:r>
        <w:rPr>
          <w:rFonts w:hint="eastAsia"/>
        </w:rPr>
        <w:t>економіки</w:t>
      </w:r>
      <w:r>
        <w:t></w:t>
      </w:r>
      <w:r>
        <w:rPr>
          <w:rFonts w:hint="eastAsia"/>
        </w:rPr>
        <w:t>з</w:t>
      </w:r>
      <w:r>
        <w:t></w:t>
      </w:r>
      <w:r>
        <w:rPr>
          <w:rFonts w:hint="eastAsia"/>
        </w:rPr>
        <w:t>боку</w:t>
      </w:r>
      <w:r>
        <w:t></w:t>
      </w:r>
      <w:r>
        <w:rPr>
          <w:rFonts w:hint="eastAsia"/>
        </w:rPr>
        <w:t>держави</w:t>
      </w:r>
      <w:r>
        <w:t></w:t>
      </w:r>
      <w:r>
        <w:rPr>
          <w:rFonts w:hint="eastAsia"/>
        </w:rPr>
        <w:t>та</w:t>
      </w:r>
      <w:r>
        <w:t></w:t>
      </w:r>
      <w:r>
        <w:rPr>
          <w:rFonts w:hint="eastAsia"/>
        </w:rPr>
        <w:t>глобальних</w:t>
      </w:r>
      <w:r>
        <w:t></w:t>
      </w:r>
      <w:r>
        <w:rPr>
          <w:rFonts w:hint="eastAsia"/>
        </w:rPr>
        <w:t>інституцій</w:t>
      </w:r>
      <w:r>
        <w:t></w:t>
      </w:r>
    </w:p>
    <w:p w:rsidR="00E66DE9" w:rsidRDefault="00E66DE9" w:rsidP="00E66DE9">
      <w:r>
        <w:rPr>
          <w:rFonts w:hint="eastAsia"/>
        </w:rPr>
        <w:t>відбувається</w:t>
      </w:r>
      <w:r>
        <w:t></w:t>
      </w:r>
      <w:r>
        <w:rPr>
          <w:rFonts w:hint="eastAsia"/>
        </w:rPr>
        <w:t>процес</w:t>
      </w:r>
      <w:r>
        <w:t></w:t>
      </w:r>
      <w:r>
        <w:rPr>
          <w:rFonts w:hint="eastAsia"/>
        </w:rPr>
        <w:t>посилення</w:t>
      </w:r>
      <w:r>
        <w:t></w:t>
      </w:r>
      <w:r>
        <w:rPr>
          <w:rFonts w:hint="eastAsia"/>
        </w:rPr>
        <w:t>і</w:t>
      </w:r>
      <w:r>
        <w:t></w:t>
      </w:r>
      <w:r>
        <w:rPr>
          <w:rFonts w:hint="eastAsia"/>
        </w:rPr>
        <w:t>розширення</w:t>
      </w:r>
      <w:r>
        <w:t></w:t>
      </w:r>
      <w:r>
        <w:rPr>
          <w:rFonts w:hint="eastAsia"/>
        </w:rPr>
        <w:t>міжнародної</w:t>
      </w:r>
      <w:r>
        <w:t></w:t>
      </w:r>
      <w:r>
        <w:rPr>
          <w:rFonts w:hint="eastAsia"/>
        </w:rPr>
        <w:t>складової</w:t>
      </w:r>
      <w:r>
        <w:t></w:t>
      </w:r>
      <w:r>
        <w:rPr>
          <w:rFonts w:hint="eastAsia"/>
        </w:rPr>
        <w:t>у</w:t>
      </w:r>
      <w:r>
        <w:t></w:t>
      </w:r>
      <w:r>
        <w:rPr>
          <w:rFonts w:hint="eastAsia"/>
        </w:rPr>
        <w:t>діяльності</w:t>
      </w:r>
    </w:p>
    <w:p w:rsidR="00E66DE9" w:rsidRDefault="00E66DE9" w:rsidP="00E66DE9">
      <w:r>
        <w:rPr>
          <w:rFonts w:hint="eastAsia"/>
        </w:rPr>
        <w:t>держави</w:t>
      </w:r>
      <w:r>
        <w:t></w:t>
      </w:r>
      <w:r>
        <w:rPr>
          <w:rFonts w:hint="eastAsia"/>
        </w:rPr>
        <w:t>як</w:t>
      </w:r>
      <w:r>
        <w:t></w:t>
      </w:r>
      <w:r>
        <w:rPr>
          <w:rFonts w:hint="eastAsia"/>
        </w:rPr>
        <w:t>інституту</w:t>
      </w:r>
      <w:r>
        <w:t></w:t>
      </w:r>
      <w:r>
        <w:rPr>
          <w:rFonts w:hint="eastAsia"/>
        </w:rPr>
        <w:t>національної</w:t>
      </w:r>
      <w:r>
        <w:t></w:t>
      </w:r>
      <w:r>
        <w:rPr>
          <w:rFonts w:hint="eastAsia"/>
        </w:rPr>
        <w:t>економіки</w:t>
      </w:r>
      <w:r>
        <w:t></w:t>
      </w:r>
    </w:p>
    <w:p w:rsidR="00E66DE9" w:rsidRDefault="00E66DE9" w:rsidP="00E66DE9">
      <w:r>
        <w:t></w:t>
      </w:r>
      <w:r>
        <w:t></w:t>
      </w:r>
      <w:r>
        <w:t></w:t>
      </w:r>
      <w:r>
        <w:rPr>
          <w:rFonts w:hint="eastAsia"/>
        </w:rPr>
        <w:t>Міжнародна</w:t>
      </w:r>
      <w:r>
        <w:t></w:t>
      </w:r>
      <w:r>
        <w:rPr>
          <w:rFonts w:hint="eastAsia"/>
        </w:rPr>
        <w:t>регуляторна</w:t>
      </w:r>
      <w:r>
        <w:t></w:t>
      </w:r>
      <w:r>
        <w:rPr>
          <w:rFonts w:hint="eastAsia"/>
        </w:rPr>
        <w:t>кооперація</w:t>
      </w:r>
      <w:r>
        <w:t></w:t>
      </w:r>
      <w:r>
        <w:rPr>
          <w:rFonts w:hint="eastAsia"/>
        </w:rPr>
        <w:t>виступає</w:t>
      </w:r>
      <w:r>
        <w:t></w:t>
      </w:r>
      <w:r>
        <w:rPr>
          <w:rFonts w:hint="eastAsia"/>
        </w:rPr>
        <w:t>чинником</w:t>
      </w:r>
      <w:r>
        <w:t></w:t>
      </w:r>
      <w:r>
        <w:rPr>
          <w:rFonts w:hint="eastAsia"/>
        </w:rPr>
        <w:t>інтенсифікації</w:t>
      </w:r>
    </w:p>
    <w:p w:rsidR="00E66DE9" w:rsidRDefault="00E66DE9" w:rsidP="00E66DE9">
      <w:r>
        <w:rPr>
          <w:rFonts w:hint="eastAsia"/>
        </w:rPr>
        <w:t>співпраці</w:t>
      </w:r>
      <w:r>
        <w:t></w:t>
      </w:r>
      <w:r>
        <w:rPr>
          <w:rFonts w:hint="eastAsia"/>
        </w:rPr>
        <w:t>між</w:t>
      </w:r>
      <w:r>
        <w:t></w:t>
      </w:r>
      <w:r>
        <w:rPr>
          <w:rFonts w:hint="eastAsia"/>
        </w:rPr>
        <w:t>країнами</w:t>
      </w:r>
      <w:r>
        <w:t></w:t>
      </w:r>
      <w:r>
        <w:rPr>
          <w:rFonts w:hint="eastAsia"/>
        </w:rPr>
        <w:t>на</w:t>
      </w:r>
      <w:r>
        <w:t></w:t>
      </w:r>
      <w:r>
        <w:rPr>
          <w:rFonts w:hint="eastAsia"/>
        </w:rPr>
        <w:t>двосторонньому</w:t>
      </w:r>
      <w:r>
        <w:t></w:t>
      </w:r>
      <w:r>
        <w:t></w:t>
      </w:r>
      <w:r>
        <w:rPr>
          <w:rFonts w:hint="eastAsia"/>
        </w:rPr>
        <w:t>багатосторонньому</w:t>
      </w:r>
      <w:r>
        <w:t></w:t>
      </w:r>
      <w:r>
        <w:rPr>
          <w:rFonts w:hint="eastAsia"/>
        </w:rPr>
        <w:t>та</w:t>
      </w:r>
      <w:r>
        <w:t></w:t>
      </w:r>
      <w:r>
        <w:rPr>
          <w:rFonts w:hint="eastAsia"/>
        </w:rPr>
        <w:t>регіональному</w:t>
      </w:r>
    </w:p>
    <w:p w:rsidR="00E66DE9" w:rsidRDefault="00E66DE9" w:rsidP="00E66DE9">
      <w:r>
        <w:rPr>
          <w:rFonts w:hint="eastAsia"/>
        </w:rPr>
        <w:t>рівнях</w:t>
      </w:r>
      <w:r>
        <w:t></w:t>
      </w:r>
      <w:r>
        <w:t></w:t>
      </w:r>
      <w:r>
        <w:rPr>
          <w:rFonts w:hint="eastAsia"/>
        </w:rPr>
        <w:t>мета</w:t>
      </w:r>
      <w:r>
        <w:t></w:t>
      </w:r>
      <w:r>
        <w:rPr>
          <w:rFonts w:hint="eastAsia"/>
        </w:rPr>
        <w:t>якої</w:t>
      </w:r>
      <w:r>
        <w:t></w:t>
      </w:r>
      <w:r>
        <w:rPr>
          <w:rFonts w:hint="eastAsia"/>
        </w:rPr>
        <w:t>полягає</w:t>
      </w:r>
      <w:r>
        <w:t></w:t>
      </w:r>
      <w:r>
        <w:rPr>
          <w:rFonts w:hint="eastAsia"/>
        </w:rPr>
        <w:t>у</w:t>
      </w:r>
      <w:r>
        <w:t></w:t>
      </w:r>
      <w:r>
        <w:rPr>
          <w:rFonts w:hint="eastAsia"/>
        </w:rPr>
        <w:t>докладанні</w:t>
      </w:r>
      <w:r>
        <w:t></w:t>
      </w:r>
      <w:r>
        <w:rPr>
          <w:rFonts w:hint="eastAsia"/>
        </w:rPr>
        <w:t>спільних</w:t>
      </w:r>
      <w:r>
        <w:t></w:t>
      </w:r>
      <w:r>
        <w:rPr>
          <w:rFonts w:hint="eastAsia"/>
        </w:rPr>
        <w:t>зусиль</w:t>
      </w:r>
      <w:r>
        <w:t></w:t>
      </w:r>
      <w:r>
        <w:rPr>
          <w:rFonts w:hint="eastAsia"/>
        </w:rPr>
        <w:t>для</w:t>
      </w:r>
      <w:r>
        <w:t></w:t>
      </w:r>
      <w:r>
        <w:rPr>
          <w:rFonts w:hint="eastAsia"/>
        </w:rPr>
        <w:t>подолання</w:t>
      </w:r>
      <w:r>
        <w:t></w:t>
      </w:r>
      <w:r>
        <w:rPr>
          <w:rFonts w:hint="eastAsia"/>
        </w:rPr>
        <w:t>загроз</w:t>
      </w:r>
      <w:r>
        <w:t></w:t>
      </w:r>
    </w:p>
    <w:p w:rsidR="00E66DE9" w:rsidRDefault="00E66DE9" w:rsidP="00E66DE9">
      <w:r>
        <w:rPr>
          <w:rFonts w:hint="eastAsia"/>
        </w:rPr>
        <w:t>небезпек</w:t>
      </w:r>
      <w:r>
        <w:t></w:t>
      </w:r>
      <w:r>
        <w:rPr>
          <w:rFonts w:hint="eastAsia"/>
        </w:rPr>
        <w:t>і</w:t>
      </w:r>
      <w:r>
        <w:t></w:t>
      </w:r>
      <w:r>
        <w:rPr>
          <w:rFonts w:hint="eastAsia"/>
        </w:rPr>
        <w:t>викликів</w:t>
      </w:r>
      <w:r>
        <w:t></w:t>
      </w:r>
      <w:r>
        <w:rPr>
          <w:rFonts w:hint="eastAsia"/>
        </w:rPr>
        <w:t>сучасності</w:t>
      </w:r>
      <w:r>
        <w:t></w:t>
      </w:r>
      <w:r>
        <w:t></w:t>
      </w:r>
      <w:r>
        <w:rPr>
          <w:rFonts w:hint="eastAsia"/>
        </w:rPr>
        <w:t>Уряди</w:t>
      </w:r>
      <w:r>
        <w:t></w:t>
      </w:r>
      <w:r>
        <w:rPr>
          <w:rFonts w:hint="eastAsia"/>
        </w:rPr>
        <w:t>країн</w:t>
      </w:r>
      <w:r>
        <w:t></w:t>
      </w:r>
      <w:r>
        <w:rPr>
          <w:rFonts w:hint="eastAsia"/>
        </w:rPr>
        <w:t>світу</w:t>
      </w:r>
      <w:r>
        <w:t></w:t>
      </w:r>
      <w:r>
        <w:rPr>
          <w:rFonts w:hint="eastAsia"/>
        </w:rPr>
        <w:t>використовують</w:t>
      </w:r>
      <w:r>
        <w:t></w:t>
      </w:r>
      <w:r>
        <w:rPr>
          <w:rFonts w:hint="eastAsia"/>
        </w:rPr>
        <w:t>та</w:t>
      </w:r>
      <w:r>
        <w:t></w:t>
      </w:r>
      <w:r>
        <w:rPr>
          <w:rFonts w:hint="eastAsia"/>
        </w:rPr>
        <w:t>комбінують</w:t>
      </w:r>
    </w:p>
    <w:p w:rsidR="00E66DE9" w:rsidRDefault="00E66DE9" w:rsidP="00E66DE9">
      <w:r>
        <w:rPr>
          <w:rFonts w:hint="eastAsia"/>
        </w:rPr>
        <w:t>широкий</w:t>
      </w:r>
      <w:r>
        <w:t></w:t>
      </w:r>
      <w:r>
        <w:rPr>
          <w:rFonts w:hint="eastAsia"/>
        </w:rPr>
        <w:t>спектр</w:t>
      </w:r>
      <w:r>
        <w:t></w:t>
      </w:r>
      <w:r>
        <w:rPr>
          <w:rFonts w:hint="eastAsia"/>
        </w:rPr>
        <w:t>формальних</w:t>
      </w:r>
      <w:r>
        <w:t></w:t>
      </w:r>
      <w:r>
        <w:t></w:t>
      </w:r>
      <w:r>
        <w:rPr>
          <w:rFonts w:hint="eastAsia"/>
        </w:rPr>
        <w:t>неформальних</w:t>
      </w:r>
      <w:r>
        <w:t></w:t>
      </w:r>
      <w:r>
        <w:t></w:t>
      </w:r>
      <w:r>
        <w:rPr>
          <w:rFonts w:hint="eastAsia"/>
        </w:rPr>
        <w:t>специфічних</w:t>
      </w:r>
      <w:r>
        <w:t></w:t>
      </w:r>
      <w:r>
        <w:rPr>
          <w:rFonts w:hint="eastAsia"/>
        </w:rPr>
        <w:t>механізмів</w:t>
      </w:r>
      <w:r>
        <w:t></w:t>
      </w:r>
      <w:r>
        <w:rPr>
          <w:rFonts w:hint="eastAsia"/>
        </w:rPr>
        <w:t>МРК</w:t>
      </w:r>
      <w:r>
        <w:t></w:t>
      </w:r>
    </w:p>
    <w:p w:rsidR="00E66DE9" w:rsidRDefault="00E66DE9" w:rsidP="00E66DE9">
      <w:r>
        <w:rPr>
          <w:rFonts w:hint="eastAsia"/>
        </w:rPr>
        <w:t>однак</w:t>
      </w:r>
      <w:r>
        <w:t></w:t>
      </w:r>
      <w:r>
        <w:rPr>
          <w:rFonts w:hint="eastAsia"/>
        </w:rPr>
        <w:t>практичне</w:t>
      </w:r>
      <w:r>
        <w:t></w:t>
      </w:r>
      <w:r>
        <w:rPr>
          <w:rFonts w:hint="eastAsia"/>
        </w:rPr>
        <w:t>впровадження</w:t>
      </w:r>
      <w:r>
        <w:t></w:t>
      </w:r>
      <w:r>
        <w:rPr>
          <w:rFonts w:hint="eastAsia"/>
        </w:rPr>
        <w:t>співпраці</w:t>
      </w:r>
      <w:r>
        <w:t></w:t>
      </w:r>
      <w:r>
        <w:rPr>
          <w:rFonts w:hint="eastAsia"/>
        </w:rPr>
        <w:t>здійснюється</w:t>
      </w:r>
      <w:r>
        <w:t></w:t>
      </w:r>
      <w:r>
        <w:rPr>
          <w:rFonts w:hint="eastAsia"/>
        </w:rPr>
        <w:t>через</w:t>
      </w:r>
      <w:r>
        <w:t></w:t>
      </w:r>
      <w:r>
        <w:rPr>
          <w:rFonts w:hint="eastAsia"/>
        </w:rPr>
        <w:t>низку</w:t>
      </w:r>
      <w:r>
        <w:t></w:t>
      </w:r>
      <w:r>
        <w:rPr>
          <w:rFonts w:hint="eastAsia"/>
        </w:rPr>
        <w:t>договорів</w:t>
      </w:r>
      <w:r>
        <w:t></w:t>
      </w:r>
    </w:p>
    <w:p w:rsidR="00E66DE9" w:rsidRDefault="00E66DE9" w:rsidP="00E66DE9">
      <w:r>
        <w:rPr>
          <w:rFonts w:hint="eastAsia"/>
        </w:rPr>
        <w:t>угод</w:t>
      </w:r>
      <w:r>
        <w:t></w:t>
      </w:r>
      <w:r>
        <w:rPr>
          <w:rFonts w:hint="eastAsia"/>
        </w:rPr>
        <w:t>і</w:t>
      </w:r>
      <w:r>
        <w:t></w:t>
      </w:r>
      <w:r>
        <w:rPr>
          <w:rFonts w:hint="eastAsia"/>
        </w:rPr>
        <w:t>кооперативних</w:t>
      </w:r>
      <w:r>
        <w:t></w:t>
      </w:r>
      <w:r>
        <w:rPr>
          <w:rFonts w:hint="eastAsia"/>
        </w:rPr>
        <w:t>ініціатив</w:t>
      </w:r>
      <w:r>
        <w:t></w:t>
      </w:r>
      <w:r>
        <w:rPr>
          <w:rFonts w:hint="eastAsia"/>
        </w:rPr>
        <w:t>на</w:t>
      </w:r>
      <w:r>
        <w:t></w:t>
      </w:r>
      <w:r>
        <w:rPr>
          <w:rFonts w:hint="eastAsia"/>
        </w:rPr>
        <w:t>різних</w:t>
      </w:r>
      <w:r>
        <w:t></w:t>
      </w:r>
      <w:r>
        <w:rPr>
          <w:rFonts w:hint="eastAsia"/>
        </w:rPr>
        <w:t>урядових</w:t>
      </w:r>
      <w:r>
        <w:t></w:t>
      </w:r>
      <w:r>
        <w:rPr>
          <w:rFonts w:hint="eastAsia"/>
        </w:rPr>
        <w:t>рівнях</w:t>
      </w:r>
      <w:r>
        <w:t></w:t>
      </w:r>
      <w:r>
        <w:t></w:t>
      </w:r>
      <w:r>
        <w:rPr>
          <w:rFonts w:hint="eastAsia"/>
        </w:rPr>
        <w:t>Незважаючи</w:t>
      </w:r>
      <w:r>
        <w:t></w:t>
      </w:r>
      <w:r>
        <w:rPr>
          <w:rFonts w:hint="eastAsia"/>
        </w:rPr>
        <w:t>на</w:t>
      </w:r>
    </w:p>
    <w:p w:rsidR="00E66DE9" w:rsidRDefault="00E66DE9" w:rsidP="00E66DE9">
      <w:r>
        <w:rPr>
          <w:rFonts w:hint="eastAsia"/>
        </w:rPr>
        <w:t>зростання</w:t>
      </w:r>
      <w:r>
        <w:t></w:t>
      </w:r>
      <w:r>
        <w:rPr>
          <w:rFonts w:hint="eastAsia"/>
        </w:rPr>
        <w:t>ролі</w:t>
      </w:r>
      <w:r>
        <w:t></w:t>
      </w:r>
      <w:r>
        <w:rPr>
          <w:rFonts w:hint="eastAsia"/>
        </w:rPr>
        <w:t>та</w:t>
      </w:r>
      <w:r>
        <w:t></w:t>
      </w:r>
      <w:r>
        <w:rPr>
          <w:rFonts w:hint="eastAsia"/>
        </w:rPr>
        <w:t>масштабів</w:t>
      </w:r>
      <w:r>
        <w:t></w:t>
      </w:r>
      <w:r>
        <w:rPr>
          <w:rFonts w:hint="eastAsia"/>
        </w:rPr>
        <w:t>економічної</w:t>
      </w:r>
      <w:r>
        <w:t></w:t>
      </w:r>
      <w:r>
        <w:rPr>
          <w:rFonts w:hint="eastAsia"/>
        </w:rPr>
        <w:t>міграції</w:t>
      </w:r>
      <w:r>
        <w:t></w:t>
      </w:r>
      <w:r>
        <w:t></w:t>
      </w:r>
      <w:r>
        <w:rPr>
          <w:rFonts w:hint="eastAsia"/>
        </w:rPr>
        <w:t>міжнародна</w:t>
      </w:r>
      <w:r>
        <w:t></w:t>
      </w:r>
      <w:r>
        <w:rPr>
          <w:rFonts w:hint="eastAsia"/>
        </w:rPr>
        <w:t>регуляторна</w:t>
      </w:r>
    </w:p>
    <w:p w:rsidR="00E66DE9" w:rsidRDefault="00E66DE9" w:rsidP="00E66DE9">
      <w:r>
        <w:rPr>
          <w:rFonts w:hint="eastAsia"/>
        </w:rPr>
        <w:t>співпраця</w:t>
      </w:r>
      <w:r>
        <w:t></w:t>
      </w:r>
      <w:r>
        <w:rPr>
          <w:rFonts w:hint="eastAsia"/>
        </w:rPr>
        <w:t>у</w:t>
      </w:r>
      <w:r>
        <w:t></w:t>
      </w:r>
      <w:r>
        <w:rPr>
          <w:rFonts w:hint="eastAsia"/>
        </w:rPr>
        <w:t>цій</w:t>
      </w:r>
      <w:r>
        <w:t></w:t>
      </w:r>
      <w:r>
        <w:rPr>
          <w:rFonts w:hint="eastAsia"/>
        </w:rPr>
        <w:t>сфері</w:t>
      </w:r>
      <w:r>
        <w:t></w:t>
      </w:r>
      <w:r>
        <w:rPr>
          <w:rFonts w:hint="eastAsia"/>
        </w:rPr>
        <w:t>ще</w:t>
      </w:r>
      <w:r>
        <w:t></w:t>
      </w:r>
      <w:r>
        <w:rPr>
          <w:rFonts w:hint="eastAsia"/>
        </w:rPr>
        <w:t>не</w:t>
      </w:r>
      <w:r>
        <w:t></w:t>
      </w:r>
      <w:r>
        <w:rPr>
          <w:rFonts w:hint="eastAsia"/>
        </w:rPr>
        <w:t>отримала</w:t>
      </w:r>
      <w:r>
        <w:t></w:t>
      </w:r>
      <w:r>
        <w:rPr>
          <w:rFonts w:hint="eastAsia"/>
        </w:rPr>
        <w:t>інституційного</w:t>
      </w:r>
      <w:r>
        <w:t></w:t>
      </w:r>
      <w:r>
        <w:rPr>
          <w:rFonts w:hint="eastAsia"/>
        </w:rPr>
        <w:t>оформлення</w:t>
      </w:r>
      <w:r>
        <w:t></w:t>
      </w:r>
      <w:r>
        <w:rPr>
          <w:rFonts w:hint="eastAsia"/>
        </w:rPr>
        <w:t>у</w:t>
      </w:r>
      <w:r>
        <w:t></w:t>
      </w:r>
      <w:r>
        <w:rPr>
          <w:rFonts w:hint="eastAsia"/>
        </w:rPr>
        <w:t>вигляді</w:t>
      </w:r>
      <w:r>
        <w:t></w:t>
      </w:r>
      <w:r>
        <w:rPr>
          <w:rFonts w:hint="eastAsia"/>
        </w:rPr>
        <w:t>низки</w:t>
      </w:r>
    </w:p>
    <w:p w:rsidR="00E66DE9" w:rsidRDefault="00E66DE9" w:rsidP="00E66DE9">
      <w:r>
        <w:rPr>
          <w:rFonts w:hint="eastAsia"/>
        </w:rPr>
        <w:t>уніфікованих</w:t>
      </w:r>
      <w:r>
        <w:t></w:t>
      </w:r>
      <w:r>
        <w:rPr>
          <w:rFonts w:hint="eastAsia"/>
        </w:rPr>
        <w:t>законодавчих</w:t>
      </w:r>
      <w:r>
        <w:t></w:t>
      </w:r>
      <w:r>
        <w:rPr>
          <w:rFonts w:hint="eastAsia"/>
        </w:rPr>
        <w:t>актів</w:t>
      </w:r>
      <w:r>
        <w:t></w:t>
      </w:r>
      <w:r>
        <w:t></w:t>
      </w:r>
      <w:r>
        <w:rPr>
          <w:rFonts w:hint="eastAsia"/>
        </w:rPr>
        <w:t>правил</w:t>
      </w:r>
      <w:r>
        <w:t></w:t>
      </w:r>
      <w:r>
        <w:t></w:t>
      </w:r>
      <w:r>
        <w:rPr>
          <w:rFonts w:hint="eastAsia"/>
        </w:rPr>
        <w:t>норм</w:t>
      </w:r>
      <w:r>
        <w:t></w:t>
      </w:r>
      <w:r>
        <w:rPr>
          <w:rFonts w:hint="eastAsia"/>
        </w:rPr>
        <w:t>чи</w:t>
      </w:r>
      <w:r>
        <w:t></w:t>
      </w:r>
      <w:r>
        <w:rPr>
          <w:rFonts w:hint="eastAsia"/>
        </w:rPr>
        <w:t>інструкцій</w:t>
      </w:r>
      <w:r>
        <w:t></w:t>
      </w:r>
      <w:r>
        <w:t></w:t>
      </w:r>
      <w:r>
        <w:rPr>
          <w:rFonts w:hint="eastAsia"/>
        </w:rPr>
        <w:t>У</w:t>
      </w:r>
      <w:r>
        <w:t></w:t>
      </w:r>
      <w:r>
        <w:rPr>
          <w:rFonts w:hint="eastAsia"/>
        </w:rPr>
        <w:t>сучасних</w:t>
      </w:r>
      <w:r>
        <w:t></w:t>
      </w:r>
      <w:r>
        <w:rPr>
          <w:rFonts w:hint="eastAsia"/>
        </w:rPr>
        <w:t>реаліях</w:t>
      </w:r>
    </w:p>
    <w:p w:rsidR="00E66DE9" w:rsidRDefault="00E66DE9" w:rsidP="00E66DE9">
      <w:r>
        <w:rPr>
          <w:rFonts w:hint="eastAsia"/>
        </w:rPr>
        <w:t>складно</w:t>
      </w:r>
      <w:r>
        <w:t></w:t>
      </w:r>
      <w:r>
        <w:rPr>
          <w:rFonts w:hint="eastAsia"/>
        </w:rPr>
        <w:t>досягти</w:t>
      </w:r>
      <w:r>
        <w:t></w:t>
      </w:r>
      <w:r>
        <w:rPr>
          <w:rFonts w:hint="eastAsia"/>
        </w:rPr>
        <w:t>повної</w:t>
      </w:r>
      <w:r>
        <w:t></w:t>
      </w:r>
      <w:r>
        <w:rPr>
          <w:rFonts w:hint="eastAsia"/>
        </w:rPr>
        <w:t>уніфікації</w:t>
      </w:r>
      <w:r>
        <w:t></w:t>
      </w:r>
      <w:r>
        <w:rPr>
          <w:rFonts w:hint="eastAsia"/>
        </w:rPr>
        <w:t>регулювання</w:t>
      </w:r>
      <w:r>
        <w:t></w:t>
      </w:r>
      <w:r>
        <w:rPr>
          <w:rFonts w:hint="eastAsia"/>
        </w:rPr>
        <w:t>міграції</w:t>
      </w:r>
      <w:r>
        <w:t></w:t>
      </w:r>
      <w:r>
        <w:t></w:t>
      </w:r>
      <w:r>
        <w:rPr>
          <w:rFonts w:hint="eastAsia"/>
        </w:rPr>
        <w:t>оскільки</w:t>
      </w:r>
      <w:r>
        <w:t></w:t>
      </w:r>
      <w:r>
        <w:t></w:t>
      </w:r>
      <w:r>
        <w:rPr>
          <w:rFonts w:hint="eastAsia"/>
        </w:rPr>
        <w:t>з</w:t>
      </w:r>
      <w:r>
        <w:t></w:t>
      </w:r>
      <w:r>
        <w:rPr>
          <w:rFonts w:hint="eastAsia"/>
        </w:rPr>
        <w:t>одного</w:t>
      </w:r>
      <w:r>
        <w:t></w:t>
      </w:r>
      <w:r>
        <w:rPr>
          <w:rFonts w:hint="eastAsia"/>
        </w:rPr>
        <w:t>боку</w:t>
      </w:r>
      <w:r>
        <w:t></w:t>
      </w:r>
    </w:p>
    <w:p w:rsidR="00E66DE9" w:rsidRDefault="00E66DE9" w:rsidP="00E66DE9">
      <w:r>
        <w:rPr>
          <w:rFonts w:hint="eastAsia"/>
        </w:rPr>
        <w:t>країни</w:t>
      </w:r>
      <w:r>
        <w:t></w:t>
      </w:r>
      <w:r>
        <w:rPr>
          <w:rFonts w:hint="eastAsia"/>
        </w:rPr>
        <w:t>продовжуватимуть</w:t>
      </w:r>
      <w:r>
        <w:t></w:t>
      </w:r>
      <w:r>
        <w:rPr>
          <w:rFonts w:hint="eastAsia"/>
        </w:rPr>
        <w:t>заохочувати</w:t>
      </w:r>
      <w:r>
        <w:t></w:t>
      </w:r>
      <w:r>
        <w:rPr>
          <w:rFonts w:hint="eastAsia"/>
        </w:rPr>
        <w:t>приїзд</w:t>
      </w:r>
      <w:r>
        <w:t></w:t>
      </w:r>
      <w:r>
        <w:rPr>
          <w:rFonts w:hint="eastAsia"/>
        </w:rPr>
        <w:t>висококваліфікованих</w:t>
      </w:r>
      <w:r>
        <w:t></w:t>
      </w:r>
      <w:r>
        <w:rPr>
          <w:rFonts w:hint="eastAsia"/>
        </w:rPr>
        <w:t>іноземних</w:t>
      </w:r>
    </w:p>
    <w:p w:rsidR="00E66DE9" w:rsidRDefault="00E66DE9" w:rsidP="00E66DE9">
      <w:r>
        <w:rPr>
          <w:rFonts w:hint="eastAsia"/>
        </w:rPr>
        <w:t>працівників</w:t>
      </w:r>
      <w:r>
        <w:t></w:t>
      </w:r>
      <w:r>
        <w:t></w:t>
      </w:r>
      <w:r>
        <w:rPr>
          <w:rFonts w:hint="eastAsia"/>
        </w:rPr>
        <w:t>з</w:t>
      </w:r>
      <w:r>
        <w:t></w:t>
      </w:r>
      <w:r>
        <w:rPr>
          <w:rFonts w:hint="eastAsia"/>
        </w:rPr>
        <w:t>іншого</w:t>
      </w:r>
      <w:r>
        <w:t></w:t>
      </w:r>
      <w:r>
        <w:rPr>
          <w:rFonts w:hint="eastAsia"/>
        </w:rPr>
        <w:t>–</w:t>
      </w:r>
      <w:r>
        <w:t></w:t>
      </w:r>
      <w:r>
        <w:rPr>
          <w:rFonts w:hint="eastAsia"/>
        </w:rPr>
        <w:t>все</w:t>
      </w:r>
      <w:r>
        <w:t></w:t>
      </w:r>
      <w:r>
        <w:rPr>
          <w:rFonts w:hint="eastAsia"/>
        </w:rPr>
        <w:t>більше</w:t>
      </w:r>
      <w:r>
        <w:t></w:t>
      </w:r>
      <w:r>
        <w:rPr>
          <w:rFonts w:hint="eastAsia"/>
        </w:rPr>
        <w:t>зусиль</w:t>
      </w:r>
      <w:r>
        <w:t></w:t>
      </w:r>
      <w:r>
        <w:rPr>
          <w:rFonts w:hint="eastAsia"/>
        </w:rPr>
        <w:t>спрямовуватиметься</w:t>
      </w:r>
      <w:r>
        <w:t></w:t>
      </w:r>
      <w:r>
        <w:rPr>
          <w:rFonts w:hint="eastAsia"/>
        </w:rPr>
        <w:t>на</w:t>
      </w:r>
      <w:r>
        <w:t></w:t>
      </w:r>
      <w:r>
        <w:rPr>
          <w:rFonts w:hint="eastAsia"/>
        </w:rPr>
        <w:t>стримування</w:t>
      </w:r>
    </w:p>
    <w:p w:rsidR="00E66DE9" w:rsidRDefault="00E66DE9" w:rsidP="00E66DE9">
      <w:r>
        <w:rPr>
          <w:rFonts w:hint="eastAsia"/>
        </w:rPr>
        <w:t>незаконних</w:t>
      </w:r>
      <w:r>
        <w:t></w:t>
      </w:r>
      <w:r>
        <w:rPr>
          <w:rFonts w:hint="eastAsia"/>
        </w:rPr>
        <w:t>мігрантів</w:t>
      </w:r>
      <w:r>
        <w:t></w:t>
      </w:r>
    </w:p>
    <w:p w:rsidR="00E66DE9" w:rsidRDefault="00E66DE9" w:rsidP="00E66DE9">
      <w:r>
        <w:t></w:t>
      </w:r>
      <w:r>
        <w:t></w:t>
      </w:r>
      <w:r>
        <w:t></w:t>
      </w:r>
      <w:r>
        <w:rPr>
          <w:rFonts w:hint="eastAsia"/>
        </w:rPr>
        <w:t>Міжнародна</w:t>
      </w:r>
      <w:r>
        <w:t></w:t>
      </w:r>
      <w:r>
        <w:rPr>
          <w:rFonts w:hint="eastAsia"/>
        </w:rPr>
        <w:t>регуляторна</w:t>
      </w:r>
      <w:r>
        <w:t></w:t>
      </w:r>
      <w:r>
        <w:rPr>
          <w:rFonts w:hint="eastAsia"/>
        </w:rPr>
        <w:t>кооперація</w:t>
      </w:r>
      <w:r>
        <w:t></w:t>
      </w:r>
      <w:r>
        <w:rPr>
          <w:rFonts w:hint="eastAsia"/>
        </w:rPr>
        <w:t>набуває</w:t>
      </w:r>
      <w:r>
        <w:t></w:t>
      </w:r>
      <w:r>
        <w:rPr>
          <w:rFonts w:hint="eastAsia"/>
        </w:rPr>
        <w:t>різних</w:t>
      </w:r>
      <w:r>
        <w:t></w:t>
      </w:r>
      <w:r>
        <w:rPr>
          <w:rFonts w:hint="eastAsia"/>
        </w:rPr>
        <w:t>форм</w:t>
      </w:r>
      <w:r>
        <w:t></w:t>
      </w:r>
      <w:r>
        <w:rPr>
          <w:rFonts w:hint="eastAsia"/>
        </w:rPr>
        <w:t>прояву</w:t>
      </w:r>
      <w:r>
        <w:t></w:t>
      </w:r>
      <w:r>
        <w:rPr>
          <w:rFonts w:hint="eastAsia"/>
        </w:rPr>
        <w:t>і</w:t>
      </w:r>
      <w:r>
        <w:t></w:t>
      </w:r>
    </w:p>
    <w:p w:rsidR="00E66DE9" w:rsidRDefault="00E66DE9" w:rsidP="00E66DE9">
      <w:r>
        <w:t></w:t>
      </w:r>
      <w:r>
        <w:t></w:t>
      </w:r>
      <w:r>
        <w:t></w:t>
      </w:r>
    </w:p>
    <w:p w:rsidR="00E66DE9" w:rsidRDefault="00E66DE9" w:rsidP="00E66DE9">
      <w:r>
        <w:rPr>
          <w:rFonts w:hint="eastAsia"/>
        </w:rPr>
        <w:t>функціонування</w:t>
      </w:r>
      <w:r>
        <w:t></w:t>
      </w:r>
      <w:r>
        <w:rPr>
          <w:rFonts w:hint="eastAsia"/>
        </w:rPr>
        <w:t>в</w:t>
      </w:r>
      <w:r>
        <w:t></w:t>
      </w:r>
      <w:r>
        <w:rPr>
          <w:rFonts w:hint="eastAsia"/>
        </w:rPr>
        <w:t>залежності</w:t>
      </w:r>
      <w:r>
        <w:t></w:t>
      </w:r>
      <w:r>
        <w:rPr>
          <w:rFonts w:hint="eastAsia"/>
        </w:rPr>
        <w:t>від</w:t>
      </w:r>
      <w:r>
        <w:t></w:t>
      </w:r>
      <w:r>
        <w:rPr>
          <w:rFonts w:hint="eastAsia"/>
        </w:rPr>
        <w:t>рівня</w:t>
      </w:r>
      <w:r>
        <w:t></w:t>
      </w:r>
      <w:r>
        <w:rPr>
          <w:rFonts w:hint="eastAsia"/>
        </w:rPr>
        <w:t>розвитку</w:t>
      </w:r>
      <w:r>
        <w:t></w:t>
      </w:r>
      <w:r>
        <w:rPr>
          <w:rFonts w:hint="eastAsia"/>
        </w:rPr>
        <w:t>регіонального</w:t>
      </w:r>
      <w:r>
        <w:t></w:t>
      </w:r>
      <w:r>
        <w:rPr>
          <w:rFonts w:hint="eastAsia"/>
        </w:rPr>
        <w:t>об’єднання</w:t>
      </w:r>
      <w:r>
        <w:t></w:t>
      </w:r>
      <w:r>
        <w:t></w:t>
      </w:r>
      <w:r>
        <w:rPr>
          <w:rFonts w:hint="eastAsia"/>
        </w:rPr>
        <w:t>у</w:t>
      </w:r>
    </w:p>
    <w:p w:rsidR="00E66DE9" w:rsidRDefault="00E66DE9" w:rsidP="00E66DE9">
      <w:r>
        <w:rPr>
          <w:rFonts w:hint="eastAsia"/>
        </w:rPr>
        <w:t>рамках</w:t>
      </w:r>
      <w:r>
        <w:t></w:t>
      </w:r>
      <w:r>
        <w:rPr>
          <w:rFonts w:hint="eastAsia"/>
        </w:rPr>
        <w:t>якого</w:t>
      </w:r>
      <w:r>
        <w:t></w:t>
      </w:r>
      <w:r>
        <w:rPr>
          <w:rFonts w:hint="eastAsia"/>
        </w:rPr>
        <w:t>реалізується</w:t>
      </w:r>
      <w:r>
        <w:t></w:t>
      </w:r>
      <w:r>
        <w:rPr>
          <w:rFonts w:hint="eastAsia"/>
        </w:rPr>
        <w:t>її</w:t>
      </w:r>
      <w:r>
        <w:t></w:t>
      </w:r>
      <w:r>
        <w:rPr>
          <w:rFonts w:hint="eastAsia"/>
        </w:rPr>
        <w:t>механізм</w:t>
      </w:r>
      <w:r>
        <w:t></w:t>
      </w:r>
      <w:r>
        <w:t></w:t>
      </w:r>
      <w:r>
        <w:rPr>
          <w:rFonts w:hint="eastAsia"/>
        </w:rPr>
        <w:t>Загалом</w:t>
      </w:r>
      <w:r>
        <w:t></w:t>
      </w:r>
      <w:r>
        <w:t></w:t>
      </w:r>
      <w:r>
        <w:rPr>
          <w:rFonts w:hint="eastAsia"/>
        </w:rPr>
        <w:t>співпраця</w:t>
      </w:r>
      <w:r>
        <w:t></w:t>
      </w:r>
      <w:r>
        <w:rPr>
          <w:rFonts w:hint="eastAsia"/>
        </w:rPr>
        <w:t>спрямована</w:t>
      </w:r>
      <w:r>
        <w:t></w:t>
      </w:r>
      <w:r>
        <w:rPr>
          <w:rFonts w:hint="eastAsia"/>
        </w:rPr>
        <w:t>на</w:t>
      </w:r>
    </w:p>
    <w:p w:rsidR="00E66DE9" w:rsidRDefault="00E66DE9" w:rsidP="00E66DE9">
      <w:r>
        <w:rPr>
          <w:rFonts w:hint="eastAsia"/>
        </w:rPr>
        <w:t>отримання</w:t>
      </w:r>
      <w:r>
        <w:t></w:t>
      </w:r>
      <w:r>
        <w:rPr>
          <w:rFonts w:hint="eastAsia"/>
        </w:rPr>
        <w:t>синергетичного</w:t>
      </w:r>
      <w:r>
        <w:t></w:t>
      </w:r>
      <w:r>
        <w:rPr>
          <w:rFonts w:hint="eastAsia"/>
        </w:rPr>
        <w:t>ефекту</w:t>
      </w:r>
      <w:r>
        <w:t></w:t>
      </w:r>
      <w:r>
        <w:rPr>
          <w:rFonts w:hint="eastAsia"/>
        </w:rPr>
        <w:t>від</w:t>
      </w:r>
      <w:r>
        <w:t></w:t>
      </w:r>
      <w:r>
        <w:rPr>
          <w:rFonts w:hint="eastAsia"/>
        </w:rPr>
        <w:t>консолідації</w:t>
      </w:r>
      <w:r>
        <w:t></w:t>
      </w:r>
      <w:r>
        <w:rPr>
          <w:rFonts w:hint="eastAsia"/>
        </w:rPr>
        <w:t>зусиль</w:t>
      </w:r>
      <w:r>
        <w:t></w:t>
      </w:r>
      <w:r>
        <w:rPr>
          <w:rFonts w:hint="eastAsia"/>
        </w:rPr>
        <w:t>усіх</w:t>
      </w:r>
      <w:r>
        <w:t></w:t>
      </w:r>
      <w:r>
        <w:rPr>
          <w:rFonts w:hint="eastAsia"/>
        </w:rPr>
        <w:t>країн</w:t>
      </w:r>
      <w:r>
        <w:t></w:t>
      </w:r>
      <w:r>
        <w:rPr>
          <w:rFonts w:hint="eastAsia"/>
        </w:rPr>
        <w:t>учасниць</w:t>
      </w:r>
      <w:r>
        <w:t></w:t>
      </w:r>
      <w:r>
        <w:rPr>
          <w:rFonts w:hint="eastAsia"/>
        </w:rPr>
        <w:t>з</w:t>
      </w:r>
    </w:p>
    <w:p w:rsidR="00E66DE9" w:rsidRDefault="00E66DE9" w:rsidP="00E66DE9">
      <w:r>
        <w:rPr>
          <w:rFonts w:hint="eastAsia"/>
        </w:rPr>
        <w:t>метою</w:t>
      </w:r>
      <w:r>
        <w:t></w:t>
      </w:r>
      <w:r>
        <w:rPr>
          <w:rFonts w:hint="eastAsia"/>
        </w:rPr>
        <w:t>розроблення</w:t>
      </w:r>
      <w:r>
        <w:t></w:t>
      </w:r>
      <w:r>
        <w:rPr>
          <w:rFonts w:hint="eastAsia"/>
        </w:rPr>
        <w:t>спільних</w:t>
      </w:r>
      <w:r>
        <w:t></w:t>
      </w:r>
      <w:r>
        <w:rPr>
          <w:rFonts w:hint="eastAsia"/>
        </w:rPr>
        <w:t>законів</w:t>
      </w:r>
      <w:r>
        <w:t></w:t>
      </w:r>
      <w:r>
        <w:t></w:t>
      </w:r>
      <w:r>
        <w:rPr>
          <w:rFonts w:hint="eastAsia"/>
        </w:rPr>
        <w:t>програм</w:t>
      </w:r>
      <w:r>
        <w:t></w:t>
      </w:r>
      <w:r>
        <w:t></w:t>
      </w:r>
      <w:r>
        <w:rPr>
          <w:rFonts w:hint="eastAsia"/>
        </w:rPr>
        <w:t>укладання</w:t>
      </w:r>
      <w:r>
        <w:t></w:t>
      </w:r>
      <w:r>
        <w:rPr>
          <w:rFonts w:hint="eastAsia"/>
        </w:rPr>
        <w:t>угод</w:t>
      </w:r>
      <w:r>
        <w:t></w:t>
      </w:r>
      <w:r>
        <w:rPr>
          <w:rFonts w:hint="eastAsia"/>
        </w:rPr>
        <w:t>та</w:t>
      </w:r>
      <w:r>
        <w:t></w:t>
      </w:r>
      <w:r>
        <w:rPr>
          <w:rFonts w:hint="eastAsia"/>
        </w:rPr>
        <w:t>договорів</w:t>
      </w:r>
      <w:r>
        <w:t></w:t>
      </w:r>
      <w:r>
        <w:t></w:t>
      </w:r>
      <w:r>
        <w:rPr>
          <w:rFonts w:hint="eastAsia"/>
        </w:rPr>
        <w:t>що</w:t>
      </w:r>
    </w:p>
    <w:p w:rsidR="00E66DE9" w:rsidRDefault="00E66DE9" w:rsidP="00E66DE9">
      <w:r>
        <w:rPr>
          <w:rFonts w:hint="eastAsia"/>
        </w:rPr>
        <w:t>спрощують</w:t>
      </w:r>
      <w:r>
        <w:t></w:t>
      </w:r>
      <w:r>
        <w:rPr>
          <w:rFonts w:hint="eastAsia"/>
        </w:rPr>
        <w:t>процес</w:t>
      </w:r>
      <w:r>
        <w:t></w:t>
      </w:r>
      <w:r>
        <w:rPr>
          <w:rFonts w:hint="eastAsia"/>
        </w:rPr>
        <w:t>трудової</w:t>
      </w:r>
      <w:r>
        <w:t></w:t>
      </w:r>
      <w:r>
        <w:rPr>
          <w:rFonts w:hint="eastAsia"/>
        </w:rPr>
        <w:t>міграції</w:t>
      </w:r>
      <w:r>
        <w:t></w:t>
      </w:r>
      <w:r>
        <w:t></w:t>
      </w:r>
      <w:r>
        <w:rPr>
          <w:rFonts w:hint="eastAsia"/>
        </w:rPr>
        <w:t>працевлаштування</w:t>
      </w:r>
      <w:r>
        <w:t></w:t>
      </w:r>
      <w:r>
        <w:t></w:t>
      </w:r>
      <w:r>
        <w:rPr>
          <w:rFonts w:hint="eastAsia"/>
        </w:rPr>
        <w:t>отримання</w:t>
      </w:r>
      <w:r>
        <w:t></w:t>
      </w:r>
      <w:r>
        <w:rPr>
          <w:rFonts w:hint="eastAsia"/>
        </w:rPr>
        <w:t>дозволів</w:t>
      </w:r>
      <w:r>
        <w:t></w:t>
      </w:r>
      <w:r>
        <w:rPr>
          <w:rFonts w:hint="eastAsia"/>
        </w:rPr>
        <w:t>на</w:t>
      </w:r>
    </w:p>
    <w:p w:rsidR="00E66DE9" w:rsidRDefault="00E66DE9" w:rsidP="00E66DE9">
      <w:r>
        <w:rPr>
          <w:rFonts w:hint="eastAsia"/>
        </w:rPr>
        <w:t>перебування</w:t>
      </w:r>
      <w:r>
        <w:t></w:t>
      </w:r>
      <w:r>
        <w:rPr>
          <w:rFonts w:hint="eastAsia"/>
        </w:rPr>
        <w:t>в</w:t>
      </w:r>
      <w:r>
        <w:t></w:t>
      </w:r>
      <w:r>
        <w:rPr>
          <w:rFonts w:hint="eastAsia"/>
        </w:rPr>
        <w:t>країні</w:t>
      </w:r>
      <w:r>
        <w:t></w:t>
      </w:r>
      <w:r>
        <w:rPr>
          <w:rFonts w:hint="eastAsia"/>
        </w:rPr>
        <w:t>та</w:t>
      </w:r>
      <w:r>
        <w:t></w:t>
      </w:r>
      <w:r>
        <w:rPr>
          <w:rFonts w:hint="eastAsia"/>
        </w:rPr>
        <w:t>сприяють</w:t>
      </w:r>
      <w:r>
        <w:t></w:t>
      </w:r>
      <w:r>
        <w:rPr>
          <w:rFonts w:hint="eastAsia"/>
        </w:rPr>
        <w:t>більш</w:t>
      </w:r>
      <w:r>
        <w:t></w:t>
      </w:r>
      <w:r>
        <w:rPr>
          <w:rFonts w:hint="eastAsia"/>
        </w:rPr>
        <w:t>гармонійній</w:t>
      </w:r>
      <w:r>
        <w:t></w:t>
      </w:r>
      <w:r>
        <w:rPr>
          <w:rFonts w:hint="eastAsia"/>
        </w:rPr>
        <w:t>та</w:t>
      </w:r>
      <w:r>
        <w:t></w:t>
      </w:r>
      <w:r>
        <w:rPr>
          <w:rFonts w:hint="eastAsia"/>
        </w:rPr>
        <w:t>ефективній</w:t>
      </w:r>
      <w:r>
        <w:t></w:t>
      </w:r>
      <w:r>
        <w:rPr>
          <w:rFonts w:hint="eastAsia"/>
        </w:rPr>
        <w:t>інтеграції</w:t>
      </w:r>
    </w:p>
    <w:p w:rsidR="00E66DE9" w:rsidRDefault="00E66DE9" w:rsidP="00E66DE9">
      <w:r>
        <w:rPr>
          <w:rFonts w:hint="eastAsia"/>
        </w:rPr>
        <w:t>трудових</w:t>
      </w:r>
      <w:r>
        <w:t></w:t>
      </w:r>
      <w:r>
        <w:rPr>
          <w:rFonts w:hint="eastAsia"/>
        </w:rPr>
        <w:t>мігрантів</w:t>
      </w:r>
      <w:r>
        <w:t></w:t>
      </w:r>
      <w:r>
        <w:rPr>
          <w:rFonts w:hint="eastAsia"/>
        </w:rPr>
        <w:t>у</w:t>
      </w:r>
      <w:r>
        <w:t></w:t>
      </w:r>
      <w:r>
        <w:rPr>
          <w:rFonts w:hint="eastAsia"/>
        </w:rPr>
        <w:t>нове</w:t>
      </w:r>
      <w:r>
        <w:t></w:t>
      </w:r>
      <w:r>
        <w:rPr>
          <w:rFonts w:hint="eastAsia"/>
        </w:rPr>
        <w:t>економіко</w:t>
      </w:r>
      <w:r>
        <w:t></w:t>
      </w:r>
      <w:r>
        <w:rPr>
          <w:rFonts w:hint="eastAsia"/>
        </w:rPr>
        <w:t>політичне</w:t>
      </w:r>
      <w:r>
        <w:t></w:t>
      </w:r>
      <w:r>
        <w:t></w:t>
      </w:r>
      <w:r>
        <w:rPr>
          <w:rFonts w:hint="eastAsia"/>
        </w:rPr>
        <w:t>соціо</w:t>
      </w:r>
      <w:r>
        <w:t></w:t>
      </w:r>
      <w:r>
        <w:rPr>
          <w:rFonts w:hint="eastAsia"/>
        </w:rPr>
        <w:t>культурне</w:t>
      </w:r>
      <w:r>
        <w:t></w:t>
      </w:r>
      <w:r>
        <w:rPr>
          <w:rFonts w:hint="eastAsia"/>
        </w:rPr>
        <w:t>середовище</w:t>
      </w:r>
    </w:p>
    <w:p w:rsidR="00E66DE9" w:rsidRDefault="00E66DE9" w:rsidP="00E66DE9">
      <w:r>
        <w:rPr>
          <w:rFonts w:hint="eastAsia"/>
        </w:rPr>
        <w:t>країни</w:t>
      </w:r>
      <w:r>
        <w:t></w:t>
      </w:r>
      <w:r>
        <w:rPr>
          <w:rFonts w:hint="eastAsia"/>
        </w:rPr>
        <w:t>реципієнта</w:t>
      </w:r>
      <w:r>
        <w:t></w:t>
      </w:r>
    </w:p>
    <w:p w:rsidR="00E66DE9" w:rsidRDefault="00E66DE9" w:rsidP="00E66DE9">
      <w:r>
        <w:t></w:t>
      </w:r>
      <w:r>
        <w:t></w:t>
      </w:r>
      <w:r>
        <w:t></w:t>
      </w:r>
      <w:r>
        <w:rPr>
          <w:rFonts w:hint="eastAsia"/>
        </w:rPr>
        <w:t>Інституційний</w:t>
      </w:r>
      <w:r>
        <w:t></w:t>
      </w:r>
      <w:r>
        <w:rPr>
          <w:rFonts w:hint="eastAsia"/>
        </w:rPr>
        <w:t>механізм</w:t>
      </w:r>
      <w:r>
        <w:t></w:t>
      </w:r>
      <w:r>
        <w:rPr>
          <w:rFonts w:hint="eastAsia"/>
        </w:rPr>
        <w:t>регулювання</w:t>
      </w:r>
      <w:r>
        <w:t></w:t>
      </w:r>
      <w:r>
        <w:rPr>
          <w:rFonts w:hint="eastAsia"/>
        </w:rPr>
        <w:t>трудової</w:t>
      </w:r>
      <w:r>
        <w:t></w:t>
      </w:r>
      <w:r>
        <w:rPr>
          <w:rFonts w:hint="eastAsia"/>
        </w:rPr>
        <w:t>міграції</w:t>
      </w:r>
      <w:r>
        <w:t></w:t>
      </w:r>
      <w:r>
        <w:rPr>
          <w:rFonts w:hint="eastAsia"/>
        </w:rPr>
        <w:t>в</w:t>
      </w:r>
      <w:r>
        <w:t></w:t>
      </w:r>
      <w:r>
        <w:rPr>
          <w:rFonts w:hint="eastAsia"/>
        </w:rPr>
        <w:t>ЄС</w:t>
      </w:r>
      <w:r>
        <w:t></w:t>
      </w:r>
      <w:r>
        <w:rPr>
          <w:rFonts w:hint="eastAsia"/>
        </w:rPr>
        <w:t>є</w:t>
      </w:r>
      <w:r>
        <w:t></w:t>
      </w:r>
      <w:r>
        <w:rPr>
          <w:rFonts w:hint="eastAsia"/>
        </w:rPr>
        <w:t>найбільш</w:t>
      </w:r>
    </w:p>
    <w:p w:rsidR="00E66DE9" w:rsidRDefault="00E66DE9" w:rsidP="00E66DE9">
      <w:r>
        <w:rPr>
          <w:rFonts w:hint="eastAsia"/>
        </w:rPr>
        <w:t>розвинутим</w:t>
      </w:r>
      <w:r>
        <w:t></w:t>
      </w:r>
      <w:r>
        <w:rPr>
          <w:rFonts w:hint="eastAsia"/>
        </w:rPr>
        <w:t>та</w:t>
      </w:r>
      <w:r>
        <w:t></w:t>
      </w:r>
      <w:r>
        <w:rPr>
          <w:rFonts w:hint="eastAsia"/>
        </w:rPr>
        <w:t>диверсифікованим</w:t>
      </w:r>
      <w:r>
        <w:t></w:t>
      </w:r>
      <w:r>
        <w:rPr>
          <w:rFonts w:hint="eastAsia"/>
        </w:rPr>
        <w:t>серед</w:t>
      </w:r>
      <w:r>
        <w:t></w:t>
      </w:r>
      <w:r>
        <w:rPr>
          <w:rFonts w:hint="eastAsia"/>
        </w:rPr>
        <w:t>усіх</w:t>
      </w:r>
      <w:r>
        <w:t></w:t>
      </w:r>
      <w:r>
        <w:rPr>
          <w:rFonts w:hint="eastAsia"/>
        </w:rPr>
        <w:t>досліджених</w:t>
      </w:r>
      <w:r>
        <w:t></w:t>
      </w:r>
      <w:r>
        <w:rPr>
          <w:rFonts w:hint="eastAsia"/>
        </w:rPr>
        <w:t>інтеграційних</w:t>
      </w:r>
    </w:p>
    <w:p w:rsidR="00E66DE9" w:rsidRDefault="00E66DE9" w:rsidP="00E66DE9">
      <w:r>
        <w:rPr>
          <w:rFonts w:hint="eastAsia"/>
        </w:rPr>
        <w:t>об’єднань</w:t>
      </w:r>
      <w:r>
        <w:t></w:t>
      </w:r>
      <w:r>
        <w:t></w:t>
      </w:r>
      <w:r>
        <w:rPr>
          <w:rFonts w:hint="eastAsia"/>
        </w:rPr>
        <w:t>оскільки</w:t>
      </w:r>
      <w:r>
        <w:t></w:t>
      </w:r>
      <w:r>
        <w:rPr>
          <w:rFonts w:hint="eastAsia"/>
        </w:rPr>
        <w:t>він</w:t>
      </w:r>
      <w:r>
        <w:t></w:t>
      </w:r>
      <w:r>
        <w:rPr>
          <w:rFonts w:hint="eastAsia"/>
        </w:rPr>
        <w:t>органічно</w:t>
      </w:r>
      <w:r>
        <w:t></w:t>
      </w:r>
      <w:r>
        <w:rPr>
          <w:rFonts w:hint="eastAsia"/>
        </w:rPr>
        <w:t>поєднує</w:t>
      </w:r>
      <w:r>
        <w:t></w:t>
      </w:r>
      <w:r>
        <w:rPr>
          <w:rFonts w:hint="eastAsia"/>
        </w:rPr>
        <w:t>національні</w:t>
      </w:r>
      <w:r>
        <w:t></w:t>
      </w:r>
      <w:r>
        <w:rPr>
          <w:rFonts w:hint="eastAsia"/>
        </w:rPr>
        <w:t>і</w:t>
      </w:r>
      <w:r>
        <w:t></w:t>
      </w:r>
      <w:r>
        <w:rPr>
          <w:rFonts w:hint="eastAsia"/>
        </w:rPr>
        <w:t>наднаціональні</w:t>
      </w:r>
    </w:p>
    <w:p w:rsidR="00E66DE9" w:rsidRDefault="00E66DE9" w:rsidP="00E66DE9">
      <w:r>
        <w:rPr>
          <w:rFonts w:hint="eastAsia"/>
        </w:rPr>
        <w:t>інструменти</w:t>
      </w:r>
      <w:r>
        <w:t></w:t>
      </w:r>
      <w:r>
        <w:t></w:t>
      </w:r>
      <w:r>
        <w:rPr>
          <w:rFonts w:hint="eastAsia"/>
        </w:rPr>
        <w:t>враховує</w:t>
      </w:r>
      <w:r>
        <w:t></w:t>
      </w:r>
      <w:r>
        <w:rPr>
          <w:rFonts w:hint="eastAsia"/>
        </w:rPr>
        <w:t>інтереси</w:t>
      </w:r>
      <w:r>
        <w:t></w:t>
      </w:r>
      <w:r>
        <w:rPr>
          <w:rFonts w:hint="eastAsia"/>
        </w:rPr>
        <w:t>як</w:t>
      </w:r>
      <w:r>
        <w:t></w:t>
      </w:r>
      <w:r>
        <w:rPr>
          <w:rFonts w:hint="eastAsia"/>
        </w:rPr>
        <w:t>трудових</w:t>
      </w:r>
      <w:r>
        <w:t></w:t>
      </w:r>
      <w:r>
        <w:rPr>
          <w:rFonts w:hint="eastAsia"/>
        </w:rPr>
        <w:t>мігрантів</w:t>
      </w:r>
      <w:r>
        <w:t></w:t>
      </w:r>
      <w:r>
        <w:rPr>
          <w:rFonts w:hint="eastAsia"/>
        </w:rPr>
        <w:t>країн</w:t>
      </w:r>
      <w:r>
        <w:t></w:t>
      </w:r>
      <w:r>
        <w:rPr>
          <w:rFonts w:hint="eastAsia"/>
        </w:rPr>
        <w:t>ЄС</w:t>
      </w:r>
      <w:r>
        <w:t></w:t>
      </w:r>
      <w:r>
        <w:t></w:t>
      </w:r>
      <w:r>
        <w:rPr>
          <w:rFonts w:hint="eastAsia"/>
        </w:rPr>
        <w:t>так</w:t>
      </w:r>
      <w:r>
        <w:t></w:t>
      </w:r>
      <w:r>
        <w:rPr>
          <w:rFonts w:hint="eastAsia"/>
        </w:rPr>
        <w:t>і</w:t>
      </w:r>
      <w:r>
        <w:t></w:t>
      </w:r>
      <w:r>
        <w:rPr>
          <w:rFonts w:hint="eastAsia"/>
        </w:rPr>
        <w:t>третіх</w:t>
      </w:r>
      <w:r>
        <w:t></w:t>
      </w:r>
      <w:r>
        <w:rPr>
          <w:rFonts w:hint="eastAsia"/>
        </w:rPr>
        <w:t>країн</w:t>
      </w:r>
      <w:r>
        <w:t></w:t>
      </w:r>
    </w:p>
    <w:p w:rsidR="00E66DE9" w:rsidRDefault="00E66DE9" w:rsidP="00E66DE9">
      <w:r>
        <w:rPr>
          <w:rFonts w:hint="eastAsia"/>
        </w:rPr>
        <w:t>і</w:t>
      </w:r>
      <w:r>
        <w:t></w:t>
      </w:r>
      <w:r>
        <w:rPr>
          <w:rFonts w:hint="eastAsia"/>
        </w:rPr>
        <w:t>чітко</w:t>
      </w:r>
      <w:r>
        <w:t></w:t>
      </w:r>
      <w:r>
        <w:rPr>
          <w:rFonts w:hint="eastAsia"/>
        </w:rPr>
        <w:t>сегментує</w:t>
      </w:r>
      <w:r>
        <w:t></w:t>
      </w:r>
      <w:r>
        <w:rPr>
          <w:rFonts w:hint="eastAsia"/>
        </w:rPr>
        <w:t>міграційну</w:t>
      </w:r>
      <w:r>
        <w:t></w:t>
      </w:r>
      <w:r>
        <w:rPr>
          <w:rFonts w:hint="eastAsia"/>
        </w:rPr>
        <w:t>політику</w:t>
      </w:r>
      <w:r>
        <w:t></w:t>
      </w:r>
      <w:r>
        <w:rPr>
          <w:rFonts w:hint="eastAsia"/>
        </w:rPr>
        <w:t>об’єднання</w:t>
      </w:r>
      <w:r>
        <w:t></w:t>
      </w:r>
      <w:r>
        <w:t></w:t>
      </w:r>
      <w:r>
        <w:rPr>
          <w:rFonts w:hint="eastAsia"/>
        </w:rPr>
        <w:t>залишаючи</w:t>
      </w:r>
      <w:r>
        <w:t></w:t>
      </w:r>
      <w:r>
        <w:rPr>
          <w:rFonts w:hint="eastAsia"/>
        </w:rPr>
        <w:t>країнам</w:t>
      </w:r>
      <w:r>
        <w:t></w:t>
      </w:r>
      <w:r>
        <w:rPr>
          <w:rFonts w:hint="eastAsia"/>
        </w:rPr>
        <w:t>учасницям</w:t>
      </w:r>
    </w:p>
    <w:p w:rsidR="00E66DE9" w:rsidRDefault="00E66DE9" w:rsidP="00E66DE9">
      <w:r>
        <w:rPr>
          <w:rFonts w:hint="eastAsia"/>
        </w:rPr>
        <w:t>змогу</w:t>
      </w:r>
      <w:r>
        <w:t></w:t>
      </w:r>
      <w:r>
        <w:rPr>
          <w:rFonts w:hint="eastAsia"/>
        </w:rPr>
        <w:t>встановлювати</w:t>
      </w:r>
      <w:r>
        <w:t></w:t>
      </w:r>
      <w:r>
        <w:rPr>
          <w:rFonts w:hint="eastAsia"/>
        </w:rPr>
        <w:t>власні</w:t>
      </w:r>
      <w:r>
        <w:t></w:t>
      </w:r>
      <w:r>
        <w:rPr>
          <w:rFonts w:hint="eastAsia"/>
        </w:rPr>
        <w:t>регуляторні</w:t>
      </w:r>
      <w:r>
        <w:t></w:t>
      </w:r>
      <w:r>
        <w:rPr>
          <w:rFonts w:hint="eastAsia"/>
        </w:rPr>
        <w:t>обмеження</w:t>
      </w:r>
      <w:r>
        <w:t></w:t>
      </w:r>
      <w:r>
        <w:rPr>
          <w:rFonts w:hint="eastAsia"/>
        </w:rPr>
        <w:t>та</w:t>
      </w:r>
      <w:r>
        <w:t></w:t>
      </w:r>
      <w:r>
        <w:rPr>
          <w:rFonts w:hint="eastAsia"/>
        </w:rPr>
        <w:t>додаткові</w:t>
      </w:r>
      <w:r>
        <w:t></w:t>
      </w:r>
      <w:r>
        <w:rPr>
          <w:rFonts w:hint="eastAsia"/>
        </w:rPr>
        <w:t>критерії</w:t>
      </w:r>
      <w:r>
        <w:t></w:t>
      </w:r>
    </w:p>
    <w:p w:rsidR="00E66DE9" w:rsidRDefault="00E66DE9" w:rsidP="00E66DE9">
      <w:r>
        <w:rPr>
          <w:rFonts w:hint="eastAsia"/>
        </w:rPr>
        <w:t>Інституційний</w:t>
      </w:r>
      <w:r>
        <w:t></w:t>
      </w:r>
      <w:r>
        <w:rPr>
          <w:rFonts w:hint="eastAsia"/>
        </w:rPr>
        <w:t>механізм</w:t>
      </w:r>
      <w:r>
        <w:t></w:t>
      </w:r>
      <w:r>
        <w:rPr>
          <w:rFonts w:hint="eastAsia"/>
        </w:rPr>
        <w:t>регуляторної</w:t>
      </w:r>
      <w:r>
        <w:t></w:t>
      </w:r>
      <w:r>
        <w:rPr>
          <w:rFonts w:hint="eastAsia"/>
        </w:rPr>
        <w:t>кооперації</w:t>
      </w:r>
      <w:r>
        <w:t></w:t>
      </w:r>
      <w:r>
        <w:rPr>
          <w:rFonts w:hint="eastAsia"/>
        </w:rPr>
        <w:t>у</w:t>
      </w:r>
      <w:r>
        <w:t></w:t>
      </w:r>
      <w:r>
        <w:rPr>
          <w:rFonts w:hint="eastAsia"/>
        </w:rPr>
        <w:t>сфері</w:t>
      </w:r>
      <w:r>
        <w:t></w:t>
      </w:r>
      <w:r>
        <w:rPr>
          <w:rFonts w:hint="eastAsia"/>
        </w:rPr>
        <w:t>трудової</w:t>
      </w:r>
      <w:r>
        <w:t></w:t>
      </w:r>
      <w:r>
        <w:rPr>
          <w:rFonts w:hint="eastAsia"/>
        </w:rPr>
        <w:t>міграції</w:t>
      </w:r>
      <w:r>
        <w:t></w:t>
      </w:r>
      <w:r>
        <w:rPr>
          <w:rFonts w:hint="eastAsia"/>
        </w:rPr>
        <w:t>в</w:t>
      </w:r>
    </w:p>
    <w:p w:rsidR="00E66DE9" w:rsidRDefault="00E66DE9" w:rsidP="00E66DE9">
      <w:r>
        <w:rPr>
          <w:rFonts w:hint="eastAsia"/>
        </w:rPr>
        <w:t>рамках</w:t>
      </w:r>
      <w:r>
        <w:t></w:t>
      </w:r>
      <w:r>
        <w:rPr>
          <w:rFonts w:hint="eastAsia"/>
        </w:rPr>
        <w:t>інтеграційного</w:t>
      </w:r>
      <w:r>
        <w:t></w:t>
      </w:r>
      <w:r>
        <w:rPr>
          <w:rFonts w:hint="eastAsia"/>
        </w:rPr>
        <w:t>об’єднання</w:t>
      </w:r>
      <w:r>
        <w:t></w:t>
      </w:r>
      <w:r>
        <w:rPr>
          <w:rFonts w:hint="eastAsia"/>
        </w:rPr>
        <w:t>НАФТА</w:t>
      </w:r>
      <w:r>
        <w:t></w:t>
      </w:r>
      <w:r>
        <w:rPr>
          <w:rFonts w:hint="eastAsia"/>
        </w:rPr>
        <w:t>є</w:t>
      </w:r>
      <w:r>
        <w:t></w:t>
      </w:r>
      <w:r>
        <w:rPr>
          <w:rFonts w:hint="eastAsia"/>
        </w:rPr>
        <w:t>менш</w:t>
      </w:r>
      <w:r>
        <w:t></w:t>
      </w:r>
      <w:r>
        <w:rPr>
          <w:rFonts w:hint="eastAsia"/>
        </w:rPr>
        <w:t>диверсифікованим</w:t>
      </w:r>
      <w:r>
        <w:t></w:t>
      </w:r>
      <w:r>
        <w:rPr>
          <w:rFonts w:hint="eastAsia"/>
        </w:rPr>
        <w:t>у</w:t>
      </w:r>
    </w:p>
    <w:p w:rsidR="00E66DE9" w:rsidRDefault="00E66DE9" w:rsidP="00E66DE9">
      <w:r>
        <w:rPr>
          <w:rFonts w:hint="eastAsia"/>
        </w:rPr>
        <w:t>порівнянні</w:t>
      </w:r>
      <w:r>
        <w:t></w:t>
      </w:r>
      <w:r>
        <w:rPr>
          <w:rFonts w:hint="eastAsia"/>
        </w:rPr>
        <w:t>з</w:t>
      </w:r>
      <w:r>
        <w:t></w:t>
      </w:r>
      <w:r>
        <w:rPr>
          <w:rFonts w:hint="eastAsia"/>
        </w:rPr>
        <w:t>ЄС</w:t>
      </w:r>
      <w:r>
        <w:t></w:t>
      </w:r>
      <w:r>
        <w:t></w:t>
      </w:r>
      <w:r>
        <w:rPr>
          <w:rFonts w:hint="eastAsia"/>
        </w:rPr>
        <w:t>тут</w:t>
      </w:r>
      <w:r>
        <w:t></w:t>
      </w:r>
      <w:r>
        <w:rPr>
          <w:rFonts w:hint="eastAsia"/>
        </w:rPr>
        <w:t>кожна</w:t>
      </w:r>
      <w:r>
        <w:t></w:t>
      </w:r>
      <w:r>
        <w:rPr>
          <w:rFonts w:hint="eastAsia"/>
        </w:rPr>
        <w:t>країна</w:t>
      </w:r>
      <w:r>
        <w:t></w:t>
      </w:r>
      <w:r>
        <w:rPr>
          <w:rFonts w:hint="eastAsia"/>
        </w:rPr>
        <w:t>учасниця</w:t>
      </w:r>
      <w:r>
        <w:t></w:t>
      </w:r>
      <w:r>
        <w:rPr>
          <w:rFonts w:hint="eastAsia"/>
        </w:rPr>
        <w:t>розробляє</w:t>
      </w:r>
      <w:r>
        <w:t></w:t>
      </w:r>
      <w:r>
        <w:rPr>
          <w:rFonts w:hint="eastAsia"/>
        </w:rPr>
        <w:t>власну</w:t>
      </w:r>
      <w:r>
        <w:t></w:t>
      </w:r>
      <w:r>
        <w:rPr>
          <w:rFonts w:hint="eastAsia"/>
        </w:rPr>
        <w:t>міграційну</w:t>
      </w:r>
    </w:p>
    <w:p w:rsidR="00E66DE9" w:rsidRDefault="00E66DE9" w:rsidP="00E66DE9">
      <w:r>
        <w:rPr>
          <w:rFonts w:hint="eastAsia"/>
        </w:rPr>
        <w:t>політику</w:t>
      </w:r>
      <w:r>
        <w:t></w:t>
      </w:r>
      <w:r>
        <w:rPr>
          <w:rFonts w:hint="eastAsia"/>
        </w:rPr>
        <w:t>і</w:t>
      </w:r>
      <w:r>
        <w:t></w:t>
      </w:r>
      <w:r>
        <w:rPr>
          <w:rFonts w:hint="eastAsia"/>
        </w:rPr>
        <w:t>забезпечує</w:t>
      </w:r>
      <w:r>
        <w:t></w:t>
      </w:r>
      <w:r>
        <w:rPr>
          <w:rFonts w:hint="eastAsia"/>
        </w:rPr>
        <w:t>функціонування</w:t>
      </w:r>
      <w:r>
        <w:t></w:t>
      </w:r>
      <w:r>
        <w:rPr>
          <w:rFonts w:hint="eastAsia"/>
        </w:rPr>
        <w:t>відповідних</w:t>
      </w:r>
      <w:r>
        <w:t></w:t>
      </w:r>
      <w:r>
        <w:rPr>
          <w:rFonts w:hint="eastAsia"/>
        </w:rPr>
        <w:t>інституцій</w:t>
      </w:r>
      <w:r>
        <w:t></w:t>
      </w:r>
      <w:r>
        <w:t></w:t>
      </w:r>
      <w:r>
        <w:rPr>
          <w:rFonts w:hint="eastAsia"/>
        </w:rPr>
        <w:t>які</w:t>
      </w:r>
      <w:r>
        <w:t></w:t>
      </w:r>
      <w:r>
        <w:rPr>
          <w:rFonts w:hint="eastAsia"/>
        </w:rPr>
        <w:t>регулюють</w:t>
      </w:r>
    </w:p>
    <w:p w:rsidR="00E66DE9" w:rsidRDefault="00E66DE9" w:rsidP="00E66DE9">
      <w:r>
        <w:rPr>
          <w:rFonts w:hint="eastAsia"/>
        </w:rPr>
        <w:t>процес</w:t>
      </w:r>
      <w:r>
        <w:t></w:t>
      </w:r>
      <w:r>
        <w:rPr>
          <w:rFonts w:hint="eastAsia"/>
        </w:rPr>
        <w:t>трудової</w:t>
      </w:r>
      <w:r>
        <w:t></w:t>
      </w:r>
      <w:r>
        <w:rPr>
          <w:rFonts w:hint="eastAsia"/>
        </w:rPr>
        <w:t>міграції</w:t>
      </w:r>
      <w:r>
        <w:t></w:t>
      </w:r>
      <w:r>
        <w:t></w:t>
      </w:r>
      <w:r>
        <w:rPr>
          <w:rFonts w:hint="eastAsia"/>
        </w:rPr>
        <w:t>Вільний</w:t>
      </w:r>
      <w:r>
        <w:t></w:t>
      </w:r>
      <w:r>
        <w:rPr>
          <w:rFonts w:hint="eastAsia"/>
        </w:rPr>
        <w:t>рух</w:t>
      </w:r>
      <w:r>
        <w:t></w:t>
      </w:r>
      <w:r>
        <w:rPr>
          <w:rFonts w:hint="eastAsia"/>
        </w:rPr>
        <w:t>робочої</w:t>
      </w:r>
      <w:r>
        <w:t></w:t>
      </w:r>
      <w:r>
        <w:rPr>
          <w:rFonts w:hint="eastAsia"/>
        </w:rPr>
        <w:t>сили</w:t>
      </w:r>
      <w:r>
        <w:t></w:t>
      </w:r>
      <w:r>
        <w:rPr>
          <w:rFonts w:hint="eastAsia"/>
        </w:rPr>
        <w:t>між</w:t>
      </w:r>
      <w:r>
        <w:t></w:t>
      </w:r>
      <w:r>
        <w:rPr>
          <w:rFonts w:hint="eastAsia"/>
        </w:rPr>
        <w:t>країнами</w:t>
      </w:r>
      <w:r>
        <w:t></w:t>
      </w:r>
      <w:r>
        <w:rPr>
          <w:rFonts w:hint="eastAsia"/>
        </w:rPr>
        <w:t>є</w:t>
      </w:r>
      <w:r>
        <w:t></w:t>
      </w:r>
      <w:r>
        <w:rPr>
          <w:rFonts w:hint="eastAsia"/>
        </w:rPr>
        <w:t>неможливим</w:t>
      </w:r>
    </w:p>
    <w:p w:rsidR="00E66DE9" w:rsidRDefault="00E66DE9" w:rsidP="00E66DE9">
      <w:r>
        <w:rPr>
          <w:rFonts w:hint="eastAsia"/>
        </w:rPr>
        <w:t>через</w:t>
      </w:r>
      <w:r>
        <w:t></w:t>
      </w:r>
      <w:r>
        <w:rPr>
          <w:rFonts w:hint="eastAsia"/>
        </w:rPr>
        <w:t>істотні</w:t>
      </w:r>
      <w:r>
        <w:t></w:t>
      </w:r>
      <w:r>
        <w:rPr>
          <w:rFonts w:hint="eastAsia"/>
        </w:rPr>
        <w:t>економічні</w:t>
      </w:r>
      <w:r>
        <w:t></w:t>
      </w:r>
      <w:r>
        <w:t></w:t>
      </w:r>
      <w:r>
        <w:rPr>
          <w:rFonts w:hint="eastAsia"/>
        </w:rPr>
        <w:t>соціальні</w:t>
      </w:r>
      <w:r>
        <w:t></w:t>
      </w:r>
      <w:r>
        <w:rPr>
          <w:rFonts w:hint="eastAsia"/>
        </w:rPr>
        <w:t>та</w:t>
      </w:r>
      <w:r>
        <w:t></w:t>
      </w:r>
      <w:r>
        <w:rPr>
          <w:rFonts w:hint="eastAsia"/>
        </w:rPr>
        <w:t>політичні</w:t>
      </w:r>
      <w:r>
        <w:t></w:t>
      </w:r>
      <w:r>
        <w:rPr>
          <w:rFonts w:hint="eastAsia"/>
        </w:rPr>
        <w:t>відмінності</w:t>
      </w:r>
      <w:r>
        <w:t></w:t>
      </w:r>
      <w:r>
        <w:rPr>
          <w:rFonts w:hint="eastAsia"/>
        </w:rPr>
        <w:t>країн</w:t>
      </w:r>
      <w:r>
        <w:t></w:t>
      </w:r>
      <w:r>
        <w:rPr>
          <w:rFonts w:hint="eastAsia"/>
        </w:rPr>
        <w:t>учасниць</w:t>
      </w:r>
      <w:r>
        <w:t></w:t>
      </w:r>
      <w:r>
        <w:t></w:t>
      </w:r>
      <w:r>
        <w:rPr>
          <w:rFonts w:hint="eastAsia"/>
        </w:rPr>
        <w:t>На</w:t>
      </w:r>
    </w:p>
    <w:p w:rsidR="00E66DE9" w:rsidRDefault="00E66DE9" w:rsidP="00E66DE9">
      <w:r>
        <w:rPr>
          <w:rFonts w:hint="eastAsia"/>
        </w:rPr>
        <w:t>двосторонньому</w:t>
      </w:r>
      <w:r>
        <w:t></w:t>
      </w:r>
      <w:r>
        <w:rPr>
          <w:rFonts w:hint="eastAsia"/>
        </w:rPr>
        <w:t>рівні</w:t>
      </w:r>
      <w:r>
        <w:t></w:t>
      </w:r>
      <w:r>
        <w:rPr>
          <w:rFonts w:hint="eastAsia"/>
        </w:rPr>
        <w:t>співпраця</w:t>
      </w:r>
      <w:r>
        <w:t></w:t>
      </w:r>
      <w:r>
        <w:rPr>
          <w:rFonts w:hint="eastAsia"/>
        </w:rPr>
        <w:t>між</w:t>
      </w:r>
      <w:r>
        <w:t></w:t>
      </w:r>
      <w:r>
        <w:rPr>
          <w:rFonts w:hint="eastAsia"/>
        </w:rPr>
        <w:t>США</w:t>
      </w:r>
      <w:r>
        <w:t></w:t>
      </w:r>
      <w:r>
        <w:rPr>
          <w:rFonts w:hint="eastAsia"/>
        </w:rPr>
        <w:t>та</w:t>
      </w:r>
      <w:r>
        <w:t></w:t>
      </w:r>
      <w:r>
        <w:rPr>
          <w:rFonts w:hint="eastAsia"/>
        </w:rPr>
        <w:t>Канадою</w:t>
      </w:r>
      <w:r>
        <w:t></w:t>
      </w:r>
      <w:r>
        <w:rPr>
          <w:rFonts w:hint="eastAsia"/>
        </w:rPr>
        <w:t>характеризується</w:t>
      </w:r>
      <w:r>
        <w:t></w:t>
      </w:r>
      <w:r>
        <w:rPr>
          <w:rFonts w:hint="eastAsia"/>
        </w:rPr>
        <w:t>більшою</w:t>
      </w:r>
    </w:p>
    <w:p w:rsidR="00E66DE9" w:rsidRDefault="00E66DE9" w:rsidP="00E66DE9">
      <w:r>
        <w:rPr>
          <w:rFonts w:hint="eastAsia"/>
        </w:rPr>
        <w:t>інтенсивністю</w:t>
      </w:r>
      <w:r>
        <w:t></w:t>
      </w:r>
      <w:r>
        <w:rPr>
          <w:rFonts w:hint="eastAsia"/>
        </w:rPr>
        <w:t>та</w:t>
      </w:r>
      <w:r>
        <w:t></w:t>
      </w:r>
      <w:r>
        <w:rPr>
          <w:rFonts w:hint="eastAsia"/>
        </w:rPr>
        <w:t>результативністю</w:t>
      </w:r>
      <w:r>
        <w:t></w:t>
      </w:r>
      <w:r>
        <w:t></w:t>
      </w:r>
      <w:r>
        <w:rPr>
          <w:rFonts w:hint="eastAsia"/>
        </w:rPr>
        <w:t>Зважаючи</w:t>
      </w:r>
      <w:r>
        <w:t></w:t>
      </w:r>
      <w:r>
        <w:rPr>
          <w:rFonts w:hint="eastAsia"/>
        </w:rPr>
        <w:t>на</w:t>
      </w:r>
      <w:r>
        <w:t></w:t>
      </w:r>
      <w:r>
        <w:rPr>
          <w:rFonts w:hint="eastAsia"/>
        </w:rPr>
        <w:t>значний</w:t>
      </w:r>
      <w:r>
        <w:t></w:t>
      </w:r>
      <w:r>
        <w:rPr>
          <w:rFonts w:hint="eastAsia"/>
        </w:rPr>
        <w:t>ступінь</w:t>
      </w:r>
      <w:r>
        <w:t></w:t>
      </w:r>
      <w:r>
        <w:rPr>
          <w:rFonts w:hint="eastAsia"/>
        </w:rPr>
        <w:t>невизначеності</w:t>
      </w:r>
    </w:p>
    <w:p w:rsidR="00E66DE9" w:rsidRDefault="00E66DE9" w:rsidP="00E66DE9">
      <w:r>
        <w:rPr>
          <w:rFonts w:hint="eastAsia"/>
        </w:rPr>
        <w:t>участі</w:t>
      </w:r>
      <w:r>
        <w:t></w:t>
      </w:r>
      <w:r>
        <w:rPr>
          <w:rFonts w:hint="eastAsia"/>
        </w:rPr>
        <w:t>США</w:t>
      </w:r>
      <w:r>
        <w:t></w:t>
      </w:r>
      <w:r>
        <w:rPr>
          <w:rFonts w:hint="eastAsia"/>
        </w:rPr>
        <w:t>в</w:t>
      </w:r>
      <w:r>
        <w:t></w:t>
      </w:r>
      <w:r>
        <w:rPr>
          <w:rFonts w:hint="eastAsia"/>
        </w:rPr>
        <w:t>цьому</w:t>
      </w:r>
      <w:r>
        <w:t></w:t>
      </w:r>
      <w:r>
        <w:rPr>
          <w:rFonts w:hint="eastAsia"/>
        </w:rPr>
        <w:t>інтеграційному</w:t>
      </w:r>
      <w:r>
        <w:t></w:t>
      </w:r>
      <w:r>
        <w:rPr>
          <w:rFonts w:hint="eastAsia"/>
        </w:rPr>
        <w:t>об’єднанні</w:t>
      </w:r>
      <w:r>
        <w:t></w:t>
      </w:r>
      <w:r>
        <w:t></w:t>
      </w:r>
      <w:r>
        <w:rPr>
          <w:rFonts w:hint="eastAsia"/>
        </w:rPr>
        <w:t>погіршення</w:t>
      </w:r>
      <w:r>
        <w:t></w:t>
      </w:r>
      <w:r>
        <w:rPr>
          <w:rFonts w:hint="eastAsia"/>
        </w:rPr>
        <w:t>та</w:t>
      </w:r>
      <w:r>
        <w:t></w:t>
      </w:r>
      <w:r>
        <w:rPr>
          <w:rFonts w:hint="eastAsia"/>
        </w:rPr>
        <w:t>напруженість</w:t>
      </w:r>
    </w:p>
    <w:p w:rsidR="00E66DE9" w:rsidRDefault="00E66DE9" w:rsidP="00E66DE9">
      <w:r>
        <w:rPr>
          <w:rFonts w:hint="eastAsia"/>
        </w:rPr>
        <w:t>відносин</w:t>
      </w:r>
      <w:r>
        <w:t></w:t>
      </w:r>
      <w:r>
        <w:rPr>
          <w:rFonts w:hint="eastAsia"/>
        </w:rPr>
        <w:t>із</w:t>
      </w:r>
      <w:r>
        <w:t></w:t>
      </w:r>
      <w:r>
        <w:rPr>
          <w:rFonts w:hint="eastAsia"/>
        </w:rPr>
        <w:t>Мексикою</w:t>
      </w:r>
      <w:r>
        <w:t></w:t>
      </w:r>
      <w:r>
        <w:t></w:t>
      </w:r>
      <w:r>
        <w:rPr>
          <w:rFonts w:hint="eastAsia"/>
        </w:rPr>
        <w:t>питання</w:t>
      </w:r>
      <w:r>
        <w:t></w:t>
      </w:r>
      <w:r>
        <w:rPr>
          <w:rFonts w:hint="eastAsia"/>
        </w:rPr>
        <w:t>подальшої</w:t>
      </w:r>
      <w:r>
        <w:t></w:t>
      </w:r>
      <w:r>
        <w:rPr>
          <w:rFonts w:hint="eastAsia"/>
        </w:rPr>
        <w:t>співпраці</w:t>
      </w:r>
      <w:r>
        <w:t></w:t>
      </w:r>
      <w:r>
        <w:rPr>
          <w:rFonts w:hint="eastAsia"/>
        </w:rPr>
        <w:t>та</w:t>
      </w:r>
      <w:r>
        <w:t></w:t>
      </w:r>
      <w:r>
        <w:rPr>
          <w:rFonts w:hint="eastAsia"/>
        </w:rPr>
        <w:t>регуляторної</w:t>
      </w:r>
      <w:r>
        <w:t></w:t>
      </w:r>
      <w:r>
        <w:rPr>
          <w:rFonts w:hint="eastAsia"/>
        </w:rPr>
        <w:t>взаємодії</w:t>
      </w:r>
    </w:p>
    <w:p w:rsidR="00E66DE9" w:rsidRDefault="00E66DE9" w:rsidP="00E66DE9">
      <w:r>
        <w:rPr>
          <w:rFonts w:hint="eastAsia"/>
        </w:rPr>
        <w:t>країн</w:t>
      </w:r>
      <w:r>
        <w:t></w:t>
      </w:r>
      <w:r>
        <w:rPr>
          <w:rFonts w:hint="eastAsia"/>
        </w:rPr>
        <w:t>учасниць</w:t>
      </w:r>
      <w:r>
        <w:t></w:t>
      </w:r>
      <w:r>
        <w:rPr>
          <w:rFonts w:hint="eastAsia"/>
        </w:rPr>
        <w:t>залишаються</w:t>
      </w:r>
      <w:r>
        <w:t></w:t>
      </w:r>
      <w:r>
        <w:rPr>
          <w:rFonts w:hint="eastAsia"/>
        </w:rPr>
        <w:t>відкритими</w:t>
      </w:r>
      <w:r>
        <w:t></w:t>
      </w:r>
    </w:p>
    <w:p w:rsidR="00E66DE9" w:rsidRDefault="00E66DE9" w:rsidP="00E66DE9">
      <w:r>
        <w:t></w:t>
      </w:r>
      <w:r>
        <w:t></w:t>
      </w:r>
      <w:r>
        <w:t></w:t>
      </w:r>
      <w:r>
        <w:rPr>
          <w:rFonts w:hint="eastAsia"/>
        </w:rPr>
        <w:t>Міжнародна</w:t>
      </w:r>
      <w:r>
        <w:t></w:t>
      </w:r>
      <w:r>
        <w:rPr>
          <w:rFonts w:hint="eastAsia"/>
        </w:rPr>
        <w:t>регуляторна</w:t>
      </w:r>
      <w:r>
        <w:t></w:t>
      </w:r>
      <w:r>
        <w:rPr>
          <w:rFonts w:hint="eastAsia"/>
        </w:rPr>
        <w:t>коопераційна</w:t>
      </w:r>
      <w:r>
        <w:t></w:t>
      </w:r>
      <w:r>
        <w:rPr>
          <w:rFonts w:hint="eastAsia"/>
        </w:rPr>
        <w:t>взаємодія</w:t>
      </w:r>
      <w:r>
        <w:t></w:t>
      </w:r>
      <w:r>
        <w:rPr>
          <w:rFonts w:hint="eastAsia"/>
        </w:rPr>
        <w:t>в</w:t>
      </w:r>
      <w:r>
        <w:t></w:t>
      </w:r>
      <w:r>
        <w:rPr>
          <w:rFonts w:hint="eastAsia"/>
        </w:rPr>
        <w:t>рамках</w:t>
      </w:r>
      <w:r>
        <w:t></w:t>
      </w:r>
      <w:r>
        <w:rPr>
          <w:rFonts w:hint="eastAsia"/>
        </w:rPr>
        <w:t>інтеграційного</w:t>
      </w:r>
    </w:p>
    <w:p w:rsidR="00E66DE9" w:rsidRDefault="00E66DE9" w:rsidP="00E66DE9">
      <w:r>
        <w:rPr>
          <w:rFonts w:hint="eastAsia"/>
        </w:rPr>
        <w:t>угруповання</w:t>
      </w:r>
      <w:r>
        <w:t></w:t>
      </w:r>
      <w:r>
        <w:rPr>
          <w:rFonts w:hint="eastAsia"/>
        </w:rPr>
        <w:t>МЕРКОСУР</w:t>
      </w:r>
      <w:r>
        <w:t></w:t>
      </w:r>
      <w:r>
        <w:rPr>
          <w:rFonts w:hint="eastAsia"/>
        </w:rPr>
        <w:t>набуває</w:t>
      </w:r>
      <w:r>
        <w:t></w:t>
      </w:r>
      <w:r>
        <w:rPr>
          <w:rFonts w:hint="eastAsia"/>
        </w:rPr>
        <w:t>все</w:t>
      </w:r>
      <w:r>
        <w:t></w:t>
      </w:r>
      <w:r>
        <w:rPr>
          <w:rFonts w:hint="eastAsia"/>
        </w:rPr>
        <w:t>більш</w:t>
      </w:r>
      <w:r>
        <w:t></w:t>
      </w:r>
      <w:r>
        <w:rPr>
          <w:rFonts w:hint="eastAsia"/>
        </w:rPr>
        <w:t>конкретних</w:t>
      </w:r>
      <w:r>
        <w:t></w:t>
      </w:r>
      <w:r>
        <w:rPr>
          <w:rFonts w:hint="eastAsia"/>
        </w:rPr>
        <w:t>та</w:t>
      </w:r>
      <w:r>
        <w:t></w:t>
      </w:r>
      <w:r>
        <w:rPr>
          <w:rFonts w:hint="eastAsia"/>
        </w:rPr>
        <w:t>чітких</w:t>
      </w:r>
      <w:r>
        <w:t></w:t>
      </w:r>
      <w:r>
        <w:rPr>
          <w:rFonts w:hint="eastAsia"/>
        </w:rPr>
        <w:t>форм</w:t>
      </w:r>
      <w:r>
        <w:t></w:t>
      </w:r>
      <w:r>
        <w:rPr>
          <w:rFonts w:hint="eastAsia"/>
        </w:rPr>
        <w:t>прояву</w:t>
      </w:r>
      <w:r>
        <w:t></w:t>
      </w:r>
    </w:p>
    <w:p w:rsidR="00E66DE9" w:rsidRDefault="00E66DE9" w:rsidP="00E66DE9">
      <w:r>
        <w:rPr>
          <w:rFonts w:hint="eastAsia"/>
        </w:rPr>
        <w:t>Розроблені</w:t>
      </w:r>
      <w:r>
        <w:t></w:t>
      </w:r>
      <w:r>
        <w:rPr>
          <w:rFonts w:hint="eastAsia"/>
        </w:rPr>
        <w:t>спільні</w:t>
      </w:r>
      <w:r>
        <w:t></w:t>
      </w:r>
      <w:r>
        <w:rPr>
          <w:rFonts w:hint="eastAsia"/>
        </w:rPr>
        <w:t>інституційні</w:t>
      </w:r>
      <w:r>
        <w:t></w:t>
      </w:r>
      <w:r>
        <w:rPr>
          <w:rFonts w:hint="eastAsia"/>
        </w:rPr>
        <w:t>механізми</w:t>
      </w:r>
      <w:r>
        <w:t></w:t>
      </w:r>
      <w:r>
        <w:rPr>
          <w:rFonts w:hint="eastAsia"/>
        </w:rPr>
        <w:t>та</w:t>
      </w:r>
      <w:r>
        <w:t></w:t>
      </w:r>
      <w:r>
        <w:rPr>
          <w:rFonts w:hint="eastAsia"/>
        </w:rPr>
        <w:t>інструменти</w:t>
      </w:r>
      <w:r>
        <w:t></w:t>
      </w:r>
      <w:r>
        <w:rPr>
          <w:rFonts w:hint="eastAsia"/>
        </w:rPr>
        <w:t>сприяють</w:t>
      </w:r>
    </w:p>
    <w:p w:rsidR="00E66DE9" w:rsidRDefault="00E66DE9" w:rsidP="00E66DE9">
      <w:r>
        <w:rPr>
          <w:rFonts w:hint="eastAsia"/>
        </w:rPr>
        <w:t>безперешкодному</w:t>
      </w:r>
      <w:r>
        <w:t></w:t>
      </w:r>
      <w:r>
        <w:rPr>
          <w:rFonts w:hint="eastAsia"/>
        </w:rPr>
        <w:t>в’їзду</w:t>
      </w:r>
      <w:r>
        <w:t></w:t>
      </w:r>
      <w:r>
        <w:rPr>
          <w:rFonts w:hint="eastAsia"/>
        </w:rPr>
        <w:t>та</w:t>
      </w:r>
      <w:r>
        <w:t></w:t>
      </w:r>
      <w:r>
        <w:rPr>
          <w:rFonts w:hint="eastAsia"/>
        </w:rPr>
        <w:t>працевлаштуванню</w:t>
      </w:r>
      <w:r>
        <w:t></w:t>
      </w:r>
      <w:r>
        <w:rPr>
          <w:rFonts w:hint="eastAsia"/>
        </w:rPr>
        <w:t>громадян</w:t>
      </w:r>
      <w:r>
        <w:t></w:t>
      </w:r>
      <w:r>
        <w:rPr>
          <w:rFonts w:hint="eastAsia"/>
        </w:rPr>
        <w:t>країн</w:t>
      </w:r>
      <w:r>
        <w:t></w:t>
      </w:r>
      <w:r>
        <w:rPr>
          <w:rFonts w:hint="eastAsia"/>
        </w:rPr>
        <w:t>членів</w:t>
      </w:r>
      <w:r>
        <w:t></w:t>
      </w:r>
      <w:r>
        <w:rPr>
          <w:rFonts w:hint="eastAsia"/>
        </w:rPr>
        <w:t>об’єднання</w:t>
      </w:r>
    </w:p>
    <w:p w:rsidR="00E66DE9" w:rsidRDefault="00E66DE9" w:rsidP="00E66DE9">
      <w:r>
        <w:rPr>
          <w:rFonts w:hint="eastAsia"/>
        </w:rPr>
        <w:t>без</w:t>
      </w:r>
      <w:r>
        <w:t></w:t>
      </w:r>
      <w:r>
        <w:rPr>
          <w:rFonts w:hint="eastAsia"/>
        </w:rPr>
        <w:t>необхідності</w:t>
      </w:r>
      <w:r>
        <w:t></w:t>
      </w:r>
      <w:r>
        <w:rPr>
          <w:rFonts w:hint="eastAsia"/>
        </w:rPr>
        <w:t>отримання</w:t>
      </w:r>
      <w:r>
        <w:t></w:t>
      </w:r>
      <w:r>
        <w:rPr>
          <w:rFonts w:hint="eastAsia"/>
        </w:rPr>
        <w:t>спеціальних</w:t>
      </w:r>
      <w:r>
        <w:t></w:t>
      </w:r>
      <w:r>
        <w:rPr>
          <w:rFonts w:hint="eastAsia"/>
        </w:rPr>
        <w:t>дозволів</w:t>
      </w:r>
      <w:r>
        <w:t></w:t>
      </w:r>
      <w:r>
        <w:rPr>
          <w:rFonts w:hint="eastAsia"/>
        </w:rPr>
        <w:t>від</w:t>
      </w:r>
      <w:r>
        <w:t></w:t>
      </w:r>
      <w:r>
        <w:rPr>
          <w:rFonts w:hint="eastAsia"/>
        </w:rPr>
        <w:t>працедавця</w:t>
      </w:r>
      <w:r>
        <w:t></w:t>
      </w:r>
      <w:r>
        <w:t></w:t>
      </w:r>
      <w:r>
        <w:rPr>
          <w:rFonts w:hint="eastAsia"/>
        </w:rPr>
        <w:t>Регулювання</w:t>
      </w:r>
    </w:p>
    <w:p w:rsidR="00E66DE9" w:rsidRDefault="00E66DE9" w:rsidP="00E66DE9">
      <w:r>
        <w:rPr>
          <w:rFonts w:hint="eastAsia"/>
        </w:rPr>
        <w:t>міграції</w:t>
      </w:r>
      <w:r>
        <w:t></w:t>
      </w:r>
      <w:r>
        <w:rPr>
          <w:rFonts w:hint="eastAsia"/>
        </w:rPr>
        <w:t>здійснюється</w:t>
      </w:r>
      <w:r>
        <w:t></w:t>
      </w:r>
      <w:r>
        <w:rPr>
          <w:rFonts w:hint="eastAsia"/>
        </w:rPr>
        <w:t>на</w:t>
      </w:r>
      <w:r>
        <w:t></w:t>
      </w:r>
      <w:r>
        <w:rPr>
          <w:rFonts w:hint="eastAsia"/>
        </w:rPr>
        <w:t>основі</w:t>
      </w:r>
      <w:r>
        <w:t></w:t>
      </w:r>
      <w:r>
        <w:rPr>
          <w:rFonts w:hint="eastAsia"/>
        </w:rPr>
        <w:t>лібералізації</w:t>
      </w:r>
      <w:r>
        <w:t></w:t>
      </w:r>
      <w:r>
        <w:t></w:t>
      </w:r>
      <w:r>
        <w:rPr>
          <w:rFonts w:hint="eastAsia"/>
        </w:rPr>
        <w:t>на</w:t>
      </w:r>
      <w:r>
        <w:t></w:t>
      </w:r>
      <w:r>
        <w:rPr>
          <w:rFonts w:hint="eastAsia"/>
        </w:rPr>
        <w:t>відміну</w:t>
      </w:r>
      <w:r>
        <w:t></w:t>
      </w:r>
      <w:r>
        <w:rPr>
          <w:rFonts w:hint="eastAsia"/>
        </w:rPr>
        <w:t>від</w:t>
      </w:r>
      <w:r>
        <w:t></w:t>
      </w:r>
      <w:r>
        <w:rPr>
          <w:rFonts w:hint="eastAsia"/>
        </w:rPr>
        <w:t>політики</w:t>
      </w:r>
      <w:r>
        <w:t></w:t>
      </w:r>
      <w:r>
        <w:t></w:t>
      </w:r>
    </w:p>
    <w:p w:rsidR="00E66DE9" w:rsidRDefault="00E66DE9" w:rsidP="00E66DE9">
      <w:r>
        <w:t></w:t>
      </w:r>
      <w:r>
        <w:t></w:t>
      </w:r>
      <w:r>
        <w:t></w:t>
      </w:r>
    </w:p>
    <w:p w:rsidR="00E66DE9" w:rsidRDefault="00E66DE9" w:rsidP="00E66DE9">
      <w:r>
        <w:rPr>
          <w:rFonts w:hint="eastAsia"/>
        </w:rPr>
        <w:t>запровадженої</w:t>
      </w:r>
      <w:r>
        <w:t></w:t>
      </w:r>
      <w:r>
        <w:rPr>
          <w:rFonts w:hint="eastAsia"/>
        </w:rPr>
        <w:t>в</w:t>
      </w:r>
      <w:r>
        <w:t></w:t>
      </w:r>
      <w:r>
        <w:rPr>
          <w:rFonts w:hint="eastAsia"/>
        </w:rPr>
        <w:t>НАФТА</w:t>
      </w:r>
      <w:r>
        <w:t></w:t>
      </w:r>
      <w:r>
        <w:rPr>
          <w:rFonts w:hint="eastAsia"/>
        </w:rPr>
        <w:t>та</w:t>
      </w:r>
      <w:r>
        <w:t></w:t>
      </w:r>
      <w:r>
        <w:rPr>
          <w:rFonts w:hint="eastAsia"/>
        </w:rPr>
        <w:t>ЄС</w:t>
      </w:r>
      <w:r>
        <w:t></w:t>
      </w:r>
      <w:r>
        <w:t></w:t>
      </w:r>
      <w:r>
        <w:rPr>
          <w:rFonts w:hint="eastAsia"/>
        </w:rPr>
        <w:t>Водночас</w:t>
      </w:r>
      <w:r>
        <w:t></w:t>
      </w:r>
      <w:r>
        <w:rPr>
          <w:rFonts w:hint="eastAsia"/>
        </w:rPr>
        <w:t>існує</w:t>
      </w:r>
      <w:r>
        <w:t></w:t>
      </w:r>
      <w:r>
        <w:rPr>
          <w:rFonts w:hint="eastAsia"/>
        </w:rPr>
        <w:t>низка</w:t>
      </w:r>
      <w:r>
        <w:t></w:t>
      </w:r>
      <w:r>
        <w:rPr>
          <w:rFonts w:hint="eastAsia"/>
        </w:rPr>
        <w:t>обмежень</w:t>
      </w:r>
      <w:r>
        <w:t></w:t>
      </w:r>
      <w:r>
        <w:t></w:t>
      </w:r>
      <w:r>
        <w:rPr>
          <w:rFonts w:hint="eastAsia"/>
        </w:rPr>
        <w:t>що</w:t>
      </w:r>
      <w:r>
        <w:t></w:t>
      </w:r>
      <w:r>
        <w:rPr>
          <w:rFonts w:hint="eastAsia"/>
        </w:rPr>
        <w:t>стають</w:t>
      </w:r>
    </w:p>
    <w:p w:rsidR="00E66DE9" w:rsidRDefault="00E66DE9" w:rsidP="00E66DE9">
      <w:r>
        <w:rPr>
          <w:rFonts w:hint="eastAsia"/>
        </w:rPr>
        <w:t>перепоною</w:t>
      </w:r>
      <w:r>
        <w:t></w:t>
      </w:r>
      <w:r>
        <w:rPr>
          <w:rFonts w:hint="eastAsia"/>
        </w:rPr>
        <w:t>на</w:t>
      </w:r>
      <w:r>
        <w:t></w:t>
      </w:r>
      <w:r>
        <w:rPr>
          <w:rFonts w:hint="eastAsia"/>
        </w:rPr>
        <w:t>шляху</w:t>
      </w:r>
      <w:r>
        <w:t></w:t>
      </w:r>
      <w:r>
        <w:rPr>
          <w:rFonts w:hint="eastAsia"/>
        </w:rPr>
        <w:t>до</w:t>
      </w:r>
      <w:r>
        <w:t></w:t>
      </w:r>
      <w:r>
        <w:rPr>
          <w:rFonts w:hint="eastAsia"/>
        </w:rPr>
        <w:t>однакової</w:t>
      </w:r>
      <w:r>
        <w:t></w:t>
      </w:r>
      <w:r>
        <w:rPr>
          <w:rFonts w:hint="eastAsia"/>
        </w:rPr>
        <w:t>імплементації</w:t>
      </w:r>
      <w:r>
        <w:t></w:t>
      </w:r>
      <w:r>
        <w:rPr>
          <w:rFonts w:hint="eastAsia"/>
        </w:rPr>
        <w:t>принципів</w:t>
      </w:r>
      <w:r>
        <w:t></w:t>
      </w:r>
      <w:r>
        <w:rPr>
          <w:rFonts w:hint="eastAsia"/>
        </w:rPr>
        <w:t>міграційних</w:t>
      </w:r>
      <w:r>
        <w:t></w:t>
      </w:r>
      <w:r>
        <w:rPr>
          <w:rFonts w:hint="eastAsia"/>
        </w:rPr>
        <w:t>угод</w:t>
      </w:r>
      <w:r>
        <w:t></w:t>
      </w:r>
    </w:p>
    <w:p w:rsidR="00E66DE9" w:rsidRDefault="00E66DE9" w:rsidP="00E66DE9">
      <w:r>
        <w:rPr>
          <w:rFonts w:hint="eastAsia"/>
        </w:rPr>
        <w:t>підписаних</w:t>
      </w:r>
      <w:r>
        <w:t></w:t>
      </w:r>
      <w:r>
        <w:rPr>
          <w:rFonts w:hint="eastAsia"/>
        </w:rPr>
        <w:t>країнами</w:t>
      </w:r>
      <w:r>
        <w:t></w:t>
      </w:r>
      <w:r>
        <w:rPr>
          <w:rFonts w:hint="eastAsia"/>
        </w:rPr>
        <w:t>членами</w:t>
      </w:r>
      <w:r>
        <w:t></w:t>
      </w:r>
      <w:r>
        <w:t></w:t>
      </w:r>
      <w:r>
        <w:rPr>
          <w:rFonts w:hint="eastAsia"/>
        </w:rPr>
        <w:t>Незважаючи</w:t>
      </w:r>
      <w:r>
        <w:t></w:t>
      </w:r>
      <w:r>
        <w:rPr>
          <w:rFonts w:hint="eastAsia"/>
        </w:rPr>
        <w:t>на</w:t>
      </w:r>
      <w:r>
        <w:t></w:t>
      </w:r>
      <w:r>
        <w:rPr>
          <w:rFonts w:hint="eastAsia"/>
        </w:rPr>
        <w:t>відмінності</w:t>
      </w:r>
      <w:r>
        <w:t></w:t>
      </w:r>
      <w:r>
        <w:rPr>
          <w:rFonts w:hint="eastAsia"/>
        </w:rPr>
        <w:t>у</w:t>
      </w:r>
      <w:r>
        <w:t></w:t>
      </w:r>
      <w:r>
        <w:rPr>
          <w:rFonts w:hint="eastAsia"/>
        </w:rPr>
        <w:t>регулюванні</w:t>
      </w:r>
      <w:r>
        <w:t></w:t>
      </w:r>
      <w:r>
        <w:t></w:t>
      </w:r>
      <w:r>
        <w:rPr>
          <w:rFonts w:hint="eastAsia"/>
        </w:rPr>
        <w:t>країни</w:t>
      </w:r>
    </w:p>
    <w:p w:rsidR="00E66DE9" w:rsidRDefault="00E66DE9" w:rsidP="00E66DE9">
      <w:r>
        <w:rPr>
          <w:rFonts w:hint="eastAsia"/>
        </w:rPr>
        <w:t>докладають</w:t>
      </w:r>
      <w:r>
        <w:t></w:t>
      </w:r>
      <w:r>
        <w:rPr>
          <w:rFonts w:hint="eastAsia"/>
        </w:rPr>
        <w:t>зусиль</w:t>
      </w:r>
      <w:r>
        <w:t></w:t>
      </w:r>
      <w:r>
        <w:rPr>
          <w:rFonts w:hint="eastAsia"/>
        </w:rPr>
        <w:t>з</w:t>
      </w:r>
      <w:r>
        <w:t></w:t>
      </w:r>
      <w:r>
        <w:rPr>
          <w:rFonts w:hint="eastAsia"/>
        </w:rPr>
        <w:t>метою</w:t>
      </w:r>
      <w:r>
        <w:t></w:t>
      </w:r>
      <w:r>
        <w:rPr>
          <w:rFonts w:hint="eastAsia"/>
        </w:rPr>
        <w:t>сприяння</w:t>
      </w:r>
      <w:r>
        <w:t></w:t>
      </w:r>
      <w:r>
        <w:rPr>
          <w:rFonts w:hint="eastAsia"/>
        </w:rPr>
        <w:t>та</w:t>
      </w:r>
      <w:r>
        <w:t></w:t>
      </w:r>
      <w:r>
        <w:rPr>
          <w:rFonts w:hint="eastAsia"/>
        </w:rPr>
        <w:t>заохочення</w:t>
      </w:r>
      <w:r>
        <w:t></w:t>
      </w:r>
      <w:r>
        <w:rPr>
          <w:rFonts w:hint="eastAsia"/>
        </w:rPr>
        <w:t>працевлаштування</w:t>
      </w:r>
    </w:p>
    <w:p w:rsidR="00E66DE9" w:rsidRDefault="00E66DE9" w:rsidP="00E66DE9">
      <w:r>
        <w:rPr>
          <w:rFonts w:hint="eastAsia"/>
        </w:rPr>
        <w:t>висококваліфікованих</w:t>
      </w:r>
      <w:r>
        <w:t></w:t>
      </w:r>
      <w:r>
        <w:rPr>
          <w:rFonts w:hint="eastAsia"/>
        </w:rPr>
        <w:t>мігрантів</w:t>
      </w:r>
      <w:r>
        <w:t></w:t>
      </w:r>
      <w:r>
        <w:rPr>
          <w:rFonts w:hint="eastAsia"/>
        </w:rPr>
        <w:t>спеціалістів</w:t>
      </w:r>
      <w:r>
        <w:t></w:t>
      </w:r>
      <w:r>
        <w:t></w:t>
      </w:r>
      <w:r>
        <w:rPr>
          <w:rFonts w:hint="eastAsia"/>
        </w:rPr>
        <w:t>обмежуючи</w:t>
      </w:r>
      <w:r>
        <w:t></w:t>
      </w:r>
      <w:r>
        <w:rPr>
          <w:rFonts w:hint="eastAsia"/>
        </w:rPr>
        <w:t>в’їзд</w:t>
      </w:r>
      <w:r>
        <w:t></w:t>
      </w:r>
      <w:r>
        <w:rPr>
          <w:rFonts w:hint="eastAsia"/>
        </w:rPr>
        <w:t>до</w:t>
      </w:r>
      <w:r>
        <w:t></w:t>
      </w:r>
      <w:r>
        <w:rPr>
          <w:rFonts w:hint="eastAsia"/>
        </w:rPr>
        <w:t>країни</w:t>
      </w:r>
      <w:r>
        <w:t></w:t>
      </w:r>
      <w:r>
        <w:rPr>
          <w:rFonts w:hint="eastAsia"/>
        </w:rPr>
        <w:t>тих</w:t>
      </w:r>
    </w:p>
    <w:p w:rsidR="00E66DE9" w:rsidRDefault="00E66DE9" w:rsidP="00E66DE9">
      <w:r>
        <w:rPr>
          <w:rFonts w:hint="eastAsia"/>
        </w:rPr>
        <w:t>категорій</w:t>
      </w:r>
      <w:r>
        <w:t></w:t>
      </w:r>
      <w:r>
        <w:rPr>
          <w:rFonts w:hint="eastAsia"/>
        </w:rPr>
        <w:t>іноземців</w:t>
      </w:r>
      <w:r>
        <w:t></w:t>
      </w:r>
      <w:r>
        <w:t></w:t>
      </w:r>
      <w:r>
        <w:rPr>
          <w:rFonts w:hint="eastAsia"/>
        </w:rPr>
        <w:t>які</w:t>
      </w:r>
      <w:r>
        <w:t></w:t>
      </w:r>
      <w:r>
        <w:rPr>
          <w:rFonts w:hint="eastAsia"/>
        </w:rPr>
        <w:t>можуть</w:t>
      </w:r>
      <w:r>
        <w:t></w:t>
      </w:r>
      <w:r>
        <w:rPr>
          <w:rFonts w:hint="eastAsia"/>
        </w:rPr>
        <w:t>обтяжувати</w:t>
      </w:r>
      <w:r>
        <w:t></w:t>
      </w:r>
      <w:r>
        <w:rPr>
          <w:rFonts w:hint="eastAsia"/>
        </w:rPr>
        <w:t>національний</w:t>
      </w:r>
      <w:r>
        <w:t></w:t>
      </w:r>
      <w:r>
        <w:rPr>
          <w:rFonts w:hint="eastAsia"/>
        </w:rPr>
        <w:t>ринок</w:t>
      </w:r>
      <w:r>
        <w:t></w:t>
      </w:r>
      <w:r>
        <w:rPr>
          <w:rFonts w:hint="eastAsia"/>
        </w:rPr>
        <w:t>праці</w:t>
      </w:r>
      <w:r>
        <w:t></w:t>
      </w:r>
      <w:r>
        <w:t></w:t>
      </w:r>
      <w:r>
        <w:rPr>
          <w:rFonts w:hint="eastAsia"/>
        </w:rPr>
        <w:t>що</w:t>
      </w:r>
      <w:r>
        <w:t></w:t>
      </w:r>
      <w:r>
        <w:rPr>
          <w:rFonts w:hint="eastAsia"/>
        </w:rPr>
        <w:t>є</w:t>
      </w:r>
    </w:p>
    <w:p w:rsidR="00E66DE9" w:rsidRDefault="00E66DE9" w:rsidP="00E66DE9">
      <w:r>
        <w:rPr>
          <w:rFonts w:hint="eastAsia"/>
        </w:rPr>
        <w:t>проявом</w:t>
      </w:r>
      <w:r>
        <w:t></w:t>
      </w:r>
      <w:r>
        <w:rPr>
          <w:rFonts w:hint="eastAsia"/>
        </w:rPr>
        <w:t>міграційної</w:t>
      </w:r>
      <w:r>
        <w:t></w:t>
      </w:r>
      <w:r>
        <w:rPr>
          <w:rFonts w:hint="eastAsia"/>
        </w:rPr>
        <w:t>сегрегації</w:t>
      </w:r>
      <w:r>
        <w:t></w:t>
      </w:r>
      <w:r>
        <w:t></w:t>
      </w:r>
      <w:r>
        <w:rPr>
          <w:rFonts w:hint="eastAsia"/>
        </w:rPr>
        <w:t>політики</w:t>
      </w:r>
      <w:r>
        <w:t></w:t>
      </w:r>
      <w:r>
        <w:rPr>
          <w:rFonts w:hint="eastAsia"/>
        </w:rPr>
        <w:t>селективного</w:t>
      </w:r>
      <w:r>
        <w:t></w:t>
      </w:r>
      <w:r>
        <w:rPr>
          <w:rFonts w:hint="eastAsia"/>
        </w:rPr>
        <w:t>відбору</w:t>
      </w:r>
      <w:r>
        <w:t></w:t>
      </w:r>
      <w:r>
        <w:t></w:t>
      </w:r>
      <w:r>
        <w:rPr>
          <w:rFonts w:hint="eastAsia"/>
        </w:rPr>
        <w:t>розділення</w:t>
      </w:r>
    </w:p>
    <w:p w:rsidR="00E66DE9" w:rsidRDefault="00E66DE9" w:rsidP="00E66DE9">
      <w:r>
        <w:rPr>
          <w:rFonts w:hint="eastAsia"/>
        </w:rPr>
        <w:t>мігрантів</w:t>
      </w:r>
      <w:r>
        <w:t></w:t>
      </w:r>
      <w:r>
        <w:rPr>
          <w:rFonts w:hint="eastAsia"/>
        </w:rPr>
        <w:t>на</w:t>
      </w:r>
      <w:r>
        <w:t></w:t>
      </w:r>
      <w:r>
        <w:rPr>
          <w:rFonts w:hint="eastAsia"/>
        </w:rPr>
        <w:t>різні</w:t>
      </w:r>
      <w:r>
        <w:t></w:t>
      </w:r>
      <w:r>
        <w:rPr>
          <w:rFonts w:hint="eastAsia"/>
        </w:rPr>
        <w:t>категорії</w:t>
      </w:r>
      <w:r>
        <w:t></w:t>
      </w:r>
      <w:r>
        <w:rPr>
          <w:rFonts w:hint="eastAsia"/>
        </w:rPr>
        <w:t>та</w:t>
      </w:r>
      <w:r>
        <w:t></w:t>
      </w:r>
      <w:r>
        <w:rPr>
          <w:rFonts w:hint="eastAsia"/>
        </w:rPr>
        <w:t>впровадження</w:t>
      </w:r>
      <w:r>
        <w:t></w:t>
      </w:r>
      <w:r>
        <w:rPr>
          <w:rFonts w:hint="eastAsia"/>
        </w:rPr>
        <w:t>для</w:t>
      </w:r>
      <w:r>
        <w:t></w:t>
      </w:r>
      <w:r>
        <w:rPr>
          <w:rFonts w:hint="eastAsia"/>
        </w:rPr>
        <w:t>кожної</w:t>
      </w:r>
      <w:r>
        <w:t></w:t>
      </w:r>
      <w:r>
        <w:rPr>
          <w:rFonts w:hint="eastAsia"/>
        </w:rPr>
        <w:t>з</w:t>
      </w:r>
      <w:r>
        <w:t></w:t>
      </w:r>
      <w:r>
        <w:rPr>
          <w:rFonts w:hint="eastAsia"/>
        </w:rPr>
        <w:t>категорій</w:t>
      </w:r>
      <w:r>
        <w:t></w:t>
      </w:r>
      <w:r>
        <w:rPr>
          <w:rFonts w:hint="eastAsia"/>
        </w:rPr>
        <w:t>власної</w:t>
      </w:r>
    </w:p>
    <w:p w:rsidR="00E66DE9" w:rsidRDefault="00E66DE9" w:rsidP="00E66DE9">
      <w:r>
        <w:rPr>
          <w:rFonts w:hint="eastAsia"/>
        </w:rPr>
        <w:t>міграційної</w:t>
      </w:r>
      <w:r>
        <w:t></w:t>
      </w:r>
      <w:r>
        <w:rPr>
          <w:rFonts w:hint="eastAsia"/>
        </w:rPr>
        <w:t>політики</w:t>
      </w:r>
      <w:r>
        <w:t></w:t>
      </w:r>
      <w:r>
        <w:rPr>
          <w:rFonts w:hint="eastAsia"/>
        </w:rPr>
        <w:t>та</w:t>
      </w:r>
      <w:r>
        <w:t></w:t>
      </w:r>
      <w:r>
        <w:rPr>
          <w:rFonts w:hint="eastAsia"/>
        </w:rPr>
        <w:t>регуляторних</w:t>
      </w:r>
      <w:r>
        <w:t></w:t>
      </w:r>
      <w:r>
        <w:rPr>
          <w:rFonts w:hint="eastAsia"/>
        </w:rPr>
        <w:t>норм</w:t>
      </w:r>
      <w:r>
        <w:t></w:t>
      </w:r>
    </w:p>
    <w:p w:rsidR="00E66DE9" w:rsidRDefault="00E66DE9" w:rsidP="00E66DE9">
      <w:r>
        <w:t></w:t>
      </w:r>
      <w:r>
        <w:t></w:t>
      </w:r>
      <w:r>
        <w:t></w:t>
      </w:r>
      <w:r>
        <w:rPr>
          <w:rFonts w:hint="eastAsia"/>
        </w:rPr>
        <w:t>У</w:t>
      </w:r>
      <w:r>
        <w:t></w:t>
      </w:r>
      <w:r>
        <w:rPr>
          <w:rFonts w:hint="eastAsia"/>
        </w:rPr>
        <w:t>процесі</w:t>
      </w:r>
      <w:r>
        <w:t></w:t>
      </w:r>
      <w:r>
        <w:rPr>
          <w:rFonts w:hint="eastAsia"/>
        </w:rPr>
        <w:t>регуляторної</w:t>
      </w:r>
      <w:r>
        <w:t></w:t>
      </w:r>
      <w:r>
        <w:rPr>
          <w:rFonts w:hint="eastAsia"/>
        </w:rPr>
        <w:t>кооперації</w:t>
      </w:r>
      <w:r>
        <w:t></w:t>
      </w:r>
      <w:r>
        <w:rPr>
          <w:rFonts w:hint="eastAsia"/>
        </w:rPr>
        <w:t>на</w:t>
      </w:r>
      <w:r>
        <w:t></w:t>
      </w:r>
      <w:r>
        <w:rPr>
          <w:rFonts w:hint="eastAsia"/>
        </w:rPr>
        <w:t>регіональних</w:t>
      </w:r>
      <w:r>
        <w:t></w:t>
      </w:r>
      <w:r>
        <w:rPr>
          <w:rFonts w:hint="eastAsia"/>
        </w:rPr>
        <w:t>ринках</w:t>
      </w:r>
      <w:r>
        <w:t></w:t>
      </w:r>
      <w:r>
        <w:rPr>
          <w:rFonts w:hint="eastAsia"/>
        </w:rPr>
        <w:t>робочої</w:t>
      </w:r>
      <w:r>
        <w:t></w:t>
      </w:r>
      <w:r>
        <w:rPr>
          <w:rFonts w:hint="eastAsia"/>
        </w:rPr>
        <w:t>сили</w:t>
      </w:r>
    </w:p>
    <w:p w:rsidR="00E66DE9" w:rsidRDefault="00E66DE9" w:rsidP="00E66DE9">
      <w:r>
        <w:rPr>
          <w:rFonts w:hint="eastAsia"/>
        </w:rPr>
        <w:t>під</w:t>
      </w:r>
      <w:r>
        <w:t></w:t>
      </w:r>
      <w:r>
        <w:rPr>
          <w:rFonts w:hint="eastAsia"/>
        </w:rPr>
        <w:t>впливом</w:t>
      </w:r>
      <w:r>
        <w:t></w:t>
      </w:r>
      <w:r>
        <w:rPr>
          <w:rFonts w:hint="eastAsia"/>
        </w:rPr>
        <w:t>низки</w:t>
      </w:r>
      <w:r>
        <w:t></w:t>
      </w:r>
      <w:r>
        <w:rPr>
          <w:rFonts w:hint="eastAsia"/>
        </w:rPr>
        <w:t>об’єктивних</w:t>
      </w:r>
      <w:r>
        <w:t></w:t>
      </w:r>
      <w:r>
        <w:rPr>
          <w:rFonts w:hint="eastAsia"/>
        </w:rPr>
        <w:t>чинників</w:t>
      </w:r>
      <w:r>
        <w:t></w:t>
      </w:r>
      <w:r>
        <w:rPr>
          <w:rFonts w:hint="eastAsia"/>
        </w:rPr>
        <w:t>відбувається</w:t>
      </w:r>
      <w:r>
        <w:t></w:t>
      </w:r>
      <w:r>
        <w:rPr>
          <w:rFonts w:hint="eastAsia"/>
        </w:rPr>
        <w:t>поступове</w:t>
      </w:r>
      <w:r>
        <w:t></w:t>
      </w:r>
      <w:r>
        <w:rPr>
          <w:rFonts w:hint="eastAsia"/>
        </w:rPr>
        <w:t>зближення</w:t>
      </w:r>
      <w:r>
        <w:t></w:t>
      </w:r>
    </w:p>
    <w:p w:rsidR="00E66DE9" w:rsidRDefault="00E66DE9" w:rsidP="00E66DE9">
      <w:r>
        <w:rPr>
          <w:rFonts w:hint="eastAsia"/>
        </w:rPr>
        <w:t>конвергенція</w:t>
      </w:r>
      <w:r>
        <w:t></w:t>
      </w:r>
      <w:r>
        <w:rPr>
          <w:rFonts w:hint="eastAsia"/>
        </w:rPr>
        <w:t>адміністративних</w:t>
      </w:r>
      <w:r>
        <w:t></w:t>
      </w:r>
      <w:r>
        <w:rPr>
          <w:rFonts w:hint="eastAsia"/>
        </w:rPr>
        <w:t>інструментів</w:t>
      </w:r>
      <w:r>
        <w:t></w:t>
      </w:r>
      <w:r>
        <w:rPr>
          <w:rFonts w:hint="eastAsia"/>
        </w:rPr>
        <w:t>механізму</w:t>
      </w:r>
      <w:r>
        <w:t></w:t>
      </w:r>
      <w:r>
        <w:rPr>
          <w:rFonts w:hint="eastAsia"/>
        </w:rPr>
        <w:t>цієї</w:t>
      </w:r>
      <w:r>
        <w:t></w:t>
      </w:r>
      <w:r>
        <w:rPr>
          <w:rFonts w:hint="eastAsia"/>
        </w:rPr>
        <w:t>кооперації</w:t>
      </w:r>
      <w:r>
        <w:t></w:t>
      </w:r>
      <w:r>
        <w:t></w:t>
      </w:r>
      <w:r>
        <w:rPr>
          <w:rFonts w:hint="eastAsia"/>
        </w:rPr>
        <w:t>До</w:t>
      </w:r>
    </w:p>
    <w:p w:rsidR="00E66DE9" w:rsidRDefault="00E66DE9" w:rsidP="00E66DE9">
      <w:r>
        <w:rPr>
          <w:rFonts w:hint="eastAsia"/>
        </w:rPr>
        <w:t>конвергентних</w:t>
      </w:r>
      <w:r>
        <w:t></w:t>
      </w:r>
      <w:r>
        <w:rPr>
          <w:rFonts w:hint="eastAsia"/>
        </w:rPr>
        <w:t>адміністративних</w:t>
      </w:r>
      <w:r>
        <w:t></w:t>
      </w:r>
      <w:r>
        <w:rPr>
          <w:rFonts w:hint="eastAsia"/>
        </w:rPr>
        <w:t>важелів</w:t>
      </w:r>
      <w:r>
        <w:t></w:t>
      </w:r>
      <w:r>
        <w:rPr>
          <w:rFonts w:hint="eastAsia"/>
        </w:rPr>
        <w:t>належать</w:t>
      </w:r>
      <w:r>
        <w:t></w:t>
      </w:r>
      <w:r>
        <w:rPr>
          <w:rFonts w:hint="eastAsia"/>
        </w:rPr>
        <w:t>чітко</w:t>
      </w:r>
      <w:r>
        <w:t></w:t>
      </w:r>
      <w:r>
        <w:rPr>
          <w:rFonts w:hint="eastAsia"/>
        </w:rPr>
        <w:t>структурована</w:t>
      </w:r>
      <w:r>
        <w:t></w:t>
      </w:r>
      <w:r>
        <w:rPr>
          <w:rFonts w:hint="eastAsia"/>
        </w:rPr>
        <w:t>візова</w:t>
      </w:r>
    </w:p>
    <w:p w:rsidR="00E66DE9" w:rsidRDefault="00E66DE9" w:rsidP="00E66DE9">
      <w:r>
        <w:rPr>
          <w:rFonts w:hint="eastAsia"/>
        </w:rPr>
        <w:t>політика</w:t>
      </w:r>
      <w:r>
        <w:t></w:t>
      </w:r>
      <w:r>
        <w:t></w:t>
      </w:r>
      <w:r>
        <w:rPr>
          <w:rFonts w:hint="eastAsia"/>
        </w:rPr>
        <w:t>умови</w:t>
      </w:r>
      <w:r>
        <w:t></w:t>
      </w:r>
      <w:r>
        <w:rPr>
          <w:rFonts w:hint="eastAsia"/>
        </w:rPr>
        <w:t>перебування</w:t>
      </w:r>
      <w:r>
        <w:t></w:t>
      </w:r>
      <w:r>
        <w:rPr>
          <w:rFonts w:hint="eastAsia"/>
        </w:rPr>
        <w:t>в</w:t>
      </w:r>
      <w:r>
        <w:t></w:t>
      </w:r>
      <w:r>
        <w:rPr>
          <w:rFonts w:hint="eastAsia"/>
        </w:rPr>
        <w:t>країні</w:t>
      </w:r>
      <w:r>
        <w:t></w:t>
      </w:r>
      <w:r>
        <w:rPr>
          <w:rFonts w:hint="eastAsia"/>
        </w:rPr>
        <w:t>і</w:t>
      </w:r>
      <w:r>
        <w:t></w:t>
      </w:r>
      <w:r>
        <w:rPr>
          <w:rFonts w:hint="eastAsia"/>
        </w:rPr>
        <w:t>трудової</w:t>
      </w:r>
      <w:r>
        <w:t></w:t>
      </w:r>
      <w:r>
        <w:rPr>
          <w:rFonts w:hint="eastAsia"/>
        </w:rPr>
        <w:t>діяльності</w:t>
      </w:r>
      <w:r>
        <w:t></w:t>
      </w:r>
      <w:r>
        <w:t></w:t>
      </w:r>
      <w:r>
        <w:rPr>
          <w:rFonts w:hint="eastAsia"/>
        </w:rPr>
        <w:t>квотування</w:t>
      </w:r>
      <w:r>
        <w:t></w:t>
      </w:r>
      <w:r>
        <w:rPr>
          <w:rFonts w:hint="eastAsia"/>
        </w:rPr>
        <w:t>і</w:t>
      </w:r>
      <w:r>
        <w:t></w:t>
      </w:r>
      <w:r>
        <w:rPr>
          <w:rFonts w:hint="eastAsia"/>
        </w:rPr>
        <w:t>санкції</w:t>
      </w:r>
      <w:r>
        <w:t></w:t>
      </w:r>
    </w:p>
    <w:p w:rsidR="00E66DE9" w:rsidRDefault="00E66DE9" w:rsidP="00E66DE9">
      <w:r>
        <w:rPr>
          <w:rFonts w:hint="eastAsia"/>
        </w:rPr>
        <w:t>Конвергентність</w:t>
      </w:r>
      <w:r>
        <w:t></w:t>
      </w:r>
      <w:r>
        <w:rPr>
          <w:rFonts w:hint="eastAsia"/>
        </w:rPr>
        <w:t>цих</w:t>
      </w:r>
      <w:r>
        <w:t></w:t>
      </w:r>
      <w:r>
        <w:rPr>
          <w:rFonts w:hint="eastAsia"/>
        </w:rPr>
        <w:t>адміністративних</w:t>
      </w:r>
      <w:r>
        <w:t></w:t>
      </w:r>
      <w:r>
        <w:rPr>
          <w:rFonts w:hint="eastAsia"/>
        </w:rPr>
        <w:t>важелів</w:t>
      </w:r>
      <w:r>
        <w:t></w:t>
      </w:r>
      <w:r>
        <w:rPr>
          <w:rFonts w:hint="eastAsia"/>
        </w:rPr>
        <w:t>знаходить</w:t>
      </w:r>
      <w:r>
        <w:t></w:t>
      </w:r>
      <w:r>
        <w:rPr>
          <w:rFonts w:hint="eastAsia"/>
        </w:rPr>
        <w:t>прояв</w:t>
      </w:r>
      <w:r>
        <w:t></w:t>
      </w:r>
      <w:r>
        <w:rPr>
          <w:rFonts w:hint="eastAsia"/>
        </w:rPr>
        <w:t>у</w:t>
      </w:r>
      <w:r>
        <w:t></w:t>
      </w:r>
      <w:r>
        <w:rPr>
          <w:rFonts w:hint="eastAsia"/>
        </w:rPr>
        <w:t>поступовій</w:t>
      </w:r>
    </w:p>
    <w:p w:rsidR="00E66DE9" w:rsidRDefault="00E66DE9" w:rsidP="00E66DE9">
      <w:r>
        <w:rPr>
          <w:rFonts w:hint="eastAsia"/>
        </w:rPr>
        <w:t>уніфікації</w:t>
      </w:r>
      <w:r>
        <w:t></w:t>
      </w:r>
      <w:r>
        <w:rPr>
          <w:rFonts w:hint="eastAsia"/>
        </w:rPr>
        <w:t>національних</w:t>
      </w:r>
      <w:r>
        <w:t></w:t>
      </w:r>
      <w:r>
        <w:rPr>
          <w:rFonts w:hint="eastAsia"/>
        </w:rPr>
        <w:t>важелів</w:t>
      </w:r>
      <w:r>
        <w:t></w:t>
      </w:r>
      <w:r>
        <w:rPr>
          <w:rFonts w:hint="eastAsia"/>
        </w:rPr>
        <w:t>і</w:t>
      </w:r>
      <w:r>
        <w:t></w:t>
      </w:r>
      <w:r>
        <w:rPr>
          <w:rFonts w:hint="eastAsia"/>
        </w:rPr>
        <w:t>застосуванні</w:t>
      </w:r>
      <w:r>
        <w:t></w:t>
      </w:r>
      <w:r>
        <w:rPr>
          <w:rFonts w:hint="eastAsia"/>
        </w:rPr>
        <w:t>їх</w:t>
      </w:r>
      <w:r>
        <w:t></w:t>
      </w:r>
      <w:r>
        <w:rPr>
          <w:rFonts w:hint="eastAsia"/>
        </w:rPr>
        <w:t>як</w:t>
      </w:r>
      <w:r>
        <w:t></w:t>
      </w:r>
      <w:r>
        <w:rPr>
          <w:rFonts w:hint="eastAsia"/>
        </w:rPr>
        <w:t>спільних</w:t>
      </w:r>
      <w:r>
        <w:t></w:t>
      </w:r>
      <w:r>
        <w:rPr>
          <w:rFonts w:hint="eastAsia"/>
        </w:rPr>
        <w:t>у</w:t>
      </w:r>
      <w:r>
        <w:t></w:t>
      </w:r>
      <w:r>
        <w:rPr>
          <w:rFonts w:hint="eastAsia"/>
        </w:rPr>
        <w:t>регіональних</w:t>
      </w:r>
    </w:p>
    <w:p w:rsidR="00E66DE9" w:rsidRDefault="00E66DE9" w:rsidP="00E66DE9">
      <w:r>
        <w:rPr>
          <w:rFonts w:hint="eastAsia"/>
        </w:rPr>
        <w:t>інтеграційних</w:t>
      </w:r>
      <w:r>
        <w:t></w:t>
      </w:r>
      <w:r>
        <w:rPr>
          <w:rFonts w:hint="eastAsia"/>
        </w:rPr>
        <w:t>угрупованнях</w:t>
      </w:r>
      <w:r>
        <w:t></w:t>
      </w:r>
    </w:p>
    <w:p w:rsidR="00E66DE9" w:rsidRDefault="00E66DE9" w:rsidP="00E66DE9">
      <w:r>
        <w:t></w:t>
      </w:r>
      <w:r>
        <w:t></w:t>
      </w:r>
      <w:r>
        <w:t></w:t>
      </w:r>
      <w:r>
        <w:rPr>
          <w:rFonts w:hint="eastAsia"/>
        </w:rPr>
        <w:t>Практика</w:t>
      </w:r>
      <w:r>
        <w:t></w:t>
      </w:r>
      <w:r>
        <w:rPr>
          <w:rFonts w:hint="eastAsia"/>
        </w:rPr>
        <w:t>міжнародної</w:t>
      </w:r>
      <w:r>
        <w:t></w:t>
      </w:r>
      <w:r>
        <w:rPr>
          <w:rFonts w:hint="eastAsia"/>
        </w:rPr>
        <w:t>регуляторної</w:t>
      </w:r>
      <w:r>
        <w:t></w:t>
      </w:r>
      <w:r>
        <w:rPr>
          <w:rFonts w:hint="eastAsia"/>
        </w:rPr>
        <w:t>співпраці</w:t>
      </w:r>
      <w:r>
        <w:t></w:t>
      </w:r>
      <w:r>
        <w:rPr>
          <w:rFonts w:hint="eastAsia"/>
        </w:rPr>
        <w:t>в</w:t>
      </w:r>
      <w:r>
        <w:t></w:t>
      </w:r>
      <w:r>
        <w:rPr>
          <w:rFonts w:hint="eastAsia"/>
        </w:rPr>
        <w:t>сфері</w:t>
      </w:r>
      <w:r>
        <w:t></w:t>
      </w:r>
      <w:r>
        <w:rPr>
          <w:rFonts w:hint="eastAsia"/>
        </w:rPr>
        <w:t>міграції</w:t>
      </w:r>
      <w:r>
        <w:t></w:t>
      </w:r>
      <w:r>
        <w:rPr>
          <w:rFonts w:hint="eastAsia"/>
        </w:rPr>
        <w:t>демонструє</w:t>
      </w:r>
    </w:p>
    <w:p w:rsidR="00E66DE9" w:rsidRDefault="00E66DE9" w:rsidP="00E66DE9">
      <w:r>
        <w:rPr>
          <w:rFonts w:hint="eastAsia"/>
        </w:rPr>
        <w:t>ефективність</w:t>
      </w:r>
      <w:r>
        <w:t></w:t>
      </w:r>
      <w:r>
        <w:rPr>
          <w:rFonts w:hint="eastAsia"/>
        </w:rPr>
        <w:t>такого</w:t>
      </w:r>
      <w:r>
        <w:t></w:t>
      </w:r>
      <w:r>
        <w:rPr>
          <w:rFonts w:hint="eastAsia"/>
        </w:rPr>
        <w:t>механізму</w:t>
      </w:r>
      <w:r>
        <w:t></w:t>
      </w:r>
      <w:r>
        <w:rPr>
          <w:rFonts w:hint="eastAsia"/>
        </w:rPr>
        <w:t>кооперації</w:t>
      </w:r>
      <w:r>
        <w:t></w:t>
      </w:r>
      <w:r>
        <w:rPr>
          <w:rFonts w:hint="eastAsia"/>
        </w:rPr>
        <w:t>між</w:t>
      </w:r>
      <w:r>
        <w:t></w:t>
      </w:r>
      <w:r>
        <w:rPr>
          <w:rFonts w:hint="eastAsia"/>
        </w:rPr>
        <w:t>країнами</w:t>
      </w:r>
      <w:r>
        <w:t></w:t>
      </w:r>
      <w:r>
        <w:rPr>
          <w:rFonts w:hint="eastAsia"/>
        </w:rPr>
        <w:t>донорами</w:t>
      </w:r>
      <w:r>
        <w:t></w:t>
      </w:r>
      <w:r>
        <w:rPr>
          <w:rFonts w:hint="eastAsia"/>
        </w:rPr>
        <w:t>та</w:t>
      </w:r>
    </w:p>
    <w:p w:rsidR="00E66DE9" w:rsidRDefault="00E66DE9" w:rsidP="00E66DE9">
      <w:r>
        <w:rPr>
          <w:rFonts w:hint="eastAsia"/>
        </w:rPr>
        <w:t>реципієнтами</w:t>
      </w:r>
      <w:r>
        <w:t></w:t>
      </w:r>
      <w:r>
        <w:rPr>
          <w:rFonts w:hint="eastAsia"/>
        </w:rPr>
        <w:t>як</w:t>
      </w:r>
      <w:r>
        <w:t></w:t>
      </w:r>
      <w:r>
        <w:rPr>
          <w:rFonts w:hint="eastAsia"/>
        </w:rPr>
        <w:t>двосторонні</w:t>
      </w:r>
      <w:r>
        <w:t></w:t>
      </w:r>
      <w:r>
        <w:rPr>
          <w:rFonts w:hint="eastAsia"/>
        </w:rPr>
        <w:t>угоди</w:t>
      </w:r>
      <w:r>
        <w:t></w:t>
      </w:r>
      <w:r>
        <w:t></w:t>
      </w:r>
      <w:r>
        <w:rPr>
          <w:rFonts w:hint="eastAsia"/>
        </w:rPr>
        <w:t>Використання</w:t>
      </w:r>
      <w:r>
        <w:t></w:t>
      </w:r>
      <w:r>
        <w:rPr>
          <w:rFonts w:hint="eastAsia"/>
        </w:rPr>
        <w:t>кореляційно</w:t>
      </w:r>
      <w:r>
        <w:t></w:t>
      </w:r>
      <w:r>
        <w:rPr>
          <w:rFonts w:hint="eastAsia"/>
        </w:rPr>
        <w:t>регресійного</w:t>
      </w:r>
    </w:p>
    <w:p w:rsidR="00E66DE9" w:rsidRDefault="00E66DE9" w:rsidP="00E66DE9">
      <w:r>
        <w:rPr>
          <w:rFonts w:hint="eastAsia"/>
        </w:rPr>
        <w:t>аналізу</w:t>
      </w:r>
      <w:r>
        <w:t></w:t>
      </w:r>
      <w:r>
        <w:rPr>
          <w:rFonts w:hint="eastAsia"/>
        </w:rPr>
        <w:t>дозволило</w:t>
      </w:r>
      <w:r>
        <w:t></w:t>
      </w:r>
      <w:r>
        <w:rPr>
          <w:rFonts w:hint="eastAsia"/>
        </w:rPr>
        <w:t>виявити</w:t>
      </w:r>
      <w:r>
        <w:t></w:t>
      </w:r>
      <w:r>
        <w:rPr>
          <w:rFonts w:hint="eastAsia"/>
        </w:rPr>
        <w:t>позитивні</w:t>
      </w:r>
      <w:r>
        <w:t></w:t>
      </w:r>
      <w:r>
        <w:rPr>
          <w:rFonts w:hint="eastAsia"/>
        </w:rPr>
        <w:t>та</w:t>
      </w:r>
      <w:r>
        <w:t></w:t>
      </w:r>
      <w:r>
        <w:rPr>
          <w:rFonts w:hint="eastAsia"/>
        </w:rPr>
        <w:t>негативні</w:t>
      </w:r>
      <w:r>
        <w:t></w:t>
      </w:r>
      <w:r>
        <w:rPr>
          <w:rFonts w:hint="eastAsia"/>
        </w:rPr>
        <w:t>економічні</w:t>
      </w:r>
      <w:r>
        <w:t></w:t>
      </w:r>
      <w:r>
        <w:rPr>
          <w:rFonts w:hint="eastAsia"/>
        </w:rPr>
        <w:t>ефекти</w:t>
      </w:r>
      <w:r>
        <w:t></w:t>
      </w:r>
      <w:r>
        <w:rPr>
          <w:rFonts w:hint="eastAsia"/>
        </w:rPr>
        <w:t>вказаного</w:t>
      </w:r>
    </w:p>
    <w:p w:rsidR="00E66DE9" w:rsidRDefault="00E66DE9" w:rsidP="00E66DE9">
      <w:r>
        <w:rPr>
          <w:rFonts w:hint="eastAsia"/>
        </w:rPr>
        <w:t>механізму</w:t>
      </w:r>
      <w:r>
        <w:t></w:t>
      </w:r>
      <w:r>
        <w:t></w:t>
      </w:r>
      <w:r>
        <w:rPr>
          <w:rFonts w:hint="eastAsia"/>
        </w:rPr>
        <w:t>До</w:t>
      </w:r>
      <w:r>
        <w:t></w:t>
      </w:r>
      <w:r>
        <w:rPr>
          <w:rFonts w:hint="eastAsia"/>
        </w:rPr>
        <w:t>позитивних</w:t>
      </w:r>
      <w:r>
        <w:t></w:t>
      </w:r>
      <w:r>
        <w:rPr>
          <w:rFonts w:hint="eastAsia"/>
        </w:rPr>
        <w:t>належить</w:t>
      </w:r>
      <w:r>
        <w:t></w:t>
      </w:r>
      <w:r>
        <w:rPr>
          <w:rFonts w:hint="eastAsia"/>
        </w:rPr>
        <w:t>збільшення</w:t>
      </w:r>
      <w:r>
        <w:t></w:t>
      </w:r>
      <w:r>
        <w:rPr>
          <w:rFonts w:hint="eastAsia"/>
        </w:rPr>
        <w:t>приросту</w:t>
      </w:r>
      <w:r>
        <w:t></w:t>
      </w:r>
      <w:r>
        <w:rPr>
          <w:rFonts w:hint="eastAsia"/>
        </w:rPr>
        <w:t>ВВП</w:t>
      </w:r>
      <w:r>
        <w:t></w:t>
      </w:r>
      <w:r>
        <w:rPr>
          <w:rFonts w:hint="eastAsia"/>
        </w:rPr>
        <w:t>країн</w:t>
      </w:r>
      <w:r>
        <w:t></w:t>
      </w:r>
      <w:r>
        <w:rPr>
          <w:rFonts w:hint="eastAsia"/>
        </w:rPr>
        <w:t>реципієнтів</w:t>
      </w:r>
    </w:p>
    <w:p w:rsidR="00E66DE9" w:rsidRDefault="00E66DE9" w:rsidP="00E66DE9">
      <w:r>
        <w:rPr>
          <w:rFonts w:hint="eastAsia"/>
        </w:rPr>
        <w:t>робочої</w:t>
      </w:r>
      <w:r>
        <w:t></w:t>
      </w:r>
      <w:r>
        <w:rPr>
          <w:rFonts w:hint="eastAsia"/>
        </w:rPr>
        <w:t>сили</w:t>
      </w:r>
      <w:r>
        <w:t></w:t>
      </w:r>
      <w:r>
        <w:t></w:t>
      </w:r>
      <w:r>
        <w:rPr>
          <w:rFonts w:hint="eastAsia"/>
        </w:rPr>
        <w:t>а</w:t>
      </w:r>
      <w:r>
        <w:t></w:t>
      </w:r>
      <w:r>
        <w:rPr>
          <w:rFonts w:hint="eastAsia"/>
        </w:rPr>
        <w:t>також</w:t>
      </w:r>
      <w:r>
        <w:t></w:t>
      </w:r>
      <w:r>
        <w:rPr>
          <w:rFonts w:hint="eastAsia"/>
        </w:rPr>
        <w:t>зменшення</w:t>
      </w:r>
      <w:r>
        <w:t></w:t>
      </w:r>
      <w:r>
        <w:rPr>
          <w:rFonts w:hint="eastAsia"/>
        </w:rPr>
        <w:t>рівня</w:t>
      </w:r>
      <w:r>
        <w:t></w:t>
      </w:r>
      <w:r>
        <w:rPr>
          <w:rFonts w:hint="eastAsia"/>
        </w:rPr>
        <w:t>безробіття</w:t>
      </w:r>
      <w:r>
        <w:t></w:t>
      </w:r>
      <w:r>
        <w:rPr>
          <w:rFonts w:hint="eastAsia"/>
        </w:rPr>
        <w:t>в</w:t>
      </w:r>
      <w:r>
        <w:t></w:t>
      </w:r>
      <w:r>
        <w:rPr>
          <w:rFonts w:hint="eastAsia"/>
        </w:rPr>
        <w:t>країнах</w:t>
      </w:r>
      <w:r>
        <w:t></w:t>
      </w:r>
      <w:r>
        <w:rPr>
          <w:rFonts w:hint="eastAsia"/>
        </w:rPr>
        <w:t>донорах</w:t>
      </w:r>
      <w:r>
        <w:t></w:t>
      </w:r>
      <w:r>
        <w:t></w:t>
      </w:r>
      <w:r>
        <w:rPr>
          <w:rFonts w:hint="eastAsia"/>
        </w:rPr>
        <w:t>Такі</w:t>
      </w:r>
    </w:p>
    <w:p w:rsidR="00E66DE9" w:rsidRDefault="00E66DE9" w:rsidP="00E66DE9">
      <w:r>
        <w:rPr>
          <w:rFonts w:hint="eastAsia"/>
        </w:rPr>
        <w:t>результати</w:t>
      </w:r>
      <w:r>
        <w:t></w:t>
      </w:r>
      <w:r>
        <w:rPr>
          <w:rFonts w:hint="eastAsia"/>
        </w:rPr>
        <w:t>повністю</w:t>
      </w:r>
      <w:r>
        <w:t></w:t>
      </w:r>
      <w:r>
        <w:rPr>
          <w:rFonts w:hint="eastAsia"/>
        </w:rPr>
        <w:t>вписуються</w:t>
      </w:r>
      <w:r>
        <w:t></w:t>
      </w:r>
      <w:r>
        <w:rPr>
          <w:rFonts w:hint="eastAsia"/>
        </w:rPr>
        <w:t>в</w:t>
      </w:r>
      <w:r>
        <w:t></w:t>
      </w:r>
      <w:r>
        <w:rPr>
          <w:rFonts w:hint="eastAsia"/>
        </w:rPr>
        <w:t>поточну</w:t>
      </w:r>
      <w:r>
        <w:t></w:t>
      </w:r>
      <w:r>
        <w:rPr>
          <w:rFonts w:hint="eastAsia"/>
        </w:rPr>
        <w:t>парадигму</w:t>
      </w:r>
      <w:r>
        <w:t></w:t>
      </w:r>
      <w:r>
        <w:rPr>
          <w:rFonts w:hint="eastAsia"/>
        </w:rPr>
        <w:t>міжнародної</w:t>
      </w:r>
      <w:r>
        <w:t></w:t>
      </w:r>
      <w:r>
        <w:rPr>
          <w:rFonts w:hint="eastAsia"/>
        </w:rPr>
        <w:t>регуляторної</w:t>
      </w:r>
    </w:p>
    <w:p w:rsidR="00E66DE9" w:rsidRDefault="00E66DE9" w:rsidP="00E66DE9">
      <w:r>
        <w:rPr>
          <w:rFonts w:hint="eastAsia"/>
        </w:rPr>
        <w:t>кооперації</w:t>
      </w:r>
      <w:r>
        <w:t></w:t>
      </w:r>
      <w:r>
        <w:t></w:t>
      </w:r>
      <w:r>
        <w:rPr>
          <w:rFonts w:hint="eastAsia"/>
        </w:rPr>
        <w:t>за</w:t>
      </w:r>
      <w:r>
        <w:t></w:t>
      </w:r>
      <w:r>
        <w:rPr>
          <w:rFonts w:hint="eastAsia"/>
        </w:rPr>
        <w:t>якої</w:t>
      </w:r>
      <w:r>
        <w:t></w:t>
      </w:r>
      <w:r>
        <w:rPr>
          <w:rFonts w:hint="eastAsia"/>
        </w:rPr>
        <w:t>розвинені</w:t>
      </w:r>
      <w:r>
        <w:t></w:t>
      </w:r>
      <w:r>
        <w:rPr>
          <w:rFonts w:hint="eastAsia"/>
        </w:rPr>
        <w:t>країни</w:t>
      </w:r>
      <w:r>
        <w:t></w:t>
      </w:r>
      <w:r>
        <w:t></w:t>
      </w:r>
      <w:r>
        <w:rPr>
          <w:rFonts w:hint="eastAsia"/>
        </w:rPr>
        <w:t>які</w:t>
      </w:r>
      <w:r>
        <w:t></w:t>
      </w:r>
      <w:r>
        <w:rPr>
          <w:rFonts w:hint="eastAsia"/>
        </w:rPr>
        <w:t>в</w:t>
      </w:r>
      <w:r>
        <w:t></w:t>
      </w:r>
      <w:r>
        <w:rPr>
          <w:rFonts w:hint="eastAsia"/>
        </w:rPr>
        <w:t>більшості</w:t>
      </w:r>
      <w:r>
        <w:t></w:t>
      </w:r>
      <w:r>
        <w:rPr>
          <w:rFonts w:hint="eastAsia"/>
        </w:rPr>
        <w:t>випадків</w:t>
      </w:r>
      <w:r>
        <w:t></w:t>
      </w:r>
      <w:r>
        <w:rPr>
          <w:rFonts w:hint="eastAsia"/>
        </w:rPr>
        <w:t>є</w:t>
      </w:r>
      <w:r>
        <w:t></w:t>
      </w:r>
      <w:r>
        <w:rPr>
          <w:rFonts w:hint="eastAsia"/>
        </w:rPr>
        <w:t>реципієнтами</w:t>
      </w:r>
      <w:r>
        <w:t></w:t>
      </w:r>
      <w:r>
        <w:t></w:t>
      </w:r>
      <w:r>
        <w:rPr>
          <w:rFonts w:hint="eastAsia"/>
        </w:rPr>
        <w:t>є</w:t>
      </w:r>
    </w:p>
    <w:p w:rsidR="00E66DE9" w:rsidRDefault="00E66DE9" w:rsidP="00E66DE9">
      <w:r>
        <w:rPr>
          <w:rFonts w:hint="eastAsia"/>
        </w:rPr>
        <w:t>учасниками</w:t>
      </w:r>
      <w:r>
        <w:t></w:t>
      </w:r>
      <w:r>
        <w:rPr>
          <w:rFonts w:hint="eastAsia"/>
        </w:rPr>
        <w:t>формальних</w:t>
      </w:r>
      <w:r>
        <w:t></w:t>
      </w:r>
      <w:r>
        <w:rPr>
          <w:rFonts w:hint="eastAsia"/>
        </w:rPr>
        <w:t>або</w:t>
      </w:r>
      <w:r>
        <w:t></w:t>
      </w:r>
      <w:r>
        <w:rPr>
          <w:rFonts w:hint="eastAsia"/>
        </w:rPr>
        <w:t>неформальних</w:t>
      </w:r>
      <w:r>
        <w:t></w:t>
      </w:r>
      <w:r>
        <w:rPr>
          <w:rFonts w:hint="eastAsia"/>
        </w:rPr>
        <w:t>двосторонніх</w:t>
      </w:r>
      <w:r>
        <w:t></w:t>
      </w:r>
      <w:r>
        <w:rPr>
          <w:rFonts w:hint="eastAsia"/>
        </w:rPr>
        <w:t>трудових</w:t>
      </w:r>
      <w:r>
        <w:t></w:t>
      </w:r>
      <w:r>
        <w:rPr>
          <w:rFonts w:hint="eastAsia"/>
        </w:rPr>
        <w:t>угод</w:t>
      </w:r>
      <w:r>
        <w:t></w:t>
      </w:r>
      <w:r>
        <w:rPr>
          <w:rFonts w:hint="eastAsia"/>
        </w:rPr>
        <w:t>лише</w:t>
      </w:r>
    </w:p>
    <w:p w:rsidR="00E66DE9" w:rsidRDefault="00E66DE9" w:rsidP="00E66DE9">
      <w:r>
        <w:rPr>
          <w:rFonts w:hint="eastAsia"/>
        </w:rPr>
        <w:t>задля</w:t>
      </w:r>
      <w:r>
        <w:t></w:t>
      </w:r>
      <w:r>
        <w:rPr>
          <w:rFonts w:hint="eastAsia"/>
        </w:rPr>
        <w:t>залучення</w:t>
      </w:r>
      <w:r>
        <w:t></w:t>
      </w:r>
      <w:r>
        <w:rPr>
          <w:rFonts w:hint="eastAsia"/>
        </w:rPr>
        <w:t>робочої</w:t>
      </w:r>
      <w:r>
        <w:t></w:t>
      </w:r>
      <w:r>
        <w:rPr>
          <w:rFonts w:hint="eastAsia"/>
        </w:rPr>
        <w:t>сили</w:t>
      </w:r>
      <w:r>
        <w:t></w:t>
      </w:r>
      <w:r>
        <w:rPr>
          <w:rFonts w:hint="eastAsia"/>
        </w:rPr>
        <w:t>необхідної</w:t>
      </w:r>
      <w:r>
        <w:t></w:t>
      </w:r>
      <w:r>
        <w:rPr>
          <w:rFonts w:hint="eastAsia"/>
        </w:rPr>
        <w:t>кількості</w:t>
      </w:r>
      <w:r>
        <w:t></w:t>
      </w:r>
      <w:r>
        <w:rPr>
          <w:rFonts w:hint="eastAsia"/>
        </w:rPr>
        <w:t>та</w:t>
      </w:r>
      <w:r>
        <w:t></w:t>
      </w:r>
      <w:r>
        <w:rPr>
          <w:rFonts w:hint="eastAsia"/>
        </w:rPr>
        <w:t>кваліфікації</w:t>
      </w:r>
      <w:r>
        <w:t></w:t>
      </w:r>
      <w:r>
        <w:t></w:t>
      </w:r>
      <w:r>
        <w:rPr>
          <w:rFonts w:hint="eastAsia"/>
        </w:rPr>
        <w:t>Підписання</w:t>
      </w:r>
      <w:r>
        <w:t></w:t>
      </w:r>
      <w:r>
        <w:rPr>
          <w:rFonts w:hint="eastAsia"/>
        </w:rPr>
        <w:t>як</w:t>
      </w:r>
    </w:p>
    <w:p w:rsidR="00E66DE9" w:rsidRDefault="00E66DE9" w:rsidP="00E66DE9">
      <w:r>
        <w:rPr>
          <w:rFonts w:hint="eastAsia"/>
        </w:rPr>
        <w:t>мінімум</w:t>
      </w:r>
      <w:r>
        <w:t></w:t>
      </w:r>
      <w:r>
        <w:rPr>
          <w:rFonts w:hint="eastAsia"/>
        </w:rPr>
        <w:t>однієї</w:t>
      </w:r>
      <w:r>
        <w:t></w:t>
      </w:r>
      <w:r>
        <w:rPr>
          <w:rFonts w:hint="eastAsia"/>
        </w:rPr>
        <w:t>угоди</w:t>
      </w:r>
      <w:r>
        <w:t></w:t>
      </w:r>
      <w:r>
        <w:rPr>
          <w:rFonts w:hint="eastAsia"/>
        </w:rPr>
        <w:t>в</w:t>
      </w:r>
      <w:r>
        <w:t></w:t>
      </w:r>
      <w:r>
        <w:rPr>
          <w:rFonts w:hint="eastAsia"/>
        </w:rPr>
        <w:t>середньому</w:t>
      </w:r>
      <w:r>
        <w:t></w:t>
      </w:r>
      <w:r>
        <w:rPr>
          <w:rFonts w:hint="eastAsia"/>
        </w:rPr>
        <w:t>додавало</w:t>
      </w:r>
      <w:r>
        <w:t></w:t>
      </w:r>
      <w:r>
        <w:t></w:t>
      </w:r>
      <w:r>
        <w:t></w:t>
      </w:r>
      <w:r>
        <w:t></w:t>
      </w:r>
      <w:r>
        <w:t></w:t>
      </w:r>
      <w:r>
        <w:t></w:t>
      </w:r>
      <w:r>
        <w:t></w:t>
      </w:r>
      <w:r>
        <w:rPr>
          <w:rFonts w:hint="eastAsia"/>
        </w:rPr>
        <w:t>до</w:t>
      </w:r>
      <w:r>
        <w:t></w:t>
      </w:r>
      <w:r>
        <w:rPr>
          <w:rFonts w:hint="eastAsia"/>
        </w:rPr>
        <w:t>динаміки</w:t>
      </w:r>
      <w:r>
        <w:t></w:t>
      </w:r>
      <w:r>
        <w:rPr>
          <w:rFonts w:hint="eastAsia"/>
        </w:rPr>
        <w:t>ВВП</w:t>
      </w:r>
      <w:r>
        <w:t></w:t>
      </w:r>
      <w:r>
        <w:rPr>
          <w:rFonts w:hint="eastAsia"/>
        </w:rPr>
        <w:t>розвинених</w:t>
      </w:r>
    </w:p>
    <w:p w:rsidR="00E66DE9" w:rsidRDefault="00E66DE9" w:rsidP="00E66DE9">
      <w:r>
        <w:rPr>
          <w:rFonts w:hint="eastAsia"/>
        </w:rPr>
        <w:t>країн</w:t>
      </w:r>
      <w:r>
        <w:t></w:t>
      </w:r>
      <w:r>
        <w:rPr>
          <w:rFonts w:hint="eastAsia"/>
        </w:rPr>
        <w:t>порівняно</w:t>
      </w:r>
      <w:r>
        <w:t></w:t>
      </w:r>
      <w:r>
        <w:rPr>
          <w:rFonts w:hint="eastAsia"/>
        </w:rPr>
        <w:t>з</w:t>
      </w:r>
      <w:r>
        <w:t></w:t>
      </w:r>
      <w:r>
        <w:rPr>
          <w:rFonts w:hint="eastAsia"/>
        </w:rPr>
        <w:t>країнами</w:t>
      </w:r>
      <w:r>
        <w:t></w:t>
      </w:r>
      <w:r>
        <w:t></w:t>
      </w:r>
      <w:r>
        <w:rPr>
          <w:rFonts w:hint="eastAsia"/>
        </w:rPr>
        <w:t>які</w:t>
      </w:r>
      <w:r>
        <w:t></w:t>
      </w:r>
      <w:r>
        <w:rPr>
          <w:rFonts w:hint="eastAsia"/>
        </w:rPr>
        <w:t>не</w:t>
      </w:r>
      <w:r>
        <w:t></w:t>
      </w:r>
      <w:r>
        <w:rPr>
          <w:rFonts w:hint="eastAsia"/>
        </w:rPr>
        <w:t>були</w:t>
      </w:r>
      <w:r>
        <w:t></w:t>
      </w:r>
      <w:r>
        <w:rPr>
          <w:rFonts w:hint="eastAsia"/>
        </w:rPr>
        <w:t>учасниками</w:t>
      </w:r>
      <w:r>
        <w:t></w:t>
      </w:r>
      <w:r>
        <w:rPr>
          <w:rFonts w:hint="eastAsia"/>
        </w:rPr>
        <w:t>таких</w:t>
      </w:r>
      <w:r>
        <w:t></w:t>
      </w:r>
      <w:r>
        <w:rPr>
          <w:rFonts w:hint="eastAsia"/>
        </w:rPr>
        <w:t>угод</w:t>
      </w:r>
      <w:r>
        <w:t></w:t>
      </w:r>
      <w:r>
        <w:t></w:t>
      </w:r>
      <w:r>
        <w:rPr>
          <w:rFonts w:hint="eastAsia"/>
        </w:rPr>
        <w:t>До</w:t>
      </w:r>
      <w:r>
        <w:t></w:t>
      </w:r>
      <w:r>
        <w:rPr>
          <w:rFonts w:hint="eastAsia"/>
        </w:rPr>
        <w:t>групи</w:t>
      </w:r>
    </w:p>
    <w:p w:rsidR="00E66DE9" w:rsidRDefault="00E66DE9" w:rsidP="00E66DE9">
      <w:r>
        <w:rPr>
          <w:rFonts w:hint="eastAsia"/>
        </w:rPr>
        <w:t>позитивних</w:t>
      </w:r>
      <w:r>
        <w:t></w:t>
      </w:r>
      <w:r>
        <w:rPr>
          <w:rFonts w:hint="eastAsia"/>
        </w:rPr>
        <w:t>ефектів</w:t>
      </w:r>
      <w:r>
        <w:t></w:t>
      </w:r>
      <w:r>
        <w:rPr>
          <w:rFonts w:hint="eastAsia"/>
        </w:rPr>
        <w:t>також</w:t>
      </w:r>
      <w:r>
        <w:t></w:t>
      </w:r>
      <w:r>
        <w:rPr>
          <w:rFonts w:hint="eastAsia"/>
        </w:rPr>
        <w:t>включено</w:t>
      </w:r>
      <w:r>
        <w:t></w:t>
      </w:r>
      <w:r>
        <w:rPr>
          <w:rFonts w:hint="eastAsia"/>
        </w:rPr>
        <w:t>збільшення</w:t>
      </w:r>
      <w:r>
        <w:t></w:t>
      </w:r>
      <w:r>
        <w:rPr>
          <w:rFonts w:hint="eastAsia"/>
        </w:rPr>
        <w:t>руху</w:t>
      </w:r>
      <w:r>
        <w:t></w:t>
      </w:r>
      <w:r>
        <w:rPr>
          <w:rFonts w:hint="eastAsia"/>
        </w:rPr>
        <w:t>робочої</w:t>
      </w:r>
      <w:r>
        <w:t></w:t>
      </w:r>
      <w:r>
        <w:rPr>
          <w:rFonts w:hint="eastAsia"/>
        </w:rPr>
        <w:t>сили</w:t>
      </w:r>
      <w:r>
        <w:t></w:t>
      </w:r>
      <w:r>
        <w:rPr>
          <w:rFonts w:hint="eastAsia"/>
        </w:rPr>
        <w:t>між</w:t>
      </w:r>
      <w:r>
        <w:t></w:t>
      </w:r>
      <w:r>
        <w:rPr>
          <w:rFonts w:hint="eastAsia"/>
        </w:rPr>
        <w:t>країнамипідписантами</w:t>
      </w:r>
      <w:r>
        <w:t></w:t>
      </w:r>
      <w:r>
        <w:rPr>
          <w:rFonts w:hint="eastAsia"/>
        </w:rPr>
        <w:t>на</w:t>
      </w:r>
      <w:r>
        <w:t></w:t>
      </w:r>
      <w:r>
        <w:t></w:t>
      </w:r>
      <w:r>
        <w:t></w:t>
      </w:r>
      <w:r>
        <w:t></w:t>
      </w:r>
      <w:r>
        <w:t></w:t>
      </w:r>
      <w:r>
        <w:t></w:t>
      </w:r>
      <w:r>
        <w:t></w:t>
      </w:r>
      <w:r>
        <w:t></w:t>
      </w:r>
      <w:r>
        <w:t></w:t>
      </w:r>
      <w:r>
        <w:rPr>
          <w:rFonts w:hint="eastAsia"/>
        </w:rPr>
        <w:t>Серед</w:t>
      </w:r>
      <w:r>
        <w:t></w:t>
      </w:r>
      <w:r>
        <w:rPr>
          <w:rFonts w:hint="eastAsia"/>
        </w:rPr>
        <w:t>негативних</w:t>
      </w:r>
      <w:r>
        <w:t></w:t>
      </w:r>
      <w:r>
        <w:rPr>
          <w:rFonts w:hint="eastAsia"/>
        </w:rPr>
        <w:t>ефектів</w:t>
      </w:r>
      <w:r>
        <w:t></w:t>
      </w:r>
      <w:r>
        <w:rPr>
          <w:rFonts w:hint="eastAsia"/>
        </w:rPr>
        <w:t>виявлено</w:t>
      </w:r>
      <w:r>
        <w:t></w:t>
      </w:r>
      <w:r>
        <w:t></w:t>
      </w:r>
      <w:r>
        <w:rPr>
          <w:rFonts w:hint="eastAsia"/>
        </w:rPr>
        <w:t>зменшення</w:t>
      </w:r>
      <w:r>
        <w:t></w:t>
      </w:r>
    </w:p>
    <w:p w:rsidR="00E66DE9" w:rsidRDefault="00E66DE9" w:rsidP="00E66DE9">
      <w:r>
        <w:t></w:t>
      </w:r>
      <w:r>
        <w:t></w:t>
      </w:r>
      <w:r>
        <w:t></w:t>
      </w:r>
    </w:p>
    <w:p w:rsidR="00E66DE9" w:rsidRDefault="00E66DE9" w:rsidP="00E66DE9">
      <w:r>
        <w:rPr>
          <w:rFonts w:hint="eastAsia"/>
        </w:rPr>
        <w:t>економічного</w:t>
      </w:r>
      <w:r>
        <w:t></w:t>
      </w:r>
      <w:r>
        <w:rPr>
          <w:rFonts w:hint="eastAsia"/>
        </w:rPr>
        <w:t>зростання</w:t>
      </w:r>
      <w:r>
        <w:t></w:t>
      </w:r>
      <w:r>
        <w:rPr>
          <w:rFonts w:hint="eastAsia"/>
        </w:rPr>
        <w:t>країн</w:t>
      </w:r>
      <w:r>
        <w:t></w:t>
      </w:r>
      <w:r>
        <w:rPr>
          <w:rFonts w:hint="eastAsia"/>
        </w:rPr>
        <w:t>донорів</w:t>
      </w:r>
      <w:r>
        <w:t></w:t>
      </w:r>
      <w:r>
        <w:t></w:t>
      </w:r>
      <w:r>
        <w:rPr>
          <w:rFonts w:hint="eastAsia"/>
        </w:rPr>
        <w:t>що</w:t>
      </w:r>
      <w:r>
        <w:t></w:t>
      </w:r>
      <w:r>
        <w:rPr>
          <w:rFonts w:hint="eastAsia"/>
        </w:rPr>
        <w:t>можна</w:t>
      </w:r>
      <w:r>
        <w:t></w:t>
      </w:r>
      <w:r>
        <w:rPr>
          <w:rFonts w:hint="eastAsia"/>
        </w:rPr>
        <w:t>пояснити</w:t>
      </w:r>
      <w:r>
        <w:t></w:t>
      </w:r>
      <w:r>
        <w:rPr>
          <w:rFonts w:hint="eastAsia"/>
        </w:rPr>
        <w:t>відтоком</w:t>
      </w:r>
      <w:r>
        <w:t></w:t>
      </w:r>
      <w:r>
        <w:rPr>
          <w:rFonts w:hint="eastAsia"/>
        </w:rPr>
        <w:t>цього</w:t>
      </w:r>
    </w:p>
    <w:p w:rsidR="00E66DE9" w:rsidRDefault="00E66DE9" w:rsidP="00E66DE9">
      <w:r>
        <w:rPr>
          <w:rFonts w:hint="eastAsia"/>
        </w:rPr>
        <w:t>чинника</w:t>
      </w:r>
      <w:r>
        <w:t></w:t>
      </w:r>
      <w:r>
        <w:rPr>
          <w:rFonts w:hint="eastAsia"/>
        </w:rPr>
        <w:t>виробництва</w:t>
      </w:r>
      <w:r>
        <w:t></w:t>
      </w:r>
      <w:r>
        <w:t></w:t>
      </w:r>
      <w:r>
        <w:rPr>
          <w:rFonts w:hint="eastAsia"/>
        </w:rPr>
        <w:t>збільшення</w:t>
      </w:r>
      <w:r>
        <w:t></w:t>
      </w:r>
      <w:r>
        <w:rPr>
          <w:rFonts w:hint="eastAsia"/>
        </w:rPr>
        <w:t>диференціації</w:t>
      </w:r>
      <w:r>
        <w:t></w:t>
      </w:r>
      <w:r>
        <w:rPr>
          <w:rFonts w:hint="eastAsia"/>
        </w:rPr>
        <w:t>економічного</w:t>
      </w:r>
      <w:r>
        <w:t></w:t>
      </w:r>
      <w:r>
        <w:rPr>
          <w:rFonts w:hint="eastAsia"/>
        </w:rPr>
        <w:t>розвитку</w:t>
      </w:r>
      <w:r>
        <w:t></w:t>
      </w:r>
      <w:r>
        <w:rPr>
          <w:rFonts w:hint="eastAsia"/>
        </w:rPr>
        <w:t>між</w:t>
      </w:r>
    </w:p>
    <w:p w:rsidR="00E66DE9" w:rsidRDefault="00E66DE9" w:rsidP="00E66DE9">
      <w:r>
        <w:rPr>
          <w:rFonts w:hint="eastAsia"/>
        </w:rPr>
        <w:t>країнами</w:t>
      </w:r>
      <w:r>
        <w:t></w:t>
      </w:r>
      <w:r>
        <w:rPr>
          <w:rFonts w:hint="eastAsia"/>
        </w:rPr>
        <w:t>реципієнтами</w:t>
      </w:r>
      <w:r>
        <w:t></w:t>
      </w:r>
      <w:r>
        <w:rPr>
          <w:rFonts w:hint="eastAsia"/>
        </w:rPr>
        <w:t>та</w:t>
      </w:r>
      <w:r>
        <w:t></w:t>
      </w:r>
      <w:r>
        <w:rPr>
          <w:rFonts w:hint="eastAsia"/>
        </w:rPr>
        <w:t>країнами</w:t>
      </w:r>
      <w:r>
        <w:t></w:t>
      </w:r>
      <w:r>
        <w:rPr>
          <w:rFonts w:hint="eastAsia"/>
        </w:rPr>
        <w:t>донорами</w:t>
      </w:r>
      <w:r>
        <w:t></w:t>
      </w:r>
      <w:r>
        <w:rPr>
          <w:rFonts w:hint="eastAsia"/>
        </w:rPr>
        <w:t>робочої</w:t>
      </w:r>
      <w:r>
        <w:t></w:t>
      </w:r>
      <w:r>
        <w:rPr>
          <w:rFonts w:hint="eastAsia"/>
        </w:rPr>
        <w:t>сили</w:t>
      </w:r>
      <w:r>
        <w:t></w:t>
      </w:r>
    </w:p>
    <w:p w:rsidR="00E66DE9" w:rsidRDefault="00E66DE9" w:rsidP="00E66DE9">
      <w:r>
        <w:t></w:t>
      </w:r>
      <w:r>
        <w:t></w:t>
      </w:r>
      <w:r>
        <w:t></w:t>
      </w:r>
      <w:r>
        <w:t></w:t>
      </w:r>
      <w:r>
        <w:rPr>
          <w:rFonts w:hint="eastAsia"/>
        </w:rPr>
        <w:t>Аналіз</w:t>
      </w:r>
      <w:r>
        <w:t></w:t>
      </w:r>
      <w:r>
        <w:rPr>
          <w:rFonts w:hint="eastAsia"/>
        </w:rPr>
        <w:t>економічних</w:t>
      </w:r>
      <w:r>
        <w:t></w:t>
      </w:r>
      <w:r>
        <w:rPr>
          <w:rFonts w:hint="eastAsia"/>
        </w:rPr>
        <w:t>ефектів</w:t>
      </w:r>
      <w:r>
        <w:t></w:t>
      </w:r>
      <w:r>
        <w:rPr>
          <w:rFonts w:hint="eastAsia"/>
        </w:rPr>
        <w:t>на</w:t>
      </w:r>
      <w:r>
        <w:t></w:t>
      </w:r>
      <w:r>
        <w:rPr>
          <w:rFonts w:hint="eastAsia"/>
        </w:rPr>
        <w:t>рівні</w:t>
      </w:r>
      <w:r>
        <w:t></w:t>
      </w:r>
      <w:r>
        <w:rPr>
          <w:rFonts w:hint="eastAsia"/>
        </w:rPr>
        <w:t>ЄС</w:t>
      </w:r>
      <w:r>
        <w:t></w:t>
      </w:r>
      <w:r>
        <w:t></w:t>
      </w:r>
      <w:r>
        <w:rPr>
          <w:rFonts w:hint="eastAsia"/>
        </w:rPr>
        <w:t>який</w:t>
      </w:r>
      <w:r>
        <w:t></w:t>
      </w:r>
      <w:r>
        <w:rPr>
          <w:rFonts w:hint="eastAsia"/>
        </w:rPr>
        <w:t>особливо</w:t>
      </w:r>
      <w:r>
        <w:t></w:t>
      </w:r>
      <w:r>
        <w:rPr>
          <w:rFonts w:hint="eastAsia"/>
        </w:rPr>
        <w:t>виділяється</w:t>
      </w:r>
      <w:r>
        <w:t></w:t>
      </w:r>
      <w:r>
        <w:rPr>
          <w:rFonts w:hint="eastAsia"/>
        </w:rPr>
        <w:t>серед</w:t>
      </w:r>
    </w:p>
    <w:p w:rsidR="00E66DE9" w:rsidRDefault="00E66DE9" w:rsidP="00E66DE9">
      <w:r>
        <w:rPr>
          <w:rFonts w:hint="eastAsia"/>
        </w:rPr>
        <w:t>усіх</w:t>
      </w:r>
      <w:r>
        <w:t></w:t>
      </w:r>
      <w:r>
        <w:rPr>
          <w:rFonts w:hint="eastAsia"/>
        </w:rPr>
        <w:t>регіональних</w:t>
      </w:r>
      <w:r>
        <w:t></w:t>
      </w:r>
      <w:r>
        <w:rPr>
          <w:rFonts w:hint="eastAsia"/>
        </w:rPr>
        <w:t>ринків</w:t>
      </w:r>
      <w:r>
        <w:t></w:t>
      </w:r>
      <w:r>
        <w:rPr>
          <w:rFonts w:hint="eastAsia"/>
        </w:rPr>
        <w:t>робочої</w:t>
      </w:r>
      <w:r>
        <w:t></w:t>
      </w:r>
      <w:r>
        <w:rPr>
          <w:rFonts w:hint="eastAsia"/>
        </w:rPr>
        <w:t>сили</w:t>
      </w:r>
      <w:r>
        <w:t></w:t>
      </w:r>
      <w:r>
        <w:t></w:t>
      </w:r>
      <w:r>
        <w:rPr>
          <w:rFonts w:hint="eastAsia"/>
        </w:rPr>
        <w:t>виявив</w:t>
      </w:r>
      <w:r>
        <w:t></w:t>
      </w:r>
      <w:r>
        <w:rPr>
          <w:rFonts w:hint="eastAsia"/>
        </w:rPr>
        <w:t>чітко</w:t>
      </w:r>
      <w:r>
        <w:t></w:t>
      </w:r>
      <w:r>
        <w:rPr>
          <w:rFonts w:hint="eastAsia"/>
        </w:rPr>
        <w:t>виражений</w:t>
      </w:r>
      <w:r>
        <w:t></w:t>
      </w:r>
      <w:r>
        <w:rPr>
          <w:rFonts w:hint="eastAsia"/>
        </w:rPr>
        <w:t>позитивний</w:t>
      </w:r>
      <w:r>
        <w:t></w:t>
      </w:r>
      <w:r>
        <w:rPr>
          <w:rFonts w:hint="eastAsia"/>
        </w:rPr>
        <w:t>ефект</w:t>
      </w:r>
    </w:p>
    <w:p w:rsidR="00E66DE9" w:rsidRDefault="00E66DE9" w:rsidP="00E66DE9">
      <w:r>
        <w:rPr>
          <w:rFonts w:hint="eastAsia"/>
        </w:rPr>
        <w:t>Директиви</w:t>
      </w:r>
      <w:r>
        <w:t></w:t>
      </w:r>
      <w:r>
        <w:rPr>
          <w:rFonts w:hint="eastAsia"/>
        </w:rPr>
        <w:t>про</w:t>
      </w:r>
      <w:r>
        <w:t></w:t>
      </w:r>
      <w:r>
        <w:rPr>
          <w:rFonts w:hint="eastAsia"/>
        </w:rPr>
        <w:t>блакитну</w:t>
      </w:r>
      <w:r>
        <w:t></w:t>
      </w:r>
      <w:r>
        <w:rPr>
          <w:rFonts w:hint="eastAsia"/>
        </w:rPr>
        <w:t>карту</w:t>
      </w:r>
      <w:r>
        <w:t></w:t>
      </w:r>
      <w:r>
        <w:t></w:t>
      </w:r>
      <w:r>
        <w:rPr>
          <w:rFonts w:hint="eastAsia"/>
        </w:rPr>
        <w:t>яка</w:t>
      </w:r>
      <w:r>
        <w:t></w:t>
      </w:r>
      <w:r>
        <w:rPr>
          <w:rFonts w:hint="eastAsia"/>
        </w:rPr>
        <w:t>посилила</w:t>
      </w:r>
      <w:r>
        <w:t></w:t>
      </w:r>
      <w:r>
        <w:rPr>
          <w:rFonts w:hint="eastAsia"/>
        </w:rPr>
        <w:t>регуляторну</w:t>
      </w:r>
      <w:r>
        <w:t></w:t>
      </w:r>
      <w:r>
        <w:rPr>
          <w:rFonts w:hint="eastAsia"/>
        </w:rPr>
        <w:t>співпрацю</w:t>
      </w:r>
      <w:r>
        <w:t></w:t>
      </w:r>
      <w:r>
        <w:rPr>
          <w:rFonts w:hint="eastAsia"/>
        </w:rPr>
        <w:t>в</w:t>
      </w:r>
      <w:r>
        <w:t></w:t>
      </w:r>
      <w:r>
        <w:rPr>
          <w:rFonts w:hint="eastAsia"/>
        </w:rPr>
        <w:t>сфері</w:t>
      </w:r>
    </w:p>
    <w:p w:rsidR="00E66DE9" w:rsidRDefault="00E66DE9" w:rsidP="00E66DE9">
      <w:r>
        <w:rPr>
          <w:rFonts w:hint="eastAsia"/>
        </w:rPr>
        <w:t>міграції</w:t>
      </w:r>
      <w:r>
        <w:t></w:t>
      </w:r>
      <w:r>
        <w:rPr>
          <w:rFonts w:hint="eastAsia"/>
        </w:rPr>
        <w:t>висококваліфікованих</w:t>
      </w:r>
      <w:r>
        <w:t></w:t>
      </w:r>
      <w:r>
        <w:rPr>
          <w:rFonts w:hint="eastAsia"/>
        </w:rPr>
        <w:t>спеціалістів</w:t>
      </w:r>
      <w:r>
        <w:t></w:t>
      </w:r>
      <w:r>
        <w:rPr>
          <w:rFonts w:hint="eastAsia"/>
        </w:rPr>
        <w:t>і</w:t>
      </w:r>
      <w:r>
        <w:t></w:t>
      </w:r>
      <w:r>
        <w:rPr>
          <w:rFonts w:hint="eastAsia"/>
        </w:rPr>
        <w:t>з</w:t>
      </w:r>
      <w:r>
        <w:t></w:t>
      </w:r>
      <w:r>
        <w:rPr>
          <w:rFonts w:hint="eastAsia"/>
        </w:rPr>
        <w:t>позитивним</w:t>
      </w:r>
      <w:r>
        <w:t></w:t>
      </w:r>
      <w:r>
        <w:rPr>
          <w:rFonts w:hint="eastAsia"/>
        </w:rPr>
        <w:t>ефектом</w:t>
      </w:r>
      <w:r>
        <w:t></w:t>
      </w:r>
      <w:r>
        <w:rPr>
          <w:rFonts w:hint="eastAsia"/>
        </w:rPr>
        <w:t>зменшення</w:t>
      </w:r>
    </w:p>
    <w:p w:rsidR="00E66DE9" w:rsidRDefault="00E66DE9" w:rsidP="00E66DE9">
      <w:r>
        <w:rPr>
          <w:rFonts w:hint="eastAsia"/>
        </w:rPr>
        <w:t>притоку</w:t>
      </w:r>
      <w:r>
        <w:t></w:t>
      </w:r>
      <w:r>
        <w:rPr>
          <w:rFonts w:hint="eastAsia"/>
        </w:rPr>
        <w:t>мігрантів</w:t>
      </w:r>
      <w:r>
        <w:t></w:t>
      </w:r>
      <w:r>
        <w:rPr>
          <w:rFonts w:hint="eastAsia"/>
        </w:rPr>
        <w:t>з</w:t>
      </w:r>
      <w:r>
        <w:t></w:t>
      </w:r>
      <w:r>
        <w:rPr>
          <w:rFonts w:hint="eastAsia"/>
        </w:rPr>
        <w:t>третіх</w:t>
      </w:r>
      <w:r>
        <w:t></w:t>
      </w:r>
      <w:r>
        <w:rPr>
          <w:rFonts w:hint="eastAsia"/>
        </w:rPr>
        <w:t>країн</w:t>
      </w:r>
      <w:r>
        <w:t></w:t>
      </w:r>
      <w:r>
        <w:t></w:t>
      </w:r>
      <w:r>
        <w:rPr>
          <w:rFonts w:hint="eastAsia"/>
        </w:rPr>
        <w:t>Водночас</w:t>
      </w:r>
      <w:r>
        <w:t></w:t>
      </w:r>
      <w:r>
        <w:rPr>
          <w:rFonts w:hint="eastAsia"/>
        </w:rPr>
        <w:t>виявлено</w:t>
      </w:r>
      <w:r>
        <w:t></w:t>
      </w:r>
      <w:r>
        <w:rPr>
          <w:rFonts w:hint="eastAsia"/>
        </w:rPr>
        <w:t>нейтральні</w:t>
      </w:r>
      <w:r>
        <w:t></w:t>
      </w:r>
      <w:r>
        <w:rPr>
          <w:rFonts w:hint="eastAsia"/>
        </w:rPr>
        <w:t>економічні</w:t>
      </w:r>
    </w:p>
    <w:p w:rsidR="00E66DE9" w:rsidRDefault="00E66DE9" w:rsidP="00E66DE9">
      <w:r>
        <w:rPr>
          <w:rFonts w:hint="eastAsia"/>
        </w:rPr>
        <w:t>ефекти</w:t>
      </w:r>
      <w:r>
        <w:t></w:t>
      </w:r>
      <w:r>
        <w:rPr>
          <w:rFonts w:hint="eastAsia"/>
        </w:rPr>
        <w:t>на</w:t>
      </w:r>
      <w:r>
        <w:t></w:t>
      </w:r>
      <w:r>
        <w:rPr>
          <w:rFonts w:hint="eastAsia"/>
        </w:rPr>
        <w:t>сегмент</w:t>
      </w:r>
      <w:r>
        <w:t></w:t>
      </w:r>
      <w:r>
        <w:rPr>
          <w:rFonts w:hint="eastAsia"/>
        </w:rPr>
        <w:t>ринку</w:t>
      </w:r>
      <w:r>
        <w:t></w:t>
      </w:r>
      <w:r>
        <w:rPr>
          <w:rFonts w:hint="eastAsia"/>
        </w:rPr>
        <w:t>робочої</w:t>
      </w:r>
      <w:r>
        <w:t></w:t>
      </w:r>
      <w:r>
        <w:rPr>
          <w:rFonts w:hint="eastAsia"/>
        </w:rPr>
        <w:t>сили</w:t>
      </w:r>
      <w:r>
        <w:t></w:t>
      </w:r>
      <w:r>
        <w:rPr>
          <w:rFonts w:hint="eastAsia"/>
        </w:rPr>
        <w:t>серед</w:t>
      </w:r>
      <w:r>
        <w:t></w:t>
      </w:r>
      <w:r>
        <w:rPr>
          <w:rFonts w:hint="eastAsia"/>
        </w:rPr>
        <w:t>осіб</w:t>
      </w:r>
      <w:r>
        <w:t></w:t>
      </w:r>
      <w:r>
        <w:rPr>
          <w:rFonts w:hint="eastAsia"/>
        </w:rPr>
        <w:t>з</w:t>
      </w:r>
      <w:r>
        <w:t></w:t>
      </w:r>
      <w:r>
        <w:rPr>
          <w:rFonts w:hint="eastAsia"/>
        </w:rPr>
        <w:t>початковою</w:t>
      </w:r>
      <w:r>
        <w:t></w:t>
      </w:r>
      <w:r>
        <w:rPr>
          <w:rFonts w:hint="eastAsia"/>
        </w:rPr>
        <w:t>освітою</w:t>
      </w:r>
      <w:r>
        <w:t></w:t>
      </w:r>
      <w:r>
        <w:t></w:t>
      </w:r>
      <w:r>
        <w:rPr>
          <w:rFonts w:hint="eastAsia"/>
        </w:rPr>
        <w:t>Притік</w:t>
      </w:r>
    </w:p>
    <w:p w:rsidR="00E66DE9" w:rsidRDefault="00E66DE9" w:rsidP="00E66DE9">
      <w:r>
        <w:rPr>
          <w:rFonts w:hint="eastAsia"/>
        </w:rPr>
        <w:t>мігрантів</w:t>
      </w:r>
      <w:r>
        <w:t></w:t>
      </w:r>
      <w:r>
        <w:rPr>
          <w:rFonts w:hint="eastAsia"/>
        </w:rPr>
        <w:t>з</w:t>
      </w:r>
      <w:r>
        <w:t></w:t>
      </w:r>
      <w:r>
        <w:rPr>
          <w:rFonts w:hint="eastAsia"/>
        </w:rPr>
        <w:t>третіх</w:t>
      </w:r>
      <w:r>
        <w:t></w:t>
      </w:r>
      <w:r>
        <w:rPr>
          <w:rFonts w:hint="eastAsia"/>
        </w:rPr>
        <w:t>країн</w:t>
      </w:r>
      <w:r>
        <w:t></w:t>
      </w:r>
      <w:r>
        <w:rPr>
          <w:rFonts w:hint="eastAsia"/>
        </w:rPr>
        <w:t>справляє</w:t>
      </w:r>
      <w:r>
        <w:t></w:t>
      </w:r>
      <w:r>
        <w:rPr>
          <w:rFonts w:hint="eastAsia"/>
        </w:rPr>
        <w:t>відчутний</w:t>
      </w:r>
      <w:r>
        <w:t></w:t>
      </w:r>
      <w:r>
        <w:rPr>
          <w:rFonts w:hint="eastAsia"/>
        </w:rPr>
        <w:t>вплив</w:t>
      </w:r>
      <w:r>
        <w:t></w:t>
      </w:r>
      <w:r>
        <w:rPr>
          <w:rFonts w:hint="eastAsia"/>
        </w:rPr>
        <w:t>на</w:t>
      </w:r>
      <w:r>
        <w:t></w:t>
      </w:r>
      <w:r>
        <w:rPr>
          <w:rFonts w:hint="eastAsia"/>
        </w:rPr>
        <w:t>вартість</w:t>
      </w:r>
      <w:r>
        <w:t></w:t>
      </w:r>
      <w:r>
        <w:rPr>
          <w:rFonts w:hint="eastAsia"/>
        </w:rPr>
        <w:t>житла</w:t>
      </w:r>
      <w:r>
        <w:t></w:t>
      </w:r>
      <w:r>
        <w:rPr>
          <w:rFonts w:hint="eastAsia"/>
        </w:rPr>
        <w:t>в</w:t>
      </w:r>
      <w:r>
        <w:t></w:t>
      </w:r>
      <w:r>
        <w:rPr>
          <w:rFonts w:hint="eastAsia"/>
        </w:rPr>
        <w:t>ЄС</w:t>
      </w:r>
      <w:r>
        <w:t></w:t>
      </w:r>
    </w:p>
    <w:p w:rsidR="00E66DE9" w:rsidRDefault="00E66DE9" w:rsidP="00E66DE9">
      <w:r>
        <w:rPr>
          <w:rFonts w:hint="eastAsia"/>
        </w:rPr>
        <w:t>Нейтральні</w:t>
      </w:r>
      <w:r>
        <w:t></w:t>
      </w:r>
      <w:r>
        <w:rPr>
          <w:rFonts w:hint="eastAsia"/>
        </w:rPr>
        <w:t>економічні</w:t>
      </w:r>
      <w:r>
        <w:t></w:t>
      </w:r>
      <w:r>
        <w:rPr>
          <w:rFonts w:hint="eastAsia"/>
        </w:rPr>
        <w:t>ефекти</w:t>
      </w:r>
      <w:r>
        <w:t></w:t>
      </w:r>
      <w:r>
        <w:rPr>
          <w:rFonts w:hint="eastAsia"/>
        </w:rPr>
        <w:t>також</w:t>
      </w:r>
      <w:r>
        <w:t></w:t>
      </w:r>
      <w:r>
        <w:rPr>
          <w:rFonts w:hint="eastAsia"/>
        </w:rPr>
        <w:t>характерні</w:t>
      </w:r>
      <w:r>
        <w:t></w:t>
      </w:r>
      <w:r>
        <w:rPr>
          <w:rFonts w:hint="eastAsia"/>
        </w:rPr>
        <w:t>для</w:t>
      </w:r>
      <w:r>
        <w:t></w:t>
      </w:r>
      <w:r>
        <w:rPr>
          <w:rFonts w:hint="eastAsia"/>
        </w:rPr>
        <w:t>вартості</w:t>
      </w:r>
      <w:r>
        <w:t></w:t>
      </w:r>
      <w:r>
        <w:rPr>
          <w:rFonts w:hint="eastAsia"/>
        </w:rPr>
        <w:t>робочої</w:t>
      </w:r>
      <w:r>
        <w:t></w:t>
      </w:r>
      <w:r>
        <w:rPr>
          <w:rFonts w:hint="eastAsia"/>
        </w:rPr>
        <w:t>сили</w:t>
      </w:r>
      <w:r>
        <w:t></w:t>
      </w:r>
      <w:r>
        <w:rPr>
          <w:rFonts w:hint="eastAsia"/>
        </w:rPr>
        <w:t>та</w:t>
      </w:r>
    </w:p>
    <w:p w:rsidR="00E66DE9" w:rsidRDefault="00E66DE9" w:rsidP="00E66DE9">
      <w:r>
        <w:rPr>
          <w:rFonts w:hint="eastAsia"/>
        </w:rPr>
        <w:t>продуктивності</w:t>
      </w:r>
      <w:r>
        <w:t></w:t>
      </w:r>
      <w:r>
        <w:rPr>
          <w:rFonts w:hint="eastAsia"/>
        </w:rPr>
        <w:t>праці</w:t>
      </w:r>
      <w:r>
        <w:t></w:t>
      </w:r>
      <w:r>
        <w:rPr>
          <w:rFonts w:hint="eastAsia"/>
        </w:rPr>
        <w:t>в</w:t>
      </w:r>
      <w:r>
        <w:t></w:t>
      </w:r>
      <w:r>
        <w:rPr>
          <w:rFonts w:hint="eastAsia"/>
        </w:rPr>
        <w:t>ЄС</w:t>
      </w:r>
      <w:r>
        <w:t></w:t>
      </w:r>
    </w:p>
    <w:p w:rsidR="00E66DE9" w:rsidRDefault="00E66DE9" w:rsidP="00E66DE9">
      <w:r>
        <w:t></w:t>
      </w:r>
      <w:r>
        <w:t></w:t>
      </w:r>
      <w:r>
        <w:t></w:t>
      </w:r>
      <w:r>
        <w:t></w:t>
      </w:r>
      <w:r>
        <w:rPr>
          <w:rFonts w:hint="eastAsia"/>
        </w:rPr>
        <w:t>Визначальним</w:t>
      </w:r>
      <w:r>
        <w:t></w:t>
      </w:r>
      <w:r>
        <w:rPr>
          <w:rFonts w:hint="eastAsia"/>
        </w:rPr>
        <w:t>вектором</w:t>
      </w:r>
      <w:r>
        <w:t></w:t>
      </w:r>
      <w:r>
        <w:rPr>
          <w:rFonts w:hint="eastAsia"/>
        </w:rPr>
        <w:t>оптимізації</w:t>
      </w:r>
      <w:r>
        <w:t></w:t>
      </w:r>
      <w:r>
        <w:rPr>
          <w:rFonts w:hint="eastAsia"/>
        </w:rPr>
        <w:t>організаційно</w:t>
      </w:r>
      <w:r>
        <w:t></w:t>
      </w:r>
      <w:r>
        <w:rPr>
          <w:rFonts w:hint="eastAsia"/>
        </w:rPr>
        <w:t>інституційного</w:t>
      </w:r>
    </w:p>
    <w:p w:rsidR="00E66DE9" w:rsidRDefault="00E66DE9" w:rsidP="00E66DE9">
      <w:r>
        <w:rPr>
          <w:rFonts w:hint="eastAsia"/>
        </w:rPr>
        <w:t>забезпечення</w:t>
      </w:r>
      <w:r>
        <w:t></w:t>
      </w:r>
      <w:r>
        <w:rPr>
          <w:rFonts w:hint="eastAsia"/>
        </w:rPr>
        <w:t>міжнародної</w:t>
      </w:r>
      <w:r>
        <w:t></w:t>
      </w:r>
      <w:r>
        <w:rPr>
          <w:rFonts w:hint="eastAsia"/>
        </w:rPr>
        <w:t>трудової</w:t>
      </w:r>
      <w:r>
        <w:t></w:t>
      </w:r>
      <w:r>
        <w:rPr>
          <w:rFonts w:hint="eastAsia"/>
        </w:rPr>
        <w:t>міграції</w:t>
      </w:r>
      <w:r>
        <w:t></w:t>
      </w:r>
      <w:r>
        <w:rPr>
          <w:rFonts w:hint="eastAsia"/>
        </w:rPr>
        <w:t>в</w:t>
      </w:r>
      <w:r>
        <w:t></w:t>
      </w:r>
      <w:r>
        <w:rPr>
          <w:rFonts w:hint="eastAsia"/>
        </w:rPr>
        <w:t>Україні</w:t>
      </w:r>
      <w:r>
        <w:t></w:t>
      </w:r>
      <w:r>
        <w:rPr>
          <w:rFonts w:hint="eastAsia"/>
        </w:rPr>
        <w:t>є</w:t>
      </w:r>
      <w:r>
        <w:t></w:t>
      </w:r>
      <w:r>
        <w:rPr>
          <w:rFonts w:hint="eastAsia"/>
        </w:rPr>
        <w:t>адаптація</w:t>
      </w:r>
      <w:r>
        <w:t></w:t>
      </w:r>
      <w:r>
        <w:rPr>
          <w:rFonts w:hint="eastAsia"/>
        </w:rPr>
        <w:t>національного</w:t>
      </w:r>
    </w:p>
    <w:p w:rsidR="00E66DE9" w:rsidRDefault="00E66DE9" w:rsidP="00E66DE9">
      <w:r>
        <w:rPr>
          <w:rFonts w:hint="eastAsia"/>
        </w:rPr>
        <w:t>механізму</w:t>
      </w:r>
      <w:r>
        <w:t></w:t>
      </w:r>
      <w:r>
        <w:rPr>
          <w:rFonts w:hint="eastAsia"/>
        </w:rPr>
        <w:t>міграційної</w:t>
      </w:r>
      <w:r>
        <w:t></w:t>
      </w:r>
      <w:r>
        <w:rPr>
          <w:rFonts w:hint="eastAsia"/>
        </w:rPr>
        <w:t>політики</w:t>
      </w:r>
      <w:r>
        <w:t></w:t>
      </w:r>
      <w:r>
        <w:rPr>
          <w:rFonts w:hint="eastAsia"/>
        </w:rPr>
        <w:t>до</w:t>
      </w:r>
      <w:r>
        <w:t></w:t>
      </w:r>
      <w:r>
        <w:rPr>
          <w:rFonts w:hint="eastAsia"/>
        </w:rPr>
        <w:t>стандартів</w:t>
      </w:r>
      <w:r>
        <w:t></w:t>
      </w:r>
      <w:r>
        <w:t></w:t>
      </w:r>
      <w:r>
        <w:rPr>
          <w:rFonts w:hint="eastAsia"/>
        </w:rPr>
        <w:t>правил</w:t>
      </w:r>
      <w:r>
        <w:t></w:t>
      </w:r>
      <w:r>
        <w:rPr>
          <w:rFonts w:hint="eastAsia"/>
        </w:rPr>
        <w:t>і</w:t>
      </w:r>
      <w:r>
        <w:t></w:t>
      </w:r>
      <w:r>
        <w:rPr>
          <w:rFonts w:hint="eastAsia"/>
        </w:rPr>
        <w:t>вимог</w:t>
      </w:r>
      <w:r>
        <w:t></w:t>
      </w:r>
      <w:r>
        <w:rPr>
          <w:rFonts w:hint="eastAsia"/>
        </w:rPr>
        <w:t>ЄС</w:t>
      </w:r>
      <w:r>
        <w:t></w:t>
      </w:r>
      <w:r>
        <w:rPr>
          <w:rFonts w:hint="eastAsia"/>
        </w:rPr>
        <w:t>з</w:t>
      </w:r>
      <w:r>
        <w:t></w:t>
      </w:r>
      <w:r>
        <w:rPr>
          <w:rFonts w:hint="eastAsia"/>
        </w:rPr>
        <w:t>огляду</w:t>
      </w:r>
      <w:r>
        <w:t></w:t>
      </w:r>
      <w:r>
        <w:rPr>
          <w:rFonts w:hint="eastAsia"/>
        </w:rPr>
        <w:t>на</w:t>
      </w:r>
    </w:p>
    <w:p w:rsidR="00E66DE9" w:rsidRDefault="00E66DE9" w:rsidP="00E66DE9">
      <w:r>
        <w:rPr>
          <w:rFonts w:hint="eastAsia"/>
        </w:rPr>
        <w:t>євроінтеграційний</w:t>
      </w:r>
      <w:r>
        <w:t></w:t>
      </w:r>
      <w:r>
        <w:rPr>
          <w:rFonts w:hint="eastAsia"/>
        </w:rPr>
        <w:t>розвиток</w:t>
      </w:r>
      <w:r>
        <w:t></w:t>
      </w:r>
      <w:r>
        <w:rPr>
          <w:rFonts w:hint="eastAsia"/>
        </w:rPr>
        <w:t>України</w:t>
      </w:r>
      <w:r>
        <w:t></w:t>
      </w:r>
      <w:r>
        <w:t></w:t>
      </w:r>
      <w:r>
        <w:rPr>
          <w:rFonts w:hint="eastAsia"/>
        </w:rPr>
        <w:t>Складовими</w:t>
      </w:r>
      <w:r>
        <w:t></w:t>
      </w:r>
      <w:r>
        <w:rPr>
          <w:rFonts w:hint="eastAsia"/>
        </w:rPr>
        <w:t>цього</w:t>
      </w:r>
      <w:r>
        <w:t></w:t>
      </w:r>
      <w:r>
        <w:rPr>
          <w:rFonts w:hint="eastAsia"/>
        </w:rPr>
        <w:t>вектора</w:t>
      </w:r>
      <w:r>
        <w:t></w:t>
      </w:r>
      <w:r>
        <w:rPr>
          <w:rFonts w:hint="eastAsia"/>
        </w:rPr>
        <w:t>виступає</w:t>
      </w:r>
      <w:r>
        <w:t></w:t>
      </w:r>
      <w:r>
        <w:rPr>
          <w:rFonts w:hint="eastAsia"/>
        </w:rPr>
        <w:t>низка</w:t>
      </w:r>
    </w:p>
    <w:p w:rsidR="00E66DE9" w:rsidRDefault="00E66DE9" w:rsidP="00E66DE9">
      <w:r>
        <w:rPr>
          <w:rFonts w:hint="eastAsia"/>
        </w:rPr>
        <w:t>конкретних</w:t>
      </w:r>
      <w:r>
        <w:t></w:t>
      </w:r>
      <w:r>
        <w:rPr>
          <w:rFonts w:hint="eastAsia"/>
        </w:rPr>
        <w:t>заходів</w:t>
      </w:r>
      <w:r>
        <w:t></w:t>
      </w:r>
      <w:r>
        <w:t></w:t>
      </w:r>
      <w:r>
        <w:rPr>
          <w:rFonts w:hint="eastAsia"/>
        </w:rPr>
        <w:t>спрямованих</w:t>
      </w:r>
      <w:r>
        <w:t></w:t>
      </w:r>
      <w:r>
        <w:t></w:t>
      </w:r>
      <w:r>
        <w:rPr>
          <w:rFonts w:hint="eastAsia"/>
        </w:rPr>
        <w:t>зокрема</w:t>
      </w:r>
      <w:r>
        <w:t></w:t>
      </w:r>
      <w:r>
        <w:t></w:t>
      </w:r>
      <w:r>
        <w:rPr>
          <w:rFonts w:hint="eastAsia"/>
        </w:rPr>
        <w:t>на</w:t>
      </w:r>
      <w:r>
        <w:t></w:t>
      </w:r>
      <w:r>
        <w:rPr>
          <w:rFonts w:hint="eastAsia"/>
        </w:rPr>
        <w:t>подолання</w:t>
      </w:r>
      <w:r>
        <w:t></w:t>
      </w:r>
      <w:r>
        <w:rPr>
          <w:rFonts w:hint="eastAsia"/>
        </w:rPr>
        <w:t>децентралізації</w:t>
      </w:r>
      <w:r>
        <w:t></w:t>
      </w:r>
      <w:r>
        <w:rPr>
          <w:rFonts w:hint="eastAsia"/>
        </w:rPr>
        <w:t>відомств</w:t>
      </w:r>
    </w:p>
    <w:p w:rsidR="00E66DE9" w:rsidRDefault="00E66DE9" w:rsidP="00E66DE9">
      <w:r>
        <w:rPr>
          <w:rFonts w:hint="eastAsia"/>
        </w:rPr>
        <w:t>та</w:t>
      </w:r>
      <w:r>
        <w:t></w:t>
      </w:r>
      <w:r>
        <w:rPr>
          <w:rFonts w:hint="eastAsia"/>
        </w:rPr>
        <w:t>інституцій</w:t>
      </w:r>
      <w:r>
        <w:t></w:t>
      </w:r>
      <w:r>
        <w:t></w:t>
      </w:r>
      <w:r>
        <w:rPr>
          <w:rFonts w:hint="eastAsia"/>
        </w:rPr>
        <w:t>що</w:t>
      </w:r>
      <w:r>
        <w:t></w:t>
      </w:r>
      <w:r>
        <w:rPr>
          <w:rFonts w:hint="eastAsia"/>
        </w:rPr>
        <w:t>займаються</w:t>
      </w:r>
      <w:r>
        <w:t></w:t>
      </w:r>
      <w:r>
        <w:rPr>
          <w:rFonts w:hint="eastAsia"/>
        </w:rPr>
        <w:t>процесом</w:t>
      </w:r>
      <w:r>
        <w:t></w:t>
      </w:r>
      <w:r>
        <w:rPr>
          <w:rFonts w:hint="eastAsia"/>
        </w:rPr>
        <w:t>регулювання</w:t>
      </w:r>
      <w:r>
        <w:t></w:t>
      </w:r>
      <w:r>
        <w:rPr>
          <w:rFonts w:hint="eastAsia"/>
        </w:rPr>
        <w:t>міграції</w:t>
      </w:r>
      <w:r>
        <w:t></w:t>
      </w:r>
      <w:r>
        <w:t></w:t>
      </w:r>
      <w:r>
        <w:rPr>
          <w:rFonts w:hint="eastAsia"/>
        </w:rPr>
        <w:t>створення</w:t>
      </w:r>
      <w:r>
        <w:t></w:t>
      </w:r>
      <w:r>
        <w:rPr>
          <w:rFonts w:hint="eastAsia"/>
        </w:rPr>
        <w:t>єдиного</w:t>
      </w:r>
    </w:p>
    <w:p w:rsidR="00E66DE9" w:rsidRDefault="00E66DE9" w:rsidP="00E66DE9">
      <w:r>
        <w:rPr>
          <w:rFonts w:hint="eastAsia"/>
        </w:rPr>
        <w:t>централізованого</w:t>
      </w:r>
      <w:r>
        <w:t></w:t>
      </w:r>
      <w:r>
        <w:rPr>
          <w:rFonts w:hint="eastAsia"/>
        </w:rPr>
        <w:t>органу</w:t>
      </w:r>
      <w:r>
        <w:t></w:t>
      </w:r>
      <w:r>
        <w:rPr>
          <w:rFonts w:hint="eastAsia"/>
        </w:rPr>
        <w:t>з</w:t>
      </w:r>
      <w:r>
        <w:t></w:t>
      </w:r>
      <w:r>
        <w:rPr>
          <w:rFonts w:hint="eastAsia"/>
        </w:rPr>
        <w:t>питань</w:t>
      </w:r>
      <w:r>
        <w:t></w:t>
      </w:r>
      <w:r>
        <w:rPr>
          <w:rFonts w:hint="eastAsia"/>
        </w:rPr>
        <w:t>міграції</w:t>
      </w:r>
      <w:r>
        <w:t></w:t>
      </w:r>
      <w:r>
        <w:rPr>
          <w:rFonts w:hint="eastAsia"/>
        </w:rPr>
        <w:t>та</w:t>
      </w:r>
      <w:r>
        <w:t></w:t>
      </w:r>
      <w:r>
        <w:rPr>
          <w:rFonts w:hint="eastAsia"/>
        </w:rPr>
        <w:t>діаспори</w:t>
      </w:r>
      <w:r>
        <w:t></w:t>
      </w:r>
      <w:r>
        <w:rPr>
          <w:rFonts w:hint="eastAsia"/>
        </w:rPr>
        <w:t>в</w:t>
      </w:r>
      <w:r>
        <w:t></w:t>
      </w:r>
      <w:r>
        <w:rPr>
          <w:rFonts w:hint="eastAsia"/>
        </w:rPr>
        <w:t>Україні</w:t>
      </w:r>
      <w:r>
        <w:t></w:t>
      </w:r>
      <w:r>
        <w:t></w:t>
      </w:r>
      <w:r>
        <w:rPr>
          <w:rFonts w:hint="eastAsia"/>
        </w:rPr>
        <w:t>зменшення</w:t>
      </w:r>
    </w:p>
    <w:p w:rsidR="00E66DE9" w:rsidRDefault="00E66DE9" w:rsidP="00E66DE9">
      <w:r>
        <w:rPr>
          <w:rFonts w:hint="eastAsia"/>
        </w:rPr>
        <w:t>еміграції</w:t>
      </w:r>
      <w:r>
        <w:t></w:t>
      </w:r>
      <w:r>
        <w:rPr>
          <w:rFonts w:hint="eastAsia"/>
        </w:rPr>
        <w:t>українських</w:t>
      </w:r>
      <w:r>
        <w:t></w:t>
      </w:r>
      <w:r>
        <w:rPr>
          <w:rFonts w:hint="eastAsia"/>
        </w:rPr>
        <w:t>трудових</w:t>
      </w:r>
      <w:r>
        <w:t></w:t>
      </w:r>
      <w:r>
        <w:rPr>
          <w:rFonts w:hint="eastAsia"/>
        </w:rPr>
        <w:t>мігрантів</w:t>
      </w:r>
      <w:r>
        <w:t></w:t>
      </w:r>
      <w:r>
        <w:t></w:t>
      </w:r>
      <w:r>
        <w:rPr>
          <w:rFonts w:hint="eastAsia"/>
        </w:rPr>
        <w:t>мінімізації</w:t>
      </w:r>
      <w:r>
        <w:t></w:t>
      </w:r>
      <w:r>
        <w:rPr>
          <w:rFonts w:hint="eastAsia"/>
        </w:rPr>
        <w:t>негативних</w:t>
      </w:r>
      <w:r>
        <w:t></w:t>
      </w:r>
      <w:r>
        <w:rPr>
          <w:rFonts w:hint="eastAsia"/>
        </w:rPr>
        <w:t>наслідків</w:t>
      </w:r>
      <w:r>
        <w:t></w:t>
      </w:r>
      <w:r>
        <w:rPr>
          <w:rFonts w:hint="eastAsia"/>
        </w:rPr>
        <w:t>від</w:t>
      </w:r>
    </w:p>
    <w:p w:rsidR="00E66DE9" w:rsidRDefault="00E66DE9" w:rsidP="00E66DE9">
      <w:r>
        <w:rPr>
          <w:rFonts w:hint="eastAsia"/>
        </w:rPr>
        <w:t>існуючої</w:t>
      </w:r>
      <w:r>
        <w:t></w:t>
      </w:r>
      <w:r>
        <w:rPr>
          <w:rFonts w:hint="eastAsia"/>
        </w:rPr>
        <w:t>еміграції</w:t>
      </w:r>
      <w:r>
        <w:t></w:t>
      </w:r>
      <w:r>
        <w:t></w:t>
      </w:r>
      <w:r>
        <w:rPr>
          <w:rFonts w:hint="eastAsia"/>
        </w:rPr>
        <w:t>створення</w:t>
      </w:r>
      <w:r>
        <w:t></w:t>
      </w:r>
      <w:r>
        <w:rPr>
          <w:rFonts w:hint="eastAsia"/>
        </w:rPr>
        <w:t>сприятливого</w:t>
      </w:r>
      <w:r>
        <w:t></w:t>
      </w:r>
      <w:r>
        <w:t></w:t>
      </w:r>
      <w:r>
        <w:rPr>
          <w:rFonts w:hint="eastAsia"/>
        </w:rPr>
        <w:t>середовища</w:t>
      </w:r>
      <w:r>
        <w:t></w:t>
      </w:r>
      <w:r>
        <w:rPr>
          <w:rFonts w:hint="eastAsia"/>
        </w:rPr>
        <w:t>повернення</w:t>
      </w:r>
      <w:r>
        <w:t></w:t>
      </w:r>
      <w:r>
        <w:t></w:t>
      </w:r>
      <w:r>
        <w:rPr>
          <w:rFonts w:hint="eastAsia"/>
        </w:rPr>
        <w:t>для</w:t>
      </w:r>
    </w:p>
    <w:p w:rsidR="00E66DE9" w:rsidRDefault="00E66DE9" w:rsidP="00E66DE9">
      <w:r>
        <w:rPr>
          <w:rFonts w:hint="eastAsia"/>
        </w:rPr>
        <w:t>українців</w:t>
      </w:r>
      <w:r>
        <w:t></w:t>
      </w:r>
      <w:r>
        <w:t></w:t>
      </w:r>
      <w:r>
        <w:rPr>
          <w:rFonts w:hint="eastAsia"/>
        </w:rPr>
        <w:t>встановлення</w:t>
      </w:r>
      <w:r>
        <w:t></w:t>
      </w:r>
      <w:r>
        <w:rPr>
          <w:rFonts w:hint="eastAsia"/>
        </w:rPr>
        <w:t>додаткових</w:t>
      </w:r>
      <w:r>
        <w:t></w:t>
      </w:r>
      <w:r>
        <w:rPr>
          <w:rFonts w:hint="eastAsia"/>
        </w:rPr>
        <w:t>критеріїв</w:t>
      </w:r>
      <w:r>
        <w:t></w:t>
      </w:r>
      <w:r>
        <w:rPr>
          <w:rFonts w:hint="eastAsia"/>
        </w:rPr>
        <w:t>для</w:t>
      </w:r>
      <w:r>
        <w:t></w:t>
      </w:r>
      <w:r>
        <w:rPr>
          <w:rFonts w:hint="eastAsia"/>
        </w:rPr>
        <w:t>працевлаштування</w:t>
      </w:r>
      <w:r>
        <w:t></w:t>
      </w:r>
      <w:r>
        <w:rPr>
          <w:rFonts w:hint="eastAsia"/>
        </w:rPr>
        <w:t>іноземців</w:t>
      </w:r>
      <w:r>
        <w:t></w:t>
      </w:r>
      <w:r>
        <w:rPr>
          <w:rFonts w:hint="eastAsia"/>
        </w:rPr>
        <w:t>в</w:t>
      </w:r>
    </w:p>
    <w:p w:rsidR="00E66DE9" w:rsidRDefault="00E66DE9" w:rsidP="00E66DE9">
      <w:r>
        <w:rPr>
          <w:rFonts w:hint="eastAsia"/>
        </w:rPr>
        <w:t>нашій</w:t>
      </w:r>
      <w:r>
        <w:t></w:t>
      </w:r>
      <w:r>
        <w:rPr>
          <w:rFonts w:hint="eastAsia"/>
        </w:rPr>
        <w:t>державі</w:t>
      </w:r>
      <w:r>
        <w:t></w:t>
      </w:r>
    </w:p>
    <w:p w:rsidR="00E66DE9" w:rsidRDefault="00E66DE9" w:rsidP="00E66DE9">
      <w:r>
        <w:t></w:t>
      </w:r>
      <w:r>
        <w:t></w:t>
      </w:r>
      <w:r>
        <w:t></w:t>
      </w:r>
      <w:r>
        <w:t></w:t>
      </w:r>
      <w:r>
        <w:rPr>
          <w:rFonts w:hint="eastAsia"/>
        </w:rPr>
        <w:t>Правові</w:t>
      </w:r>
      <w:r>
        <w:t></w:t>
      </w:r>
      <w:r>
        <w:rPr>
          <w:rFonts w:hint="eastAsia"/>
        </w:rPr>
        <w:t>та</w:t>
      </w:r>
      <w:r>
        <w:t></w:t>
      </w:r>
      <w:r>
        <w:rPr>
          <w:rFonts w:hint="eastAsia"/>
        </w:rPr>
        <w:t>інституційні</w:t>
      </w:r>
      <w:r>
        <w:t></w:t>
      </w:r>
      <w:r>
        <w:rPr>
          <w:rFonts w:hint="eastAsia"/>
        </w:rPr>
        <w:t>структури</w:t>
      </w:r>
      <w:r>
        <w:t></w:t>
      </w:r>
      <w:r>
        <w:rPr>
          <w:rFonts w:hint="eastAsia"/>
        </w:rPr>
        <w:t>в</w:t>
      </w:r>
      <w:r>
        <w:t></w:t>
      </w:r>
      <w:r>
        <w:rPr>
          <w:rFonts w:hint="eastAsia"/>
        </w:rPr>
        <w:t>рамках</w:t>
      </w:r>
      <w:r>
        <w:t></w:t>
      </w:r>
      <w:r>
        <w:rPr>
          <w:rFonts w:hint="eastAsia"/>
        </w:rPr>
        <w:t>ЄС</w:t>
      </w:r>
      <w:r>
        <w:t></w:t>
      </w:r>
      <w:r>
        <w:rPr>
          <w:rFonts w:hint="eastAsia"/>
        </w:rPr>
        <w:t>створюють</w:t>
      </w:r>
      <w:r>
        <w:t></w:t>
      </w:r>
      <w:r>
        <w:rPr>
          <w:rFonts w:hint="eastAsia"/>
        </w:rPr>
        <w:t>достатні</w:t>
      </w:r>
    </w:p>
    <w:p w:rsidR="00E66DE9" w:rsidRDefault="00E66DE9" w:rsidP="00E66DE9">
      <w:r>
        <w:rPr>
          <w:rFonts w:hint="eastAsia"/>
        </w:rPr>
        <w:t>регуляторні</w:t>
      </w:r>
      <w:r>
        <w:t></w:t>
      </w:r>
      <w:r>
        <w:rPr>
          <w:rFonts w:hint="eastAsia"/>
        </w:rPr>
        <w:t>можливості</w:t>
      </w:r>
      <w:r>
        <w:t></w:t>
      </w:r>
      <w:r>
        <w:rPr>
          <w:rFonts w:hint="eastAsia"/>
        </w:rPr>
        <w:t>для</w:t>
      </w:r>
      <w:r>
        <w:t></w:t>
      </w:r>
      <w:r>
        <w:rPr>
          <w:rFonts w:hint="eastAsia"/>
        </w:rPr>
        <w:t>кооперації</w:t>
      </w:r>
      <w:r>
        <w:t></w:t>
      </w:r>
      <w:r>
        <w:rPr>
          <w:rFonts w:hint="eastAsia"/>
        </w:rPr>
        <w:t>з</w:t>
      </w:r>
      <w:r>
        <w:t></w:t>
      </w:r>
      <w:r>
        <w:rPr>
          <w:rFonts w:hint="eastAsia"/>
        </w:rPr>
        <w:t>третіми</w:t>
      </w:r>
      <w:r>
        <w:t></w:t>
      </w:r>
      <w:r>
        <w:rPr>
          <w:rFonts w:hint="eastAsia"/>
        </w:rPr>
        <w:t>країнами</w:t>
      </w:r>
      <w:r>
        <w:t></w:t>
      </w:r>
      <w:r>
        <w:t></w:t>
      </w:r>
      <w:r>
        <w:rPr>
          <w:rFonts w:hint="eastAsia"/>
        </w:rPr>
        <w:t>зокрема</w:t>
      </w:r>
      <w:r>
        <w:t></w:t>
      </w:r>
      <w:r>
        <w:rPr>
          <w:rFonts w:hint="eastAsia"/>
        </w:rPr>
        <w:t>Україною</w:t>
      </w:r>
      <w:r>
        <w:t></w:t>
      </w:r>
    </w:p>
    <w:p w:rsidR="00E66DE9" w:rsidRDefault="00E66DE9" w:rsidP="00E66DE9">
      <w:r>
        <w:rPr>
          <w:rFonts w:hint="eastAsia"/>
        </w:rPr>
        <w:t>Регуляторна</w:t>
      </w:r>
      <w:r>
        <w:t></w:t>
      </w:r>
      <w:r>
        <w:rPr>
          <w:rFonts w:hint="eastAsia"/>
        </w:rPr>
        <w:t>кооперація</w:t>
      </w:r>
      <w:r>
        <w:t></w:t>
      </w:r>
      <w:r>
        <w:rPr>
          <w:rFonts w:hint="eastAsia"/>
        </w:rPr>
        <w:t>між</w:t>
      </w:r>
      <w:r>
        <w:t></w:t>
      </w:r>
      <w:r>
        <w:rPr>
          <w:rFonts w:hint="eastAsia"/>
        </w:rPr>
        <w:t>Україною</w:t>
      </w:r>
      <w:r>
        <w:t></w:t>
      </w:r>
      <w:r>
        <w:rPr>
          <w:rFonts w:hint="eastAsia"/>
        </w:rPr>
        <w:t>та</w:t>
      </w:r>
      <w:r>
        <w:t></w:t>
      </w:r>
      <w:r>
        <w:rPr>
          <w:rFonts w:hint="eastAsia"/>
        </w:rPr>
        <w:t>ЄС</w:t>
      </w:r>
      <w:r>
        <w:t></w:t>
      </w:r>
      <w:r>
        <w:rPr>
          <w:rFonts w:hint="eastAsia"/>
        </w:rPr>
        <w:t>на</w:t>
      </w:r>
      <w:r>
        <w:t></w:t>
      </w:r>
      <w:r>
        <w:rPr>
          <w:rFonts w:hint="eastAsia"/>
        </w:rPr>
        <w:t>ринку</w:t>
      </w:r>
      <w:r>
        <w:t></w:t>
      </w:r>
      <w:r>
        <w:rPr>
          <w:rFonts w:hint="eastAsia"/>
        </w:rPr>
        <w:t>робочої</w:t>
      </w:r>
      <w:r>
        <w:t></w:t>
      </w:r>
      <w:r>
        <w:rPr>
          <w:rFonts w:hint="eastAsia"/>
        </w:rPr>
        <w:t>сили</w:t>
      </w:r>
      <w:r>
        <w:t></w:t>
      </w:r>
      <w:r>
        <w:rPr>
          <w:rFonts w:hint="eastAsia"/>
        </w:rPr>
        <w:t>регіону</w:t>
      </w:r>
      <w:r>
        <w:t></w:t>
      </w:r>
      <w:r>
        <w:rPr>
          <w:rFonts w:hint="eastAsia"/>
        </w:rPr>
        <w:t>ЄС</w:t>
      </w:r>
    </w:p>
    <w:p w:rsidR="00E66DE9" w:rsidRDefault="00E66DE9" w:rsidP="00E66DE9">
      <w:r>
        <w:rPr>
          <w:rFonts w:hint="eastAsia"/>
        </w:rPr>
        <w:t>має</w:t>
      </w:r>
      <w:r>
        <w:t></w:t>
      </w:r>
      <w:r>
        <w:rPr>
          <w:rFonts w:hint="eastAsia"/>
        </w:rPr>
        <w:t>різні</w:t>
      </w:r>
      <w:r>
        <w:t></w:t>
      </w:r>
      <w:r>
        <w:rPr>
          <w:rFonts w:hint="eastAsia"/>
        </w:rPr>
        <w:t>форми</w:t>
      </w:r>
      <w:r>
        <w:t></w:t>
      </w:r>
      <w:r>
        <w:rPr>
          <w:rFonts w:hint="eastAsia"/>
        </w:rPr>
        <w:t>прояву</w:t>
      </w:r>
      <w:r>
        <w:t></w:t>
      </w:r>
      <w:r>
        <w:t></w:t>
      </w:r>
      <w:r>
        <w:rPr>
          <w:rFonts w:hint="eastAsia"/>
        </w:rPr>
        <w:t>приєднання</w:t>
      </w:r>
      <w:r>
        <w:t></w:t>
      </w:r>
      <w:r>
        <w:rPr>
          <w:rFonts w:hint="eastAsia"/>
        </w:rPr>
        <w:t>до</w:t>
      </w:r>
      <w:r>
        <w:t></w:t>
      </w:r>
      <w:r>
        <w:rPr>
          <w:rFonts w:hint="eastAsia"/>
        </w:rPr>
        <w:t>існуючих</w:t>
      </w:r>
      <w:r>
        <w:t></w:t>
      </w:r>
      <w:r>
        <w:rPr>
          <w:rFonts w:hint="eastAsia"/>
        </w:rPr>
        <w:t>міждержавних</w:t>
      </w:r>
      <w:r>
        <w:t></w:t>
      </w:r>
      <w:r>
        <w:rPr>
          <w:rFonts w:hint="eastAsia"/>
        </w:rPr>
        <w:t>договорів</w:t>
      </w:r>
      <w:r>
        <w:t></w:t>
      </w:r>
    </w:p>
    <w:p w:rsidR="00E66DE9" w:rsidRDefault="00E66DE9" w:rsidP="00E66DE9">
      <w:r>
        <w:rPr>
          <w:rFonts w:hint="eastAsia"/>
        </w:rPr>
        <w:t>укладання</w:t>
      </w:r>
      <w:r>
        <w:t></w:t>
      </w:r>
      <w:r>
        <w:rPr>
          <w:rFonts w:hint="eastAsia"/>
        </w:rPr>
        <w:t>двосторонніх</w:t>
      </w:r>
      <w:r>
        <w:t></w:t>
      </w:r>
      <w:r>
        <w:rPr>
          <w:rFonts w:hint="eastAsia"/>
        </w:rPr>
        <w:t>міждержавних</w:t>
      </w:r>
      <w:r>
        <w:t></w:t>
      </w:r>
      <w:r>
        <w:t></w:t>
      </w:r>
      <w:r>
        <w:rPr>
          <w:rFonts w:hint="eastAsia"/>
        </w:rPr>
        <w:t>міжурядових</w:t>
      </w:r>
      <w:r>
        <w:t></w:t>
      </w:r>
      <w:r>
        <w:rPr>
          <w:rFonts w:hint="eastAsia"/>
        </w:rPr>
        <w:t>та</w:t>
      </w:r>
      <w:r>
        <w:t></w:t>
      </w:r>
      <w:r>
        <w:rPr>
          <w:rFonts w:hint="eastAsia"/>
        </w:rPr>
        <w:t>міжвідомчих</w:t>
      </w:r>
      <w:r>
        <w:t></w:t>
      </w:r>
      <w:r>
        <w:rPr>
          <w:rFonts w:hint="eastAsia"/>
        </w:rPr>
        <w:t>угод</w:t>
      </w:r>
      <w:r>
        <w:t></w:t>
      </w:r>
    </w:p>
    <w:p w:rsidR="00E66DE9" w:rsidRDefault="00E66DE9" w:rsidP="00E66DE9">
      <w:r>
        <w:rPr>
          <w:rFonts w:hint="eastAsia"/>
        </w:rPr>
        <w:t>удосконалення</w:t>
      </w:r>
      <w:r>
        <w:t></w:t>
      </w:r>
      <w:r>
        <w:rPr>
          <w:rFonts w:hint="eastAsia"/>
        </w:rPr>
        <w:t>міграційного</w:t>
      </w:r>
      <w:r>
        <w:t></w:t>
      </w:r>
      <w:r>
        <w:rPr>
          <w:rFonts w:hint="eastAsia"/>
        </w:rPr>
        <w:t>законодавства</w:t>
      </w:r>
      <w:r>
        <w:t></w:t>
      </w:r>
      <w:r>
        <w:t></w:t>
      </w:r>
      <w:r>
        <w:rPr>
          <w:rFonts w:hint="eastAsia"/>
        </w:rPr>
        <w:t>інституційного</w:t>
      </w:r>
      <w:r>
        <w:t></w:t>
      </w:r>
      <w:r>
        <w:rPr>
          <w:rFonts w:hint="eastAsia"/>
        </w:rPr>
        <w:t>регулювання</w:t>
      </w:r>
      <w:r>
        <w:t></w:t>
      </w:r>
      <w:r>
        <w:rPr>
          <w:rFonts w:hint="eastAsia"/>
        </w:rPr>
        <w:t>міграції</w:t>
      </w:r>
      <w:r>
        <w:t></w:t>
      </w:r>
    </w:p>
    <w:p w:rsidR="00E66DE9" w:rsidRDefault="00E66DE9" w:rsidP="00E66DE9">
      <w:r>
        <w:rPr>
          <w:rFonts w:hint="eastAsia"/>
        </w:rPr>
        <w:t>проведення</w:t>
      </w:r>
      <w:r>
        <w:t></w:t>
      </w:r>
      <w:r>
        <w:rPr>
          <w:rFonts w:hint="eastAsia"/>
        </w:rPr>
        <w:t>прикордонного</w:t>
      </w:r>
      <w:r>
        <w:t></w:t>
      </w:r>
      <w:r>
        <w:rPr>
          <w:rFonts w:hint="eastAsia"/>
        </w:rPr>
        <w:t>та</w:t>
      </w:r>
      <w:r>
        <w:t></w:t>
      </w:r>
      <w:r>
        <w:rPr>
          <w:rFonts w:hint="eastAsia"/>
        </w:rPr>
        <w:t>імміграційного</w:t>
      </w:r>
      <w:r>
        <w:t></w:t>
      </w:r>
      <w:r>
        <w:rPr>
          <w:rFonts w:hint="eastAsia"/>
        </w:rPr>
        <w:t>контролю</w:t>
      </w:r>
      <w:r>
        <w:t></w:t>
      </w:r>
      <w:r>
        <w:t></w:t>
      </w:r>
      <w:r>
        <w:rPr>
          <w:rFonts w:hint="eastAsia"/>
        </w:rPr>
        <w:t>лібералізація</w:t>
      </w:r>
      <w:r>
        <w:t></w:t>
      </w:r>
      <w:r>
        <w:rPr>
          <w:rFonts w:hint="eastAsia"/>
        </w:rPr>
        <w:t>візового</w:t>
      </w:r>
    </w:p>
    <w:p w:rsidR="00E66DE9" w:rsidRDefault="00E66DE9" w:rsidP="00E66DE9">
      <w:r>
        <w:rPr>
          <w:rFonts w:hint="eastAsia"/>
        </w:rPr>
        <w:t>режиму</w:t>
      </w:r>
      <w:r>
        <w:t></w:t>
      </w:r>
      <w:r>
        <w:t></w:t>
      </w:r>
      <w:r>
        <w:rPr>
          <w:rFonts w:hint="eastAsia"/>
        </w:rPr>
        <w:t>Співпраця</w:t>
      </w:r>
      <w:r>
        <w:t></w:t>
      </w:r>
      <w:r>
        <w:rPr>
          <w:rFonts w:hint="eastAsia"/>
        </w:rPr>
        <w:t>відчутно</w:t>
      </w:r>
      <w:r>
        <w:t></w:t>
      </w:r>
      <w:r>
        <w:rPr>
          <w:rFonts w:hint="eastAsia"/>
        </w:rPr>
        <w:t>впливає</w:t>
      </w:r>
      <w:r>
        <w:t></w:t>
      </w:r>
      <w:r>
        <w:rPr>
          <w:rFonts w:hint="eastAsia"/>
        </w:rPr>
        <w:t>на</w:t>
      </w:r>
      <w:r>
        <w:t></w:t>
      </w:r>
      <w:r>
        <w:rPr>
          <w:rFonts w:hint="eastAsia"/>
        </w:rPr>
        <w:t>збільшення</w:t>
      </w:r>
      <w:r>
        <w:t></w:t>
      </w:r>
      <w:r>
        <w:rPr>
          <w:rFonts w:hint="eastAsia"/>
        </w:rPr>
        <w:t>міграційних</w:t>
      </w:r>
      <w:r>
        <w:t></w:t>
      </w:r>
      <w:r>
        <w:rPr>
          <w:rFonts w:hint="eastAsia"/>
        </w:rPr>
        <w:t>налаштувань</w:t>
      </w:r>
      <w:r>
        <w:t></w:t>
      </w:r>
    </w:p>
    <w:p w:rsidR="00E66DE9" w:rsidRDefault="00E66DE9" w:rsidP="00E66DE9">
      <w:r>
        <w:t></w:t>
      </w:r>
      <w:r>
        <w:t></w:t>
      </w:r>
      <w:r>
        <w:t></w:t>
      </w:r>
    </w:p>
    <w:p w:rsidR="00E66DE9" w:rsidRDefault="00E66DE9" w:rsidP="00E66DE9">
      <w:r>
        <w:rPr>
          <w:rFonts w:hint="eastAsia"/>
        </w:rPr>
        <w:t>українських</w:t>
      </w:r>
      <w:r>
        <w:t></w:t>
      </w:r>
      <w:r>
        <w:rPr>
          <w:rFonts w:hint="eastAsia"/>
        </w:rPr>
        <w:t>трудових</w:t>
      </w:r>
      <w:r>
        <w:t></w:t>
      </w:r>
      <w:r>
        <w:rPr>
          <w:rFonts w:hint="eastAsia"/>
        </w:rPr>
        <w:t>мігрантів</w:t>
      </w:r>
      <w:r>
        <w:t></w:t>
      </w:r>
      <w:r>
        <w:t></w:t>
      </w:r>
      <w:r>
        <w:rPr>
          <w:rFonts w:hint="eastAsia"/>
        </w:rPr>
        <w:t>заохочуючи</w:t>
      </w:r>
      <w:r>
        <w:t></w:t>
      </w:r>
      <w:r>
        <w:rPr>
          <w:rFonts w:hint="eastAsia"/>
        </w:rPr>
        <w:t>їх</w:t>
      </w:r>
      <w:r>
        <w:t></w:t>
      </w:r>
      <w:r>
        <w:rPr>
          <w:rFonts w:hint="eastAsia"/>
        </w:rPr>
        <w:t>до</w:t>
      </w:r>
      <w:r>
        <w:t></w:t>
      </w:r>
      <w:r>
        <w:rPr>
          <w:rFonts w:hint="eastAsia"/>
        </w:rPr>
        <w:t>працевлаштування</w:t>
      </w:r>
      <w:r>
        <w:t></w:t>
      </w:r>
      <w:r>
        <w:rPr>
          <w:rFonts w:hint="eastAsia"/>
        </w:rPr>
        <w:t>у</w:t>
      </w:r>
      <w:r>
        <w:t></w:t>
      </w:r>
      <w:r>
        <w:rPr>
          <w:rFonts w:hint="eastAsia"/>
        </w:rPr>
        <w:t>ЄС</w:t>
      </w:r>
      <w:r>
        <w:t></w:t>
      </w:r>
    </w:p>
    <w:p w:rsidR="00E66DE9" w:rsidRDefault="00E66DE9" w:rsidP="00E66DE9">
      <w:r>
        <w:rPr>
          <w:rFonts w:hint="eastAsia"/>
        </w:rPr>
        <w:t>Питання</w:t>
      </w:r>
      <w:r>
        <w:t></w:t>
      </w:r>
      <w:r>
        <w:rPr>
          <w:rFonts w:hint="eastAsia"/>
        </w:rPr>
        <w:t>регулювання</w:t>
      </w:r>
      <w:r>
        <w:t></w:t>
      </w:r>
      <w:r>
        <w:rPr>
          <w:rFonts w:hint="eastAsia"/>
        </w:rPr>
        <w:t>міграційних</w:t>
      </w:r>
      <w:r>
        <w:t></w:t>
      </w:r>
      <w:r>
        <w:rPr>
          <w:rFonts w:hint="eastAsia"/>
        </w:rPr>
        <w:t>потоків</w:t>
      </w:r>
      <w:r>
        <w:t></w:t>
      </w:r>
      <w:r>
        <w:rPr>
          <w:rFonts w:hint="eastAsia"/>
        </w:rPr>
        <w:t>стають</w:t>
      </w:r>
      <w:r>
        <w:t></w:t>
      </w:r>
      <w:r>
        <w:rPr>
          <w:rFonts w:hint="eastAsia"/>
        </w:rPr>
        <w:t>все</w:t>
      </w:r>
      <w:r>
        <w:t></w:t>
      </w:r>
      <w:r>
        <w:rPr>
          <w:rFonts w:hint="eastAsia"/>
        </w:rPr>
        <w:t>більш</w:t>
      </w:r>
      <w:r>
        <w:t></w:t>
      </w:r>
      <w:r>
        <w:rPr>
          <w:rFonts w:hint="eastAsia"/>
        </w:rPr>
        <w:t>актуальними</w:t>
      </w:r>
      <w:r>
        <w:t></w:t>
      </w:r>
      <w:r>
        <w:t></w:t>
      </w:r>
      <w:r>
        <w:rPr>
          <w:rFonts w:hint="eastAsia"/>
        </w:rPr>
        <w:t>а</w:t>
      </w:r>
    </w:p>
    <w:p w:rsidR="00E66DE9" w:rsidRDefault="00E66DE9" w:rsidP="00E66DE9">
      <w:r>
        <w:rPr>
          <w:rFonts w:hint="eastAsia"/>
        </w:rPr>
        <w:t>міжнародна</w:t>
      </w:r>
      <w:r>
        <w:t></w:t>
      </w:r>
      <w:r>
        <w:rPr>
          <w:rFonts w:hint="eastAsia"/>
        </w:rPr>
        <w:t>регуляторна</w:t>
      </w:r>
      <w:r>
        <w:t></w:t>
      </w:r>
      <w:r>
        <w:rPr>
          <w:rFonts w:hint="eastAsia"/>
        </w:rPr>
        <w:t>кооперація</w:t>
      </w:r>
      <w:r>
        <w:t></w:t>
      </w:r>
      <w:r>
        <w:rPr>
          <w:rFonts w:hint="eastAsia"/>
        </w:rPr>
        <w:t>може</w:t>
      </w:r>
      <w:r>
        <w:t></w:t>
      </w:r>
      <w:r>
        <w:rPr>
          <w:rFonts w:hint="eastAsia"/>
        </w:rPr>
        <w:t>трансформуватися</w:t>
      </w:r>
      <w:r>
        <w:t></w:t>
      </w:r>
      <w:r>
        <w:rPr>
          <w:rFonts w:hint="eastAsia"/>
        </w:rPr>
        <w:t>у</w:t>
      </w:r>
      <w:r>
        <w:t></w:t>
      </w:r>
      <w:r>
        <w:rPr>
          <w:rFonts w:hint="eastAsia"/>
        </w:rPr>
        <w:t>міграційну</w:t>
      </w:r>
    </w:p>
    <w:p w:rsidR="00E66DE9" w:rsidRDefault="00E66DE9" w:rsidP="00E66DE9">
      <w:r>
        <w:rPr>
          <w:rFonts w:hint="eastAsia"/>
        </w:rPr>
        <w:t>регуляторну</w:t>
      </w:r>
      <w:r>
        <w:t></w:t>
      </w:r>
      <w:r>
        <w:rPr>
          <w:rFonts w:hint="eastAsia"/>
        </w:rPr>
        <w:t>кооперацію</w:t>
      </w:r>
      <w:r>
        <w:t></w:t>
      </w:r>
      <w:r>
        <w:rPr>
          <w:rFonts w:hint="eastAsia"/>
        </w:rPr>
        <w:t>–</w:t>
      </w:r>
      <w:r>
        <w:t></w:t>
      </w:r>
      <w:r>
        <w:rPr>
          <w:rFonts w:hint="eastAsia"/>
        </w:rPr>
        <w:t>процес</w:t>
      </w:r>
      <w:r>
        <w:t></w:t>
      </w:r>
      <w:r>
        <w:rPr>
          <w:rFonts w:hint="eastAsia"/>
        </w:rPr>
        <w:t>взаємодії</w:t>
      </w:r>
      <w:r>
        <w:t></w:t>
      </w:r>
      <w:r>
        <w:rPr>
          <w:rFonts w:hint="eastAsia"/>
        </w:rPr>
        <w:t>урядів</w:t>
      </w:r>
      <w:r>
        <w:t></w:t>
      </w:r>
      <w:r>
        <w:rPr>
          <w:rFonts w:hint="eastAsia"/>
        </w:rPr>
        <w:t>та</w:t>
      </w:r>
      <w:r>
        <w:t></w:t>
      </w:r>
      <w:r>
        <w:rPr>
          <w:rFonts w:hint="eastAsia"/>
        </w:rPr>
        <w:t>державних</w:t>
      </w:r>
      <w:r>
        <w:t></w:t>
      </w:r>
      <w:r>
        <w:rPr>
          <w:rFonts w:hint="eastAsia"/>
        </w:rPr>
        <w:t>інституцій</w:t>
      </w:r>
      <w:r>
        <w:t></w:t>
      </w:r>
      <w:r>
        <w:rPr>
          <w:rFonts w:hint="eastAsia"/>
        </w:rPr>
        <w:t>через</w:t>
      </w:r>
    </w:p>
    <w:p w:rsidR="00E66DE9" w:rsidRDefault="00E66DE9" w:rsidP="00E66DE9">
      <w:r>
        <w:rPr>
          <w:rFonts w:hint="eastAsia"/>
        </w:rPr>
        <w:t>розроблення</w:t>
      </w:r>
      <w:r>
        <w:t></w:t>
      </w:r>
      <w:r>
        <w:rPr>
          <w:rFonts w:hint="eastAsia"/>
        </w:rPr>
        <w:t>уніфікованих</w:t>
      </w:r>
      <w:r>
        <w:t></w:t>
      </w:r>
      <w:r>
        <w:rPr>
          <w:rFonts w:hint="eastAsia"/>
        </w:rPr>
        <w:t>механізмів</w:t>
      </w:r>
      <w:r>
        <w:t></w:t>
      </w:r>
      <w:r>
        <w:t></w:t>
      </w:r>
      <w:r>
        <w:rPr>
          <w:rFonts w:hint="eastAsia"/>
        </w:rPr>
        <w:t>правил</w:t>
      </w:r>
      <w:r>
        <w:t></w:t>
      </w:r>
      <w:r>
        <w:rPr>
          <w:rFonts w:hint="eastAsia"/>
        </w:rPr>
        <w:t>та</w:t>
      </w:r>
      <w:r>
        <w:t></w:t>
      </w:r>
      <w:r>
        <w:rPr>
          <w:rFonts w:hint="eastAsia"/>
        </w:rPr>
        <w:t>норм</w:t>
      </w:r>
      <w:r>
        <w:t></w:t>
      </w:r>
      <w:r>
        <w:rPr>
          <w:rFonts w:hint="eastAsia"/>
        </w:rPr>
        <w:t>для</w:t>
      </w:r>
      <w:r>
        <w:t></w:t>
      </w:r>
      <w:r>
        <w:rPr>
          <w:rFonts w:hint="eastAsia"/>
        </w:rPr>
        <w:t>регулювання</w:t>
      </w:r>
      <w:r>
        <w:t></w:t>
      </w:r>
      <w:r>
        <w:rPr>
          <w:rFonts w:hint="eastAsia"/>
        </w:rPr>
        <w:t>міграції</w:t>
      </w:r>
      <w:r>
        <w:t></w:t>
      </w:r>
    </w:p>
    <w:p w:rsidR="00E66DE9" w:rsidRDefault="00E66DE9" w:rsidP="00E66DE9">
      <w:r>
        <w:rPr>
          <w:rFonts w:hint="eastAsia"/>
        </w:rPr>
        <w:t>досягнення</w:t>
      </w:r>
      <w:r>
        <w:t></w:t>
      </w:r>
      <w:r>
        <w:rPr>
          <w:rFonts w:hint="eastAsia"/>
        </w:rPr>
        <w:t>спільних</w:t>
      </w:r>
      <w:r>
        <w:t></w:t>
      </w:r>
      <w:r>
        <w:rPr>
          <w:rFonts w:hint="eastAsia"/>
        </w:rPr>
        <w:t>інтересів</w:t>
      </w:r>
      <w:r>
        <w:t></w:t>
      </w:r>
      <w:r>
        <w:rPr>
          <w:rFonts w:hint="eastAsia"/>
        </w:rPr>
        <w:t>та</w:t>
      </w:r>
      <w:r>
        <w:t></w:t>
      </w:r>
      <w:r>
        <w:rPr>
          <w:rFonts w:hint="eastAsia"/>
        </w:rPr>
        <w:t>подолання</w:t>
      </w:r>
      <w:r>
        <w:t></w:t>
      </w:r>
      <w:r>
        <w:rPr>
          <w:rFonts w:hint="eastAsia"/>
        </w:rPr>
        <w:t>загроз</w:t>
      </w:r>
      <w:r>
        <w:t></w:t>
      </w:r>
      <w:r>
        <w:rPr>
          <w:rFonts w:hint="eastAsia"/>
        </w:rPr>
        <w:t>у</w:t>
      </w:r>
      <w:r>
        <w:t></w:t>
      </w:r>
      <w:r>
        <w:rPr>
          <w:rFonts w:hint="eastAsia"/>
        </w:rPr>
        <w:t>цій</w:t>
      </w:r>
      <w:r>
        <w:t></w:t>
      </w:r>
      <w:r>
        <w:rPr>
          <w:rFonts w:hint="eastAsia"/>
        </w:rPr>
        <w:t>сфері</w:t>
      </w:r>
      <w:r>
        <w:t></w:t>
      </w:r>
    </w:p>
    <w:p w:rsidR="00E66DE9" w:rsidRDefault="00E66DE9" w:rsidP="00E66DE9">
      <w:r>
        <w:t></w:t>
      </w:r>
      <w:r>
        <w:t></w:t>
      </w:r>
      <w:r>
        <w:t></w:t>
      </w:r>
      <w:r>
        <w:t></w:t>
      </w:r>
      <w:r>
        <w:rPr>
          <w:rFonts w:hint="eastAsia"/>
        </w:rPr>
        <w:t>На</w:t>
      </w:r>
      <w:r>
        <w:t></w:t>
      </w:r>
      <w:r>
        <w:rPr>
          <w:rFonts w:hint="eastAsia"/>
        </w:rPr>
        <w:t>відміну</w:t>
      </w:r>
      <w:r>
        <w:t></w:t>
      </w:r>
      <w:r>
        <w:rPr>
          <w:rFonts w:hint="eastAsia"/>
        </w:rPr>
        <w:t>від</w:t>
      </w:r>
      <w:r>
        <w:t></w:t>
      </w:r>
      <w:r>
        <w:rPr>
          <w:rFonts w:hint="eastAsia"/>
        </w:rPr>
        <w:t>співпраці</w:t>
      </w:r>
      <w:r>
        <w:t></w:t>
      </w:r>
      <w:r>
        <w:rPr>
          <w:rFonts w:hint="eastAsia"/>
        </w:rPr>
        <w:t>України</w:t>
      </w:r>
      <w:r>
        <w:t></w:t>
      </w:r>
      <w:r>
        <w:rPr>
          <w:rFonts w:hint="eastAsia"/>
        </w:rPr>
        <w:t>з</w:t>
      </w:r>
      <w:r>
        <w:t></w:t>
      </w:r>
      <w:r>
        <w:rPr>
          <w:rFonts w:hint="eastAsia"/>
        </w:rPr>
        <w:t>ЄС</w:t>
      </w:r>
      <w:r>
        <w:t></w:t>
      </w:r>
      <w:r>
        <w:t></w:t>
      </w:r>
      <w:r>
        <w:rPr>
          <w:rFonts w:hint="eastAsia"/>
        </w:rPr>
        <w:t>кооперація</w:t>
      </w:r>
      <w:r>
        <w:t></w:t>
      </w:r>
      <w:r>
        <w:rPr>
          <w:rFonts w:hint="eastAsia"/>
        </w:rPr>
        <w:t>з</w:t>
      </w:r>
      <w:r>
        <w:t></w:t>
      </w:r>
      <w:r>
        <w:rPr>
          <w:rFonts w:hint="eastAsia"/>
        </w:rPr>
        <w:t>країнами</w:t>
      </w:r>
      <w:r>
        <w:t></w:t>
      </w:r>
      <w:r>
        <w:rPr>
          <w:rFonts w:hint="eastAsia"/>
        </w:rPr>
        <w:t>СНД</w:t>
      </w:r>
      <w:r>
        <w:t></w:t>
      </w:r>
      <w:r>
        <w:rPr>
          <w:rFonts w:hint="eastAsia"/>
        </w:rPr>
        <w:t>є</w:t>
      </w:r>
    </w:p>
    <w:p w:rsidR="00E66DE9" w:rsidRDefault="00E66DE9" w:rsidP="00E66DE9">
      <w:r>
        <w:rPr>
          <w:rFonts w:hint="eastAsia"/>
        </w:rPr>
        <w:t>статичною</w:t>
      </w:r>
      <w:r>
        <w:t></w:t>
      </w:r>
      <w:r>
        <w:t></w:t>
      </w:r>
      <w:r>
        <w:rPr>
          <w:rFonts w:hint="eastAsia"/>
        </w:rPr>
        <w:t>оскільки</w:t>
      </w:r>
      <w:r>
        <w:t></w:t>
      </w:r>
      <w:r>
        <w:rPr>
          <w:rFonts w:hint="eastAsia"/>
        </w:rPr>
        <w:t>вона</w:t>
      </w:r>
      <w:r>
        <w:t></w:t>
      </w:r>
      <w:r>
        <w:rPr>
          <w:rFonts w:hint="eastAsia"/>
        </w:rPr>
        <w:t>призупинила</w:t>
      </w:r>
      <w:r>
        <w:t></w:t>
      </w:r>
      <w:r>
        <w:rPr>
          <w:rFonts w:hint="eastAsia"/>
        </w:rPr>
        <w:t>розвиток</w:t>
      </w:r>
      <w:r>
        <w:t></w:t>
      </w:r>
      <w:r>
        <w:rPr>
          <w:rFonts w:hint="eastAsia"/>
        </w:rPr>
        <w:t>у</w:t>
      </w:r>
      <w:r>
        <w:t></w:t>
      </w:r>
      <w:r>
        <w:t></w:t>
      </w:r>
      <w:r>
        <w:t></w:t>
      </w:r>
      <w:r>
        <w:t></w:t>
      </w:r>
      <w:r>
        <w:t></w:t>
      </w:r>
      <w:r>
        <w:t></w:t>
      </w:r>
      <w:r>
        <w:rPr>
          <w:rFonts w:hint="eastAsia"/>
        </w:rPr>
        <w:t>р</w:t>
      </w:r>
      <w:r>
        <w:t></w:t>
      </w:r>
      <w:r>
        <w:t></w:t>
      </w:r>
      <w:r>
        <w:rPr>
          <w:rFonts w:hint="eastAsia"/>
        </w:rPr>
        <w:t>з</w:t>
      </w:r>
      <w:r>
        <w:t></w:t>
      </w:r>
      <w:r>
        <w:rPr>
          <w:rFonts w:hint="eastAsia"/>
        </w:rPr>
        <w:t>початком</w:t>
      </w:r>
      <w:r>
        <w:t></w:t>
      </w:r>
      <w:r>
        <w:rPr>
          <w:rFonts w:hint="eastAsia"/>
        </w:rPr>
        <w:t>військових</w:t>
      </w:r>
    </w:p>
    <w:p w:rsidR="00E66DE9" w:rsidRDefault="00E66DE9" w:rsidP="00E66DE9">
      <w:r>
        <w:rPr>
          <w:rFonts w:hint="eastAsia"/>
        </w:rPr>
        <w:t>дій</w:t>
      </w:r>
      <w:r>
        <w:t></w:t>
      </w:r>
      <w:r>
        <w:rPr>
          <w:rFonts w:hint="eastAsia"/>
        </w:rPr>
        <w:t>на</w:t>
      </w:r>
      <w:r>
        <w:t></w:t>
      </w:r>
      <w:r>
        <w:rPr>
          <w:rFonts w:hint="eastAsia"/>
        </w:rPr>
        <w:t>території</w:t>
      </w:r>
      <w:r>
        <w:t></w:t>
      </w:r>
      <w:r>
        <w:rPr>
          <w:rFonts w:hint="eastAsia"/>
        </w:rPr>
        <w:t>України</w:t>
      </w:r>
      <w:r>
        <w:t></w:t>
      </w:r>
      <w:r>
        <w:rPr>
          <w:rFonts w:hint="eastAsia"/>
        </w:rPr>
        <w:t>та</w:t>
      </w:r>
      <w:r>
        <w:t></w:t>
      </w:r>
      <w:r>
        <w:rPr>
          <w:rFonts w:hint="eastAsia"/>
        </w:rPr>
        <w:t>погіршенням</w:t>
      </w:r>
      <w:r>
        <w:t></w:t>
      </w:r>
      <w:r>
        <w:rPr>
          <w:rFonts w:hint="eastAsia"/>
        </w:rPr>
        <w:t>відносин</w:t>
      </w:r>
      <w:r>
        <w:t></w:t>
      </w:r>
      <w:r>
        <w:rPr>
          <w:rFonts w:hint="eastAsia"/>
        </w:rPr>
        <w:t>з</w:t>
      </w:r>
      <w:r>
        <w:t></w:t>
      </w:r>
      <w:r>
        <w:rPr>
          <w:rFonts w:hint="eastAsia"/>
        </w:rPr>
        <w:t>Російською</w:t>
      </w:r>
      <w:r>
        <w:t></w:t>
      </w:r>
      <w:r>
        <w:rPr>
          <w:rFonts w:hint="eastAsia"/>
        </w:rPr>
        <w:t>Федерацією</w:t>
      </w:r>
      <w:r>
        <w:t></w:t>
      </w:r>
    </w:p>
    <w:p w:rsidR="00E66DE9" w:rsidRDefault="00E66DE9" w:rsidP="00E66DE9">
      <w:r>
        <w:rPr>
          <w:rFonts w:hint="eastAsia"/>
        </w:rPr>
        <w:t>Незважаючи</w:t>
      </w:r>
      <w:r>
        <w:t></w:t>
      </w:r>
      <w:r>
        <w:rPr>
          <w:rFonts w:hint="eastAsia"/>
        </w:rPr>
        <w:t>на</w:t>
      </w:r>
      <w:r>
        <w:t></w:t>
      </w:r>
      <w:r>
        <w:rPr>
          <w:rFonts w:hint="eastAsia"/>
        </w:rPr>
        <w:t>це</w:t>
      </w:r>
      <w:r>
        <w:t></w:t>
      </w:r>
      <w:r>
        <w:t></w:t>
      </w:r>
      <w:r>
        <w:rPr>
          <w:rFonts w:hint="eastAsia"/>
        </w:rPr>
        <w:t>трудові</w:t>
      </w:r>
      <w:r>
        <w:t></w:t>
      </w:r>
      <w:r>
        <w:rPr>
          <w:rFonts w:hint="eastAsia"/>
        </w:rPr>
        <w:t>мігранти</w:t>
      </w:r>
      <w:r>
        <w:t></w:t>
      </w:r>
      <w:r>
        <w:rPr>
          <w:rFonts w:hint="eastAsia"/>
        </w:rPr>
        <w:t>досі</w:t>
      </w:r>
      <w:r>
        <w:t></w:t>
      </w:r>
      <w:r>
        <w:rPr>
          <w:rFonts w:hint="eastAsia"/>
        </w:rPr>
        <w:t>мають</w:t>
      </w:r>
      <w:r>
        <w:t></w:t>
      </w:r>
      <w:r>
        <w:rPr>
          <w:rFonts w:hint="eastAsia"/>
        </w:rPr>
        <w:t>змогу</w:t>
      </w:r>
      <w:r>
        <w:t></w:t>
      </w:r>
      <w:r>
        <w:rPr>
          <w:rFonts w:hint="eastAsia"/>
        </w:rPr>
        <w:t>отримувати</w:t>
      </w:r>
      <w:r>
        <w:t></w:t>
      </w:r>
      <w:r>
        <w:rPr>
          <w:rFonts w:hint="eastAsia"/>
        </w:rPr>
        <w:t>користь</w:t>
      </w:r>
      <w:r>
        <w:t></w:t>
      </w:r>
      <w:r>
        <w:rPr>
          <w:rFonts w:hint="eastAsia"/>
        </w:rPr>
        <w:t>від</w:t>
      </w:r>
      <w:r>
        <w:t></w:t>
      </w:r>
      <w:r>
        <w:rPr>
          <w:rFonts w:hint="eastAsia"/>
        </w:rPr>
        <w:t>тих</w:t>
      </w:r>
    </w:p>
    <w:p w:rsidR="00E66DE9" w:rsidRDefault="00E66DE9" w:rsidP="00E66DE9">
      <w:r>
        <w:rPr>
          <w:rFonts w:hint="eastAsia"/>
        </w:rPr>
        <w:t>регуляторних</w:t>
      </w:r>
      <w:r>
        <w:t></w:t>
      </w:r>
      <w:r>
        <w:rPr>
          <w:rFonts w:hint="eastAsia"/>
        </w:rPr>
        <w:t>інструментів</w:t>
      </w:r>
      <w:r>
        <w:t></w:t>
      </w:r>
      <w:r>
        <w:t></w:t>
      </w:r>
      <w:r>
        <w:rPr>
          <w:rFonts w:hint="eastAsia"/>
        </w:rPr>
        <w:t>що</w:t>
      </w:r>
      <w:r>
        <w:t></w:t>
      </w:r>
      <w:r>
        <w:rPr>
          <w:rFonts w:hint="eastAsia"/>
        </w:rPr>
        <w:t>вже</w:t>
      </w:r>
      <w:r>
        <w:t></w:t>
      </w:r>
      <w:r>
        <w:rPr>
          <w:rFonts w:hint="eastAsia"/>
        </w:rPr>
        <w:t>були</w:t>
      </w:r>
      <w:r>
        <w:t></w:t>
      </w:r>
      <w:r>
        <w:rPr>
          <w:rFonts w:hint="eastAsia"/>
        </w:rPr>
        <w:t>розроблені</w:t>
      </w:r>
      <w:r>
        <w:t></w:t>
      </w:r>
      <w:r>
        <w:t></w:t>
      </w:r>
      <w:r>
        <w:rPr>
          <w:rFonts w:hint="eastAsia"/>
        </w:rPr>
        <w:t>Регуляторна</w:t>
      </w:r>
      <w:r>
        <w:t></w:t>
      </w:r>
      <w:r>
        <w:rPr>
          <w:rFonts w:hint="eastAsia"/>
        </w:rPr>
        <w:t>співпраця</w:t>
      </w:r>
    </w:p>
    <w:p w:rsidR="00E66DE9" w:rsidRDefault="00E66DE9" w:rsidP="00E66DE9">
      <w:r>
        <w:rPr>
          <w:rFonts w:hint="eastAsia"/>
        </w:rPr>
        <w:t>України</w:t>
      </w:r>
      <w:r>
        <w:t></w:t>
      </w:r>
      <w:r>
        <w:rPr>
          <w:rFonts w:hint="eastAsia"/>
        </w:rPr>
        <w:t>на</w:t>
      </w:r>
      <w:r>
        <w:t></w:t>
      </w:r>
      <w:r>
        <w:rPr>
          <w:rFonts w:hint="eastAsia"/>
        </w:rPr>
        <w:t>ринку</w:t>
      </w:r>
      <w:r>
        <w:t></w:t>
      </w:r>
      <w:r>
        <w:rPr>
          <w:rFonts w:hint="eastAsia"/>
        </w:rPr>
        <w:t>робочої</w:t>
      </w:r>
      <w:r>
        <w:t></w:t>
      </w:r>
      <w:r>
        <w:rPr>
          <w:rFonts w:hint="eastAsia"/>
        </w:rPr>
        <w:t>сили</w:t>
      </w:r>
      <w:r>
        <w:t></w:t>
      </w:r>
      <w:r>
        <w:rPr>
          <w:rFonts w:hint="eastAsia"/>
        </w:rPr>
        <w:t>країн</w:t>
      </w:r>
      <w:r>
        <w:t></w:t>
      </w:r>
      <w:r>
        <w:rPr>
          <w:rFonts w:hint="eastAsia"/>
        </w:rPr>
        <w:t>СНД</w:t>
      </w:r>
      <w:r>
        <w:t></w:t>
      </w:r>
      <w:r>
        <w:rPr>
          <w:rFonts w:hint="eastAsia"/>
        </w:rPr>
        <w:t>характеризується</w:t>
      </w:r>
      <w:r>
        <w:t></w:t>
      </w:r>
      <w:r>
        <w:rPr>
          <w:rFonts w:hint="eastAsia"/>
        </w:rPr>
        <w:t>несистемністю</w:t>
      </w:r>
      <w:r>
        <w:t></w:t>
      </w:r>
    </w:p>
    <w:p w:rsidR="00E66DE9" w:rsidRDefault="00E66DE9" w:rsidP="00E66DE9">
      <w:r>
        <w:rPr>
          <w:rFonts w:hint="eastAsia"/>
        </w:rPr>
        <w:t>непослідовністю</w:t>
      </w:r>
      <w:r>
        <w:t></w:t>
      </w:r>
      <w:r>
        <w:rPr>
          <w:rFonts w:hint="eastAsia"/>
        </w:rPr>
        <w:t>та</w:t>
      </w:r>
      <w:r>
        <w:t></w:t>
      </w:r>
      <w:r>
        <w:rPr>
          <w:rFonts w:hint="eastAsia"/>
        </w:rPr>
        <w:t>зростаючою</w:t>
      </w:r>
      <w:r>
        <w:t></w:t>
      </w:r>
      <w:r>
        <w:rPr>
          <w:rFonts w:hint="eastAsia"/>
        </w:rPr>
        <w:t>асиметрією</w:t>
      </w:r>
      <w:r>
        <w:t></w:t>
      </w:r>
      <w:r>
        <w:t></w:t>
      </w:r>
      <w:r>
        <w:rPr>
          <w:rFonts w:hint="eastAsia"/>
        </w:rPr>
        <w:t>Хоча</w:t>
      </w:r>
      <w:r>
        <w:t></w:t>
      </w:r>
      <w:r>
        <w:rPr>
          <w:rFonts w:hint="eastAsia"/>
        </w:rPr>
        <w:t>існує</w:t>
      </w:r>
      <w:r>
        <w:t></w:t>
      </w:r>
      <w:r>
        <w:rPr>
          <w:rFonts w:hint="eastAsia"/>
        </w:rPr>
        <w:t>ціла</w:t>
      </w:r>
      <w:r>
        <w:t></w:t>
      </w:r>
      <w:r>
        <w:rPr>
          <w:rFonts w:hint="eastAsia"/>
        </w:rPr>
        <w:t>низка</w:t>
      </w:r>
      <w:r>
        <w:t></w:t>
      </w:r>
      <w:r>
        <w:rPr>
          <w:rFonts w:hint="eastAsia"/>
        </w:rPr>
        <w:t>чинників</w:t>
      </w:r>
      <w:r>
        <w:t></w:t>
      </w:r>
    </w:p>
    <w:p w:rsidR="00E66DE9" w:rsidRDefault="00E66DE9" w:rsidP="00E66DE9">
      <w:r>
        <w:rPr>
          <w:rFonts w:hint="eastAsia"/>
        </w:rPr>
        <w:t>сприятливих</w:t>
      </w:r>
      <w:r>
        <w:t></w:t>
      </w:r>
      <w:r>
        <w:rPr>
          <w:rFonts w:hint="eastAsia"/>
        </w:rPr>
        <w:t>для</w:t>
      </w:r>
      <w:r>
        <w:t></w:t>
      </w:r>
      <w:r>
        <w:rPr>
          <w:rFonts w:hint="eastAsia"/>
        </w:rPr>
        <w:t>трудової</w:t>
      </w:r>
      <w:r>
        <w:t></w:t>
      </w:r>
      <w:r>
        <w:rPr>
          <w:rFonts w:hint="eastAsia"/>
        </w:rPr>
        <w:t>міграції</w:t>
      </w:r>
      <w:r>
        <w:t></w:t>
      </w:r>
      <w:r>
        <w:rPr>
          <w:rFonts w:hint="eastAsia"/>
        </w:rPr>
        <w:t>українських</w:t>
      </w:r>
      <w:r>
        <w:t></w:t>
      </w:r>
      <w:r>
        <w:rPr>
          <w:rFonts w:hint="eastAsia"/>
        </w:rPr>
        <w:t>трудових</w:t>
      </w:r>
      <w:r>
        <w:t></w:t>
      </w:r>
      <w:r>
        <w:rPr>
          <w:rFonts w:hint="eastAsia"/>
        </w:rPr>
        <w:t>мігрантів</w:t>
      </w:r>
      <w:r>
        <w:t></w:t>
      </w:r>
      <w:r>
        <w:rPr>
          <w:rFonts w:hint="eastAsia"/>
        </w:rPr>
        <w:t>до</w:t>
      </w:r>
      <w:r>
        <w:t></w:t>
      </w:r>
      <w:r>
        <w:rPr>
          <w:rFonts w:hint="eastAsia"/>
        </w:rPr>
        <w:t>країн</w:t>
      </w:r>
      <w:r>
        <w:t></w:t>
      </w:r>
      <w:r>
        <w:rPr>
          <w:rFonts w:hint="eastAsia"/>
        </w:rPr>
        <w:t>СНД</w:t>
      </w:r>
    </w:p>
    <w:p w:rsidR="00E66DE9" w:rsidRDefault="00E66DE9" w:rsidP="00E66DE9">
      <w:r>
        <w:t></w:t>
      </w:r>
      <w:r>
        <w:rPr>
          <w:rFonts w:hint="eastAsia"/>
        </w:rPr>
        <w:t>вища</w:t>
      </w:r>
      <w:r>
        <w:t></w:t>
      </w:r>
      <w:r>
        <w:rPr>
          <w:rFonts w:hint="eastAsia"/>
        </w:rPr>
        <w:t>заробітна</w:t>
      </w:r>
      <w:r>
        <w:t></w:t>
      </w:r>
      <w:r>
        <w:rPr>
          <w:rFonts w:hint="eastAsia"/>
        </w:rPr>
        <w:t>платня</w:t>
      </w:r>
      <w:r>
        <w:t></w:t>
      </w:r>
      <w:r>
        <w:t></w:t>
      </w:r>
      <w:r>
        <w:rPr>
          <w:rFonts w:hint="eastAsia"/>
        </w:rPr>
        <w:t>знання</w:t>
      </w:r>
      <w:r>
        <w:t></w:t>
      </w:r>
      <w:r>
        <w:rPr>
          <w:rFonts w:hint="eastAsia"/>
        </w:rPr>
        <w:t>мови</w:t>
      </w:r>
      <w:r>
        <w:t></w:t>
      </w:r>
      <w:r>
        <w:t></w:t>
      </w:r>
      <w:r>
        <w:rPr>
          <w:rFonts w:hint="eastAsia"/>
        </w:rPr>
        <w:t>відсутність</w:t>
      </w:r>
      <w:r>
        <w:t></w:t>
      </w:r>
      <w:r>
        <w:rPr>
          <w:rFonts w:hint="eastAsia"/>
        </w:rPr>
        <w:t>адміністративних</w:t>
      </w:r>
      <w:r>
        <w:t></w:t>
      </w:r>
      <w:r>
        <w:rPr>
          <w:rFonts w:hint="eastAsia"/>
        </w:rPr>
        <w:t>обмежень</w:t>
      </w:r>
      <w:r>
        <w:t></w:t>
      </w:r>
    </w:p>
    <w:p w:rsidR="00E66DE9" w:rsidRDefault="00E66DE9" w:rsidP="00E66DE9">
      <w:r>
        <w:rPr>
          <w:rFonts w:hint="eastAsia"/>
        </w:rPr>
        <w:t>зокрема</w:t>
      </w:r>
      <w:r>
        <w:t></w:t>
      </w:r>
      <w:r>
        <w:rPr>
          <w:rFonts w:hint="eastAsia"/>
        </w:rPr>
        <w:t>необхідності</w:t>
      </w:r>
      <w:r>
        <w:t></w:t>
      </w:r>
      <w:r>
        <w:rPr>
          <w:rFonts w:hint="eastAsia"/>
        </w:rPr>
        <w:t>оформлення</w:t>
      </w:r>
      <w:r>
        <w:t></w:t>
      </w:r>
      <w:r>
        <w:rPr>
          <w:rFonts w:hint="eastAsia"/>
        </w:rPr>
        <w:t>закордонного</w:t>
      </w:r>
      <w:r>
        <w:t></w:t>
      </w:r>
      <w:r>
        <w:rPr>
          <w:rFonts w:hint="eastAsia"/>
        </w:rPr>
        <w:t>паспорту</w:t>
      </w:r>
      <w:r>
        <w:t></w:t>
      </w:r>
      <w:r>
        <w:rPr>
          <w:rFonts w:hint="eastAsia"/>
        </w:rPr>
        <w:t>тощо</w:t>
      </w:r>
      <w:r>
        <w:t></w:t>
      </w:r>
      <w:r>
        <w:t></w:t>
      </w:r>
      <w:r>
        <w:t></w:t>
      </w:r>
      <w:r>
        <w:rPr>
          <w:rFonts w:hint="eastAsia"/>
        </w:rPr>
        <w:t>українці</w:t>
      </w:r>
      <w:r>
        <w:t></w:t>
      </w:r>
      <w:r>
        <w:rPr>
          <w:rFonts w:hint="eastAsia"/>
        </w:rPr>
        <w:t>все</w:t>
      </w:r>
    </w:p>
    <w:p w:rsidR="00E66DE9" w:rsidRDefault="00E66DE9" w:rsidP="00E66DE9">
      <w:r>
        <w:rPr>
          <w:rFonts w:hint="eastAsia"/>
        </w:rPr>
        <w:t>частіше</w:t>
      </w:r>
      <w:r>
        <w:t></w:t>
      </w:r>
      <w:r>
        <w:rPr>
          <w:rFonts w:hint="eastAsia"/>
        </w:rPr>
        <w:t>обирають</w:t>
      </w:r>
      <w:r>
        <w:t></w:t>
      </w:r>
      <w:r>
        <w:rPr>
          <w:rFonts w:hint="eastAsia"/>
        </w:rPr>
        <w:t>місцем</w:t>
      </w:r>
      <w:r>
        <w:t></w:t>
      </w:r>
      <w:r>
        <w:rPr>
          <w:rFonts w:hint="eastAsia"/>
        </w:rPr>
        <w:t>працевлаштування</w:t>
      </w:r>
      <w:r>
        <w:t></w:t>
      </w:r>
      <w:r>
        <w:rPr>
          <w:rFonts w:hint="eastAsia"/>
        </w:rPr>
        <w:t>країни</w:t>
      </w:r>
      <w:r>
        <w:t></w:t>
      </w:r>
      <w:r>
        <w:rPr>
          <w:rFonts w:hint="eastAsia"/>
        </w:rPr>
        <w:t>Європи</w:t>
      </w:r>
      <w:r>
        <w:t></w:t>
      </w:r>
      <w:r>
        <w:t></w:t>
      </w:r>
      <w:r>
        <w:rPr>
          <w:rFonts w:hint="eastAsia"/>
        </w:rPr>
        <w:t>результатом</w:t>
      </w:r>
      <w:r>
        <w:t></w:t>
      </w:r>
      <w:r>
        <w:rPr>
          <w:rFonts w:hint="eastAsia"/>
        </w:rPr>
        <w:t>чого</w:t>
      </w:r>
      <w:r>
        <w:t></w:t>
      </w:r>
      <w:r>
        <w:rPr>
          <w:rFonts w:hint="eastAsia"/>
        </w:rPr>
        <w:t>є</w:t>
      </w:r>
    </w:p>
    <w:p w:rsidR="00E66DE9" w:rsidRDefault="00E66DE9" w:rsidP="00E66DE9">
      <w:r>
        <w:rPr>
          <w:rFonts w:hint="eastAsia"/>
        </w:rPr>
        <w:t>щорічне</w:t>
      </w:r>
      <w:r>
        <w:t></w:t>
      </w:r>
      <w:r>
        <w:rPr>
          <w:rFonts w:hint="eastAsia"/>
        </w:rPr>
        <w:t>зменшення</w:t>
      </w:r>
      <w:r>
        <w:t></w:t>
      </w:r>
      <w:r>
        <w:rPr>
          <w:rFonts w:hint="eastAsia"/>
        </w:rPr>
        <w:t>потоку</w:t>
      </w:r>
      <w:r>
        <w:t></w:t>
      </w:r>
      <w:r>
        <w:rPr>
          <w:rFonts w:hint="eastAsia"/>
        </w:rPr>
        <w:t>трудових</w:t>
      </w:r>
      <w:r>
        <w:t></w:t>
      </w:r>
      <w:r>
        <w:rPr>
          <w:rFonts w:hint="eastAsia"/>
        </w:rPr>
        <w:t>мігрантів</w:t>
      </w:r>
      <w:r>
        <w:t></w:t>
      </w:r>
      <w:r>
        <w:rPr>
          <w:rFonts w:hint="eastAsia"/>
        </w:rPr>
        <w:t>до</w:t>
      </w:r>
      <w:r>
        <w:t></w:t>
      </w:r>
      <w:r>
        <w:rPr>
          <w:rFonts w:hint="eastAsia"/>
        </w:rPr>
        <w:t>Російської</w:t>
      </w:r>
      <w:r>
        <w:t></w:t>
      </w:r>
      <w:r>
        <w:rPr>
          <w:rFonts w:hint="eastAsia"/>
        </w:rPr>
        <w:t>Федерації</w:t>
      </w:r>
      <w:r>
        <w:t></w:t>
      </w:r>
    </w:p>
    <w:p w:rsidR="00E66DE9" w:rsidRDefault="00E66DE9" w:rsidP="00E66DE9">
      <w:r>
        <w:rPr>
          <w:rFonts w:hint="eastAsia"/>
        </w:rPr>
        <w:t>Зважаючи</w:t>
      </w:r>
      <w:r>
        <w:t></w:t>
      </w:r>
      <w:r>
        <w:rPr>
          <w:rFonts w:hint="eastAsia"/>
        </w:rPr>
        <w:t>на</w:t>
      </w:r>
      <w:r>
        <w:t></w:t>
      </w:r>
      <w:r>
        <w:rPr>
          <w:rFonts w:hint="eastAsia"/>
        </w:rPr>
        <w:t>остаточний</w:t>
      </w:r>
      <w:r>
        <w:t></w:t>
      </w:r>
      <w:r>
        <w:rPr>
          <w:rFonts w:hint="eastAsia"/>
        </w:rPr>
        <w:t>вихід</w:t>
      </w:r>
      <w:r>
        <w:t></w:t>
      </w:r>
      <w:r>
        <w:rPr>
          <w:rFonts w:hint="eastAsia"/>
        </w:rPr>
        <w:t>і</w:t>
      </w:r>
      <w:r>
        <w:t></w:t>
      </w:r>
      <w:r>
        <w:rPr>
          <w:rFonts w:hint="eastAsia"/>
        </w:rPr>
        <w:t>розірвання</w:t>
      </w:r>
      <w:r>
        <w:t></w:t>
      </w:r>
      <w:r>
        <w:rPr>
          <w:rFonts w:hint="eastAsia"/>
        </w:rPr>
        <w:t>інституційних</w:t>
      </w:r>
      <w:r>
        <w:t></w:t>
      </w:r>
      <w:r>
        <w:rPr>
          <w:rFonts w:hint="eastAsia"/>
        </w:rPr>
        <w:t>стосунків</w:t>
      </w:r>
      <w:r>
        <w:t></w:t>
      </w:r>
      <w:r>
        <w:rPr>
          <w:rFonts w:hint="eastAsia"/>
        </w:rPr>
        <w:t>із</w:t>
      </w:r>
      <w:r>
        <w:t></w:t>
      </w:r>
      <w:r>
        <w:rPr>
          <w:rFonts w:hint="eastAsia"/>
        </w:rPr>
        <w:t>СНД</w:t>
      </w:r>
    </w:p>
    <w:p w:rsidR="00E66DE9" w:rsidRDefault="00E66DE9" w:rsidP="00E66DE9">
      <w:r>
        <w:rPr>
          <w:rFonts w:hint="eastAsia"/>
        </w:rPr>
        <w:t>можна</w:t>
      </w:r>
      <w:r>
        <w:t></w:t>
      </w:r>
      <w:r>
        <w:rPr>
          <w:rFonts w:hint="eastAsia"/>
        </w:rPr>
        <w:t>зазначити</w:t>
      </w:r>
      <w:r>
        <w:t></w:t>
      </w:r>
      <w:r>
        <w:t></w:t>
      </w:r>
      <w:r>
        <w:rPr>
          <w:rFonts w:hint="eastAsia"/>
        </w:rPr>
        <w:t>що</w:t>
      </w:r>
      <w:r>
        <w:t></w:t>
      </w:r>
      <w:r>
        <w:rPr>
          <w:rFonts w:hint="eastAsia"/>
        </w:rPr>
        <w:t>на</w:t>
      </w:r>
      <w:r>
        <w:t></w:t>
      </w:r>
      <w:r>
        <w:rPr>
          <w:rFonts w:hint="eastAsia"/>
        </w:rPr>
        <w:t>міграційні</w:t>
      </w:r>
      <w:r>
        <w:t></w:t>
      </w:r>
      <w:r>
        <w:rPr>
          <w:rFonts w:hint="eastAsia"/>
        </w:rPr>
        <w:t>налаштування</w:t>
      </w:r>
      <w:r>
        <w:t></w:t>
      </w:r>
      <w:r>
        <w:rPr>
          <w:rFonts w:hint="eastAsia"/>
        </w:rPr>
        <w:t>українців</w:t>
      </w:r>
      <w:r>
        <w:t></w:t>
      </w:r>
      <w:r>
        <w:rPr>
          <w:rFonts w:hint="eastAsia"/>
        </w:rPr>
        <w:t>це</w:t>
      </w:r>
      <w:r>
        <w:t></w:t>
      </w:r>
      <w:r>
        <w:rPr>
          <w:rFonts w:hint="eastAsia"/>
        </w:rPr>
        <w:t>не</w:t>
      </w:r>
      <w:r>
        <w:t></w:t>
      </w:r>
      <w:r>
        <w:rPr>
          <w:rFonts w:hint="eastAsia"/>
        </w:rPr>
        <w:t>вплине</w:t>
      </w:r>
      <w:r>
        <w:t></w:t>
      </w:r>
    </w:p>
    <w:p w:rsidR="00E66DE9" w:rsidRDefault="00E66DE9" w:rsidP="00E66DE9">
      <w:r>
        <w:rPr>
          <w:rFonts w:hint="eastAsia"/>
        </w:rPr>
        <w:t>оскільки</w:t>
      </w:r>
      <w:r>
        <w:t></w:t>
      </w:r>
      <w:r>
        <w:rPr>
          <w:rFonts w:hint="eastAsia"/>
        </w:rPr>
        <w:t>країни</w:t>
      </w:r>
      <w:r>
        <w:t></w:t>
      </w:r>
      <w:r>
        <w:rPr>
          <w:rFonts w:hint="eastAsia"/>
        </w:rPr>
        <w:t>Співдружності</w:t>
      </w:r>
      <w:r>
        <w:t></w:t>
      </w:r>
      <w:r>
        <w:rPr>
          <w:rFonts w:hint="eastAsia"/>
        </w:rPr>
        <w:t>не</w:t>
      </w:r>
      <w:r>
        <w:t></w:t>
      </w:r>
      <w:r>
        <w:rPr>
          <w:rFonts w:hint="eastAsia"/>
        </w:rPr>
        <w:t>є</w:t>
      </w:r>
      <w:r>
        <w:t></w:t>
      </w:r>
      <w:r>
        <w:rPr>
          <w:rFonts w:hint="eastAsia"/>
        </w:rPr>
        <w:t>бажаними</w:t>
      </w:r>
      <w:r>
        <w:t></w:t>
      </w:r>
      <w:r>
        <w:rPr>
          <w:rFonts w:hint="eastAsia"/>
        </w:rPr>
        <w:t>країнами</w:t>
      </w:r>
      <w:r>
        <w:t></w:t>
      </w:r>
      <w:r>
        <w:rPr>
          <w:rFonts w:hint="eastAsia"/>
        </w:rPr>
        <w:t>призначення</w:t>
      </w:r>
      <w:r>
        <w:t></w:t>
      </w:r>
      <w:r>
        <w:rPr>
          <w:rFonts w:hint="eastAsia"/>
        </w:rPr>
        <w:t>для</w:t>
      </w:r>
    </w:p>
    <w:p w:rsidR="00E66DE9" w:rsidRPr="00E66DE9" w:rsidRDefault="00E66DE9" w:rsidP="00E66DE9">
      <w:r>
        <w:rPr>
          <w:rFonts w:hint="eastAsia"/>
        </w:rPr>
        <w:t>українців</w:t>
      </w:r>
      <w:r>
        <w:t></w:t>
      </w:r>
    </w:p>
    <w:sectPr w:rsidR="00E66DE9" w:rsidRPr="00E66DE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F6" w:rsidRDefault="000011F6">
      <w:pPr>
        <w:spacing w:after="0" w:line="240" w:lineRule="auto"/>
      </w:pPr>
      <w:r>
        <w:separator/>
      </w:r>
    </w:p>
  </w:endnote>
  <w:endnote w:type="continuationSeparator" w:id="0">
    <w:p w:rsidR="000011F6" w:rsidRDefault="00001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011F6" w:rsidRDefault="000011F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011F6" w:rsidRDefault="000011F6">
                <w:pPr>
                  <w:spacing w:line="240" w:lineRule="auto"/>
                </w:pPr>
                <w:fldSimple w:instr=" PAGE \* MERGEFORMAT ">
                  <w:r w:rsidR="00E66DE9" w:rsidRPr="00E66DE9">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F6" w:rsidRDefault="000011F6"/>
    <w:p w:rsidR="000011F6" w:rsidRDefault="000011F6"/>
    <w:p w:rsidR="000011F6" w:rsidRDefault="000011F6"/>
    <w:p w:rsidR="000011F6" w:rsidRDefault="000011F6"/>
    <w:p w:rsidR="000011F6" w:rsidRDefault="000011F6"/>
    <w:p w:rsidR="000011F6" w:rsidRDefault="000011F6"/>
    <w:p w:rsidR="000011F6" w:rsidRDefault="000011F6">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011F6" w:rsidRDefault="000011F6">
                  <w:pPr>
                    <w:spacing w:line="240" w:lineRule="auto"/>
                  </w:pPr>
                  <w:fldSimple w:instr=" PAGE \* MERGEFORMAT ">
                    <w:r w:rsidRPr="004F4EC5">
                      <w:rPr>
                        <w:rStyle w:val="afffff9"/>
                        <w:b w:val="0"/>
                        <w:bCs w:val="0"/>
                        <w:noProof/>
                      </w:rPr>
                      <w:t>15</w:t>
                    </w:r>
                  </w:fldSimple>
                </w:p>
              </w:txbxContent>
            </v:textbox>
            <w10:wrap anchorx="page" anchory="page"/>
          </v:shape>
        </w:pict>
      </w:r>
    </w:p>
    <w:p w:rsidR="000011F6" w:rsidRDefault="000011F6"/>
    <w:p w:rsidR="000011F6" w:rsidRDefault="000011F6"/>
    <w:p w:rsidR="000011F6" w:rsidRDefault="000011F6">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011F6" w:rsidRDefault="000011F6"/>
                <w:p w:rsidR="000011F6" w:rsidRDefault="000011F6">
                  <w:pPr>
                    <w:pStyle w:val="1ffffff7"/>
                    <w:spacing w:line="240" w:lineRule="auto"/>
                  </w:pPr>
                  <w:fldSimple w:instr=" PAGE \* MERGEFORMAT ">
                    <w:r w:rsidRPr="004F4EC5">
                      <w:rPr>
                        <w:rStyle w:val="3b"/>
                        <w:noProof/>
                      </w:rPr>
                      <w:t>15</w:t>
                    </w:r>
                  </w:fldSimple>
                </w:p>
              </w:txbxContent>
            </v:textbox>
            <w10:wrap anchorx="page" anchory="page"/>
          </v:shape>
        </w:pict>
      </w:r>
    </w:p>
    <w:p w:rsidR="000011F6" w:rsidRDefault="000011F6"/>
    <w:p w:rsidR="000011F6" w:rsidRDefault="000011F6">
      <w:pPr>
        <w:rPr>
          <w:sz w:val="2"/>
          <w:szCs w:val="2"/>
        </w:rPr>
      </w:pPr>
    </w:p>
    <w:p w:rsidR="000011F6" w:rsidRDefault="000011F6"/>
    <w:p w:rsidR="000011F6" w:rsidRDefault="000011F6">
      <w:pPr>
        <w:spacing w:after="0" w:line="240" w:lineRule="auto"/>
      </w:pPr>
    </w:p>
  </w:footnote>
  <w:footnote w:type="continuationSeparator" w:id="0">
    <w:p w:rsidR="000011F6" w:rsidRDefault="000011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 w:rsidR="000011F6" w:rsidRDefault="000011F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Pr="005856C0" w:rsidRDefault="000011F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BCFEC-872B-4FBD-BC34-3DD2B1F6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13</Pages>
  <Words>2486</Words>
  <Characters>14175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80</cp:revision>
  <cp:lastPrinted>2009-02-06T05:36:00Z</cp:lastPrinted>
  <dcterms:created xsi:type="dcterms:W3CDTF">2021-09-27T19:29:00Z</dcterms:created>
  <dcterms:modified xsi:type="dcterms:W3CDTF">2021-09-28T13:06:00Z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