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4CA9" w14:textId="38554A6F" w:rsidR="00E31F77" w:rsidRDefault="001E16F4" w:rsidP="001E16F4">
      <w:r w:rsidRPr="001E16F4">
        <w:rPr>
          <w:rFonts w:hint="eastAsia"/>
        </w:rPr>
        <w:t>Захарова</w:t>
      </w:r>
      <w:r w:rsidRPr="001E16F4">
        <w:t xml:space="preserve"> </w:t>
      </w:r>
      <w:r w:rsidRPr="001E16F4">
        <w:rPr>
          <w:rFonts w:hint="eastAsia"/>
        </w:rPr>
        <w:t>Анастасия</w:t>
      </w:r>
      <w:r w:rsidRPr="001E16F4">
        <w:t xml:space="preserve"> </w:t>
      </w:r>
      <w:r w:rsidRPr="001E16F4">
        <w:rPr>
          <w:rFonts w:hint="eastAsia"/>
        </w:rPr>
        <w:t>Григорьевна</w:t>
      </w:r>
      <w:r>
        <w:t xml:space="preserve"> </w:t>
      </w:r>
      <w:r w:rsidRPr="001E16F4">
        <w:rPr>
          <w:rFonts w:hint="eastAsia"/>
        </w:rPr>
        <w:t>Лингвокогнитивное</w:t>
      </w:r>
      <w:r w:rsidRPr="001E16F4">
        <w:t xml:space="preserve"> </w:t>
      </w:r>
      <w:r w:rsidRPr="001E16F4">
        <w:rPr>
          <w:rFonts w:hint="eastAsia"/>
        </w:rPr>
        <w:t>моделирование</w:t>
      </w:r>
      <w:r w:rsidRPr="001E16F4">
        <w:t xml:space="preserve"> </w:t>
      </w:r>
      <w:r w:rsidRPr="001E16F4">
        <w:rPr>
          <w:rFonts w:hint="eastAsia"/>
        </w:rPr>
        <w:t>семантики</w:t>
      </w:r>
      <w:r w:rsidRPr="001E16F4">
        <w:t xml:space="preserve"> </w:t>
      </w:r>
      <w:r w:rsidRPr="001E16F4">
        <w:rPr>
          <w:rFonts w:hint="eastAsia"/>
        </w:rPr>
        <w:t>производных</w:t>
      </w:r>
      <w:r w:rsidRPr="001E16F4">
        <w:t xml:space="preserve"> </w:t>
      </w:r>
      <w:r w:rsidRPr="001E16F4">
        <w:rPr>
          <w:rFonts w:hint="eastAsia"/>
        </w:rPr>
        <w:t>слов</w:t>
      </w:r>
      <w:r w:rsidRPr="001E16F4">
        <w:t xml:space="preserve">, </w:t>
      </w:r>
      <w:r w:rsidRPr="001E16F4">
        <w:rPr>
          <w:rFonts w:hint="eastAsia"/>
        </w:rPr>
        <w:t>образованных</w:t>
      </w:r>
      <w:r w:rsidRPr="001E16F4">
        <w:t xml:space="preserve"> </w:t>
      </w:r>
      <w:r w:rsidRPr="001E16F4">
        <w:rPr>
          <w:rFonts w:hint="eastAsia"/>
        </w:rPr>
        <w:t>от</w:t>
      </w:r>
      <w:r w:rsidRPr="001E16F4">
        <w:t xml:space="preserve"> </w:t>
      </w:r>
      <w:r w:rsidRPr="001E16F4">
        <w:rPr>
          <w:rFonts w:hint="eastAsia"/>
        </w:rPr>
        <w:t>прецедентных</w:t>
      </w:r>
      <w:r w:rsidRPr="001E16F4">
        <w:t xml:space="preserve"> </w:t>
      </w:r>
      <w:r w:rsidRPr="001E16F4">
        <w:rPr>
          <w:rFonts w:hint="eastAsia"/>
        </w:rPr>
        <w:t>имен</w:t>
      </w:r>
      <w:r w:rsidRPr="001E16F4">
        <w:t xml:space="preserve"> (</w:t>
      </w:r>
      <w:r w:rsidRPr="001E16F4">
        <w:rPr>
          <w:rFonts w:hint="eastAsia"/>
        </w:rPr>
        <w:t>на</w:t>
      </w:r>
      <w:r w:rsidRPr="001E16F4">
        <w:t xml:space="preserve"> </w:t>
      </w:r>
      <w:r w:rsidRPr="001E16F4">
        <w:rPr>
          <w:rFonts w:hint="eastAsia"/>
        </w:rPr>
        <w:t>материале</w:t>
      </w:r>
      <w:r w:rsidRPr="001E16F4">
        <w:t xml:space="preserve"> </w:t>
      </w:r>
      <w:r w:rsidRPr="001E16F4">
        <w:rPr>
          <w:rFonts w:hint="eastAsia"/>
        </w:rPr>
        <w:t>английского</w:t>
      </w:r>
      <w:r w:rsidRPr="001E16F4">
        <w:t xml:space="preserve"> </w:t>
      </w:r>
      <w:r w:rsidRPr="001E16F4">
        <w:rPr>
          <w:rFonts w:hint="eastAsia"/>
        </w:rPr>
        <w:t>языка</w:t>
      </w:r>
      <w:r w:rsidRPr="001E16F4">
        <w:t>)</w:t>
      </w:r>
    </w:p>
    <w:p w14:paraId="68D9F163" w14:textId="77777777" w:rsidR="001E16F4" w:rsidRDefault="001E16F4" w:rsidP="001E16F4">
      <w:r>
        <w:rPr>
          <w:rFonts w:hint="eastAsia"/>
        </w:rPr>
        <w:t>ОГЛАВЛЕНИЕ</w:t>
      </w:r>
      <w:r>
        <w:t xml:space="preserve"> </w:t>
      </w:r>
      <w:r>
        <w:rPr>
          <w:rFonts w:hint="eastAsia"/>
        </w:rPr>
        <w:t>ДИССЕРТАЦИИ</w:t>
      </w:r>
    </w:p>
    <w:p w14:paraId="0C0E62CC" w14:textId="77777777" w:rsidR="001E16F4" w:rsidRDefault="001E16F4" w:rsidP="001E16F4">
      <w:r>
        <w:rPr>
          <w:rFonts w:hint="eastAsia"/>
        </w:rPr>
        <w:t>кандидат</w:t>
      </w:r>
      <w:r>
        <w:t xml:space="preserve"> </w:t>
      </w:r>
      <w:r>
        <w:rPr>
          <w:rFonts w:hint="eastAsia"/>
        </w:rPr>
        <w:t>наук</w:t>
      </w:r>
      <w:r>
        <w:t xml:space="preserve"> </w:t>
      </w:r>
      <w:r>
        <w:rPr>
          <w:rFonts w:hint="eastAsia"/>
        </w:rPr>
        <w:t>Захарова</w:t>
      </w:r>
      <w:r>
        <w:t xml:space="preserve"> </w:t>
      </w:r>
      <w:r>
        <w:rPr>
          <w:rFonts w:hint="eastAsia"/>
        </w:rPr>
        <w:t>Анастасия</w:t>
      </w:r>
      <w:r>
        <w:t xml:space="preserve"> </w:t>
      </w:r>
      <w:r>
        <w:rPr>
          <w:rFonts w:hint="eastAsia"/>
        </w:rPr>
        <w:t>Григорьевна</w:t>
      </w:r>
    </w:p>
    <w:p w14:paraId="1EF0DAF1" w14:textId="77777777" w:rsidR="001E16F4" w:rsidRDefault="001E16F4" w:rsidP="001E16F4">
      <w:r>
        <w:rPr>
          <w:rFonts w:hint="eastAsia"/>
        </w:rPr>
        <w:t>Введение</w:t>
      </w:r>
    </w:p>
    <w:p w14:paraId="190C172F" w14:textId="77777777" w:rsidR="001E16F4" w:rsidRDefault="001E16F4" w:rsidP="001E16F4"/>
    <w:p w14:paraId="7FE2326C" w14:textId="77777777" w:rsidR="001E16F4" w:rsidRDefault="001E16F4" w:rsidP="001E16F4">
      <w:r>
        <w:rPr>
          <w:rFonts w:hint="eastAsia"/>
        </w:rPr>
        <w:t>Глава</w:t>
      </w:r>
      <w:r>
        <w:t xml:space="preserve"> 1. </w:t>
      </w:r>
      <w:r>
        <w:rPr>
          <w:rFonts w:hint="eastAsia"/>
        </w:rPr>
        <w:t>Теоретические</w:t>
      </w:r>
      <w:r>
        <w:t xml:space="preserve"> </w:t>
      </w:r>
      <w:r>
        <w:rPr>
          <w:rFonts w:hint="eastAsia"/>
        </w:rPr>
        <w:t>предпосылки</w:t>
      </w:r>
      <w:r>
        <w:t xml:space="preserve"> </w:t>
      </w:r>
      <w:r>
        <w:rPr>
          <w:rFonts w:hint="eastAsia"/>
        </w:rPr>
        <w:t>исследования</w:t>
      </w:r>
      <w:r>
        <w:t xml:space="preserve"> </w:t>
      </w:r>
      <w:r>
        <w:rPr>
          <w:rFonts w:hint="eastAsia"/>
        </w:rPr>
        <w:t>отпрецедентных</w:t>
      </w:r>
      <w:r>
        <w:t xml:space="preserve"> </w:t>
      </w:r>
      <w:r>
        <w:rPr>
          <w:rFonts w:hint="eastAsia"/>
        </w:rPr>
        <w:t>наименований</w:t>
      </w:r>
    </w:p>
    <w:p w14:paraId="23B55CF6" w14:textId="77777777" w:rsidR="001E16F4" w:rsidRDefault="001E16F4" w:rsidP="001E16F4"/>
    <w:p w14:paraId="7FBC096D" w14:textId="77777777" w:rsidR="001E16F4" w:rsidRDefault="001E16F4" w:rsidP="001E16F4">
      <w:r>
        <w:t xml:space="preserve">1.1.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прецедентности</w:t>
      </w:r>
      <w:r>
        <w:t xml:space="preserve"> </w:t>
      </w:r>
      <w:r>
        <w:rPr>
          <w:rFonts w:hint="eastAsia"/>
        </w:rPr>
        <w:t>и</w:t>
      </w:r>
      <w:r>
        <w:t xml:space="preserve"> </w:t>
      </w:r>
      <w:r>
        <w:rPr>
          <w:rFonts w:hint="eastAsia"/>
        </w:rPr>
        <w:t>прецедентных</w:t>
      </w:r>
      <w:r>
        <w:t xml:space="preserve"> </w:t>
      </w:r>
      <w:r>
        <w:rPr>
          <w:rFonts w:hint="eastAsia"/>
        </w:rPr>
        <w:t>феноменов</w:t>
      </w:r>
    </w:p>
    <w:p w14:paraId="6BC2A669" w14:textId="77777777" w:rsidR="001E16F4" w:rsidRDefault="001E16F4" w:rsidP="001E16F4"/>
    <w:p w14:paraId="25770840" w14:textId="77777777" w:rsidR="001E16F4" w:rsidRDefault="001E16F4" w:rsidP="001E16F4">
      <w:r>
        <w:t xml:space="preserve">1.2. </w:t>
      </w:r>
      <w:r>
        <w:rPr>
          <w:rFonts w:hint="eastAsia"/>
        </w:rPr>
        <w:t>Прецедентное</w:t>
      </w:r>
      <w:r>
        <w:t xml:space="preserve"> </w:t>
      </w:r>
      <w:r>
        <w:rPr>
          <w:rFonts w:hint="eastAsia"/>
        </w:rPr>
        <w:t>имя</w:t>
      </w:r>
      <w:r>
        <w:t xml:space="preserve"> (</w:t>
      </w:r>
      <w:r>
        <w:rPr>
          <w:rFonts w:hint="eastAsia"/>
        </w:rPr>
        <w:t>ПИ</w:t>
      </w:r>
      <w:r>
        <w:t xml:space="preserve">) </w:t>
      </w:r>
      <w:r>
        <w:rPr>
          <w:rFonts w:hint="eastAsia"/>
        </w:rPr>
        <w:t>как</w:t>
      </w:r>
      <w:r>
        <w:t xml:space="preserve"> </w:t>
      </w:r>
      <w:r>
        <w:rPr>
          <w:rFonts w:hint="eastAsia"/>
        </w:rPr>
        <w:t>объект</w:t>
      </w:r>
      <w:r>
        <w:t xml:space="preserve"> </w:t>
      </w:r>
      <w:r>
        <w:rPr>
          <w:rFonts w:hint="eastAsia"/>
        </w:rPr>
        <w:t>лингвистических</w:t>
      </w:r>
      <w:r>
        <w:t xml:space="preserve"> </w:t>
      </w:r>
      <w:r>
        <w:rPr>
          <w:rFonts w:hint="eastAsia"/>
        </w:rPr>
        <w:t>исследований</w:t>
      </w:r>
    </w:p>
    <w:p w14:paraId="62844DB3" w14:textId="77777777" w:rsidR="001E16F4" w:rsidRDefault="001E16F4" w:rsidP="001E16F4"/>
    <w:p w14:paraId="08A5ACB0" w14:textId="77777777" w:rsidR="001E16F4" w:rsidRDefault="001E16F4" w:rsidP="001E16F4">
      <w:r>
        <w:t xml:space="preserve">1.3. </w:t>
      </w:r>
      <w:r>
        <w:rPr>
          <w:rFonts w:hint="eastAsia"/>
        </w:rPr>
        <w:t>Производные</w:t>
      </w:r>
      <w:r>
        <w:t xml:space="preserve"> </w:t>
      </w:r>
      <w:r>
        <w:rPr>
          <w:rFonts w:hint="eastAsia"/>
        </w:rPr>
        <w:t>от</w:t>
      </w:r>
      <w:r>
        <w:t xml:space="preserve"> </w:t>
      </w:r>
      <w:r>
        <w:rPr>
          <w:rFonts w:hint="eastAsia"/>
        </w:rPr>
        <w:t>ПИ</w:t>
      </w:r>
      <w:r>
        <w:t xml:space="preserve"> </w:t>
      </w:r>
      <w:r>
        <w:rPr>
          <w:rFonts w:hint="eastAsia"/>
        </w:rPr>
        <w:t>как</w:t>
      </w:r>
      <w:r>
        <w:t xml:space="preserve"> </w:t>
      </w:r>
      <w:r>
        <w:rPr>
          <w:rFonts w:hint="eastAsia"/>
        </w:rPr>
        <w:t>особые</w:t>
      </w:r>
      <w:r>
        <w:t xml:space="preserve"> </w:t>
      </w:r>
      <w:r>
        <w:rPr>
          <w:rFonts w:hint="eastAsia"/>
        </w:rPr>
        <w:t>вторичные</w:t>
      </w:r>
      <w:r>
        <w:t xml:space="preserve"> </w:t>
      </w:r>
      <w:r>
        <w:rPr>
          <w:rFonts w:hint="eastAsia"/>
        </w:rPr>
        <w:t>единицы</w:t>
      </w:r>
      <w:r>
        <w:t xml:space="preserve"> </w:t>
      </w:r>
      <w:r>
        <w:rPr>
          <w:rFonts w:hint="eastAsia"/>
        </w:rPr>
        <w:t>номинации</w:t>
      </w:r>
    </w:p>
    <w:p w14:paraId="56DE9B8D" w14:textId="77777777" w:rsidR="001E16F4" w:rsidRDefault="001E16F4" w:rsidP="001E16F4"/>
    <w:p w14:paraId="3502523B" w14:textId="77777777" w:rsidR="001E16F4" w:rsidRDefault="001E16F4" w:rsidP="001E16F4">
      <w:r>
        <w:t xml:space="preserve">1.4. </w:t>
      </w:r>
      <w:r>
        <w:rPr>
          <w:rFonts w:hint="eastAsia"/>
        </w:rPr>
        <w:t>Производные</w:t>
      </w:r>
      <w:r>
        <w:t xml:space="preserve"> </w:t>
      </w:r>
      <w:r>
        <w:rPr>
          <w:rFonts w:hint="eastAsia"/>
        </w:rPr>
        <w:t>от</w:t>
      </w:r>
      <w:r>
        <w:t xml:space="preserve"> </w:t>
      </w:r>
      <w:r>
        <w:rPr>
          <w:rFonts w:hint="eastAsia"/>
        </w:rPr>
        <w:t>ПИ</w:t>
      </w:r>
      <w:r>
        <w:t xml:space="preserve"> </w:t>
      </w:r>
      <w:r>
        <w:rPr>
          <w:rFonts w:hint="eastAsia"/>
        </w:rPr>
        <w:t>как</w:t>
      </w:r>
      <w:r>
        <w:t xml:space="preserve"> </w:t>
      </w:r>
      <w:r>
        <w:rPr>
          <w:rFonts w:hint="eastAsia"/>
        </w:rPr>
        <w:t>продукт</w:t>
      </w:r>
      <w:r>
        <w:t xml:space="preserve"> </w:t>
      </w:r>
      <w:r>
        <w:rPr>
          <w:rFonts w:hint="eastAsia"/>
        </w:rPr>
        <w:t>лингвокреативной</w:t>
      </w:r>
      <w:r>
        <w:t xml:space="preserve"> </w:t>
      </w:r>
      <w:r>
        <w:rPr>
          <w:rFonts w:hint="eastAsia"/>
        </w:rPr>
        <w:t>деятельности</w:t>
      </w:r>
    </w:p>
    <w:p w14:paraId="35196B64" w14:textId="77777777" w:rsidR="001E16F4" w:rsidRDefault="001E16F4" w:rsidP="001E16F4"/>
    <w:p w14:paraId="2B399985" w14:textId="77777777" w:rsidR="001E16F4" w:rsidRDefault="001E16F4" w:rsidP="001E16F4">
      <w:r>
        <w:t xml:space="preserve">1.5. </w:t>
      </w:r>
      <w:r>
        <w:rPr>
          <w:rFonts w:hint="eastAsia"/>
        </w:rPr>
        <w:t>Отпрецедентное</w:t>
      </w:r>
      <w:r>
        <w:t xml:space="preserve"> </w:t>
      </w:r>
      <w:r>
        <w:rPr>
          <w:rFonts w:hint="eastAsia"/>
        </w:rPr>
        <w:t>имя</w:t>
      </w:r>
      <w:r>
        <w:t xml:space="preserve"> </w:t>
      </w:r>
      <w:r>
        <w:rPr>
          <w:rFonts w:hint="eastAsia"/>
        </w:rPr>
        <w:t>как</w:t>
      </w:r>
      <w:r>
        <w:t xml:space="preserve"> </w:t>
      </w:r>
      <w:r>
        <w:rPr>
          <w:rFonts w:hint="eastAsia"/>
        </w:rPr>
        <w:t>событийный</w:t>
      </w:r>
      <w:r>
        <w:t xml:space="preserve"> </w:t>
      </w:r>
      <w:r>
        <w:rPr>
          <w:rFonts w:hint="eastAsia"/>
        </w:rPr>
        <w:t>фрейм</w:t>
      </w:r>
    </w:p>
    <w:p w14:paraId="5BC35403" w14:textId="77777777" w:rsidR="001E16F4" w:rsidRDefault="001E16F4" w:rsidP="001E16F4"/>
    <w:p w14:paraId="6F7AE8FA" w14:textId="77777777" w:rsidR="001E16F4" w:rsidRDefault="001E16F4" w:rsidP="001E16F4">
      <w:r>
        <w:t xml:space="preserve">1.6. </w:t>
      </w:r>
      <w:r>
        <w:rPr>
          <w:rFonts w:hint="eastAsia"/>
        </w:rPr>
        <w:t>Полисемия</w:t>
      </w:r>
      <w:r>
        <w:t xml:space="preserve"> </w:t>
      </w:r>
      <w:r>
        <w:rPr>
          <w:rFonts w:hint="eastAsia"/>
        </w:rPr>
        <w:t>как</w:t>
      </w:r>
      <w:r>
        <w:t xml:space="preserve"> </w:t>
      </w:r>
      <w:r>
        <w:rPr>
          <w:rFonts w:hint="eastAsia"/>
        </w:rPr>
        <w:t>языковое</w:t>
      </w:r>
      <w:r>
        <w:t xml:space="preserve"> </w:t>
      </w:r>
      <w:r>
        <w:rPr>
          <w:rFonts w:hint="eastAsia"/>
        </w:rPr>
        <w:t>и</w:t>
      </w:r>
      <w:r>
        <w:t xml:space="preserve"> </w:t>
      </w:r>
      <w:r>
        <w:rPr>
          <w:rFonts w:hint="eastAsia"/>
        </w:rPr>
        <w:t>ментальное</w:t>
      </w:r>
      <w:r>
        <w:t xml:space="preserve"> </w:t>
      </w:r>
      <w:r>
        <w:rPr>
          <w:rFonts w:hint="eastAsia"/>
        </w:rPr>
        <w:t>явление</w:t>
      </w:r>
    </w:p>
    <w:p w14:paraId="5948C29E" w14:textId="77777777" w:rsidR="001E16F4" w:rsidRDefault="001E16F4" w:rsidP="001E16F4"/>
    <w:p w14:paraId="575F14B8" w14:textId="77777777" w:rsidR="001E16F4" w:rsidRDefault="001E16F4" w:rsidP="001E16F4">
      <w:r>
        <w:t xml:space="preserve">1.7. </w:t>
      </w:r>
      <w:r>
        <w:rPr>
          <w:rFonts w:hint="eastAsia"/>
        </w:rPr>
        <w:t>Когнитивные</w:t>
      </w:r>
      <w:r>
        <w:t xml:space="preserve"> </w:t>
      </w:r>
      <w:r>
        <w:rPr>
          <w:rFonts w:hint="eastAsia"/>
        </w:rPr>
        <w:t>механизмы</w:t>
      </w:r>
      <w:r>
        <w:t xml:space="preserve">, </w:t>
      </w:r>
      <w:r>
        <w:rPr>
          <w:rFonts w:hint="eastAsia"/>
        </w:rPr>
        <w:t>обеспечивающие</w:t>
      </w:r>
      <w:r>
        <w:t xml:space="preserve"> </w:t>
      </w:r>
      <w:r>
        <w:rPr>
          <w:rFonts w:hint="eastAsia"/>
        </w:rPr>
        <w:t>развитие</w:t>
      </w:r>
      <w:r>
        <w:t xml:space="preserve"> </w:t>
      </w:r>
      <w:r>
        <w:rPr>
          <w:rFonts w:hint="eastAsia"/>
        </w:rPr>
        <w:t>значений</w:t>
      </w:r>
      <w:r>
        <w:t xml:space="preserve"> </w:t>
      </w:r>
      <w:r>
        <w:rPr>
          <w:rFonts w:hint="eastAsia"/>
        </w:rPr>
        <w:t>у</w:t>
      </w:r>
      <w:r>
        <w:t xml:space="preserve"> </w:t>
      </w:r>
      <w:r>
        <w:rPr>
          <w:rFonts w:hint="eastAsia"/>
        </w:rPr>
        <w:t>производных</w:t>
      </w:r>
      <w:r>
        <w:t xml:space="preserve"> </w:t>
      </w:r>
      <w:r>
        <w:rPr>
          <w:rFonts w:hint="eastAsia"/>
        </w:rPr>
        <w:t>от</w:t>
      </w:r>
      <w:r>
        <w:t xml:space="preserve"> </w:t>
      </w:r>
      <w:r>
        <w:rPr>
          <w:rFonts w:hint="eastAsia"/>
        </w:rPr>
        <w:t>ПИ</w:t>
      </w:r>
    </w:p>
    <w:p w14:paraId="75AAB134" w14:textId="77777777" w:rsidR="001E16F4" w:rsidRDefault="001E16F4" w:rsidP="001E16F4"/>
    <w:p w14:paraId="305D1A58" w14:textId="77777777" w:rsidR="001E16F4" w:rsidRDefault="001E16F4" w:rsidP="001E16F4">
      <w:r>
        <w:t xml:space="preserve">1.8. </w:t>
      </w:r>
      <w:r>
        <w:rPr>
          <w:rFonts w:hint="eastAsia"/>
        </w:rPr>
        <w:t>Аналогическое</w:t>
      </w:r>
      <w:r>
        <w:t xml:space="preserve"> </w:t>
      </w:r>
      <w:r>
        <w:rPr>
          <w:rFonts w:hint="eastAsia"/>
        </w:rPr>
        <w:t>моделирование</w:t>
      </w:r>
      <w:r>
        <w:t xml:space="preserve"> </w:t>
      </w:r>
      <w:r>
        <w:rPr>
          <w:rFonts w:hint="eastAsia"/>
        </w:rPr>
        <w:t>семантики</w:t>
      </w:r>
      <w:r>
        <w:t xml:space="preserve"> </w:t>
      </w:r>
      <w:r>
        <w:rPr>
          <w:rFonts w:hint="eastAsia"/>
        </w:rPr>
        <w:t>отпрецедентных</w:t>
      </w:r>
      <w:r>
        <w:t xml:space="preserve"> </w:t>
      </w:r>
      <w:r>
        <w:rPr>
          <w:rFonts w:hint="eastAsia"/>
        </w:rPr>
        <w:t>имен</w:t>
      </w:r>
    </w:p>
    <w:p w14:paraId="7EC85E95" w14:textId="77777777" w:rsidR="001E16F4" w:rsidRDefault="001E16F4" w:rsidP="001E16F4"/>
    <w:p w14:paraId="67E1784E" w14:textId="77777777" w:rsidR="001E16F4" w:rsidRDefault="001E16F4" w:rsidP="001E16F4">
      <w:r>
        <w:t xml:space="preserve">1.9. </w:t>
      </w:r>
      <w:r>
        <w:rPr>
          <w:rFonts w:hint="eastAsia"/>
        </w:rPr>
        <w:t>Словообразовательное</w:t>
      </w:r>
      <w:r>
        <w:t xml:space="preserve"> </w:t>
      </w:r>
      <w:r>
        <w:rPr>
          <w:rFonts w:hint="eastAsia"/>
        </w:rPr>
        <w:t>моделирование</w:t>
      </w:r>
      <w:r>
        <w:t xml:space="preserve"> </w:t>
      </w:r>
      <w:r>
        <w:rPr>
          <w:rFonts w:hint="eastAsia"/>
        </w:rPr>
        <w:t>в</w:t>
      </w:r>
      <w:r>
        <w:t xml:space="preserve"> </w:t>
      </w:r>
      <w:r>
        <w:rPr>
          <w:rFonts w:hint="eastAsia"/>
        </w:rPr>
        <w:t>свете</w:t>
      </w:r>
      <w:r>
        <w:t xml:space="preserve"> </w:t>
      </w:r>
      <w:r>
        <w:rPr>
          <w:rFonts w:hint="eastAsia"/>
        </w:rPr>
        <w:t>лингвокогнитивного</w:t>
      </w:r>
    </w:p>
    <w:p w14:paraId="4FD1440B" w14:textId="77777777" w:rsidR="001E16F4" w:rsidRDefault="001E16F4" w:rsidP="001E16F4"/>
    <w:p w14:paraId="2A2C2F91" w14:textId="77777777" w:rsidR="001E16F4" w:rsidRDefault="001E16F4" w:rsidP="001E16F4">
      <w:r>
        <w:rPr>
          <w:rFonts w:hint="eastAsia"/>
        </w:rPr>
        <w:t>подхода</w:t>
      </w:r>
    </w:p>
    <w:p w14:paraId="7C2991C8" w14:textId="77777777" w:rsidR="001E16F4" w:rsidRDefault="001E16F4" w:rsidP="001E16F4"/>
    <w:p w14:paraId="61CAAA21" w14:textId="77777777" w:rsidR="001E16F4" w:rsidRDefault="001E16F4" w:rsidP="001E16F4">
      <w:r>
        <w:rPr>
          <w:rFonts w:hint="eastAsia"/>
        </w:rPr>
        <w:t>Выводы</w:t>
      </w:r>
      <w:r>
        <w:t xml:space="preserve"> </w:t>
      </w:r>
      <w:r>
        <w:rPr>
          <w:rFonts w:hint="eastAsia"/>
        </w:rPr>
        <w:t>по</w:t>
      </w:r>
      <w:r>
        <w:t xml:space="preserve"> </w:t>
      </w:r>
      <w:r>
        <w:rPr>
          <w:rFonts w:hint="eastAsia"/>
        </w:rPr>
        <w:t>Главе</w:t>
      </w:r>
    </w:p>
    <w:p w14:paraId="36ED9339" w14:textId="77777777" w:rsidR="001E16F4" w:rsidRDefault="001E16F4" w:rsidP="001E16F4"/>
    <w:p w14:paraId="5335C660" w14:textId="77777777" w:rsidR="001E16F4" w:rsidRDefault="001E16F4" w:rsidP="001E16F4">
      <w:r>
        <w:rPr>
          <w:rFonts w:hint="eastAsia"/>
        </w:rPr>
        <w:t>Глава</w:t>
      </w:r>
      <w:r>
        <w:t xml:space="preserve"> 2. </w:t>
      </w:r>
      <w:r>
        <w:rPr>
          <w:rFonts w:hint="eastAsia"/>
        </w:rPr>
        <w:t>Лингвокогнитивное</w:t>
      </w:r>
      <w:r>
        <w:t xml:space="preserve"> </w:t>
      </w:r>
      <w:r>
        <w:rPr>
          <w:rFonts w:hint="eastAsia"/>
        </w:rPr>
        <w:t>моделирование</w:t>
      </w:r>
      <w:r>
        <w:t xml:space="preserve"> </w:t>
      </w:r>
      <w:r>
        <w:rPr>
          <w:rFonts w:hint="eastAsia"/>
        </w:rPr>
        <w:t>семантики</w:t>
      </w:r>
      <w:r>
        <w:t xml:space="preserve"> </w:t>
      </w:r>
      <w:r>
        <w:rPr>
          <w:rFonts w:hint="eastAsia"/>
        </w:rPr>
        <w:t>производных</w:t>
      </w:r>
    </w:p>
    <w:p w14:paraId="51083474" w14:textId="77777777" w:rsidR="001E16F4" w:rsidRDefault="001E16F4" w:rsidP="001E16F4"/>
    <w:p w14:paraId="42D12F57" w14:textId="77777777" w:rsidR="001E16F4" w:rsidRDefault="001E16F4" w:rsidP="001E16F4">
      <w:r>
        <w:rPr>
          <w:rFonts w:hint="eastAsia"/>
        </w:rPr>
        <w:t>от</w:t>
      </w:r>
      <w:r>
        <w:t xml:space="preserve"> </w:t>
      </w:r>
      <w:r>
        <w:rPr>
          <w:rFonts w:hint="eastAsia"/>
        </w:rPr>
        <w:t>прецедентных</w:t>
      </w:r>
      <w:r>
        <w:t xml:space="preserve"> </w:t>
      </w:r>
      <w:r>
        <w:rPr>
          <w:rFonts w:hint="eastAsia"/>
        </w:rPr>
        <w:t>имен</w:t>
      </w:r>
    </w:p>
    <w:p w14:paraId="6E11F757" w14:textId="77777777" w:rsidR="001E16F4" w:rsidRDefault="001E16F4" w:rsidP="001E16F4"/>
    <w:p w14:paraId="424AC389" w14:textId="77777777" w:rsidR="001E16F4" w:rsidRDefault="001E16F4" w:rsidP="001E16F4">
      <w:r>
        <w:t xml:space="preserve">2.1. </w:t>
      </w:r>
      <w:r>
        <w:rPr>
          <w:rFonts w:hint="eastAsia"/>
        </w:rPr>
        <w:t>Фреймовая</w:t>
      </w:r>
      <w:r>
        <w:t xml:space="preserve"> </w:t>
      </w:r>
      <w:r>
        <w:rPr>
          <w:rFonts w:hint="eastAsia"/>
        </w:rPr>
        <w:t>организация</w:t>
      </w:r>
      <w:r>
        <w:t xml:space="preserve"> </w:t>
      </w:r>
      <w:r>
        <w:rPr>
          <w:rFonts w:hint="eastAsia"/>
        </w:rPr>
        <w:t>производного</w:t>
      </w:r>
      <w:r>
        <w:t xml:space="preserve"> </w:t>
      </w:r>
      <w:r>
        <w:rPr>
          <w:rFonts w:hint="eastAsia"/>
        </w:rPr>
        <w:t>от</w:t>
      </w:r>
      <w:r>
        <w:t xml:space="preserve"> </w:t>
      </w:r>
      <w:r>
        <w:rPr>
          <w:rFonts w:hint="eastAsia"/>
        </w:rPr>
        <w:t>ПИ</w:t>
      </w:r>
      <w:r>
        <w:t xml:space="preserve"> (</w:t>
      </w:r>
      <w:r>
        <w:rPr>
          <w:rFonts w:hint="eastAsia"/>
        </w:rPr>
        <w:t>на</w:t>
      </w:r>
      <w:r>
        <w:t xml:space="preserve"> </w:t>
      </w:r>
      <w:r>
        <w:rPr>
          <w:rFonts w:hint="eastAsia"/>
        </w:rPr>
        <w:t>материале</w:t>
      </w:r>
      <w:r>
        <w:t xml:space="preserve"> </w:t>
      </w:r>
      <w:r>
        <w:rPr>
          <w:rFonts w:hint="eastAsia"/>
        </w:rPr>
        <w:t>кластера</w:t>
      </w:r>
    </w:p>
    <w:p w14:paraId="493C2D38" w14:textId="77777777" w:rsidR="001E16F4" w:rsidRDefault="001E16F4" w:rsidP="001E16F4"/>
    <w:p w14:paraId="249F9E01" w14:textId="77777777" w:rsidR="001E16F4" w:rsidRDefault="001E16F4" w:rsidP="001E16F4">
      <w:r>
        <w:rPr>
          <w:rFonts w:hint="eastAsia"/>
        </w:rPr>
        <w:t>от</w:t>
      </w:r>
      <w:r>
        <w:t xml:space="preserve"> </w:t>
      </w:r>
      <w:r>
        <w:rPr>
          <w:rFonts w:hint="eastAsia"/>
        </w:rPr>
        <w:t>ПИ</w:t>
      </w:r>
      <w:r>
        <w:t xml:space="preserve"> Robin Hood)</w:t>
      </w:r>
    </w:p>
    <w:p w14:paraId="1A7D4BFB" w14:textId="77777777" w:rsidR="001E16F4" w:rsidRDefault="001E16F4" w:rsidP="001E16F4"/>
    <w:p w14:paraId="53D897D3" w14:textId="77777777" w:rsidR="001E16F4" w:rsidRDefault="001E16F4" w:rsidP="001E16F4">
      <w:r>
        <w:t xml:space="preserve">2.2. </w:t>
      </w:r>
      <w:r>
        <w:rPr>
          <w:rFonts w:hint="eastAsia"/>
        </w:rPr>
        <w:t>Структурно</w:t>
      </w:r>
      <w:r>
        <w:t>-</w:t>
      </w:r>
      <w:r>
        <w:rPr>
          <w:rFonts w:hint="eastAsia"/>
        </w:rPr>
        <w:t>семантическая</w:t>
      </w:r>
      <w:r>
        <w:t xml:space="preserve"> </w:t>
      </w:r>
      <w:r>
        <w:rPr>
          <w:rFonts w:hint="eastAsia"/>
        </w:rPr>
        <w:t>характеристика</w:t>
      </w:r>
      <w:r>
        <w:t xml:space="preserve"> </w:t>
      </w:r>
      <w:r>
        <w:rPr>
          <w:rFonts w:hint="eastAsia"/>
        </w:rPr>
        <w:t>аффиксальных</w:t>
      </w:r>
      <w:r>
        <w:t xml:space="preserve"> </w:t>
      </w:r>
      <w:r>
        <w:rPr>
          <w:rFonts w:hint="eastAsia"/>
        </w:rPr>
        <w:t>производных</w:t>
      </w:r>
      <w:r>
        <w:t xml:space="preserve"> </w:t>
      </w:r>
      <w:r>
        <w:rPr>
          <w:rFonts w:hint="eastAsia"/>
        </w:rPr>
        <w:t>слов</w:t>
      </w:r>
      <w:r>
        <w:t xml:space="preserve">, </w:t>
      </w:r>
      <w:r>
        <w:rPr>
          <w:rFonts w:hint="eastAsia"/>
        </w:rPr>
        <w:t>образованных</w:t>
      </w:r>
      <w:r>
        <w:t xml:space="preserve"> </w:t>
      </w:r>
      <w:r>
        <w:rPr>
          <w:rFonts w:hint="eastAsia"/>
        </w:rPr>
        <w:t>от</w:t>
      </w:r>
      <w:r>
        <w:t xml:space="preserve"> </w:t>
      </w:r>
      <w:r>
        <w:rPr>
          <w:rFonts w:hint="eastAsia"/>
        </w:rPr>
        <w:t>ПИ</w:t>
      </w:r>
    </w:p>
    <w:p w14:paraId="374569F9" w14:textId="77777777" w:rsidR="001E16F4" w:rsidRDefault="001E16F4" w:rsidP="001E16F4"/>
    <w:p w14:paraId="7CFF33A5" w14:textId="77777777" w:rsidR="001E16F4" w:rsidRDefault="001E16F4" w:rsidP="001E16F4">
      <w:r>
        <w:t xml:space="preserve">2.3. </w:t>
      </w:r>
      <w:r>
        <w:rPr>
          <w:rFonts w:hint="eastAsia"/>
        </w:rPr>
        <w:t>Структурно</w:t>
      </w:r>
      <w:r>
        <w:t>-</w:t>
      </w:r>
      <w:r>
        <w:rPr>
          <w:rFonts w:hint="eastAsia"/>
        </w:rPr>
        <w:t>семантическая</w:t>
      </w:r>
      <w:r>
        <w:t xml:space="preserve"> </w:t>
      </w:r>
      <w:r>
        <w:rPr>
          <w:rFonts w:hint="eastAsia"/>
        </w:rPr>
        <w:t>характеристика</w:t>
      </w:r>
      <w:r>
        <w:t xml:space="preserve"> </w:t>
      </w:r>
      <w:r>
        <w:rPr>
          <w:rFonts w:hint="eastAsia"/>
        </w:rPr>
        <w:t>контаминантов</w:t>
      </w:r>
    </w:p>
    <w:p w14:paraId="656D3800" w14:textId="77777777" w:rsidR="001E16F4" w:rsidRDefault="001E16F4" w:rsidP="001E16F4"/>
    <w:p w14:paraId="2A0A49F8" w14:textId="77777777" w:rsidR="001E16F4" w:rsidRDefault="001E16F4" w:rsidP="001E16F4">
      <w:r>
        <w:t xml:space="preserve">2.4. </w:t>
      </w:r>
      <w:r>
        <w:rPr>
          <w:rFonts w:hint="eastAsia"/>
        </w:rPr>
        <w:t>Моделирование</w:t>
      </w:r>
      <w:r>
        <w:t xml:space="preserve"> </w:t>
      </w:r>
      <w:r>
        <w:rPr>
          <w:rFonts w:hint="eastAsia"/>
        </w:rPr>
        <w:t>семантики</w:t>
      </w:r>
      <w:r>
        <w:t xml:space="preserve"> </w:t>
      </w:r>
      <w:r>
        <w:rPr>
          <w:rFonts w:hint="eastAsia"/>
        </w:rPr>
        <w:t>композитов</w:t>
      </w:r>
    </w:p>
    <w:p w14:paraId="67C46D22" w14:textId="77777777" w:rsidR="001E16F4" w:rsidRDefault="001E16F4" w:rsidP="001E16F4"/>
    <w:p w14:paraId="759B9A79" w14:textId="77777777" w:rsidR="001E16F4" w:rsidRDefault="001E16F4" w:rsidP="001E16F4">
      <w:r>
        <w:t xml:space="preserve">2.5. </w:t>
      </w:r>
      <w:r>
        <w:rPr>
          <w:rFonts w:hint="eastAsia"/>
        </w:rPr>
        <w:t>Семантика</w:t>
      </w:r>
      <w:r>
        <w:t xml:space="preserve"> </w:t>
      </w:r>
      <w:r>
        <w:rPr>
          <w:rFonts w:hint="eastAsia"/>
        </w:rPr>
        <w:t>прецедентного</w:t>
      </w:r>
      <w:r>
        <w:t xml:space="preserve"> </w:t>
      </w:r>
      <w:r>
        <w:rPr>
          <w:rFonts w:hint="eastAsia"/>
        </w:rPr>
        <w:t>имени</w:t>
      </w:r>
      <w:r>
        <w:t xml:space="preserve"> </w:t>
      </w:r>
      <w:r>
        <w:rPr>
          <w:rFonts w:hint="eastAsia"/>
        </w:rPr>
        <w:t>в</w:t>
      </w:r>
      <w:r>
        <w:t xml:space="preserve"> </w:t>
      </w:r>
      <w:r>
        <w:rPr>
          <w:rFonts w:hint="eastAsia"/>
        </w:rPr>
        <w:t>словообразовательном</w:t>
      </w:r>
      <w:r>
        <w:t xml:space="preserve"> </w:t>
      </w:r>
      <w:r>
        <w:rPr>
          <w:rFonts w:hint="eastAsia"/>
        </w:rPr>
        <w:t>гнезде</w:t>
      </w:r>
    </w:p>
    <w:p w14:paraId="6D820E16" w14:textId="77777777" w:rsidR="001E16F4" w:rsidRDefault="001E16F4" w:rsidP="001E16F4"/>
    <w:p w14:paraId="31636531" w14:textId="77777777" w:rsidR="001E16F4" w:rsidRDefault="001E16F4" w:rsidP="001E16F4">
      <w:r>
        <w:t xml:space="preserve">2.6. </w:t>
      </w:r>
      <w:r>
        <w:rPr>
          <w:rFonts w:hint="eastAsia"/>
        </w:rPr>
        <w:t>Номинативный</w:t>
      </w:r>
      <w:r>
        <w:t xml:space="preserve"> </w:t>
      </w:r>
      <w:r>
        <w:rPr>
          <w:rFonts w:hint="eastAsia"/>
        </w:rPr>
        <w:t>потенциал</w:t>
      </w:r>
      <w:r>
        <w:t xml:space="preserve"> </w:t>
      </w:r>
      <w:r>
        <w:rPr>
          <w:rFonts w:hint="eastAsia"/>
        </w:rPr>
        <w:t>аналогии</w:t>
      </w:r>
      <w:r>
        <w:t xml:space="preserve"> </w:t>
      </w:r>
      <w:r>
        <w:rPr>
          <w:rFonts w:hint="eastAsia"/>
        </w:rPr>
        <w:t>в</w:t>
      </w:r>
      <w:r>
        <w:t xml:space="preserve"> </w:t>
      </w:r>
      <w:r>
        <w:rPr>
          <w:rFonts w:hint="eastAsia"/>
        </w:rPr>
        <w:t>производных</w:t>
      </w:r>
      <w:r>
        <w:t xml:space="preserve"> </w:t>
      </w:r>
      <w:r>
        <w:rPr>
          <w:rFonts w:hint="eastAsia"/>
        </w:rPr>
        <w:t>от</w:t>
      </w:r>
    </w:p>
    <w:p w14:paraId="4D2DE4BD" w14:textId="77777777" w:rsidR="001E16F4" w:rsidRDefault="001E16F4" w:rsidP="001E16F4"/>
    <w:p w14:paraId="74ACFBA0" w14:textId="77777777" w:rsidR="001E16F4" w:rsidRDefault="001E16F4" w:rsidP="001E16F4">
      <w:r>
        <w:rPr>
          <w:rFonts w:hint="eastAsia"/>
        </w:rPr>
        <w:t>ПИ</w:t>
      </w:r>
    </w:p>
    <w:p w14:paraId="2B3E2894" w14:textId="77777777" w:rsidR="001E16F4" w:rsidRDefault="001E16F4" w:rsidP="001E16F4"/>
    <w:p w14:paraId="0AA78E8F" w14:textId="77777777" w:rsidR="001E16F4" w:rsidRDefault="001E16F4" w:rsidP="001E16F4">
      <w:r>
        <w:t xml:space="preserve">2.7. </w:t>
      </w:r>
      <w:r>
        <w:rPr>
          <w:rFonts w:hint="eastAsia"/>
        </w:rPr>
        <w:t>Моделирование</w:t>
      </w:r>
      <w:r>
        <w:t xml:space="preserve"> </w:t>
      </w:r>
      <w:r>
        <w:rPr>
          <w:rFonts w:hint="eastAsia"/>
        </w:rPr>
        <w:t>семантики</w:t>
      </w:r>
      <w:r>
        <w:t xml:space="preserve"> </w:t>
      </w:r>
      <w:r>
        <w:rPr>
          <w:rFonts w:hint="eastAsia"/>
        </w:rPr>
        <w:t>конверсивов</w:t>
      </w:r>
      <w:r>
        <w:t xml:space="preserve">, </w:t>
      </w:r>
      <w:r>
        <w:rPr>
          <w:rFonts w:hint="eastAsia"/>
        </w:rPr>
        <w:t>созданных</w:t>
      </w:r>
      <w:r>
        <w:t xml:space="preserve"> </w:t>
      </w:r>
      <w:r>
        <w:rPr>
          <w:rFonts w:hint="eastAsia"/>
        </w:rPr>
        <w:t>на</w:t>
      </w:r>
      <w:r>
        <w:t xml:space="preserve"> </w:t>
      </w:r>
      <w:r>
        <w:rPr>
          <w:rFonts w:hint="eastAsia"/>
        </w:rPr>
        <w:t>основе</w:t>
      </w:r>
    </w:p>
    <w:p w14:paraId="5914C0CA" w14:textId="77777777" w:rsidR="001E16F4" w:rsidRDefault="001E16F4" w:rsidP="001E16F4"/>
    <w:p w14:paraId="0C34F21B" w14:textId="77777777" w:rsidR="001E16F4" w:rsidRDefault="001E16F4" w:rsidP="001E16F4">
      <w:r>
        <w:rPr>
          <w:rFonts w:hint="eastAsia"/>
        </w:rPr>
        <w:t>ПИ</w:t>
      </w:r>
    </w:p>
    <w:p w14:paraId="6638BEC9" w14:textId="77777777" w:rsidR="001E16F4" w:rsidRDefault="001E16F4" w:rsidP="001E16F4"/>
    <w:p w14:paraId="29FC2214" w14:textId="77777777" w:rsidR="001E16F4" w:rsidRDefault="001E16F4" w:rsidP="001E16F4">
      <w:r>
        <w:t xml:space="preserve">2.8. </w:t>
      </w:r>
      <w:r>
        <w:rPr>
          <w:rFonts w:hint="eastAsia"/>
        </w:rPr>
        <w:t>Случаи</w:t>
      </w:r>
      <w:r>
        <w:t xml:space="preserve"> </w:t>
      </w:r>
      <w:r>
        <w:rPr>
          <w:rFonts w:hint="eastAsia"/>
        </w:rPr>
        <w:t>языковой</w:t>
      </w:r>
      <w:r>
        <w:t xml:space="preserve"> </w:t>
      </w:r>
      <w:r>
        <w:rPr>
          <w:rFonts w:hint="eastAsia"/>
        </w:rPr>
        <w:t>игры</w:t>
      </w:r>
      <w:r>
        <w:t xml:space="preserve"> </w:t>
      </w:r>
      <w:r>
        <w:rPr>
          <w:rFonts w:hint="eastAsia"/>
        </w:rPr>
        <w:t>в</w:t>
      </w:r>
      <w:r>
        <w:t xml:space="preserve"> </w:t>
      </w:r>
      <w:r>
        <w:rPr>
          <w:rFonts w:hint="eastAsia"/>
        </w:rPr>
        <w:t>производных</w:t>
      </w:r>
      <w:r>
        <w:t xml:space="preserve"> </w:t>
      </w:r>
      <w:r>
        <w:rPr>
          <w:rFonts w:hint="eastAsia"/>
        </w:rPr>
        <w:t>от</w:t>
      </w:r>
      <w:r>
        <w:t xml:space="preserve"> </w:t>
      </w:r>
      <w:r>
        <w:rPr>
          <w:rFonts w:hint="eastAsia"/>
        </w:rPr>
        <w:t>ПИ</w:t>
      </w:r>
    </w:p>
    <w:p w14:paraId="48B412CF" w14:textId="77777777" w:rsidR="001E16F4" w:rsidRDefault="001E16F4" w:rsidP="001E16F4"/>
    <w:p w14:paraId="3F427C38" w14:textId="77777777" w:rsidR="001E16F4" w:rsidRDefault="001E16F4" w:rsidP="001E16F4">
      <w:r>
        <w:rPr>
          <w:rFonts w:hint="eastAsia"/>
        </w:rPr>
        <w:t>Выводы</w:t>
      </w:r>
      <w:r>
        <w:t xml:space="preserve"> </w:t>
      </w:r>
      <w:r>
        <w:rPr>
          <w:rFonts w:hint="eastAsia"/>
        </w:rPr>
        <w:t>по</w:t>
      </w:r>
      <w:r>
        <w:t xml:space="preserve"> </w:t>
      </w:r>
      <w:r>
        <w:rPr>
          <w:rFonts w:hint="eastAsia"/>
        </w:rPr>
        <w:t>Главе</w:t>
      </w:r>
    </w:p>
    <w:p w14:paraId="74A45532" w14:textId="77777777" w:rsidR="001E16F4" w:rsidRDefault="001E16F4" w:rsidP="001E16F4"/>
    <w:p w14:paraId="5F654BBC" w14:textId="77777777" w:rsidR="001E16F4" w:rsidRDefault="001E16F4" w:rsidP="001E16F4">
      <w:r>
        <w:rPr>
          <w:rFonts w:hint="eastAsia"/>
        </w:rPr>
        <w:t>Глава</w:t>
      </w:r>
      <w:r>
        <w:t xml:space="preserve"> 3. </w:t>
      </w:r>
      <w:r>
        <w:rPr>
          <w:rFonts w:hint="eastAsia"/>
        </w:rPr>
        <w:t>Многозначность</w:t>
      </w:r>
      <w:r>
        <w:t xml:space="preserve"> </w:t>
      </w:r>
      <w:r>
        <w:rPr>
          <w:rFonts w:hint="eastAsia"/>
        </w:rPr>
        <w:t>отпрецедентных</w:t>
      </w:r>
      <w:r>
        <w:t xml:space="preserve"> </w:t>
      </w:r>
      <w:r>
        <w:rPr>
          <w:rFonts w:hint="eastAsia"/>
        </w:rPr>
        <w:t>номинаций</w:t>
      </w:r>
    </w:p>
    <w:p w14:paraId="4C174CC7" w14:textId="77777777" w:rsidR="001E16F4" w:rsidRDefault="001E16F4" w:rsidP="001E16F4"/>
    <w:p w14:paraId="34E95432" w14:textId="77777777" w:rsidR="001E16F4" w:rsidRDefault="001E16F4" w:rsidP="001E16F4">
      <w:r>
        <w:t xml:space="preserve">3.1. </w:t>
      </w:r>
      <w:r>
        <w:rPr>
          <w:rFonts w:hint="eastAsia"/>
        </w:rPr>
        <w:t>Концептуальная</w:t>
      </w:r>
      <w:r>
        <w:t xml:space="preserve"> </w:t>
      </w:r>
      <w:r>
        <w:rPr>
          <w:rFonts w:hint="eastAsia"/>
        </w:rPr>
        <w:t>интеграция</w:t>
      </w:r>
      <w:r>
        <w:t xml:space="preserve"> </w:t>
      </w:r>
      <w:r>
        <w:rPr>
          <w:rFonts w:hint="eastAsia"/>
        </w:rPr>
        <w:t>как</w:t>
      </w:r>
      <w:r>
        <w:t xml:space="preserve"> </w:t>
      </w:r>
      <w:r>
        <w:rPr>
          <w:rFonts w:hint="eastAsia"/>
        </w:rPr>
        <w:t>механизм</w:t>
      </w:r>
      <w:r>
        <w:t xml:space="preserve"> </w:t>
      </w:r>
      <w:r>
        <w:rPr>
          <w:rFonts w:hint="eastAsia"/>
        </w:rPr>
        <w:t>развития</w:t>
      </w:r>
      <w:r>
        <w:t xml:space="preserve"> </w:t>
      </w:r>
      <w:r>
        <w:rPr>
          <w:rFonts w:hint="eastAsia"/>
        </w:rPr>
        <w:t>многозначности</w:t>
      </w:r>
      <w:r>
        <w:t xml:space="preserve"> </w:t>
      </w:r>
      <w:r>
        <w:rPr>
          <w:rFonts w:hint="eastAsia"/>
        </w:rPr>
        <w:t>в</w:t>
      </w:r>
      <w:r>
        <w:t xml:space="preserve"> </w:t>
      </w:r>
      <w:r>
        <w:rPr>
          <w:rFonts w:hint="eastAsia"/>
        </w:rPr>
        <w:t>блендах</w:t>
      </w:r>
    </w:p>
    <w:p w14:paraId="764FDD33" w14:textId="77777777" w:rsidR="001E16F4" w:rsidRDefault="001E16F4" w:rsidP="001E16F4"/>
    <w:p w14:paraId="70E5E1F7" w14:textId="77777777" w:rsidR="001E16F4" w:rsidRDefault="001E16F4" w:rsidP="001E16F4">
      <w:r>
        <w:t xml:space="preserve">3.2. </w:t>
      </w:r>
      <w:r>
        <w:rPr>
          <w:rFonts w:hint="eastAsia"/>
        </w:rPr>
        <w:t>Процедура</w:t>
      </w:r>
      <w:r>
        <w:t xml:space="preserve"> </w:t>
      </w:r>
      <w:r>
        <w:rPr>
          <w:rFonts w:hint="eastAsia"/>
        </w:rPr>
        <w:t>анализа</w:t>
      </w:r>
      <w:r>
        <w:t xml:space="preserve"> </w:t>
      </w:r>
      <w:r>
        <w:rPr>
          <w:rFonts w:hint="eastAsia"/>
        </w:rPr>
        <w:t>многозначности</w:t>
      </w:r>
      <w:r>
        <w:t xml:space="preserve"> </w:t>
      </w:r>
      <w:r>
        <w:rPr>
          <w:rFonts w:hint="eastAsia"/>
        </w:rPr>
        <w:t>во</w:t>
      </w:r>
      <w:r>
        <w:t xml:space="preserve"> </w:t>
      </w:r>
      <w:r>
        <w:rPr>
          <w:rFonts w:hint="eastAsia"/>
        </w:rPr>
        <w:t>фразеосочетаниях</w:t>
      </w:r>
      <w:r>
        <w:t xml:space="preserve"> </w:t>
      </w:r>
      <w:r>
        <w:rPr>
          <w:rFonts w:hint="eastAsia"/>
        </w:rPr>
        <w:t>с</w:t>
      </w:r>
      <w:r>
        <w:t xml:space="preserve"> </w:t>
      </w:r>
      <w:r>
        <w:rPr>
          <w:rFonts w:hint="eastAsia"/>
        </w:rPr>
        <w:t>компонентом</w:t>
      </w:r>
      <w:r>
        <w:t>-</w:t>
      </w:r>
      <w:r>
        <w:rPr>
          <w:rFonts w:hint="eastAsia"/>
        </w:rPr>
        <w:t>ПИ</w:t>
      </w:r>
    </w:p>
    <w:p w14:paraId="3E1AA50F" w14:textId="77777777" w:rsidR="001E16F4" w:rsidRDefault="001E16F4" w:rsidP="001E16F4"/>
    <w:p w14:paraId="1F3B12AF" w14:textId="77777777" w:rsidR="001E16F4" w:rsidRDefault="001E16F4" w:rsidP="001E16F4">
      <w:r>
        <w:t xml:space="preserve">3.3. </w:t>
      </w:r>
      <w:r>
        <w:rPr>
          <w:rFonts w:hint="eastAsia"/>
        </w:rPr>
        <w:t>Метонимический</w:t>
      </w:r>
      <w:r>
        <w:t xml:space="preserve"> </w:t>
      </w:r>
      <w:r>
        <w:rPr>
          <w:rFonts w:hint="eastAsia"/>
        </w:rPr>
        <w:t>перенос</w:t>
      </w:r>
      <w:r>
        <w:t xml:space="preserve"> </w:t>
      </w:r>
      <w:r>
        <w:rPr>
          <w:rFonts w:hint="eastAsia"/>
        </w:rPr>
        <w:t>как</w:t>
      </w:r>
      <w:r>
        <w:t xml:space="preserve"> </w:t>
      </w:r>
      <w:r>
        <w:rPr>
          <w:rFonts w:hint="eastAsia"/>
        </w:rPr>
        <w:t>основа</w:t>
      </w:r>
      <w:r>
        <w:t xml:space="preserve"> </w:t>
      </w:r>
      <w:r>
        <w:rPr>
          <w:rFonts w:hint="eastAsia"/>
        </w:rPr>
        <w:t>семантики</w:t>
      </w:r>
      <w:r>
        <w:t xml:space="preserve"> </w:t>
      </w:r>
      <w:r>
        <w:rPr>
          <w:rFonts w:hint="eastAsia"/>
        </w:rPr>
        <w:t>отпрецедентных</w:t>
      </w:r>
      <w:r>
        <w:t xml:space="preserve"> </w:t>
      </w:r>
      <w:r>
        <w:rPr>
          <w:rFonts w:hint="eastAsia"/>
        </w:rPr>
        <w:t>имен</w:t>
      </w:r>
    </w:p>
    <w:p w14:paraId="38487C12" w14:textId="77777777" w:rsidR="001E16F4" w:rsidRDefault="001E16F4" w:rsidP="001E16F4"/>
    <w:p w14:paraId="4FCC96BB" w14:textId="77777777" w:rsidR="001E16F4" w:rsidRDefault="001E16F4" w:rsidP="001E16F4">
      <w:r>
        <w:t xml:space="preserve">3.4. </w:t>
      </w:r>
      <w:r>
        <w:rPr>
          <w:rFonts w:hint="eastAsia"/>
        </w:rPr>
        <w:t>Метафтонимический</w:t>
      </w:r>
      <w:r>
        <w:t xml:space="preserve"> </w:t>
      </w:r>
      <w:r>
        <w:rPr>
          <w:rFonts w:hint="eastAsia"/>
        </w:rPr>
        <w:t>перенос</w:t>
      </w:r>
      <w:r>
        <w:t xml:space="preserve"> </w:t>
      </w:r>
      <w:r>
        <w:rPr>
          <w:rFonts w:hint="eastAsia"/>
        </w:rPr>
        <w:t>как</w:t>
      </w:r>
      <w:r>
        <w:t xml:space="preserve"> </w:t>
      </w:r>
      <w:r>
        <w:rPr>
          <w:rFonts w:hint="eastAsia"/>
        </w:rPr>
        <w:t>механизм</w:t>
      </w:r>
      <w:r>
        <w:t xml:space="preserve"> </w:t>
      </w:r>
      <w:r>
        <w:rPr>
          <w:rFonts w:hint="eastAsia"/>
        </w:rPr>
        <w:t>развития</w:t>
      </w:r>
      <w:r>
        <w:t xml:space="preserve"> </w:t>
      </w:r>
      <w:r>
        <w:rPr>
          <w:rFonts w:hint="eastAsia"/>
        </w:rPr>
        <w:t>полисемии</w:t>
      </w:r>
    </w:p>
    <w:p w14:paraId="76BF55C1" w14:textId="77777777" w:rsidR="001E16F4" w:rsidRDefault="001E16F4" w:rsidP="001E16F4"/>
    <w:p w14:paraId="2549B471" w14:textId="77777777" w:rsidR="001E16F4" w:rsidRDefault="001E16F4" w:rsidP="001E16F4">
      <w:r>
        <w:rPr>
          <w:rFonts w:hint="eastAsia"/>
        </w:rPr>
        <w:t>Выводы</w:t>
      </w:r>
      <w:r>
        <w:t xml:space="preserve"> </w:t>
      </w:r>
      <w:r>
        <w:rPr>
          <w:rFonts w:hint="eastAsia"/>
        </w:rPr>
        <w:t>по</w:t>
      </w:r>
      <w:r>
        <w:t xml:space="preserve"> </w:t>
      </w:r>
      <w:r>
        <w:rPr>
          <w:rFonts w:hint="eastAsia"/>
        </w:rPr>
        <w:t>Главе</w:t>
      </w:r>
    </w:p>
    <w:p w14:paraId="179C191D" w14:textId="77777777" w:rsidR="001E16F4" w:rsidRDefault="001E16F4" w:rsidP="001E16F4"/>
    <w:p w14:paraId="5A7C1AA4" w14:textId="77777777" w:rsidR="001E16F4" w:rsidRDefault="001E16F4" w:rsidP="001E16F4">
      <w:r>
        <w:rPr>
          <w:rFonts w:hint="eastAsia"/>
        </w:rPr>
        <w:t>Заключение</w:t>
      </w:r>
    </w:p>
    <w:p w14:paraId="6616ECC1" w14:textId="77777777" w:rsidR="001E16F4" w:rsidRDefault="001E16F4" w:rsidP="001E16F4"/>
    <w:p w14:paraId="3D124B35" w14:textId="18858687" w:rsidR="001E16F4" w:rsidRPr="001E16F4" w:rsidRDefault="001E16F4" w:rsidP="001E16F4">
      <w:r>
        <w:rPr>
          <w:rFonts w:hint="eastAsia"/>
        </w:rPr>
        <w:t>Список</w:t>
      </w:r>
      <w:r>
        <w:t xml:space="preserve"> </w:t>
      </w:r>
      <w:r>
        <w:rPr>
          <w:rFonts w:hint="eastAsia"/>
        </w:rPr>
        <w:t>литературы</w:t>
      </w:r>
    </w:p>
    <w:sectPr w:rsidR="001E16F4" w:rsidRPr="001E16F4" w:rsidSect="003800B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9598F" w14:textId="77777777" w:rsidR="003800BA" w:rsidRDefault="003800BA">
      <w:pPr>
        <w:spacing w:after="0" w:line="240" w:lineRule="auto"/>
      </w:pPr>
      <w:r>
        <w:separator/>
      </w:r>
    </w:p>
  </w:endnote>
  <w:endnote w:type="continuationSeparator" w:id="0">
    <w:p w14:paraId="5F2467C8" w14:textId="77777777" w:rsidR="003800BA" w:rsidRDefault="00380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1F33A" w14:textId="77777777" w:rsidR="003800BA" w:rsidRDefault="003800BA"/>
    <w:p w14:paraId="00DCE731" w14:textId="77777777" w:rsidR="003800BA" w:rsidRDefault="003800BA"/>
    <w:p w14:paraId="359E0497" w14:textId="77777777" w:rsidR="003800BA" w:rsidRDefault="003800BA"/>
    <w:p w14:paraId="0A22DAC5" w14:textId="77777777" w:rsidR="003800BA" w:rsidRDefault="003800BA"/>
    <w:p w14:paraId="762F6233" w14:textId="77777777" w:rsidR="003800BA" w:rsidRDefault="003800BA"/>
    <w:p w14:paraId="12D725EE" w14:textId="77777777" w:rsidR="003800BA" w:rsidRDefault="003800BA"/>
    <w:p w14:paraId="62D6E869" w14:textId="77777777" w:rsidR="003800BA" w:rsidRDefault="003800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8E9CA0" wp14:editId="241B71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0C3C2" w14:textId="77777777" w:rsidR="003800BA" w:rsidRDefault="003800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8E9C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80C3C2" w14:textId="77777777" w:rsidR="003800BA" w:rsidRDefault="003800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9EF2E3" w14:textId="77777777" w:rsidR="003800BA" w:rsidRDefault="003800BA"/>
    <w:p w14:paraId="11D8DA24" w14:textId="77777777" w:rsidR="003800BA" w:rsidRDefault="003800BA"/>
    <w:p w14:paraId="47354B3A" w14:textId="77777777" w:rsidR="003800BA" w:rsidRDefault="003800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DE315D" wp14:editId="26188B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A2C8D" w14:textId="77777777" w:rsidR="003800BA" w:rsidRDefault="003800BA"/>
                          <w:p w14:paraId="16ABEE4C" w14:textId="77777777" w:rsidR="003800BA" w:rsidRDefault="003800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DE31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9A2C8D" w14:textId="77777777" w:rsidR="003800BA" w:rsidRDefault="003800BA"/>
                    <w:p w14:paraId="16ABEE4C" w14:textId="77777777" w:rsidR="003800BA" w:rsidRDefault="003800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93DA18" w14:textId="77777777" w:rsidR="003800BA" w:rsidRDefault="003800BA"/>
    <w:p w14:paraId="5D22A561" w14:textId="77777777" w:rsidR="003800BA" w:rsidRDefault="003800BA">
      <w:pPr>
        <w:rPr>
          <w:sz w:val="2"/>
          <w:szCs w:val="2"/>
        </w:rPr>
      </w:pPr>
    </w:p>
    <w:p w14:paraId="152F7234" w14:textId="77777777" w:rsidR="003800BA" w:rsidRDefault="003800BA"/>
    <w:p w14:paraId="583CE0F3" w14:textId="77777777" w:rsidR="003800BA" w:rsidRDefault="003800BA">
      <w:pPr>
        <w:spacing w:after="0" w:line="240" w:lineRule="auto"/>
      </w:pPr>
    </w:p>
  </w:footnote>
  <w:footnote w:type="continuationSeparator" w:id="0">
    <w:p w14:paraId="4E61CA22" w14:textId="77777777" w:rsidR="003800BA" w:rsidRDefault="00380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BA"/>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48533</TotalTime>
  <Pages>3</Pages>
  <Words>289</Words>
  <Characters>1648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246</cp:revision>
  <cp:lastPrinted>2009-02-06T05:36:00Z</cp:lastPrinted>
  <dcterms:created xsi:type="dcterms:W3CDTF">2024-01-07T13:43:00Z</dcterms:created>
  <dcterms:modified xsi:type="dcterms:W3CDTF">2024-03-23T10:44:00Z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