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hint="eastAsia"/>
          <w:kern w:val="0"/>
          <w:sz w:val="28"/>
          <w:szCs w:val="28"/>
          <w:lang w:eastAsia="ru-RU"/>
        </w:rPr>
        <w:t>Министерство</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образования</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и</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науки</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Российской</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Федерации</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Федеральное</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государственное</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учреждение</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«Федеральный</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институт</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развития</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образования»</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hint="eastAsia"/>
          <w:kern w:val="0"/>
          <w:sz w:val="28"/>
          <w:szCs w:val="28"/>
          <w:lang w:eastAsia="ru-RU"/>
        </w:rPr>
        <w:t>На</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правах</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рукописи</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hint="eastAsia"/>
          <w:kern w:val="0"/>
          <w:sz w:val="28"/>
          <w:szCs w:val="28"/>
          <w:lang w:eastAsia="ru-RU"/>
        </w:rPr>
        <w:t>Читаева</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Юлия</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Александровна</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hint="eastAsia"/>
          <w:kern w:val="0"/>
          <w:sz w:val="28"/>
          <w:szCs w:val="28"/>
          <w:lang w:eastAsia="ru-RU"/>
        </w:rPr>
        <w:t>ФОРМИРОВАНИЕ</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КЛЮЧЕВЫХ</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КОМПЕТЕНЦИЙ</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УЧАЩИХСЯ</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hint="eastAsia"/>
          <w:kern w:val="0"/>
          <w:sz w:val="28"/>
          <w:szCs w:val="28"/>
          <w:lang w:eastAsia="ru-RU"/>
        </w:rPr>
        <w:t>НА</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ОСНОВЕ</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НАЦИОНАЛЬНЫХ</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СТАНДАРТОВ</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hint="eastAsia"/>
          <w:kern w:val="0"/>
          <w:sz w:val="28"/>
          <w:szCs w:val="28"/>
          <w:lang w:eastAsia="ru-RU"/>
        </w:rPr>
        <w:t>ПРОФЕССИОНАЛЬНОГО</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ОБРАЗОВАНИЯ</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ЕВРОПЕЙСКИЙ</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hint="eastAsia"/>
          <w:kern w:val="0"/>
          <w:sz w:val="28"/>
          <w:szCs w:val="28"/>
          <w:lang w:eastAsia="ru-RU"/>
        </w:rPr>
        <w:t>СОЮЗ</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И</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РОССИЯ</w:t>
      </w:r>
      <w:r w:rsidRPr="0077789E">
        <w:rPr>
          <w:rFonts w:ascii="Times New Roman" w:eastAsia="Times New Roman" w:hAnsi="Times New Roman" w:cs="Times New Roman"/>
          <w:kern w:val="0"/>
          <w:sz w:val="28"/>
          <w:szCs w:val="28"/>
          <w:lang w:eastAsia="ru-RU"/>
        </w:rPr>
        <w:t>)</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kern w:val="0"/>
          <w:sz w:val="28"/>
          <w:szCs w:val="28"/>
          <w:lang w:eastAsia="ru-RU"/>
        </w:rPr>
        <w:t xml:space="preserve">13.00.08 - </w:t>
      </w:r>
      <w:r w:rsidRPr="0077789E">
        <w:rPr>
          <w:rFonts w:ascii="Times New Roman" w:eastAsia="Times New Roman" w:hAnsi="Times New Roman" w:cs="Times New Roman" w:hint="eastAsia"/>
          <w:kern w:val="0"/>
          <w:sz w:val="28"/>
          <w:szCs w:val="28"/>
          <w:lang w:eastAsia="ru-RU"/>
        </w:rPr>
        <w:t>теория</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и</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методика</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профессионального</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образования</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hint="eastAsia"/>
          <w:kern w:val="0"/>
          <w:sz w:val="28"/>
          <w:szCs w:val="28"/>
          <w:lang w:eastAsia="ru-RU"/>
        </w:rPr>
        <w:t>Диссертация</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hint="eastAsia"/>
          <w:kern w:val="0"/>
          <w:sz w:val="28"/>
          <w:szCs w:val="28"/>
          <w:lang w:eastAsia="ru-RU"/>
        </w:rPr>
        <w:t>на</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соискание</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ученой</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степени</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hint="eastAsia"/>
          <w:kern w:val="0"/>
          <w:sz w:val="28"/>
          <w:szCs w:val="28"/>
          <w:lang w:eastAsia="ru-RU"/>
        </w:rPr>
        <w:t>кандидата</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педагогических</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наук</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hint="eastAsia"/>
          <w:kern w:val="0"/>
          <w:sz w:val="28"/>
          <w:szCs w:val="28"/>
          <w:lang w:eastAsia="ru-RU"/>
        </w:rPr>
        <w:t>Научный</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руководитель</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доктор</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педагогических</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наук</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профессор</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А</w:t>
      </w:r>
      <w:r w:rsidRPr="0077789E">
        <w:rPr>
          <w:rFonts w:ascii="Times New Roman" w:eastAsia="Times New Roman" w:hAnsi="Times New Roman" w:cs="Times New Roman"/>
          <w:kern w:val="0"/>
          <w:sz w:val="28"/>
          <w:szCs w:val="28"/>
          <w:lang w:eastAsia="ru-RU"/>
        </w:rPr>
        <w:t>.</w:t>
      </w:r>
      <w:r w:rsidRPr="0077789E">
        <w:rPr>
          <w:rFonts w:ascii="Times New Roman" w:eastAsia="Times New Roman" w:hAnsi="Times New Roman" w:cs="Times New Roman" w:hint="eastAsia"/>
          <w:kern w:val="0"/>
          <w:sz w:val="28"/>
          <w:szCs w:val="28"/>
          <w:lang w:eastAsia="ru-RU"/>
        </w:rPr>
        <w:t>Т</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Глазунов</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hint="eastAsia"/>
          <w:kern w:val="0"/>
          <w:sz w:val="28"/>
          <w:szCs w:val="28"/>
          <w:lang w:eastAsia="ru-RU"/>
        </w:rPr>
        <w:t>Москва</w:t>
      </w:r>
      <w:r w:rsidRPr="0077789E">
        <w:rPr>
          <w:rFonts w:ascii="Times New Roman" w:eastAsia="Times New Roman" w:hAnsi="Times New Roman" w:cs="Times New Roman"/>
          <w:kern w:val="0"/>
          <w:sz w:val="28"/>
          <w:szCs w:val="28"/>
          <w:lang w:eastAsia="ru-RU"/>
        </w:rPr>
        <w:t xml:space="preserve"> 2009</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kern w:val="0"/>
          <w:sz w:val="28"/>
          <w:szCs w:val="28"/>
          <w:lang w:eastAsia="ru-RU"/>
        </w:rPr>
        <w:t xml:space="preserve"> </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kern w:val="0"/>
          <w:sz w:val="28"/>
          <w:szCs w:val="28"/>
          <w:lang w:eastAsia="ru-RU"/>
        </w:rPr>
        <w:t>2</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hint="eastAsia"/>
          <w:kern w:val="0"/>
          <w:sz w:val="28"/>
          <w:szCs w:val="28"/>
          <w:lang w:eastAsia="ru-RU"/>
        </w:rPr>
        <w:t>ОГЛАВЛЕНИЕ</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hint="eastAsia"/>
          <w:kern w:val="0"/>
          <w:sz w:val="28"/>
          <w:szCs w:val="28"/>
          <w:lang w:eastAsia="ru-RU"/>
        </w:rPr>
        <w:t>ВВЕДЕНИЕ</w:t>
      </w:r>
      <w:r w:rsidRPr="0077789E">
        <w:rPr>
          <w:rFonts w:ascii="Times New Roman" w:eastAsia="Times New Roman" w:hAnsi="Times New Roman" w:cs="Times New Roman"/>
          <w:kern w:val="0"/>
          <w:sz w:val="28"/>
          <w:szCs w:val="28"/>
          <w:lang w:eastAsia="ru-RU"/>
        </w:rPr>
        <w:tab/>
        <w:t xml:space="preserve">       3</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hint="eastAsia"/>
          <w:kern w:val="0"/>
          <w:sz w:val="28"/>
          <w:szCs w:val="28"/>
          <w:lang w:eastAsia="ru-RU"/>
        </w:rPr>
        <w:t>ГЛАВА</w:t>
      </w:r>
      <w:r w:rsidRPr="0077789E">
        <w:rPr>
          <w:rFonts w:ascii="Times New Roman" w:eastAsia="Times New Roman" w:hAnsi="Times New Roman" w:cs="Times New Roman"/>
          <w:kern w:val="0"/>
          <w:sz w:val="28"/>
          <w:szCs w:val="28"/>
          <w:lang w:eastAsia="ru-RU"/>
        </w:rPr>
        <w:t xml:space="preserve"> I. </w:t>
      </w:r>
      <w:r w:rsidRPr="0077789E">
        <w:rPr>
          <w:rFonts w:ascii="Times New Roman" w:eastAsia="Times New Roman" w:hAnsi="Times New Roman" w:cs="Times New Roman" w:hint="eastAsia"/>
          <w:kern w:val="0"/>
          <w:sz w:val="28"/>
          <w:szCs w:val="28"/>
          <w:lang w:eastAsia="ru-RU"/>
        </w:rPr>
        <w:t>ТЕНДЕНЦИИ</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РАЗВИТИЯ</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ПРОФЕССИОНАЛЬ¬</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hint="eastAsia"/>
          <w:kern w:val="0"/>
          <w:sz w:val="28"/>
          <w:szCs w:val="28"/>
          <w:lang w:eastAsia="ru-RU"/>
        </w:rPr>
        <w:t>НОГО</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ОБРАЗОВАНИЯ</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В</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РОССИИ</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И</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СТРАНАХ</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hint="eastAsia"/>
          <w:kern w:val="0"/>
          <w:sz w:val="28"/>
          <w:szCs w:val="28"/>
          <w:lang w:eastAsia="ru-RU"/>
        </w:rPr>
        <w:t>ЕВРОПЕЙСКОГО</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СОЮЗА</w:t>
      </w:r>
      <w:r w:rsidRPr="0077789E">
        <w:rPr>
          <w:rFonts w:ascii="Times New Roman" w:eastAsia="Times New Roman" w:hAnsi="Times New Roman" w:cs="Times New Roman"/>
          <w:kern w:val="0"/>
          <w:sz w:val="28"/>
          <w:szCs w:val="28"/>
          <w:lang w:eastAsia="ru-RU"/>
        </w:rPr>
        <w:tab/>
        <w:t xml:space="preserve">     17</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kern w:val="0"/>
          <w:sz w:val="28"/>
          <w:szCs w:val="28"/>
          <w:lang w:eastAsia="ru-RU"/>
        </w:rPr>
        <w:t xml:space="preserve">1.1 </w:t>
      </w:r>
      <w:r w:rsidRPr="0077789E">
        <w:rPr>
          <w:rFonts w:ascii="Times New Roman" w:eastAsia="Times New Roman" w:hAnsi="Times New Roman" w:cs="Times New Roman" w:hint="eastAsia"/>
          <w:kern w:val="0"/>
          <w:sz w:val="28"/>
          <w:szCs w:val="28"/>
          <w:lang w:eastAsia="ru-RU"/>
        </w:rPr>
        <w:t>Анализ</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развития</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профессионального</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образования</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hint="eastAsia"/>
          <w:kern w:val="0"/>
          <w:sz w:val="28"/>
          <w:szCs w:val="28"/>
          <w:lang w:eastAsia="ru-RU"/>
        </w:rPr>
        <w:t>в</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России</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и</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за</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рубежом</w:t>
      </w:r>
      <w:r w:rsidRPr="0077789E">
        <w:rPr>
          <w:rFonts w:ascii="Times New Roman" w:eastAsia="Times New Roman" w:hAnsi="Times New Roman" w:cs="Times New Roman"/>
          <w:kern w:val="0"/>
          <w:sz w:val="28"/>
          <w:szCs w:val="28"/>
          <w:lang w:eastAsia="ru-RU"/>
        </w:rPr>
        <w:tab/>
        <w:t xml:space="preserve">   17</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kern w:val="0"/>
          <w:sz w:val="28"/>
          <w:szCs w:val="28"/>
          <w:lang w:eastAsia="ru-RU"/>
        </w:rPr>
        <w:t>1.2.</w:t>
      </w:r>
      <w:r w:rsidRPr="0077789E">
        <w:rPr>
          <w:rFonts w:ascii="Times New Roman" w:eastAsia="Times New Roman" w:hAnsi="Times New Roman" w:cs="Times New Roman"/>
          <w:kern w:val="0"/>
          <w:sz w:val="28"/>
          <w:szCs w:val="28"/>
          <w:lang w:eastAsia="ru-RU"/>
        </w:rPr>
        <w:tab/>
      </w:r>
      <w:r w:rsidRPr="0077789E">
        <w:rPr>
          <w:rFonts w:ascii="Times New Roman" w:eastAsia="Times New Roman" w:hAnsi="Times New Roman" w:cs="Times New Roman" w:hint="eastAsia"/>
          <w:kern w:val="0"/>
          <w:sz w:val="28"/>
          <w:szCs w:val="28"/>
          <w:lang w:eastAsia="ru-RU"/>
        </w:rPr>
        <w:t>Модернизация</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профессионального</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образования</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hint="eastAsia"/>
          <w:kern w:val="0"/>
          <w:sz w:val="28"/>
          <w:szCs w:val="28"/>
          <w:lang w:eastAsia="ru-RU"/>
        </w:rPr>
        <w:t>в</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странах</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Европейского</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Союза</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и</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России</w:t>
      </w:r>
      <w:r w:rsidRPr="0077789E">
        <w:rPr>
          <w:rFonts w:ascii="Times New Roman" w:eastAsia="Times New Roman" w:hAnsi="Times New Roman" w:cs="Times New Roman"/>
          <w:kern w:val="0"/>
          <w:sz w:val="28"/>
          <w:szCs w:val="28"/>
          <w:lang w:eastAsia="ru-RU"/>
        </w:rPr>
        <w:tab/>
        <w:t xml:space="preserve">   51</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kern w:val="0"/>
          <w:sz w:val="28"/>
          <w:szCs w:val="28"/>
          <w:lang w:eastAsia="ru-RU"/>
        </w:rPr>
        <w:t>1.3.</w:t>
      </w:r>
      <w:r w:rsidRPr="0077789E">
        <w:rPr>
          <w:rFonts w:ascii="Times New Roman" w:eastAsia="Times New Roman" w:hAnsi="Times New Roman" w:cs="Times New Roman"/>
          <w:kern w:val="0"/>
          <w:sz w:val="28"/>
          <w:szCs w:val="28"/>
          <w:lang w:eastAsia="ru-RU"/>
        </w:rPr>
        <w:tab/>
      </w:r>
      <w:r w:rsidRPr="0077789E">
        <w:rPr>
          <w:rFonts w:ascii="Times New Roman" w:eastAsia="Times New Roman" w:hAnsi="Times New Roman" w:cs="Times New Roman" w:hint="eastAsia"/>
          <w:kern w:val="0"/>
          <w:sz w:val="28"/>
          <w:szCs w:val="28"/>
          <w:lang w:eastAsia="ru-RU"/>
        </w:rPr>
        <w:t>Развитие</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содержания</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профессионального</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образо¬</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hint="eastAsia"/>
          <w:kern w:val="0"/>
          <w:sz w:val="28"/>
          <w:szCs w:val="28"/>
          <w:lang w:eastAsia="ru-RU"/>
        </w:rPr>
        <w:t>вания</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в</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Европейском</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Союзе</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и</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России</w:t>
      </w:r>
      <w:r w:rsidRPr="0077789E">
        <w:rPr>
          <w:rFonts w:ascii="Times New Roman" w:eastAsia="Times New Roman" w:hAnsi="Times New Roman" w:cs="Times New Roman"/>
          <w:kern w:val="0"/>
          <w:sz w:val="28"/>
          <w:szCs w:val="28"/>
          <w:lang w:eastAsia="ru-RU"/>
        </w:rPr>
        <w:tab/>
        <w:t xml:space="preserve">   80</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hint="eastAsia"/>
          <w:kern w:val="0"/>
          <w:sz w:val="28"/>
          <w:szCs w:val="28"/>
          <w:lang w:eastAsia="ru-RU"/>
        </w:rPr>
        <w:lastRenderedPageBreak/>
        <w:t>Выводы</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по</w:t>
      </w:r>
      <w:r w:rsidRPr="0077789E">
        <w:rPr>
          <w:rFonts w:ascii="Times New Roman" w:eastAsia="Times New Roman" w:hAnsi="Times New Roman" w:cs="Times New Roman"/>
          <w:kern w:val="0"/>
          <w:sz w:val="28"/>
          <w:szCs w:val="28"/>
          <w:lang w:eastAsia="ru-RU"/>
        </w:rPr>
        <w:t xml:space="preserve"> 1 </w:t>
      </w:r>
      <w:r w:rsidRPr="0077789E">
        <w:rPr>
          <w:rFonts w:ascii="Times New Roman" w:eastAsia="Times New Roman" w:hAnsi="Times New Roman" w:cs="Times New Roman" w:hint="eastAsia"/>
          <w:kern w:val="0"/>
          <w:sz w:val="28"/>
          <w:szCs w:val="28"/>
          <w:lang w:eastAsia="ru-RU"/>
        </w:rPr>
        <w:t>главе</w:t>
      </w:r>
      <w:r w:rsidRPr="0077789E">
        <w:rPr>
          <w:rFonts w:ascii="Times New Roman" w:eastAsia="Times New Roman" w:hAnsi="Times New Roman" w:cs="Times New Roman"/>
          <w:kern w:val="0"/>
          <w:sz w:val="28"/>
          <w:szCs w:val="28"/>
          <w:lang w:eastAsia="ru-RU"/>
        </w:rPr>
        <w:tab/>
        <w:t>108</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hint="eastAsia"/>
          <w:kern w:val="0"/>
          <w:sz w:val="28"/>
          <w:szCs w:val="28"/>
          <w:lang w:eastAsia="ru-RU"/>
        </w:rPr>
        <w:t>ГЛАВА</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П</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ФОРМИРОВАНИЕ</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КЛЮЧЕВЫХ</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КОМПЕТЕНЦИЙ</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hint="eastAsia"/>
          <w:kern w:val="0"/>
          <w:sz w:val="28"/>
          <w:szCs w:val="28"/>
          <w:lang w:eastAsia="ru-RU"/>
        </w:rPr>
        <w:t>УЧАЩИХСЯ</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ПРОФЕССИОНАЛЬНЫХ</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ШКОЛ</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КАК</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hint="eastAsia"/>
          <w:kern w:val="0"/>
          <w:sz w:val="28"/>
          <w:szCs w:val="28"/>
          <w:lang w:eastAsia="ru-RU"/>
        </w:rPr>
        <w:t>ОДНА</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ИЗ</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ТЕНДЕНЦИЙ</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РАЗВИТИЯ</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ПРОФЕССИО¬</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hint="eastAsia"/>
          <w:kern w:val="0"/>
          <w:sz w:val="28"/>
          <w:szCs w:val="28"/>
          <w:lang w:eastAsia="ru-RU"/>
        </w:rPr>
        <w:t>НАЛЬНОГО</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ОБРАЗОВАНИЯ</w:t>
      </w:r>
      <w:r w:rsidRPr="0077789E">
        <w:rPr>
          <w:rFonts w:ascii="Times New Roman" w:eastAsia="Times New Roman" w:hAnsi="Times New Roman" w:cs="Times New Roman"/>
          <w:kern w:val="0"/>
          <w:sz w:val="28"/>
          <w:szCs w:val="28"/>
          <w:lang w:eastAsia="ru-RU"/>
        </w:rPr>
        <w:tab/>
        <w:t xml:space="preserve"> 111</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kern w:val="0"/>
          <w:sz w:val="28"/>
          <w:szCs w:val="28"/>
          <w:lang w:eastAsia="ru-RU"/>
        </w:rPr>
        <w:t>2.1.</w:t>
      </w:r>
      <w:r w:rsidRPr="0077789E">
        <w:rPr>
          <w:rFonts w:ascii="Times New Roman" w:eastAsia="Times New Roman" w:hAnsi="Times New Roman" w:cs="Times New Roman"/>
          <w:kern w:val="0"/>
          <w:sz w:val="28"/>
          <w:szCs w:val="28"/>
          <w:lang w:eastAsia="ru-RU"/>
        </w:rPr>
        <w:tab/>
      </w:r>
      <w:r w:rsidRPr="0077789E">
        <w:rPr>
          <w:rFonts w:ascii="Times New Roman" w:eastAsia="Times New Roman" w:hAnsi="Times New Roman" w:cs="Times New Roman" w:hint="eastAsia"/>
          <w:kern w:val="0"/>
          <w:sz w:val="28"/>
          <w:szCs w:val="28"/>
          <w:lang w:eastAsia="ru-RU"/>
        </w:rPr>
        <w:t>Формирование</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ключевых</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компетенций</w:t>
      </w:r>
      <w:r w:rsidRPr="0077789E">
        <w:rPr>
          <w:rFonts w:ascii="Times New Roman" w:eastAsia="Times New Roman" w:hAnsi="Times New Roman" w:cs="Times New Roman"/>
          <w:kern w:val="0"/>
          <w:sz w:val="28"/>
          <w:szCs w:val="28"/>
          <w:lang w:eastAsia="ru-RU"/>
        </w:rPr>
        <w:t xml:space="preserve"> </w:t>
      </w:r>
      <w:proofErr w:type="gramStart"/>
      <w:r w:rsidRPr="0077789E">
        <w:rPr>
          <w:rFonts w:ascii="Times New Roman" w:eastAsia="Times New Roman" w:hAnsi="Times New Roman" w:cs="Times New Roman" w:hint="eastAsia"/>
          <w:kern w:val="0"/>
          <w:sz w:val="28"/>
          <w:szCs w:val="28"/>
          <w:lang w:eastAsia="ru-RU"/>
        </w:rPr>
        <w:t>учащих¬ся</w:t>
      </w:r>
      <w:proofErr w:type="gramEnd"/>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начального</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и</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среднего</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профессионального</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образо¬вания</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в</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России</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и</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за</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рубежом</w:t>
      </w:r>
      <w:r w:rsidRPr="0077789E">
        <w:rPr>
          <w:rFonts w:ascii="Times New Roman" w:eastAsia="Times New Roman" w:hAnsi="Times New Roman" w:cs="Times New Roman"/>
          <w:kern w:val="0"/>
          <w:sz w:val="28"/>
          <w:szCs w:val="28"/>
          <w:lang w:eastAsia="ru-RU"/>
        </w:rPr>
        <w:tab/>
        <w:t xml:space="preserve">    111</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kern w:val="0"/>
          <w:sz w:val="28"/>
          <w:szCs w:val="28"/>
          <w:lang w:eastAsia="ru-RU"/>
        </w:rPr>
        <w:t>2.2.</w:t>
      </w:r>
      <w:r w:rsidRPr="0077789E">
        <w:rPr>
          <w:rFonts w:ascii="Times New Roman" w:eastAsia="Times New Roman" w:hAnsi="Times New Roman" w:cs="Times New Roman"/>
          <w:kern w:val="0"/>
          <w:sz w:val="28"/>
          <w:szCs w:val="28"/>
          <w:lang w:eastAsia="ru-RU"/>
        </w:rPr>
        <w:tab/>
      </w:r>
      <w:r w:rsidRPr="0077789E">
        <w:rPr>
          <w:rFonts w:ascii="Times New Roman" w:eastAsia="Times New Roman" w:hAnsi="Times New Roman" w:cs="Times New Roman" w:hint="eastAsia"/>
          <w:kern w:val="0"/>
          <w:sz w:val="28"/>
          <w:szCs w:val="28"/>
          <w:lang w:eastAsia="ru-RU"/>
        </w:rPr>
        <w:t>Педагогические</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технологии</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формирования</w:t>
      </w:r>
      <w:r w:rsidRPr="0077789E">
        <w:rPr>
          <w:rFonts w:ascii="Times New Roman" w:eastAsia="Times New Roman" w:hAnsi="Times New Roman" w:cs="Times New Roman"/>
          <w:kern w:val="0"/>
          <w:sz w:val="28"/>
          <w:szCs w:val="28"/>
          <w:lang w:eastAsia="ru-RU"/>
        </w:rPr>
        <w:t xml:space="preserve"> </w:t>
      </w:r>
      <w:proofErr w:type="gramStart"/>
      <w:r w:rsidRPr="0077789E">
        <w:rPr>
          <w:rFonts w:ascii="Times New Roman" w:eastAsia="Times New Roman" w:hAnsi="Times New Roman" w:cs="Times New Roman" w:hint="eastAsia"/>
          <w:kern w:val="0"/>
          <w:sz w:val="28"/>
          <w:szCs w:val="28"/>
          <w:lang w:eastAsia="ru-RU"/>
        </w:rPr>
        <w:t>клю¬чевых</w:t>
      </w:r>
      <w:proofErr w:type="gramEnd"/>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компетенций</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учащихся</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профессиональных</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hint="eastAsia"/>
          <w:kern w:val="0"/>
          <w:sz w:val="28"/>
          <w:szCs w:val="28"/>
          <w:lang w:eastAsia="ru-RU"/>
        </w:rPr>
        <w:t>школ</w:t>
      </w:r>
      <w:r w:rsidRPr="0077789E">
        <w:rPr>
          <w:rFonts w:ascii="Times New Roman" w:eastAsia="Times New Roman" w:hAnsi="Times New Roman" w:cs="Times New Roman"/>
          <w:kern w:val="0"/>
          <w:sz w:val="28"/>
          <w:szCs w:val="28"/>
          <w:lang w:eastAsia="ru-RU"/>
        </w:rPr>
        <w:tab/>
        <w:t xml:space="preserve"> 162</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kern w:val="0"/>
          <w:sz w:val="28"/>
          <w:szCs w:val="28"/>
          <w:lang w:eastAsia="ru-RU"/>
        </w:rPr>
        <w:t>2.3.</w:t>
      </w:r>
      <w:r w:rsidRPr="0077789E">
        <w:rPr>
          <w:rFonts w:ascii="Times New Roman" w:eastAsia="Times New Roman" w:hAnsi="Times New Roman" w:cs="Times New Roman"/>
          <w:kern w:val="0"/>
          <w:sz w:val="28"/>
          <w:szCs w:val="28"/>
          <w:lang w:eastAsia="ru-RU"/>
        </w:rPr>
        <w:tab/>
      </w:r>
      <w:r w:rsidRPr="0077789E">
        <w:rPr>
          <w:rFonts w:ascii="Times New Roman" w:eastAsia="Times New Roman" w:hAnsi="Times New Roman" w:cs="Times New Roman" w:hint="eastAsia"/>
          <w:kern w:val="0"/>
          <w:sz w:val="28"/>
          <w:szCs w:val="28"/>
          <w:lang w:eastAsia="ru-RU"/>
        </w:rPr>
        <w:t>Оценка</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сформированности</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ключевых</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компетен¬</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hint="eastAsia"/>
          <w:kern w:val="0"/>
          <w:sz w:val="28"/>
          <w:szCs w:val="28"/>
          <w:lang w:eastAsia="ru-RU"/>
        </w:rPr>
        <w:t>ций</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выпускников</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профессиональных</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школ</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в</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странах</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hint="eastAsia"/>
          <w:kern w:val="0"/>
          <w:sz w:val="28"/>
          <w:szCs w:val="28"/>
          <w:lang w:eastAsia="ru-RU"/>
        </w:rPr>
        <w:t>Европейского</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Союза</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и</w:t>
      </w:r>
      <w:r w:rsidRPr="0077789E">
        <w:rPr>
          <w:rFonts w:ascii="Times New Roman" w:eastAsia="Times New Roman" w:hAnsi="Times New Roman" w:cs="Times New Roman"/>
          <w:kern w:val="0"/>
          <w:sz w:val="28"/>
          <w:szCs w:val="28"/>
          <w:lang w:eastAsia="ru-RU"/>
        </w:rPr>
        <w:t xml:space="preserve"> </w:t>
      </w:r>
      <w:proofErr w:type="gramStart"/>
      <w:r w:rsidRPr="0077789E">
        <w:rPr>
          <w:rFonts w:ascii="Times New Roman" w:eastAsia="Times New Roman" w:hAnsi="Times New Roman" w:cs="Times New Roman" w:hint="eastAsia"/>
          <w:kern w:val="0"/>
          <w:sz w:val="28"/>
          <w:szCs w:val="28"/>
          <w:lang w:eastAsia="ru-RU"/>
        </w:rPr>
        <w:t>России</w:t>
      </w:r>
      <w:proofErr w:type="gramEnd"/>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и</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ее</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инструментарий</w:t>
      </w:r>
      <w:r w:rsidRPr="0077789E">
        <w:rPr>
          <w:rFonts w:ascii="Times New Roman" w:eastAsia="Times New Roman" w:hAnsi="Times New Roman" w:cs="Times New Roman"/>
          <w:kern w:val="0"/>
          <w:sz w:val="28"/>
          <w:szCs w:val="28"/>
          <w:lang w:eastAsia="ru-RU"/>
        </w:rPr>
        <w:tab/>
        <w:t xml:space="preserve">     193</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hint="eastAsia"/>
          <w:kern w:val="0"/>
          <w:sz w:val="28"/>
          <w:szCs w:val="28"/>
          <w:lang w:eastAsia="ru-RU"/>
        </w:rPr>
        <w:t>Выводы</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по</w:t>
      </w:r>
      <w:r w:rsidRPr="0077789E">
        <w:rPr>
          <w:rFonts w:ascii="Times New Roman" w:eastAsia="Times New Roman" w:hAnsi="Times New Roman" w:cs="Times New Roman"/>
          <w:kern w:val="0"/>
          <w:sz w:val="28"/>
          <w:szCs w:val="28"/>
          <w:lang w:eastAsia="ru-RU"/>
        </w:rPr>
        <w:t xml:space="preserve"> 2 </w:t>
      </w:r>
      <w:r w:rsidRPr="0077789E">
        <w:rPr>
          <w:rFonts w:ascii="Times New Roman" w:eastAsia="Times New Roman" w:hAnsi="Times New Roman" w:cs="Times New Roman" w:hint="eastAsia"/>
          <w:kern w:val="0"/>
          <w:sz w:val="28"/>
          <w:szCs w:val="28"/>
          <w:lang w:eastAsia="ru-RU"/>
        </w:rPr>
        <w:t>главе</w:t>
      </w:r>
      <w:r w:rsidRPr="0077789E">
        <w:rPr>
          <w:rFonts w:ascii="Times New Roman" w:eastAsia="Times New Roman" w:hAnsi="Times New Roman" w:cs="Times New Roman"/>
          <w:kern w:val="0"/>
          <w:sz w:val="28"/>
          <w:szCs w:val="28"/>
          <w:lang w:eastAsia="ru-RU"/>
        </w:rPr>
        <w:tab/>
        <w:t xml:space="preserve"> 222</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hint="eastAsia"/>
          <w:kern w:val="0"/>
          <w:sz w:val="28"/>
          <w:szCs w:val="28"/>
          <w:lang w:eastAsia="ru-RU"/>
        </w:rPr>
        <w:t>ЗАКЛЮЧЕНИЕ</w:t>
      </w:r>
      <w:r w:rsidRPr="0077789E">
        <w:rPr>
          <w:rFonts w:ascii="Times New Roman" w:eastAsia="Times New Roman" w:hAnsi="Times New Roman" w:cs="Times New Roman"/>
          <w:kern w:val="0"/>
          <w:sz w:val="28"/>
          <w:szCs w:val="28"/>
          <w:lang w:eastAsia="ru-RU"/>
        </w:rPr>
        <w:tab/>
        <w:t xml:space="preserve">    224</w:t>
      </w:r>
    </w:p>
    <w:p w:rsidR="0077789E" w:rsidRPr="0077789E"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hint="eastAsia"/>
          <w:kern w:val="0"/>
          <w:sz w:val="28"/>
          <w:szCs w:val="28"/>
          <w:lang w:eastAsia="ru-RU"/>
        </w:rPr>
        <w:t>СПИСОК</w:t>
      </w:r>
      <w:r w:rsidRPr="0077789E">
        <w:rPr>
          <w:rFonts w:ascii="Times New Roman" w:eastAsia="Times New Roman" w:hAnsi="Times New Roman" w:cs="Times New Roman"/>
          <w:kern w:val="0"/>
          <w:sz w:val="28"/>
          <w:szCs w:val="28"/>
          <w:lang w:eastAsia="ru-RU"/>
        </w:rPr>
        <w:t xml:space="preserve"> </w:t>
      </w:r>
      <w:r w:rsidRPr="0077789E">
        <w:rPr>
          <w:rFonts w:ascii="Times New Roman" w:eastAsia="Times New Roman" w:hAnsi="Times New Roman" w:cs="Times New Roman" w:hint="eastAsia"/>
          <w:kern w:val="0"/>
          <w:sz w:val="28"/>
          <w:szCs w:val="28"/>
          <w:lang w:eastAsia="ru-RU"/>
        </w:rPr>
        <w:t>ЛИТЕРАТУРЫ</w:t>
      </w:r>
      <w:r w:rsidRPr="0077789E">
        <w:rPr>
          <w:rFonts w:ascii="Times New Roman" w:eastAsia="Times New Roman" w:hAnsi="Times New Roman" w:cs="Times New Roman"/>
          <w:kern w:val="0"/>
          <w:sz w:val="28"/>
          <w:szCs w:val="28"/>
          <w:lang w:eastAsia="ru-RU"/>
        </w:rPr>
        <w:tab/>
        <w:t>226</w:t>
      </w:r>
    </w:p>
    <w:p w:rsidR="00FB6BCB" w:rsidRDefault="0077789E" w:rsidP="0077789E">
      <w:pPr>
        <w:rPr>
          <w:rFonts w:ascii="Times New Roman" w:eastAsia="Times New Roman" w:hAnsi="Times New Roman" w:cs="Times New Roman"/>
          <w:kern w:val="0"/>
          <w:sz w:val="28"/>
          <w:szCs w:val="28"/>
          <w:lang w:eastAsia="ru-RU"/>
        </w:rPr>
      </w:pPr>
      <w:r w:rsidRPr="0077789E">
        <w:rPr>
          <w:rFonts w:ascii="Times New Roman" w:eastAsia="Times New Roman" w:hAnsi="Times New Roman" w:cs="Times New Roman" w:hint="eastAsia"/>
          <w:kern w:val="0"/>
          <w:sz w:val="28"/>
          <w:szCs w:val="28"/>
          <w:lang w:eastAsia="ru-RU"/>
        </w:rPr>
        <w:t>ПРИЛОЖЕНИЯ</w:t>
      </w:r>
      <w:r w:rsidRPr="0077789E">
        <w:rPr>
          <w:rFonts w:ascii="Times New Roman" w:eastAsia="Times New Roman" w:hAnsi="Times New Roman" w:cs="Times New Roman"/>
          <w:kern w:val="0"/>
          <w:sz w:val="28"/>
          <w:szCs w:val="28"/>
          <w:lang w:eastAsia="ru-RU"/>
        </w:rPr>
        <w:tab/>
        <w:t>250</w:t>
      </w:r>
    </w:p>
    <w:p w:rsidR="0077789E" w:rsidRDefault="0077789E" w:rsidP="0077789E"/>
    <w:p w:rsidR="0077789E" w:rsidRDefault="0077789E" w:rsidP="0077789E"/>
    <w:p w:rsidR="0077789E" w:rsidRDefault="0077789E" w:rsidP="0077789E"/>
    <w:p w:rsidR="0077789E" w:rsidRDefault="0077789E" w:rsidP="0077789E">
      <w:r>
        <w:rPr>
          <w:rFonts w:hint="eastAsia"/>
        </w:rPr>
        <w:t>ЗАКЛЮЧЕНИЕ</w:t>
      </w:r>
    </w:p>
    <w:p w:rsidR="0077789E" w:rsidRDefault="0077789E" w:rsidP="0077789E">
      <w:r>
        <w:t></w:t>
      </w:r>
      <w:r>
        <w:t></w:t>
      </w:r>
      <w:r>
        <w:tab/>
      </w:r>
      <w:r>
        <w:rPr>
          <w:rFonts w:hint="eastAsia"/>
        </w:rPr>
        <w:t>Доказано</w:t>
      </w:r>
      <w:r>
        <w:t></w:t>
      </w:r>
      <w:r>
        <w:t></w:t>
      </w:r>
      <w:r>
        <w:rPr>
          <w:rFonts w:hint="eastAsia"/>
        </w:rPr>
        <w:t>что</w:t>
      </w:r>
      <w:r>
        <w:t></w:t>
      </w:r>
      <w:r>
        <w:rPr>
          <w:rFonts w:hint="eastAsia"/>
        </w:rPr>
        <w:t>формирование</w:t>
      </w:r>
      <w:r>
        <w:t></w:t>
      </w:r>
      <w:r>
        <w:rPr>
          <w:rFonts w:hint="eastAsia"/>
        </w:rPr>
        <w:t>ключевых</w:t>
      </w:r>
      <w:r>
        <w:t></w:t>
      </w:r>
      <w:r>
        <w:rPr>
          <w:rFonts w:hint="eastAsia"/>
        </w:rPr>
        <w:t>компетенций</w:t>
      </w:r>
      <w:r>
        <w:t></w:t>
      </w:r>
      <w:r>
        <w:rPr>
          <w:rFonts w:hint="eastAsia"/>
        </w:rPr>
        <w:t>у</w:t>
      </w:r>
      <w:r>
        <w:t></w:t>
      </w:r>
      <w:r>
        <w:rPr>
          <w:rFonts w:hint="eastAsia"/>
        </w:rPr>
        <w:t>учащихся</w:t>
      </w:r>
      <w:r>
        <w:t></w:t>
      </w:r>
      <w:r>
        <w:rPr>
          <w:rFonts w:hint="eastAsia"/>
        </w:rPr>
        <w:t>в</w:t>
      </w:r>
      <w:r>
        <w:t></w:t>
      </w:r>
      <w:r>
        <w:rPr>
          <w:rFonts w:hint="eastAsia"/>
        </w:rPr>
        <w:t>учреждениях</w:t>
      </w:r>
      <w:r>
        <w:t></w:t>
      </w:r>
      <w:r>
        <w:rPr>
          <w:rFonts w:hint="eastAsia"/>
        </w:rPr>
        <w:t>начального</w:t>
      </w:r>
      <w:r>
        <w:t></w:t>
      </w:r>
      <w:r>
        <w:rPr>
          <w:rFonts w:hint="eastAsia"/>
        </w:rPr>
        <w:t>и</w:t>
      </w:r>
      <w:r>
        <w:t></w:t>
      </w:r>
      <w:r>
        <w:rPr>
          <w:rFonts w:hint="eastAsia"/>
        </w:rPr>
        <w:t>среднего</w:t>
      </w:r>
      <w:r>
        <w:t></w:t>
      </w:r>
      <w:r>
        <w:rPr>
          <w:rFonts w:hint="eastAsia"/>
        </w:rPr>
        <w:t>профессионального</w:t>
      </w:r>
      <w:r>
        <w:t></w:t>
      </w:r>
      <w:r>
        <w:rPr>
          <w:rFonts w:hint="eastAsia"/>
        </w:rPr>
        <w:t>образования</w:t>
      </w:r>
      <w:r>
        <w:t></w:t>
      </w:r>
      <w:r>
        <w:rPr>
          <w:rFonts w:hint="eastAsia"/>
        </w:rPr>
        <w:t>отражает</w:t>
      </w:r>
      <w:r>
        <w:t></w:t>
      </w:r>
      <w:r>
        <w:rPr>
          <w:rFonts w:hint="eastAsia"/>
        </w:rPr>
        <w:t>объективный</w:t>
      </w:r>
      <w:r>
        <w:t></w:t>
      </w:r>
      <w:r>
        <w:rPr>
          <w:rFonts w:hint="eastAsia"/>
        </w:rPr>
        <w:t>характер</w:t>
      </w:r>
      <w:r>
        <w:t></w:t>
      </w:r>
      <w:r>
        <w:rPr>
          <w:rFonts w:hint="eastAsia"/>
        </w:rPr>
        <w:t>целеполагания</w:t>
      </w:r>
      <w:r>
        <w:t></w:t>
      </w:r>
      <w:r>
        <w:rPr>
          <w:rFonts w:hint="eastAsia"/>
        </w:rPr>
        <w:t>профессионального</w:t>
      </w:r>
      <w:r>
        <w:t></w:t>
      </w:r>
      <w:r>
        <w:rPr>
          <w:rFonts w:hint="eastAsia"/>
        </w:rPr>
        <w:t>образования</w:t>
      </w:r>
      <w:r>
        <w:t></w:t>
      </w:r>
      <w:r>
        <w:rPr>
          <w:rFonts w:hint="eastAsia"/>
        </w:rPr>
        <w:t>в</w:t>
      </w:r>
      <w:r>
        <w:t></w:t>
      </w:r>
      <w:r>
        <w:rPr>
          <w:rFonts w:hint="eastAsia"/>
        </w:rPr>
        <w:t>современных</w:t>
      </w:r>
      <w:r>
        <w:t></w:t>
      </w:r>
      <w:r>
        <w:rPr>
          <w:rFonts w:hint="eastAsia"/>
        </w:rPr>
        <w:t>социально</w:t>
      </w:r>
      <w:r>
        <w:t></w:t>
      </w:r>
      <w:r>
        <w:rPr>
          <w:rFonts w:hint="eastAsia"/>
        </w:rPr>
        <w:t>экономических</w:t>
      </w:r>
      <w:r>
        <w:t></w:t>
      </w:r>
      <w:r>
        <w:rPr>
          <w:rFonts w:hint="eastAsia"/>
        </w:rPr>
        <w:t>условиях</w:t>
      </w:r>
      <w:r>
        <w:t></w:t>
      </w:r>
      <w:r>
        <w:t></w:t>
      </w:r>
      <w:r>
        <w:rPr>
          <w:rFonts w:hint="eastAsia"/>
        </w:rPr>
        <w:t>его</w:t>
      </w:r>
      <w:r>
        <w:t></w:t>
      </w:r>
      <w:r>
        <w:rPr>
          <w:rFonts w:hint="eastAsia"/>
        </w:rPr>
        <w:t>связь</w:t>
      </w:r>
      <w:r>
        <w:t></w:t>
      </w:r>
      <w:r>
        <w:rPr>
          <w:rFonts w:hint="eastAsia"/>
        </w:rPr>
        <w:t>с</w:t>
      </w:r>
      <w:r>
        <w:t></w:t>
      </w:r>
      <w:r>
        <w:rPr>
          <w:rFonts w:hint="eastAsia"/>
        </w:rPr>
        <w:t>постановкой</w:t>
      </w:r>
      <w:r>
        <w:t></w:t>
      </w:r>
      <w:r>
        <w:rPr>
          <w:rFonts w:hint="eastAsia"/>
        </w:rPr>
        <w:t>общественно</w:t>
      </w:r>
      <w:r>
        <w:t></w:t>
      </w:r>
      <w:r>
        <w:t></w:t>
      </w:r>
      <w:r>
        <w:t></w:t>
      </w:r>
      <w:r>
        <w:rPr>
          <w:rFonts w:hint="eastAsia"/>
        </w:rPr>
        <w:t>и</w:t>
      </w:r>
      <w:r>
        <w:t></w:t>
      </w:r>
      <w:r>
        <w:rPr>
          <w:rFonts w:hint="eastAsia"/>
        </w:rPr>
        <w:t>личностно</w:t>
      </w:r>
      <w:r>
        <w:t></w:t>
      </w:r>
      <w:r>
        <w:rPr>
          <w:rFonts w:hint="eastAsia"/>
        </w:rPr>
        <w:t>значимых</w:t>
      </w:r>
      <w:r>
        <w:t></w:t>
      </w:r>
      <w:r>
        <w:rPr>
          <w:rFonts w:hint="eastAsia"/>
        </w:rPr>
        <w:t>целей</w:t>
      </w:r>
      <w:r>
        <w:t></w:t>
      </w:r>
    </w:p>
    <w:p w:rsidR="0077789E" w:rsidRDefault="0077789E" w:rsidP="0077789E">
      <w:r>
        <w:t></w:t>
      </w:r>
      <w:r>
        <w:t></w:t>
      </w:r>
      <w:r>
        <w:tab/>
      </w:r>
      <w:r>
        <w:rPr>
          <w:rFonts w:hint="eastAsia"/>
        </w:rPr>
        <w:t>На</w:t>
      </w:r>
      <w:r>
        <w:t></w:t>
      </w:r>
      <w:r>
        <w:rPr>
          <w:rFonts w:hint="eastAsia"/>
        </w:rPr>
        <w:t>основе</w:t>
      </w:r>
      <w:r>
        <w:t></w:t>
      </w:r>
      <w:r>
        <w:rPr>
          <w:rFonts w:hint="eastAsia"/>
        </w:rPr>
        <w:t>анализа</w:t>
      </w:r>
      <w:r>
        <w:t></w:t>
      </w:r>
      <w:r>
        <w:rPr>
          <w:rFonts w:hint="eastAsia"/>
        </w:rPr>
        <w:t>международного</w:t>
      </w:r>
      <w:r>
        <w:t></w:t>
      </w:r>
      <w:r>
        <w:rPr>
          <w:rFonts w:hint="eastAsia"/>
        </w:rPr>
        <w:t>опыта</w:t>
      </w:r>
      <w:r>
        <w:t></w:t>
      </w:r>
      <w:r>
        <w:rPr>
          <w:rFonts w:hint="eastAsia"/>
        </w:rPr>
        <w:t>выявлены</w:t>
      </w:r>
      <w:r>
        <w:t></w:t>
      </w:r>
      <w:r>
        <w:rPr>
          <w:rFonts w:hint="eastAsia"/>
        </w:rPr>
        <w:t>тенденции</w:t>
      </w:r>
      <w:r>
        <w:t></w:t>
      </w:r>
      <w:r>
        <w:rPr>
          <w:rFonts w:hint="eastAsia"/>
        </w:rPr>
        <w:t>развития</w:t>
      </w:r>
      <w:r>
        <w:t></w:t>
      </w:r>
      <w:r>
        <w:rPr>
          <w:rFonts w:hint="eastAsia"/>
        </w:rPr>
        <w:t>профессионального</w:t>
      </w:r>
      <w:r>
        <w:t></w:t>
      </w:r>
      <w:r>
        <w:rPr>
          <w:rFonts w:hint="eastAsia"/>
        </w:rPr>
        <w:t>образования</w:t>
      </w:r>
      <w:r>
        <w:t></w:t>
      </w:r>
      <w:r>
        <w:rPr>
          <w:rFonts w:hint="eastAsia"/>
        </w:rPr>
        <w:t>в</w:t>
      </w:r>
      <w:r>
        <w:t></w:t>
      </w:r>
      <w:r>
        <w:rPr>
          <w:rFonts w:hint="eastAsia"/>
        </w:rPr>
        <w:t>странах</w:t>
      </w:r>
      <w:r>
        <w:t></w:t>
      </w:r>
      <w:r>
        <w:rPr>
          <w:rFonts w:hint="eastAsia"/>
        </w:rPr>
        <w:t>Европейского</w:t>
      </w:r>
      <w:r>
        <w:t></w:t>
      </w:r>
      <w:r>
        <w:rPr>
          <w:rFonts w:hint="eastAsia"/>
        </w:rPr>
        <w:t>Союза</w:t>
      </w:r>
      <w:r>
        <w:t></w:t>
      </w:r>
      <w:r>
        <w:t></w:t>
      </w:r>
      <w:r>
        <w:rPr>
          <w:rFonts w:hint="eastAsia"/>
        </w:rPr>
        <w:t>ориентация</w:t>
      </w:r>
      <w:r>
        <w:t></w:t>
      </w:r>
      <w:r>
        <w:rPr>
          <w:rFonts w:hint="eastAsia"/>
        </w:rPr>
        <w:t>большинства</w:t>
      </w:r>
      <w:r>
        <w:t></w:t>
      </w:r>
      <w:r>
        <w:rPr>
          <w:rFonts w:hint="eastAsia"/>
        </w:rPr>
        <w:t>стран</w:t>
      </w:r>
      <w:r>
        <w:t></w:t>
      </w:r>
      <w:r>
        <w:rPr>
          <w:rFonts w:hint="eastAsia"/>
        </w:rPr>
        <w:t>на</w:t>
      </w:r>
      <w:r>
        <w:t></w:t>
      </w:r>
      <w:r>
        <w:rPr>
          <w:rFonts w:hint="eastAsia"/>
        </w:rPr>
        <w:t>переход</w:t>
      </w:r>
      <w:r>
        <w:t></w:t>
      </w:r>
      <w:r>
        <w:rPr>
          <w:rFonts w:hint="eastAsia"/>
        </w:rPr>
        <w:t>от</w:t>
      </w:r>
      <w:r>
        <w:t></w:t>
      </w:r>
      <w:r>
        <w:rPr>
          <w:rFonts w:hint="eastAsia"/>
        </w:rPr>
        <w:t>элитного</w:t>
      </w:r>
      <w:r>
        <w:t></w:t>
      </w:r>
      <w:r>
        <w:rPr>
          <w:rFonts w:hint="eastAsia"/>
        </w:rPr>
        <w:t>образования</w:t>
      </w:r>
      <w:r>
        <w:t></w:t>
      </w:r>
      <w:r>
        <w:rPr>
          <w:rFonts w:hint="eastAsia"/>
        </w:rPr>
        <w:t>к</w:t>
      </w:r>
      <w:r>
        <w:t></w:t>
      </w:r>
      <w:r>
        <w:rPr>
          <w:rFonts w:hint="eastAsia"/>
        </w:rPr>
        <w:t>качественному</w:t>
      </w:r>
      <w:r>
        <w:t></w:t>
      </w:r>
      <w:r>
        <w:rPr>
          <w:rFonts w:hint="eastAsia"/>
        </w:rPr>
        <w:t>образованию</w:t>
      </w:r>
      <w:r>
        <w:t></w:t>
      </w:r>
      <w:r>
        <w:rPr>
          <w:rFonts w:hint="eastAsia"/>
        </w:rPr>
        <w:t>для</w:t>
      </w:r>
      <w:r>
        <w:t></w:t>
      </w:r>
      <w:r>
        <w:rPr>
          <w:rFonts w:hint="eastAsia"/>
        </w:rPr>
        <w:t>всех</w:t>
      </w:r>
      <w:r>
        <w:t></w:t>
      </w:r>
      <w:r>
        <w:t></w:t>
      </w:r>
      <w:r>
        <w:rPr>
          <w:rFonts w:hint="eastAsia"/>
        </w:rPr>
        <w:t>существенное</w:t>
      </w:r>
      <w:r>
        <w:lastRenderedPageBreak/>
        <w:t></w:t>
      </w:r>
      <w:r>
        <w:rPr>
          <w:rFonts w:hint="eastAsia"/>
        </w:rPr>
        <w:t>увеличение</w:t>
      </w:r>
      <w:r>
        <w:t></w:t>
      </w:r>
      <w:r>
        <w:rPr>
          <w:rFonts w:hint="eastAsia"/>
        </w:rPr>
        <w:t>в</w:t>
      </w:r>
      <w:r>
        <w:t></w:t>
      </w:r>
      <w:r>
        <w:rPr>
          <w:rFonts w:hint="eastAsia"/>
        </w:rPr>
        <w:t>мировом</w:t>
      </w:r>
      <w:r>
        <w:t></w:t>
      </w:r>
      <w:r>
        <w:rPr>
          <w:rFonts w:hint="eastAsia"/>
        </w:rPr>
        <w:t>образовании</w:t>
      </w:r>
      <w:r>
        <w:t></w:t>
      </w:r>
      <w:r>
        <w:rPr>
          <w:rFonts w:hint="eastAsia"/>
        </w:rPr>
        <w:t>гуманитарной</w:t>
      </w:r>
      <w:r>
        <w:t></w:t>
      </w:r>
      <w:r>
        <w:rPr>
          <w:rFonts w:hint="eastAsia"/>
        </w:rPr>
        <w:t>составляющей</w:t>
      </w:r>
      <w:r>
        <w:t></w:t>
      </w:r>
      <w:r>
        <w:t></w:t>
      </w:r>
      <w:r>
        <w:rPr>
          <w:rFonts w:hint="eastAsia"/>
        </w:rPr>
        <w:t>введение</w:t>
      </w:r>
      <w:r>
        <w:t></w:t>
      </w:r>
      <w:r>
        <w:rPr>
          <w:rFonts w:hint="eastAsia"/>
        </w:rPr>
        <w:t>новых</w:t>
      </w:r>
      <w:r>
        <w:t></w:t>
      </w:r>
      <w:r>
        <w:rPr>
          <w:rFonts w:hint="eastAsia"/>
        </w:rPr>
        <w:t>дисциплин</w:t>
      </w:r>
      <w:r>
        <w:t></w:t>
      </w:r>
      <w:r>
        <w:t></w:t>
      </w:r>
      <w:r>
        <w:rPr>
          <w:rFonts w:hint="eastAsia"/>
        </w:rPr>
        <w:t>ориентированных</w:t>
      </w:r>
      <w:r>
        <w:t></w:t>
      </w:r>
      <w:r>
        <w:rPr>
          <w:rFonts w:hint="eastAsia"/>
        </w:rPr>
        <w:t>на</w:t>
      </w:r>
      <w:r>
        <w:t></w:t>
      </w:r>
      <w:r>
        <w:rPr>
          <w:rFonts w:hint="eastAsia"/>
        </w:rPr>
        <w:t>человека</w:t>
      </w:r>
      <w:r>
        <w:t></w:t>
      </w:r>
      <w:r>
        <w:t></w:t>
      </w:r>
      <w:r>
        <w:rPr>
          <w:rFonts w:hint="eastAsia"/>
        </w:rPr>
        <w:t>политологии</w:t>
      </w:r>
      <w:r>
        <w:t></w:t>
      </w:r>
      <w:r>
        <w:t></w:t>
      </w:r>
      <w:r>
        <w:rPr>
          <w:rFonts w:hint="eastAsia"/>
        </w:rPr>
        <w:t>психологии</w:t>
      </w:r>
      <w:r>
        <w:t></w:t>
      </w:r>
      <w:r>
        <w:t></w:t>
      </w:r>
      <w:r>
        <w:rPr>
          <w:rFonts w:hint="eastAsia"/>
        </w:rPr>
        <w:t>социологии</w:t>
      </w:r>
      <w:r>
        <w:t></w:t>
      </w:r>
      <w:r>
        <w:t></w:t>
      </w:r>
      <w:r>
        <w:rPr>
          <w:rFonts w:hint="eastAsia"/>
        </w:rPr>
        <w:t>культурологии</w:t>
      </w:r>
      <w:r>
        <w:t></w:t>
      </w:r>
      <w:r>
        <w:t></w:t>
      </w:r>
      <w:r>
        <w:rPr>
          <w:rFonts w:hint="eastAsia"/>
        </w:rPr>
        <w:t>экологии</w:t>
      </w:r>
      <w:r>
        <w:t></w:t>
      </w:r>
      <w:r>
        <w:t></w:t>
      </w:r>
      <w:r>
        <w:rPr>
          <w:rFonts w:hint="eastAsia"/>
        </w:rPr>
        <w:t>экономики</w:t>
      </w:r>
      <w:r>
        <w:t></w:t>
      </w:r>
      <w:r>
        <w:t></w:t>
      </w:r>
    </w:p>
    <w:p w:rsidR="0077789E" w:rsidRDefault="0077789E" w:rsidP="0077789E">
      <w:r>
        <w:rPr>
          <w:rFonts w:hint="eastAsia"/>
        </w:rPr>
        <w:t>Доказано</w:t>
      </w:r>
      <w:r>
        <w:t></w:t>
      </w:r>
      <w:r>
        <w:t></w:t>
      </w:r>
      <w:r>
        <w:rPr>
          <w:rFonts w:hint="eastAsia"/>
        </w:rPr>
        <w:t>что</w:t>
      </w:r>
      <w:r>
        <w:t></w:t>
      </w:r>
      <w:r>
        <w:rPr>
          <w:rFonts w:hint="eastAsia"/>
        </w:rPr>
        <w:t>ключевые</w:t>
      </w:r>
      <w:r>
        <w:t></w:t>
      </w:r>
      <w:r>
        <w:rPr>
          <w:rFonts w:hint="eastAsia"/>
        </w:rPr>
        <w:t>компетенции</w:t>
      </w:r>
      <w:r>
        <w:t></w:t>
      </w:r>
      <w:r>
        <w:rPr>
          <w:rFonts w:hint="eastAsia"/>
        </w:rPr>
        <w:t>являются</w:t>
      </w:r>
      <w:r>
        <w:t></w:t>
      </w:r>
      <w:r>
        <w:rPr>
          <w:rFonts w:hint="eastAsia"/>
        </w:rPr>
        <w:t>обязательным</w:t>
      </w:r>
      <w:r>
        <w:t></w:t>
      </w:r>
      <w:r>
        <w:rPr>
          <w:rFonts w:hint="eastAsia"/>
        </w:rPr>
        <w:t>компонентом</w:t>
      </w:r>
      <w:r>
        <w:t></w:t>
      </w:r>
      <w:r>
        <w:rPr>
          <w:rFonts w:hint="eastAsia"/>
        </w:rPr>
        <w:t>качественного</w:t>
      </w:r>
      <w:r>
        <w:t></w:t>
      </w:r>
      <w:r>
        <w:rPr>
          <w:rFonts w:hint="eastAsia"/>
        </w:rPr>
        <w:t>профессионального</w:t>
      </w:r>
      <w:r>
        <w:t></w:t>
      </w:r>
      <w:r>
        <w:rPr>
          <w:rFonts w:hint="eastAsia"/>
        </w:rPr>
        <w:t>образования</w:t>
      </w:r>
      <w:r>
        <w:t></w:t>
      </w:r>
      <w:r>
        <w:rPr>
          <w:rFonts w:hint="eastAsia"/>
        </w:rPr>
        <w:t>и</w:t>
      </w:r>
      <w:r>
        <w:t></w:t>
      </w:r>
      <w:r>
        <w:rPr>
          <w:rFonts w:hint="eastAsia"/>
        </w:rPr>
        <w:t>определяются</w:t>
      </w:r>
      <w:r>
        <w:t></w:t>
      </w:r>
      <w:r>
        <w:rPr>
          <w:rFonts w:hint="eastAsia"/>
        </w:rPr>
        <w:t>в</w:t>
      </w:r>
      <w:r>
        <w:t></w:t>
      </w:r>
      <w:r>
        <w:rPr>
          <w:rFonts w:hint="eastAsia"/>
        </w:rPr>
        <w:t>процессе</w:t>
      </w:r>
      <w:r>
        <w:t></w:t>
      </w:r>
      <w:r>
        <w:rPr>
          <w:rFonts w:hint="eastAsia"/>
        </w:rPr>
        <w:t>взаимодействия</w:t>
      </w:r>
      <w:r>
        <w:t></w:t>
      </w:r>
      <w:r>
        <w:rPr>
          <w:rFonts w:hint="eastAsia"/>
        </w:rPr>
        <w:t>представителей</w:t>
      </w:r>
      <w:r>
        <w:t></w:t>
      </w:r>
      <w:r>
        <w:rPr>
          <w:rFonts w:hint="eastAsia"/>
        </w:rPr>
        <w:t>сферы</w:t>
      </w:r>
      <w:r>
        <w:t></w:t>
      </w:r>
      <w:r>
        <w:rPr>
          <w:rFonts w:hint="eastAsia"/>
        </w:rPr>
        <w:t>образования</w:t>
      </w:r>
      <w:r>
        <w:t></w:t>
      </w:r>
      <w:r>
        <w:rPr>
          <w:rFonts w:hint="eastAsia"/>
        </w:rPr>
        <w:t>и</w:t>
      </w:r>
      <w:r>
        <w:t></w:t>
      </w:r>
      <w:r>
        <w:rPr>
          <w:rFonts w:hint="eastAsia"/>
        </w:rPr>
        <w:t>работодателей</w:t>
      </w:r>
      <w:r>
        <w:t></w:t>
      </w:r>
    </w:p>
    <w:p w:rsidR="0077789E" w:rsidRDefault="0077789E" w:rsidP="0077789E">
      <w:r>
        <w:t></w:t>
      </w:r>
      <w:r>
        <w:t></w:t>
      </w:r>
      <w:r>
        <w:tab/>
      </w:r>
      <w:r>
        <w:rPr>
          <w:rFonts w:hint="eastAsia"/>
        </w:rPr>
        <w:t>Разработана</w:t>
      </w:r>
      <w:r>
        <w:t></w:t>
      </w:r>
      <w:r>
        <w:rPr>
          <w:rFonts w:hint="eastAsia"/>
        </w:rPr>
        <w:t>модель</w:t>
      </w:r>
      <w:r>
        <w:t></w:t>
      </w:r>
      <w:r>
        <w:rPr>
          <w:rFonts w:hint="eastAsia"/>
        </w:rPr>
        <w:t>формирования</w:t>
      </w:r>
      <w:r>
        <w:t></w:t>
      </w:r>
      <w:r>
        <w:rPr>
          <w:rFonts w:hint="eastAsia"/>
        </w:rPr>
        <w:t>ключевых</w:t>
      </w:r>
      <w:r>
        <w:t></w:t>
      </w:r>
      <w:r>
        <w:rPr>
          <w:rFonts w:hint="eastAsia"/>
        </w:rPr>
        <w:t>компетенций</w:t>
      </w:r>
      <w:r>
        <w:t></w:t>
      </w:r>
    </w:p>
    <w:p w:rsidR="0077789E" w:rsidRDefault="0077789E" w:rsidP="0077789E">
      <w:r>
        <w:rPr>
          <w:rFonts w:hint="eastAsia"/>
        </w:rPr>
        <w:t>включающая</w:t>
      </w:r>
      <w:r>
        <w:t></w:t>
      </w:r>
      <w:r>
        <w:rPr>
          <w:rFonts w:hint="eastAsia"/>
        </w:rPr>
        <w:t>наборы</w:t>
      </w:r>
      <w:r>
        <w:t></w:t>
      </w:r>
      <w:r>
        <w:rPr>
          <w:rFonts w:hint="eastAsia"/>
        </w:rPr>
        <w:t>компетенций</w:t>
      </w:r>
      <w:r>
        <w:t></w:t>
      </w:r>
      <w:r>
        <w:t></w:t>
      </w:r>
      <w:r>
        <w:rPr>
          <w:rFonts w:hint="eastAsia"/>
        </w:rPr>
        <w:t>кластеры</w:t>
      </w:r>
      <w:r>
        <w:t></w:t>
      </w:r>
      <w:r>
        <w:rPr>
          <w:rFonts w:hint="eastAsia"/>
        </w:rPr>
        <w:t>и</w:t>
      </w:r>
      <w:r>
        <w:t></w:t>
      </w:r>
      <w:r>
        <w:rPr>
          <w:rFonts w:hint="eastAsia"/>
        </w:rPr>
        <w:t>индикаторы</w:t>
      </w:r>
      <w:r>
        <w:t></w:t>
      </w:r>
      <w:r>
        <w:rPr>
          <w:rFonts w:hint="eastAsia"/>
        </w:rPr>
        <w:t>поведения</w:t>
      </w:r>
      <w:r>
        <w:t></w:t>
      </w:r>
      <w:r>
        <w:t></w:t>
      </w:r>
      <w:r>
        <w:rPr>
          <w:rFonts w:hint="eastAsia"/>
        </w:rPr>
        <w:t>где</w:t>
      </w:r>
    </w:p>
    <w:p w:rsidR="0077789E" w:rsidRDefault="0077789E" w:rsidP="0077789E">
      <w:r>
        <w:rPr>
          <w:rFonts w:hint="eastAsia"/>
        </w:rPr>
        <w:t>индикаторы</w:t>
      </w:r>
      <w:r>
        <w:t></w:t>
      </w:r>
      <w:r>
        <w:rPr>
          <w:rFonts w:hint="eastAsia"/>
        </w:rPr>
        <w:t>являются</w:t>
      </w:r>
      <w:r>
        <w:t></w:t>
      </w:r>
      <w:r>
        <w:rPr>
          <w:rFonts w:hint="eastAsia"/>
        </w:rPr>
        <w:t>составными</w:t>
      </w:r>
      <w:r>
        <w:t></w:t>
      </w:r>
      <w:r>
        <w:rPr>
          <w:rFonts w:hint="eastAsia"/>
        </w:rPr>
        <w:t>элементами</w:t>
      </w:r>
      <w:r>
        <w:t></w:t>
      </w:r>
      <w:r>
        <w:rPr>
          <w:rFonts w:hint="eastAsia"/>
        </w:rPr>
        <w:t>каждой</w:t>
      </w:r>
      <w:r>
        <w:t></w:t>
      </w:r>
      <w:r>
        <w:rPr>
          <w:rFonts w:hint="eastAsia"/>
        </w:rPr>
        <w:t>компетенции</w:t>
      </w:r>
      <w:r>
        <w:t></w:t>
      </w:r>
      <w:r>
        <w:t></w:t>
      </w:r>
      <w:r>
        <w:rPr>
          <w:rFonts w:hint="eastAsia"/>
        </w:rPr>
        <w:t>по</w:t>
      </w:r>
    </w:p>
    <w:p w:rsidR="0077789E" w:rsidRDefault="0077789E" w:rsidP="0077789E">
      <w:r>
        <w:rPr>
          <w:rFonts w:hint="eastAsia"/>
        </w:rPr>
        <w:t>профессиям</w:t>
      </w:r>
      <w:r>
        <w:t></w:t>
      </w:r>
      <w:r>
        <w:rPr>
          <w:rFonts w:hint="eastAsia"/>
        </w:rPr>
        <w:t>начального</w:t>
      </w:r>
      <w:r>
        <w:t></w:t>
      </w:r>
      <w:r>
        <w:rPr>
          <w:rFonts w:hint="eastAsia"/>
        </w:rPr>
        <w:t>профессионального</w:t>
      </w:r>
      <w:r>
        <w:t></w:t>
      </w:r>
      <w:r>
        <w:rPr>
          <w:rFonts w:hint="eastAsia"/>
        </w:rPr>
        <w:t>образования</w:t>
      </w:r>
      <w:r>
        <w:t></w:t>
      </w:r>
      <w:r>
        <w:t></w:t>
      </w:r>
      <w:r>
        <w:rPr>
          <w:rFonts w:hint="eastAsia"/>
        </w:rPr>
        <w:t>Продавец</w:t>
      </w:r>
      <w:r>
        <w:t></w:t>
      </w:r>
    </w:p>
    <w:p w:rsidR="0077789E" w:rsidRDefault="0077789E" w:rsidP="0077789E">
      <w:r>
        <w:rPr>
          <w:rFonts w:hint="eastAsia"/>
        </w:rPr>
        <w:t>контролер</w:t>
      </w:r>
      <w:r>
        <w:t></w:t>
      </w:r>
      <w:r>
        <w:t></w:t>
      </w:r>
      <w:r>
        <w:t></w:t>
      </w:r>
      <w:r>
        <w:rPr>
          <w:rFonts w:hint="eastAsia"/>
        </w:rPr>
        <w:t>кассир</w:t>
      </w:r>
      <w:r>
        <w:t></w:t>
      </w:r>
      <w:r>
        <w:t></w:t>
      </w:r>
      <w:r>
        <w:t></w:t>
      </w:r>
      <w:r>
        <w:t></w:t>
      </w:r>
      <w:r>
        <w:rPr>
          <w:rFonts w:hint="eastAsia"/>
        </w:rPr>
        <w:t>Контролер</w:t>
      </w:r>
      <w:r>
        <w:t></w:t>
      </w:r>
      <w:r>
        <w:rPr>
          <w:rFonts w:hint="eastAsia"/>
        </w:rPr>
        <w:t>кассир</w:t>
      </w:r>
      <w:r>
        <w:t></w:t>
      </w:r>
      <w:r>
        <w:rPr>
          <w:rFonts w:hint="eastAsia"/>
        </w:rPr>
        <w:t>сберегательного</w:t>
      </w:r>
      <w:r>
        <w:t></w:t>
      </w:r>
      <w:r>
        <w:rPr>
          <w:rFonts w:hint="eastAsia"/>
        </w:rPr>
        <w:t>банка</w:t>
      </w:r>
      <w:r>
        <w:t></w:t>
      </w:r>
      <w:r>
        <w:t></w:t>
      </w:r>
      <w:r>
        <w:rPr>
          <w:rFonts w:hint="eastAsia"/>
        </w:rPr>
        <w:t>и</w:t>
      </w:r>
    </w:p>
    <w:p w:rsidR="0077789E" w:rsidRDefault="0077789E" w:rsidP="0077789E">
      <w:r>
        <w:rPr>
          <w:rFonts w:hint="eastAsia"/>
        </w:rPr>
        <w:t>специальности</w:t>
      </w:r>
      <w:r>
        <w:t></w:t>
      </w:r>
      <w:r>
        <w:rPr>
          <w:rFonts w:hint="eastAsia"/>
        </w:rPr>
        <w:t>среднего</w:t>
      </w:r>
      <w:r>
        <w:t></w:t>
      </w:r>
      <w:r>
        <w:rPr>
          <w:rFonts w:hint="eastAsia"/>
        </w:rPr>
        <w:t>профессионального</w:t>
      </w:r>
      <w:r>
        <w:t></w:t>
      </w:r>
      <w:r>
        <w:rPr>
          <w:rFonts w:hint="eastAsia"/>
        </w:rPr>
        <w:t>образования</w:t>
      </w:r>
      <w:r>
        <w:t></w:t>
      </w:r>
      <w:r>
        <w:t></w:t>
      </w:r>
      <w:r>
        <w:rPr>
          <w:rFonts w:hint="eastAsia"/>
        </w:rPr>
        <w:t>Товароведение</w:t>
      </w:r>
      <w:r>
        <w:t></w:t>
      </w:r>
    </w:p>
    <w:p w:rsidR="0077789E" w:rsidRDefault="0077789E" w:rsidP="0077789E">
      <w:r>
        <w:rPr>
          <w:rFonts w:hint="eastAsia"/>
        </w:rPr>
        <w:t>и</w:t>
      </w:r>
      <w:r>
        <w:t></w:t>
      </w:r>
      <w:r>
        <w:rPr>
          <w:rFonts w:hint="eastAsia"/>
        </w:rPr>
        <w:t>выявлены</w:t>
      </w:r>
      <w:r>
        <w:t></w:t>
      </w:r>
      <w:r>
        <w:rPr>
          <w:rFonts w:hint="eastAsia"/>
        </w:rPr>
        <w:t>условия</w:t>
      </w:r>
      <w:r>
        <w:t></w:t>
      </w:r>
      <w:r>
        <w:rPr>
          <w:rFonts w:hint="eastAsia"/>
        </w:rPr>
        <w:t>ее</w:t>
      </w:r>
      <w:r>
        <w:t></w:t>
      </w:r>
      <w:r>
        <w:rPr>
          <w:rFonts w:hint="eastAsia"/>
        </w:rPr>
        <w:t>реализации</w:t>
      </w:r>
      <w:r>
        <w:t></w:t>
      </w:r>
    </w:p>
    <w:p w:rsidR="0077789E" w:rsidRDefault="0077789E" w:rsidP="0077789E">
      <w:r>
        <w:t></w:t>
      </w:r>
      <w:r>
        <w:t></w:t>
      </w:r>
      <w:r>
        <w:tab/>
      </w:r>
      <w:r>
        <w:rPr>
          <w:rFonts w:hint="eastAsia"/>
        </w:rPr>
        <w:t>Предложен</w:t>
      </w:r>
      <w:r>
        <w:t></w:t>
      </w:r>
      <w:r>
        <w:rPr>
          <w:rFonts w:hint="eastAsia"/>
        </w:rPr>
        <w:t>комплекс</w:t>
      </w:r>
      <w:r>
        <w:t></w:t>
      </w:r>
      <w:r>
        <w:rPr>
          <w:rFonts w:hint="eastAsia"/>
        </w:rPr>
        <w:t>педагогических</w:t>
      </w:r>
      <w:r>
        <w:t></w:t>
      </w:r>
      <w:r>
        <w:rPr>
          <w:rFonts w:hint="eastAsia"/>
        </w:rPr>
        <w:t>технологий</w:t>
      </w:r>
      <w:r>
        <w:t></w:t>
      </w:r>
    </w:p>
    <w:p w:rsidR="0077789E" w:rsidRDefault="0077789E" w:rsidP="0077789E">
      <w:r>
        <w:rPr>
          <w:rFonts w:hint="eastAsia"/>
        </w:rPr>
        <w:t>способствующих</w:t>
      </w:r>
      <w:r>
        <w:t></w:t>
      </w:r>
      <w:r>
        <w:rPr>
          <w:rFonts w:hint="eastAsia"/>
        </w:rPr>
        <w:t>формированию</w:t>
      </w:r>
      <w:r>
        <w:t></w:t>
      </w:r>
      <w:r>
        <w:rPr>
          <w:rFonts w:hint="eastAsia"/>
        </w:rPr>
        <w:t>ключевых</w:t>
      </w:r>
      <w:r>
        <w:t></w:t>
      </w:r>
      <w:r>
        <w:rPr>
          <w:rFonts w:hint="eastAsia"/>
        </w:rPr>
        <w:t>компетенций</w:t>
      </w:r>
      <w:r>
        <w:t></w:t>
      </w:r>
      <w:r>
        <w:t></w:t>
      </w:r>
      <w:r>
        <w:rPr>
          <w:rFonts w:hint="eastAsia"/>
        </w:rPr>
        <w:t>включающий</w:t>
      </w:r>
      <w:r>
        <w:t></w:t>
      </w:r>
    </w:p>
    <w:p w:rsidR="0077789E" w:rsidRDefault="0077789E" w:rsidP="0077789E">
      <w:r>
        <w:rPr>
          <w:rFonts w:hint="eastAsia"/>
        </w:rPr>
        <w:t>метод</w:t>
      </w:r>
      <w:r>
        <w:t></w:t>
      </w:r>
      <w:r>
        <w:rPr>
          <w:rFonts w:hint="eastAsia"/>
        </w:rPr>
        <w:t>проектов</w:t>
      </w:r>
      <w:r>
        <w:t></w:t>
      </w:r>
      <w:r>
        <w:t></w:t>
      </w:r>
      <w:r>
        <w:rPr>
          <w:rFonts w:hint="eastAsia"/>
        </w:rPr>
        <w:t>технологии</w:t>
      </w:r>
      <w:r>
        <w:t></w:t>
      </w:r>
      <w:r>
        <w:rPr>
          <w:rFonts w:hint="eastAsia"/>
        </w:rPr>
        <w:t>проблемного</w:t>
      </w:r>
      <w:r>
        <w:t></w:t>
      </w:r>
      <w:r>
        <w:rPr>
          <w:rFonts w:hint="eastAsia"/>
        </w:rPr>
        <w:t>обучения</w:t>
      </w:r>
      <w:r>
        <w:t></w:t>
      </w:r>
      <w:r>
        <w:t></w:t>
      </w:r>
      <w:r>
        <w:rPr>
          <w:rFonts w:hint="eastAsia"/>
        </w:rPr>
        <w:t>деятельностные</w:t>
      </w:r>
      <w:r>
        <w:t></w:t>
      </w:r>
    </w:p>
    <w:p w:rsidR="0077789E" w:rsidRDefault="0077789E" w:rsidP="0077789E">
      <w:r>
        <w:rPr>
          <w:rFonts w:hint="eastAsia"/>
        </w:rPr>
        <w:t>личностно</w:t>
      </w:r>
      <w:r>
        <w:t></w:t>
      </w:r>
      <w:r>
        <w:t></w:t>
      </w:r>
      <w:r>
        <w:t></w:t>
      </w:r>
      <w:r>
        <w:rPr>
          <w:rFonts w:hint="eastAsia"/>
        </w:rPr>
        <w:t>ориентированные</w:t>
      </w:r>
      <w:r>
        <w:t></w:t>
      </w:r>
      <w:r>
        <w:t></w:t>
      </w:r>
      <w:r>
        <w:rPr>
          <w:rFonts w:hint="eastAsia"/>
        </w:rPr>
        <w:t>мотивационные</w:t>
      </w:r>
      <w:r>
        <w:t></w:t>
      </w:r>
      <w:r>
        <w:rPr>
          <w:rFonts w:hint="eastAsia"/>
        </w:rPr>
        <w:t>педагогические</w:t>
      </w:r>
    </w:p>
    <w:p w:rsidR="0077789E" w:rsidRDefault="0077789E" w:rsidP="0077789E">
      <w:r>
        <w:rPr>
          <w:rFonts w:hint="eastAsia"/>
        </w:rPr>
        <w:t>технологии</w:t>
      </w:r>
      <w:r>
        <w:t></w:t>
      </w:r>
      <w:r>
        <w:t></w:t>
      </w:r>
      <w:r>
        <w:t></w:t>
      </w:r>
      <w:r>
        <w:t></w:t>
      </w:r>
      <w:r>
        <w:rPr>
          <w:rFonts w:hint="eastAsia"/>
        </w:rPr>
        <w:t>технология</w:t>
      </w:r>
      <w:r>
        <w:t></w:t>
      </w:r>
      <w:r>
        <w:t></w:t>
      </w:r>
      <w:r>
        <w:t></w:t>
      </w:r>
      <w:r>
        <w:rPr>
          <w:rFonts w:hint="eastAsia"/>
        </w:rPr>
        <w:t>моделирования</w:t>
      </w:r>
      <w:r>
        <w:t></w:t>
      </w:r>
      <w:r>
        <w:t></w:t>
      </w:r>
      <w:r>
        <w:t></w:t>
      </w:r>
      <w:r>
        <w:rPr>
          <w:rFonts w:hint="eastAsia"/>
        </w:rPr>
        <w:t>содержания</w:t>
      </w:r>
      <w:r>
        <w:t></w:t>
      </w:r>
      <w:r>
        <w:t></w:t>
      </w:r>
      <w:r>
        <w:t></w:t>
      </w:r>
      <w:r>
        <w:t></w:t>
      </w:r>
      <w:r>
        <w:rPr>
          <w:rFonts w:hint="eastAsia"/>
        </w:rPr>
        <w:t>образования</w:t>
      </w:r>
      <w:r>
        <w:t></w:t>
      </w:r>
      <w:r>
        <w:t></w:t>
      </w:r>
      <w:r>
        <w:t></w:t>
      </w:r>
      <w:r>
        <w:rPr>
          <w:rFonts w:hint="eastAsia"/>
        </w:rPr>
        <w:t>в</w:t>
      </w:r>
    </w:p>
    <w:p w:rsidR="0077789E" w:rsidRDefault="0077789E" w:rsidP="0077789E">
      <w:r>
        <w:t></w:t>
      </w:r>
    </w:p>
    <w:p w:rsidR="0077789E" w:rsidRDefault="0077789E" w:rsidP="0077789E">
      <w:r>
        <w:t></w:t>
      </w:r>
      <w:r>
        <w:t></w:t>
      </w:r>
      <w:r>
        <w:t></w:t>
      </w:r>
      <w:r>
        <w:t></w:t>
      </w:r>
      <w:r>
        <w:rPr>
          <w:rFonts w:hint="eastAsia"/>
        </w:rPr>
        <w:t>педагогической</w:t>
      </w:r>
      <w:r>
        <w:t></w:t>
      </w:r>
      <w:r>
        <w:rPr>
          <w:rFonts w:hint="eastAsia"/>
        </w:rPr>
        <w:t>деятельности</w:t>
      </w:r>
      <w:r>
        <w:t></w:t>
      </w:r>
      <w:r>
        <w:t></w:t>
      </w:r>
      <w:r>
        <w:rPr>
          <w:rFonts w:hint="eastAsia"/>
        </w:rPr>
        <w:t>технология</w:t>
      </w:r>
      <w:r>
        <w:t></w:t>
      </w:r>
      <w:r>
        <w:rPr>
          <w:rFonts w:hint="eastAsia"/>
        </w:rPr>
        <w:t>полного</w:t>
      </w:r>
      <w:r>
        <w:t></w:t>
      </w:r>
      <w:r>
        <w:rPr>
          <w:rFonts w:hint="eastAsia"/>
        </w:rPr>
        <w:t>усвоения</w:t>
      </w:r>
      <w:r>
        <w:t></w:t>
      </w:r>
    </w:p>
    <w:p w:rsidR="0077789E" w:rsidRDefault="0077789E" w:rsidP="0077789E">
      <w:r>
        <w:t></w:t>
      </w:r>
      <w:r>
        <w:t></w:t>
      </w:r>
      <w:r>
        <w:t></w:t>
      </w:r>
      <w:r>
        <w:rPr>
          <w:rFonts w:hint="eastAsia"/>
        </w:rPr>
        <w:t>Представлена</w:t>
      </w:r>
      <w:r>
        <w:t></w:t>
      </w:r>
      <w:r>
        <w:rPr>
          <w:rFonts w:hint="eastAsia"/>
        </w:rPr>
        <w:t>оценка</w:t>
      </w:r>
      <w:r>
        <w:t></w:t>
      </w:r>
      <w:r>
        <w:rPr>
          <w:rFonts w:hint="eastAsia"/>
        </w:rPr>
        <w:t>качества</w:t>
      </w:r>
      <w:r>
        <w:t></w:t>
      </w:r>
      <w:r>
        <w:rPr>
          <w:rFonts w:hint="eastAsia"/>
        </w:rPr>
        <w:t>профессионального</w:t>
      </w:r>
      <w:r>
        <w:t></w:t>
      </w:r>
      <w:r>
        <w:rPr>
          <w:rFonts w:hint="eastAsia"/>
        </w:rPr>
        <w:t>образования</w:t>
      </w:r>
      <w:r>
        <w:t></w:t>
      </w:r>
      <w:r>
        <w:t></w:t>
      </w:r>
      <w:r>
        <w:rPr>
          <w:rFonts w:hint="eastAsia"/>
        </w:rPr>
        <w:t>осуществляемая</w:t>
      </w:r>
      <w:r>
        <w:t></w:t>
      </w:r>
      <w:r>
        <w:rPr>
          <w:rFonts w:hint="eastAsia"/>
        </w:rPr>
        <w:t>независимыми</w:t>
      </w:r>
      <w:r>
        <w:t></w:t>
      </w:r>
      <w:r>
        <w:rPr>
          <w:rFonts w:hint="eastAsia"/>
        </w:rPr>
        <w:t>экспертами</w:t>
      </w:r>
      <w:r>
        <w:t></w:t>
      </w:r>
      <w:r>
        <w:rPr>
          <w:rFonts w:hint="eastAsia"/>
        </w:rPr>
        <w:t>на</w:t>
      </w:r>
      <w:r>
        <w:t></w:t>
      </w:r>
      <w:r>
        <w:rPr>
          <w:rFonts w:hint="eastAsia"/>
        </w:rPr>
        <w:t>основе</w:t>
      </w:r>
      <w:r>
        <w:t></w:t>
      </w:r>
      <w:r>
        <w:rPr>
          <w:rFonts w:hint="eastAsia"/>
        </w:rPr>
        <w:t>определения</w:t>
      </w:r>
      <w:r>
        <w:t></w:t>
      </w:r>
      <w:r>
        <w:rPr>
          <w:rFonts w:hint="eastAsia"/>
        </w:rPr>
        <w:t>сформированности</w:t>
      </w:r>
      <w:r>
        <w:t></w:t>
      </w:r>
      <w:r>
        <w:rPr>
          <w:rFonts w:hint="eastAsia"/>
        </w:rPr>
        <w:t>ключ</w:t>
      </w:r>
      <w:r>
        <w:rPr>
          <w:rFonts w:hint="eastAsia"/>
        </w:rPr>
        <w:lastRenderedPageBreak/>
        <w:t>евых</w:t>
      </w:r>
      <w:r>
        <w:t></w:t>
      </w:r>
      <w:r>
        <w:rPr>
          <w:rFonts w:hint="eastAsia"/>
        </w:rPr>
        <w:t>компетенций</w:t>
      </w:r>
      <w:r>
        <w:t></w:t>
      </w:r>
      <w:r>
        <w:rPr>
          <w:rFonts w:hint="eastAsia"/>
        </w:rPr>
        <w:t>выпускников</w:t>
      </w:r>
      <w:r>
        <w:t></w:t>
      </w:r>
      <w:r>
        <w:rPr>
          <w:rFonts w:hint="eastAsia"/>
        </w:rPr>
        <w:t>учреждений</w:t>
      </w:r>
      <w:r>
        <w:t></w:t>
      </w:r>
      <w:r>
        <w:rPr>
          <w:rFonts w:hint="eastAsia"/>
        </w:rPr>
        <w:t>начального</w:t>
      </w:r>
      <w:r>
        <w:t></w:t>
      </w:r>
      <w:r>
        <w:rPr>
          <w:rFonts w:hint="eastAsia"/>
        </w:rPr>
        <w:t>и</w:t>
      </w:r>
      <w:r>
        <w:t></w:t>
      </w:r>
      <w:r>
        <w:rPr>
          <w:rFonts w:hint="eastAsia"/>
        </w:rPr>
        <w:t>среднего</w:t>
      </w:r>
      <w:r>
        <w:t></w:t>
      </w:r>
      <w:r>
        <w:rPr>
          <w:rFonts w:hint="eastAsia"/>
        </w:rPr>
        <w:t>профессионального</w:t>
      </w:r>
      <w:r>
        <w:t></w:t>
      </w:r>
      <w:r>
        <w:rPr>
          <w:rFonts w:hint="eastAsia"/>
        </w:rPr>
        <w:t>образования</w:t>
      </w:r>
      <w:r>
        <w:t></w:t>
      </w:r>
    </w:p>
    <w:p w:rsidR="0077789E" w:rsidRPr="0077789E" w:rsidRDefault="0077789E" w:rsidP="0077789E">
      <w:r>
        <w:rPr>
          <w:rFonts w:hint="eastAsia"/>
        </w:rPr>
        <w:t>Результаты</w:t>
      </w:r>
      <w:r>
        <w:t></w:t>
      </w:r>
      <w:r>
        <w:rPr>
          <w:rFonts w:hint="eastAsia"/>
        </w:rPr>
        <w:t>проведенного</w:t>
      </w:r>
      <w:r>
        <w:t></w:t>
      </w:r>
      <w:r>
        <w:rPr>
          <w:rFonts w:hint="eastAsia"/>
        </w:rPr>
        <w:t>исследования</w:t>
      </w:r>
      <w:r>
        <w:t></w:t>
      </w:r>
      <w:r>
        <w:rPr>
          <w:rFonts w:hint="eastAsia"/>
        </w:rPr>
        <w:t>могут</w:t>
      </w:r>
      <w:r>
        <w:t></w:t>
      </w:r>
      <w:r>
        <w:rPr>
          <w:rFonts w:hint="eastAsia"/>
        </w:rPr>
        <w:t>быть</w:t>
      </w:r>
      <w:r>
        <w:t></w:t>
      </w:r>
      <w:r>
        <w:rPr>
          <w:rFonts w:hint="eastAsia"/>
        </w:rPr>
        <w:t>использованы</w:t>
      </w:r>
      <w:r>
        <w:t></w:t>
      </w:r>
      <w:r>
        <w:rPr>
          <w:rFonts w:hint="eastAsia"/>
        </w:rPr>
        <w:t>для</w:t>
      </w:r>
      <w:r>
        <w:t></w:t>
      </w:r>
      <w:r>
        <w:rPr>
          <w:rFonts w:hint="eastAsia"/>
        </w:rPr>
        <w:t>проектирования</w:t>
      </w:r>
      <w:r>
        <w:t></w:t>
      </w:r>
      <w:r>
        <w:rPr>
          <w:rFonts w:hint="eastAsia"/>
        </w:rPr>
        <w:t>и</w:t>
      </w:r>
      <w:r>
        <w:t></w:t>
      </w:r>
      <w:r>
        <w:rPr>
          <w:rFonts w:hint="eastAsia"/>
        </w:rPr>
        <w:t>внедрения</w:t>
      </w:r>
      <w:r>
        <w:t></w:t>
      </w:r>
      <w:r>
        <w:rPr>
          <w:rFonts w:hint="eastAsia"/>
        </w:rPr>
        <w:t>региональных</w:t>
      </w:r>
      <w:r>
        <w:t></w:t>
      </w:r>
      <w:r>
        <w:rPr>
          <w:rFonts w:hint="eastAsia"/>
        </w:rPr>
        <w:t>программ</w:t>
      </w:r>
      <w:r>
        <w:t></w:t>
      </w:r>
      <w:r>
        <w:rPr>
          <w:rFonts w:hint="eastAsia"/>
        </w:rPr>
        <w:t>развития</w:t>
      </w:r>
      <w:r>
        <w:t></w:t>
      </w:r>
      <w:r>
        <w:rPr>
          <w:rFonts w:hint="eastAsia"/>
        </w:rPr>
        <w:t>образования</w:t>
      </w:r>
      <w:r>
        <w:t></w:t>
      </w:r>
      <w:r>
        <w:t></w:t>
      </w:r>
      <w:r>
        <w:rPr>
          <w:rFonts w:hint="eastAsia"/>
        </w:rPr>
        <w:t>при</w:t>
      </w:r>
      <w:r>
        <w:t></w:t>
      </w:r>
      <w:r>
        <w:rPr>
          <w:rFonts w:hint="eastAsia"/>
        </w:rPr>
        <w:t>разработке</w:t>
      </w:r>
      <w:r>
        <w:t></w:t>
      </w:r>
      <w:r>
        <w:rPr>
          <w:rFonts w:hint="eastAsia"/>
        </w:rPr>
        <w:t>федеральных</w:t>
      </w:r>
      <w:r>
        <w:t></w:t>
      </w:r>
      <w:r>
        <w:rPr>
          <w:rFonts w:hint="eastAsia"/>
        </w:rPr>
        <w:t>государственных</w:t>
      </w:r>
      <w:r>
        <w:t></w:t>
      </w:r>
      <w:r>
        <w:rPr>
          <w:rFonts w:hint="eastAsia"/>
        </w:rPr>
        <w:t>образовательных</w:t>
      </w:r>
      <w:r>
        <w:t></w:t>
      </w:r>
      <w:r>
        <w:rPr>
          <w:rFonts w:hint="eastAsia"/>
        </w:rPr>
        <w:t>стандартов</w:t>
      </w:r>
      <w:r>
        <w:t></w:t>
      </w:r>
      <w:r>
        <w:rPr>
          <w:rFonts w:hint="eastAsia"/>
        </w:rPr>
        <w:t>и</w:t>
      </w:r>
      <w:r>
        <w:t></w:t>
      </w:r>
      <w:r>
        <w:rPr>
          <w:rFonts w:hint="eastAsia"/>
        </w:rPr>
        <w:t>профессиональных</w:t>
      </w:r>
      <w:r>
        <w:t></w:t>
      </w:r>
      <w:r>
        <w:rPr>
          <w:rFonts w:hint="eastAsia"/>
        </w:rPr>
        <w:t>стандартов</w:t>
      </w:r>
      <w:r>
        <w:t></w:t>
      </w:r>
      <w:r>
        <w:rPr>
          <w:rFonts w:hint="eastAsia"/>
        </w:rPr>
        <w:t>и</w:t>
      </w:r>
      <w:r>
        <w:t></w:t>
      </w:r>
      <w:r>
        <w:rPr>
          <w:rFonts w:hint="eastAsia"/>
        </w:rPr>
        <w:t>учебно</w:t>
      </w:r>
      <w:r>
        <w:t></w:t>
      </w:r>
      <w:r>
        <w:rPr>
          <w:rFonts w:hint="eastAsia"/>
        </w:rPr>
        <w:t>программной</w:t>
      </w:r>
      <w:r>
        <w:t></w:t>
      </w:r>
      <w:r>
        <w:rPr>
          <w:rFonts w:hint="eastAsia"/>
        </w:rPr>
        <w:t>документации</w:t>
      </w:r>
      <w:r>
        <w:t></w:t>
      </w:r>
      <w:r>
        <w:rPr>
          <w:rFonts w:hint="eastAsia"/>
        </w:rPr>
        <w:t>на</w:t>
      </w:r>
      <w:r>
        <w:t></w:t>
      </w:r>
      <w:r>
        <w:rPr>
          <w:rFonts w:hint="eastAsia"/>
        </w:rPr>
        <w:t>основе</w:t>
      </w:r>
      <w:r>
        <w:t></w:t>
      </w:r>
      <w:r>
        <w:rPr>
          <w:rFonts w:hint="eastAsia"/>
        </w:rPr>
        <w:t>компетентностного</w:t>
      </w:r>
      <w:r>
        <w:t></w:t>
      </w:r>
      <w:r>
        <w:rPr>
          <w:rFonts w:hint="eastAsia"/>
        </w:rPr>
        <w:t>подхода</w:t>
      </w:r>
      <w:r>
        <w:t></w:t>
      </w:r>
      <w:bookmarkStart w:id="0" w:name="_GoBack"/>
      <w:bookmarkEnd w:id="0"/>
    </w:p>
    <w:sectPr w:rsidR="0077789E" w:rsidRPr="0077789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252" w:rsidRDefault="009F5252">
      <w:pPr>
        <w:spacing w:after="0" w:line="240" w:lineRule="auto"/>
      </w:pPr>
      <w:r>
        <w:separator/>
      </w:r>
    </w:p>
  </w:endnote>
  <w:endnote w:type="continuationSeparator" w:id="0">
    <w:p w:rsidR="009F5252" w:rsidRDefault="009F5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252" w:rsidRDefault="009F5252"/>
    <w:p w:rsidR="009F5252" w:rsidRDefault="009F5252"/>
    <w:p w:rsidR="009F5252" w:rsidRDefault="009F5252"/>
    <w:p w:rsidR="009F5252" w:rsidRDefault="009F5252"/>
    <w:p w:rsidR="009F5252" w:rsidRDefault="009F5252"/>
    <w:p w:rsidR="009F5252" w:rsidRDefault="009F5252"/>
    <w:p w:rsidR="009F5252" w:rsidRDefault="009F525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252" w:rsidRDefault="009F52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F5252" w:rsidRDefault="009F52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F5252" w:rsidRDefault="009F5252"/>
    <w:p w:rsidR="009F5252" w:rsidRDefault="009F5252"/>
    <w:p w:rsidR="009F5252" w:rsidRDefault="009F525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252" w:rsidRDefault="009F5252"/>
                          <w:p w:rsidR="009F5252" w:rsidRDefault="009F525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F5252" w:rsidRDefault="009F5252"/>
                    <w:p w:rsidR="009F5252" w:rsidRDefault="009F525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F5252" w:rsidRDefault="009F5252"/>
    <w:p w:rsidR="009F5252" w:rsidRDefault="009F5252">
      <w:pPr>
        <w:rPr>
          <w:sz w:val="2"/>
          <w:szCs w:val="2"/>
        </w:rPr>
      </w:pPr>
    </w:p>
    <w:p w:rsidR="009F5252" w:rsidRDefault="009F5252"/>
    <w:p w:rsidR="009F5252" w:rsidRDefault="009F5252">
      <w:pPr>
        <w:spacing w:after="0" w:line="240" w:lineRule="auto"/>
      </w:pPr>
    </w:p>
  </w:footnote>
  <w:footnote w:type="continuationSeparator" w:id="0">
    <w:p w:rsidR="009F5252" w:rsidRDefault="009F5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52"/>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3857E-5230-4022-B572-017A3899C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5735</TotalTime>
  <Pages>4</Pages>
  <Words>577</Words>
  <Characters>3291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39</cp:revision>
  <cp:lastPrinted>2009-02-06T05:36:00Z</cp:lastPrinted>
  <dcterms:created xsi:type="dcterms:W3CDTF">2023-06-28T14:56:00Z</dcterms:created>
  <dcterms:modified xsi:type="dcterms:W3CDTF">2023-07-05T10:01:00Z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