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7157C" w14:textId="77777777" w:rsidR="00D23972" w:rsidRDefault="00D23972" w:rsidP="00D23972">
      <w:pPr>
        <w:pStyle w:val="afffffffffffffffffffffffffff5"/>
        <w:rPr>
          <w:rFonts w:ascii="Verdana" w:hAnsi="Verdana"/>
          <w:color w:val="000000"/>
          <w:sz w:val="21"/>
          <w:szCs w:val="21"/>
        </w:rPr>
      </w:pPr>
      <w:r>
        <w:rPr>
          <w:rFonts w:ascii="Helvetica" w:hAnsi="Helvetica" w:cs="Helvetica"/>
          <w:b/>
          <w:bCs w:val="0"/>
          <w:color w:val="222222"/>
          <w:sz w:val="21"/>
          <w:szCs w:val="21"/>
        </w:rPr>
        <w:t>Гордеев, Илья Валерьевич.</w:t>
      </w:r>
    </w:p>
    <w:p w14:paraId="5CAFF97B" w14:textId="77777777" w:rsidR="00D23972" w:rsidRDefault="00D23972" w:rsidP="00D2397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Глобализация в парадигме </w:t>
      </w:r>
      <w:proofErr w:type="gramStart"/>
      <w:r>
        <w:rPr>
          <w:rFonts w:ascii="Helvetica" w:hAnsi="Helvetica" w:cs="Helvetica"/>
          <w:caps/>
          <w:color w:val="222222"/>
          <w:sz w:val="21"/>
          <w:szCs w:val="21"/>
        </w:rPr>
        <w:t>постмодерна :</w:t>
      </w:r>
      <w:proofErr w:type="gramEnd"/>
      <w:r>
        <w:rPr>
          <w:rFonts w:ascii="Helvetica" w:hAnsi="Helvetica" w:cs="Helvetica"/>
          <w:caps/>
          <w:color w:val="222222"/>
          <w:sz w:val="21"/>
          <w:szCs w:val="21"/>
        </w:rPr>
        <w:t xml:space="preserve"> теоретико-политологический анализ : диссертация ... кандидата политических наук : 23.00.01 / Гордеев Илья Валерьевич; [Место защиты: Моск. гос. ун-т им. М.В. Ломоносова]. - Москва, 2009. - 196 с.</w:t>
      </w:r>
    </w:p>
    <w:p w14:paraId="6602CFCE" w14:textId="77777777" w:rsidR="00D23972" w:rsidRDefault="00D23972" w:rsidP="00D2397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Гордеев, Илья Валерьевич</w:t>
      </w:r>
    </w:p>
    <w:p w14:paraId="14EAEFCD" w14:textId="77777777" w:rsidR="00D23972" w:rsidRDefault="00D23972" w:rsidP="00D239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3FE3669" w14:textId="77777777" w:rsidR="00D23972" w:rsidRDefault="00D23972" w:rsidP="00D239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Основные политологические аспекты парадигмы постмодерна.</w:t>
      </w:r>
    </w:p>
    <w:p w14:paraId="1A7A10B2" w14:textId="77777777" w:rsidR="00D23972" w:rsidRDefault="00D23972" w:rsidP="00D239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Постмодернизм и постструктурализм. Основы </w:t>
      </w:r>
      <w:proofErr w:type="spellStart"/>
      <w:r>
        <w:rPr>
          <w:rFonts w:ascii="Arial" w:hAnsi="Arial" w:cs="Arial"/>
          <w:color w:val="333333"/>
          <w:sz w:val="21"/>
          <w:szCs w:val="21"/>
        </w:rPr>
        <w:t>парадигмального</w:t>
      </w:r>
      <w:proofErr w:type="spellEnd"/>
      <w:r>
        <w:rPr>
          <w:rFonts w:ascii="Arial" w:hAnsi="Arial" w:cs="Arial"/>
          <w:color w:val="333333"/>
          <w:sz w:val="21"/>
          <w:szCs w:val="21"/>
        </w:rPr>
        <w:t xml:space="preserve"> комплекса.</w:t>
      </w:r>
    </w:p>
    <w:p w14:paraId="57DF3921" w14:textId="77777777" w:rsidR="00D23972" w:rsidRDefault="00D23972" w:rsidP="00D239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Постмодерн и модерн. Особенности перехода к современному состоянию.</w:t>
      </w:r>
    </w:p>
    <w:p w14:paraId="299F973C" w14:textId="77777777" w:rsidR="00D23972" w:rsidRDefault="00D23972" w:rsidP="00D239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Трансформация власти и политики в эпоху постмодерна.</w:t>
      </w:r>
    </w:p>
    <w:p w14:paraId="6A799004" w14:textId="77777777" w:rsidR="00D23972" w:rsidRDefault="00D23972" w:rsidP="00D239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Основные политические аспекты глобализации через призму парадигмы постмодерна.</w:t>
      </w:r>
    </w:p>
    <w:p w14:paraId="5496E4A2" w14:textId="77777777" w:rsidR="00D23972" w:rsidRDefault="00D23972" w:rsidP="00D239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Информационный и экономический аспекты глобализации.</w:t>
      </w:r>
    </w:p>
    <w:p w14:paraId="3BCE0C5E" w14:textId="77777777" w:rsidR="00D23972" w:rsidRDefault="00D23972" w:rsidP="00D239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Политический и социальный аспекты глобализации.</w:t>
      </w:r>
    </w:p>
    <w:p w14:paraId="6ABD531A" w14:textId="77777777" w:rsidR="00D23972" w:rsidRDefault="00D23972" w:rsidP="00D239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Цивилизационный и культурный аспекты глобализации. Постмодернистская чувствительность и плюрализм культур.</w:t>
      </w:r>
    </w:p>
    <w:p w14:paraId="40294F55" w14:textId="7BE5FEA0" w:rsidR="00050BAD" w:rsidRPr="00D23972" w:rsidRDefault="00050BAD" w:rsidP="00D23972"/>
    <w:sectPr w:rsidR="00050BAD" w:rsidRPr="00D2397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C2369" w14:textId="77777777" w:rsidR="00792CA6" w:rsidRDefault="00792CA6">
      <w:pPr>
        <w:spacing w:after="0" w:line="240" w:lineRule="auto"/>
      </w:pPr>
      <w:r>
        <w:separator/>
      </w:r>
    </w:p>
  </w:endnote>
  <w:endnote w:type="continuationSeparator" w:id="0">
    <w:p w14:paraId="3CE2C336" w14:textId="77777777" w:rsidR="00792CA6" w:rsidRDefault="00792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11533" w14:textId="77777777" w:rsidR="00792CA6" w:rsidRDefault="00792CA6"/>
    <w:p w14:paraId="6A3702F7" w14:textId="77777777" w:rsidR="00792CA6" w:rsidRDefault="00792CA6"/>
    <w:p w14:paraId="5B79BBD5" w14:textId="77777777" w:rsidR="00792CA6" w:rsidRDefault="00792CA6"/>
    <w:p w14:paraId="6827CF1D" w14:textId="77777777" w:rsidR="00792CA6" w:rsidRDefault="00792CA6"/>
    <w:p w14:paraId="5A418B96" w14:textId="77777777" w:rsidR="00792CA6" w:rsidRDefault="00792CA6"/>
    <w:p w14:paraId="1F94E398" w14:textId="77777777" w:rsidR="00792CA6" w:rsidRDefault="00792CA6"/>
    <w:p w14:paraId="2DEBF97D" w14:textId="77777777" w:rsidR="00792CA6" w:rsidRDefault="00792C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8E0A70" wp14:editId="173341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02A7B" w14:textId="77777777" w:rsidR="00792CA6" w:rsidRDefault="00792C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8E0A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E02A7B" w14:textId="77777777" w:rsidR="00792CA6" w:rsidRDefault="00792C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CEFDE3" w14:textId="77777777" w:rsidR="00792CA6" w:rsidRDefault="00792CA6"/>
    <w:p w14:paraId="2FEEC043" w14:textId="77777777" w:rsidR="00792CA6" w:rsidRDefault="00792CA6"/>
    <w:p w14:paraId="75529929" w14:textId="77777777" w:rsidR="00792CA6" w:rsidRDefault="00792C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68A5C3" wp14:editId="5DABE4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CDA9A" w14:textId="77777777" w:rsidR="00792CA6" w:rsidRDefault="00792CA6"/>
                          <w:p w14:paraId="242B2BC6" w14:textId="77777777" w:rsidR="00792CA6" w:rsidRDefault="00792C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68A5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0CDA9A" w14:textId="77777777" w:rsidR="00792CA6" w:rsidRDefault="00792CA6"/>
                    <w:p w14:paraId="242B2BC6" w14:textId="77777777" w:rsidR="00792CA6" w:rsidRDefault="00792C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CABD64" w14:textId="77777777" w:rsidR="00792CA6" w:rsidRDefault="00792CA6"/>
    <w:p w14:paraId="08D09D24" w14:textId="77777777" w:rsidR="00792CA6" w:rsidRDefault="00792CA6">
      <w:pPr>
        <w:rPr>
          <w:sz w:val="2"/>
          <w:szCs w:val="2"/>
        </w:rPr>
      </w:pPr>
    </w:p>
    <w:p w14:paraId="462932A3" w14:textId="77777777" w:rsidR="00792CA6" w:rsidRDefault="00792CA6"/>
    <w:p w14:paraId="358878C6" w14:textId="77777777" w:rsidR="00792CA6" w:rsidRDefault="00792CA6">
      <w:pPr>
        <w:spacing w:after="0" w:line="240" w:lineRule="auto"/>
      </w:pPr>
    </w:p>
  </w:footnote>
  <w:footnote w:type="continuationSeparator" w:id="0">
    <w:p w14:paraId="2BA0C286" w14:textId="77777777" w:rsidR="00792CA6" w:rsidRDefault="00792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A6"/>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80782</TotalTime>
  <Pages>1</Pages>
  <Words>138</Words>
  <Characters>787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2742</cp:revision>
  <cp:lastPrinted>2009-02-06T05:36:00Z</cp:lastPrinted>
  <dcterms:created xsi:type="dcterms:W3CDTF">2024-01-07T13:43:00Z</dcterms:created>
  <dcterms:modified xsi:type="dcterms:W3CDTF">2025-04-24T16:09:00Z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