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B32FDB" w14:textId="77777777" w:rsidR="00D36D82" w:rsidRDefault="00D36D82" w:rsidP="00D36D82">
      <w:r>
        <w:rPr>
          <w:rFonts w:hint="eastAsia"/>
        </w:rPr>
        <w:t>ФЕДЕРАЛЬНОЕ</w:t>
      </w:r>
      <w:r>
        <w:t xml:space="preserve"> </w:t>
      </w:r>
      <w:r>
        <w:rPr>
          <w:rFonts w:hint="eastAsia"/>
        </w:rPr>
        <w:t>ГОСУДАРСТВЕННОЕ</w:t>
      </w:r>
      <w:r>
        <w:t xml:space="preserve"> </w:t>
      </w:r>
      <w:r>
        <w:rPr>
          <w:rFonts w:hint="eastAsia"/>
        </w:rPr>
        <w:t>БЮДЖЕТНОЕ</w:t>
      </w:r>
      <w:r>
        <w:t xml:space="preserve"> </w:t>
      </w:r>
      <w:r>
        <w:rPr>
          <w:rFonts w:hint="eastAsia"/>
        </w:rPr>
        <w:t>УЧРЕЖДЕНИЕ</w:t>
      </w:r>
    </w:p>
    <w:p w14:paraId="2D3F9D35" w14:textId="77777777" w:rsidR="00D36D82" w:rsidRDefault="00D36D82" w:rsidP="00D36D82">
      <w:r>
        <w:rPr>
          <w:rFonts w:hint="eastAsia"/>
        </w:rPr>
        <w:t>ВЫСШЕГО</w:t>
      </w:r>
      <w:r>
        <w:t xml:space="preserve"> </w:t>
      </w:r>
      <w:r>
        <w:rPr>
          <w:rFonts w:hint="eastAsia"/>
        </w:rPr>
        <w:t>ОБРАЗОВАНИЯ</w:t>
      </w:r>
    </w:p>
    <w:p w14:paraId="7C7EBA04" w14:textId="77777777" w:rsidR="00D36D82" w:rsidRDefault="00D36D82" w:rsidP="00D36D82">
      <w:r>
        <w:rPr>
          <w:rFonts w:hint="eastAsia"/>
        </w:rPr>
        <w:t>«</w:t>
      </w:r>
      <w:r>
        <w:rPr>
          <w:rFonts w:hint="eastAsia"/>
        </w:rPr>
        <w:t>СЕВЕРО</w:t>
      </w:r>
      <w:r>
        <w:t>-</w:t>
      </w:r>
      <w:r>
        <w:rPr>
          <w:rFonts w:hint="eastAsia"/>
        </w:rPr>
        <w:t>ЗАПАДНЫЙ</w:t>
      </w:r>
      <w:r>
        <w:t xml:space="preserve"> </w:t>
      </w:r>
      <w:r>
        <w:rPr>
          <w:rFonts w:hint="eastAsia"/>
        </w:rPr>
        <w:t>ГОСУДАРСТВЕННЫЙ</w:t>
      </w:r>
      <w:r>
        <w:t xml:space="preserve"> </w:t>
      </w:r>
      <w:r>
        <w:rPr>
          <w:rFonts w:hint="eastAsia"/>
        </w:rPr>
        <w:t>МЕДИЦИНСКИЙ</w:t>
      </w:r>
    </w:p>
    <w:p w14:paraId="24B31B66" w14:textId="77777777" w:rsidR="00D36D82" w:rsidRDefault="00D36D82" w:rsidP="00D36D82">
      <w:r>
        <w:rPr>
          <w:rFonts w:hint="eastAsia"/>
        </w:rPr>
        <w:t>УНИВЕРСИТЕТ</w:t>
      </w:r>
      <w:r>
        <w:t xml:space="preserve"> </w:t>
      </w:r>
      <w:r>
        <w:rPr>
          <w:rFonts w:hint="eastAsia"/>
        </w:rPr>
        <w:t>ИМЕНИ</w:t>
      </w:r>
      <w:r>
        <w:t xml:space="preserve"> </w:t>
      </w:r>
      <w:r>
        <w:rPr>
          <w:rFonts w:hint="eastAsia"/>
        </w:rPr>
        <w:t>И</w:t>
      </w:r>
      <w:r>
        <w:t>.</w:t>
      </w:r>
      <w:r>
        <w:rPr>
          <w:rFonts w:hint="eastAsia"/>
        </w:rPr>
        <w:t>И</w:t>
      </w:r>
      <w:r>
        <w:t xml:space="preserve">. </w:t>
      </w:r>
      <w:r>
        <w:rPr>
          <w:rFonts w:hint="eastAsia"/>
        </w:rPr>
        <w:t>МЕЧНИКОВА</w:t>
      </w:r>
      <w:r>
        <w:rPr>
          <w:rFonts w:hint="eastAsia"/>
        </w:rPr>
        <w:t>»</w:t>
      </w:r>
    </w:p>
    <w:p w14:paraId="062ED9EC" w14:textId="77777777" w:rsidR="00D36D82" w:rsidRDefault="00D36D82" w:rsidP="00D36D82">
      <w:r>
        <w:rPr>
          <w:rFonts w:hint="eastAsia"/>
        </w:rPr>
        <w:t>МИНИСТЕРСТВА</w:t>
      </w:r>
      <w:r>
        <w:t xml:space="preserve"> </w:t>
      </w:r>
      <w:r>
        <w:rPr>
          <w:rFonts w:hint="eastAsia"/>
        </w:rPr>
        <w:t>ЗДРАВООХРАНЕНИЯ</w:t>
      </w:r>
      <w:r>
        <w:t xml:space="preserve"> </w:t>
      </w:r>
      <w:r>
        <w:rPr>
          <w:rFonts w:hint="eastAsia"/>
        </w:rPr>
        <w:t>РОССИЙСКОЙ</w:t>
      </w:r>
      <w:r>
        <w:t xml:space="preserve"> </w:t>
      </w:r>
      <w:r>
        <w:rPr>
          <w:rFonts w:hint="eastAsia"/>
        </w:rPr>
        <w:t>ФЕДЕРАЦИИ</w:t>
      </w:r>
    </w:p>
    <w:p w14:paraId="4E6AD93F" w14:textId="77777777" w:rsidR="00D36D82" w:rsidRDefault="00D36D82" w:rsidP="00D36D82">
      <w:r>
        <w:rPr>
          <w:rFonts w:hint="eastAsia"/>
        </w:rPr>
        <w:t>На</w:t>
      </w:r>
      <w:r>
        <w:t xml:space="preserve"> </w:t>
      </w:r>
      <w:r>
        <w:rPr>
          <w:rFonts w:hint="eastAsia"/>
        </w:rPr>
        <w:t>правах</w:t>
      </w:r>
      <w:r>
        <w:t xml:space="preserve"> </w:t>
      </w:r>
      <w:r>
        <w:rPr>
          <w:rFonts w:hint="eastAsia"/>
        </w:rPr>
        <w:t>рукописи</w:t>
      </w:r>
    </w:p>
    <w:p w14:paraId="741D2DA9" w14:textId="77777777" w:rsidR="00D36D82" w:rsidRDefault="00D36D82" w:rsidP="00D36D82">
      <w:r>
        <w:rPr>
          <w:rFonts w:hint="eastAsia"/>
        </w:rPr>
        <w:t>ПЕШЕХОНОВ</w:t>
      </w:r>
      <w:r>
        <w:t xml:space="preserve"> </w:t>
      </w:r>
      <w:r>
        <w:rPr>
          <w:rFonts w:hint="eastAsia"/>
        </w:rPr>
        <w:t>Кирилл</w:t>
      </w:r>
      <w:r>
        <w:t xml:space="preserve"> </w:t>
      </w:r>
      <w:r>
        <w:rPr>
          <w:rFonts w:hint="eastAsia"/>
        </w:rPr>
        <w:t>Сергеевич</w:t>
      </w:r>
    </w:p>
    <w:p w14:paraId="1E6D9C31" w14:textId="77777777" w:rsidR="00D36D82" w:rsidRDefault="00D36D82" w:rsidP="00D36D82">
      <w:r>
        <w:rPr>
          <w:rFonts w:hint="eastAsia"/>
        </w:rPr>
        <w:t>ВЫБОР</w:t>
      </w:r>
      <w:r>
        <w:t xml:space="preserve"> </w:t>
      </w:r>
      <w:r>
        <w:rPr>
          <w:rFonts w:hint="eastAsia"/>
        </w:rPr>
        <w:t>ОПТИМАЛЬНОГО</w:t>
      </w:r>
      <w:r>
        <w:t xml:space="preserve"> </w:t>
      </w:r>
      <w:r>
        <w:rPr>
          <w:rFonts w:hint="eastAsia"/>
        </w:rPr>
        <w:t>МЕТОДА</w:t>
      </w:r>
      <w:r>
        <w:t xml:space="preserve"> </w:t>
      </w:r>
      <w:r>
        <w:rPr>
          <w:rFonts w:hint="eastAsia"/>
        </w:rPr>
        <w:t>ЛЕЧЕНИЯ</w:t>
      </w:r>
      <w:r>
        <w:t xml:space="preserve"> </w:t>
      </w:r>
      <w:r>
        <w:rPr>
          <w:rFonts w:hint="eastAsia"/>
        </w:rPr>
        <w:t>ГИПЕРПЛАЗИИ</w:t>
      </w:r>
    </w:p>
    <w:p w14:paraId="6E0DB793" w14:textId="77777777" w:rsidR="00D36D82" w:rsidRDefault="00D36D82" w:rsidP="00D36D82">
      <w:r>
        <w:rPr>
          <w:rFonts w:hint="eastAsia"/>
        </w:rPr>
        <w:t>ПРЕДСТАТЕЛЬНОЙ</w:t>
      </w:r>
      <w:r>
        <w:t xml:space="preserve"> </w:t>
      </w:r>
      <w:r>
        <w:rPr>
          <w:rFonts w:hint="eastAsia"/>
        </w:rPr>
        <w:t>ЖЕЛЕЗЫ</w:t>
      </w:r>
      <w:r>
        <w:t xml:space="preserve"> </w:t>
      </w:r>
      <w:r>
        <w:rPr>
          <w:rFonts w:hint="eastAsia"/>
        </w:rPr>
        <w:t>У</w:t>
      </w:r>
      <w:r>
        <w:t xml:space="preserve"> </w:t>
      </w:r>
      <w:r>
        <w:rPr>
          <w:rFonts w:hint="eastAsia"/>
        </w:rPr>
        <w:t>МУЖЧИН</w:t>
      </w:r>
      <w:r>
        <w:t xml:space="preserve"> </w:t>
      </w:r>
      <w:r>
        <w:rPr>
          <w:rFonts w:hint="eastAsia"/>
        </w:rPr>
        <w:t>ПОЖИЛОГО</w:t>
      </w:r>
      <w:r>
        <w:t xml:space="preserve"> </w:t>
      </w:r>
      <w:r>
        <w:rPr>
          <w:rFonts w:hint="eastAsia"/>
        </w:rPr>
        <w:t>ВОЗРАСТА</w:t>
      </w:r>
    </w:p>
    <w:p w14:paraId="1F486FF3" w14:textId="77777777" w:rsidR="00D36D82" w:rsidRDefault="00D36D82" w:rsidP="00D36D82">
      <w:r>
        <w:t xml:space="preserve">3.1.13. </w:t>
      </w:r>
      <w:r>
        <w:rPr>
          <w:rFonts w:hint="eastAsia"/>
        </w:rPr>
        <w:t>Урология</w:t>
      </w:r>
      <w:r>
        <w:t xml:space="preserve"> </w:t>
      </w:r>
      <w:r>
        <w:rPr>
          <w:rFonts w:hint="eastAsia"/>
        </w:rPr>
        <w:t>и</w:t>
      </w:r>
      <w:r>
        <w:t xml:space="preserve"> </w:t>
      </w:r>
      <w:r>
        <w:rPr>
          <w:rFonts w:hint="eastAsia"/>
        </w:rPr>
        <w:t>андрология</w:t>
      </w:r>
    </w:p>
    <w:p w14:paraId="38FB8655" w14:textId="77777777" w:rsidR="00D36D82" w:rsidRDefault="00D36D82" w:rsidP="00D36D82">
      <w:r>
        <w:rPr>
          <w:rFonts w:hint="eastAsia"/>
        </w:rPr>
        <w:t>Диссертация</w:t>
      </w:r>
      <w:r>
        <w:t xml:space="preserve"> </w:t>
      </w:r>
      <w:r>
        <w:rPr>
          <w:rFonts w:hint="eastAsia"/>
        </w:rPr>
        <w:t>на</w:t>
      </w:r>
      <w:r>
        <w:t xml:space="preserve"> </w:t>
      </w:r>
      <w:r>
        <w:rPr>
          <w:rFonts w:hint="eastAsia"/>
        </w:rPr>
        <w:t>соискание</w:t>
      </w:r>
      <w:r>
        <w:t xml:space="preserve"> </w:t>
      </w:r>
      <w:r>
        <w:rPr>
          <w:rFonts w:hint="eastAsia"/>
        </w:rPr>
        <w:t>ученой</w:t>
      </w:r>
      <w:r>
        <w:t xml:space="preserve"> </w:t>
      </w:r>
      <w:r>
        <w:rPr>
          <w:rFonts w:hint="eastAsia"/>
        </w:rPr>
        <w:t>степени</w:t>
      </w:r>
    </w:p>
    <w:p w14:paraId="245D488B" w14:textId="77777777" w:rsidR="00D36D82" w:rsidRDefault="00D36D82" w:rsidP="00D36D82">
      <w:r>
        <w:rPr>
          <w:rFonts w:hint="eastAsia"/>
        </w:rPr>
        <w:t>кандидата</w:t>
      </w:r>
      <w:r>
        <w:t xml:space="preserve"> </w:t>
      </w:r>
      <w:r>
        <w:rPr>
          <w:rFonts w:hint="eastAsia"/>
        </w:rPr>
        <w:t>медицинских</w:t>
      </w:r>
      <w:r>
        <w:t xml:space="preserve"> </w:t>
      </w:r>
      <w:r>
        <w:rPr>
          <w:rFonts w:hint="eastAsia"/>
        </w:rPr>
        <w:t>наук</w:t>
      </w:r>
    </w:p>
    <w:p w14:paraId="29B4B1EC" w14:textId="77777777" w:rsidR="00D36D82" w:rsidRDefault="00D36D82" w:rsidP="00D36D82">
      <w:r>
        <w:rPr>
          <w:rFonts w:hint="eastAsia"/>
        </w:rPr>
        <w:t>Научный</w:t>
      </w:r>
      <w:r>
        <w:t xml:space="preserve"> </w:t>
      </w:r>
      <w:r>
        <w:rPr>
          <w:rFonts w:hint="eastAsia"/>
        </w:rPr>
        <w:t>руководитель</w:t>
      </w:r>
      <w:r>
        <w:t>:</w:t>
      </w:r>
    </w:p>
    <w:p w14:paraId="141A71C5" w14:textId="77777777" w:rsidR="00D36D82" w:rsidRDefault="00D36D82" w:rsidP="00D36D82">
      <w:r>
        <w:rPr>
          <w:rFonts w:hint="eastAsia"/>
        </w:rPr>
        <w:t>доктор</w:t>
      </w:r>
      <w:r>
        <w:t xml:space="preserve"> </w:t>
      </w:r>
      <w:r>
        <w:rPr>
          <w:rFonts w:hint="eastAsia"/>
        </w:rPr>
        <w:t>медицинских</w:t>
      </w:r>
      <w:r>
        <w:t xml:space="preserve"> </w:t>
      </w:r>
      <w:r>
        <w:rPr>
          <w:rFonts w:hint="eastAsia"/>
        </w:rPr>
        <w:t>наук</w:t>
      </w:r>
      <w:r>
        <w:t xml:space="preserve">, </w:t>
      </w:r>
      <w:r>
        <w:rPr>
          <w:rFonts w:hint="eastAsia"/>
        </w:rPr>
        <w:t>профессор</w:t>
      </w:r>
    </w:p>
    <w:p w14:paraId="558B4D89" w14:textId="77777777" w:rsidR="00D36D82" w:rsidRDefault="00D36D82" w:rsidP="00D36D82">
      <w:r>
        <w:rPr>
          <w:rFonts w:hint="eastAsia"/>
        </w:rPr>
        <w:t>Евгений</w:t>
      </w:r>
      <w:r>
        <w:t xml:space="preserve"> </w:t>
      </w:r>
      <w:r>
        <w:rPr>
          <w:rFonts w:hint="eastAsia"/>
        </w:rPr>
        <w:t>Семёнович</w:t>
      </w:r>
      <w:r>
        <w:t xml:space="preserve"> </w:t>
      </w:r>
      <w:r>
        <w:rPr>
          <w:rFonts w:hint="eastAsia"/>
        </w:rPr>
        <w:t>Шпиленя</w:t>
      </w:r>
    </w:p>
    <w:p w14:paraId="5C2A58BC" w14:textId="77777777" w:rsidR="00D36D82" w:rsidRDefault="00D36D82" w:rsidP="00D36D82">
      <w:r>
        <w:rPr>
          <w:rFonts w:hint="eastAsia"/>
        </w:rPr>
        <w:t>Санкт</w:t>
      </w:r>
      <w:r>
        <w:t>-</w:t>
      </w:r>
      <w:r>
        <w:rPr>
          <w:rFonts w:hint="eastAsia"/>
        </w:rPr>
        <w:t>Петербург</w:t>
      </w:r>
      <w:r>
        <w:t xml:space="preserve"> </w:t>
      </w:r>
      <w:r>
        <w:rPr>
          <w:rFonts w:hint="eastAsia"/>
        </w:rPr>
        <w:t>–</w:t>
      </w:r>
      <w:r>
        <w:t xml:space="preserve"> 2020</w:t>
      </w:r>
    </w:p>
    <w:p w14:paraId="5F9B0793" w14:textId="77777777" w:rsidR="00D36D82" w:rsidRDefault="00D36D82" w:rsidP="00D36D82">
      <w:r>
        <w:t>2</w:t>
      </w:r>
    </w:p>
    <w:p w14:paraId="597E8617" w14:textId="77777777" w:rsidR="00D36D82" w:rsidRDefault="00D36D82" w:rsidP="00D36D82">
      <w:r>
        <w:rPr>
          <w:rFonts w:hint="eastAsia"/>
        </w:rPr>
        <w:t>ОГЛАВЛЕНИЕ</w:t>
      </w:r>
    </w:p>
    <w:p w14:paraId="65EB0B93" w14:textId="77777777" w:rsidR="00D36D82" w:rsidRDefault="00D36D82" w:rsidP="00D36D82">
      <w:r>
        <w:rPr>
          <w:rFonts w:hint="eastAsia"/>
        </w:rPr>
        <w:t>ВВЕДЕНИЕ</w:t>
      </w:r>
      <w:r>
        <w:t xml:space="preserve"> ...................................................................................................................... 4</w:t>
      </w:r>
    </w:p>
    <w:p w14:paraId="052803D6" w14:textId="77777777" w:rsidR="00D36D82" w:rsidRDefault="00D36D82" w:rsidP="00D36D82">
      <w:r>
        <w:rPr>
          <w:rFonts w:hint="eastAsia"/>
        </w:rPr>
        <w:t>Глава</w:t>
      </w:r>
      <w:r>
        <w:t xml:space="preserve"> 1. </w:t>
      </w:r>
      <w:r>
        <w:rPr>
          <w:rFonts w:hint="eastAsia"/>
        </w:rPr>
        <w:t>СОВРЕМЕННЫЕ</w:t>
      </w:r>
      <w:r>
        <w:t xml:space="preserve"> </w:t>
      </w:r>
      <w:r>
        <w:rPr>
          <w:rFonts w:hint="eastAsia"/>
        </w:rPr>
        <w:t>ПОДХОДЫ</w:t>
      </w:r>
      <w:r>
        <w:t xml:space="preserve"> </w:t>
      </w:r>
      <w:r>
        <w:rPr>
          <w:rFonts w:hint="eastAsia"/>
        </w:rPr>
        <w:t>К</w:t>
      </w:r>
      <w:r>
        <w:t xml:space="preserve"> </w:t>
      </w:r>
      <w:r>
        <w:rPr>
          <w:rFonts w:hint="eastAsia"/>
        </w:rPr>
        <w:t>ЛЕЧЕНИЮ</w:t>
      </w:r>
      <w:r>
        <w:t xml:space="preserve"> </w:t>
      </w:r>
      <w:r>
        <w:rPr>
          <w:rFonts w:hint="eastAsia"/>
        </w:rPr>
        <w:t>ДОБРОКАЧЕСТВЕННОЙ</w:t>
      </w:r>
    </w:p>
    <w:p w14:paraId="6B27DEC3" w14:textId="77777777" w:rsidR="00D36D82" w:rsidRDefault="00D36D82" w:rsidP="00D36D82">
      <w:r>
        <w:rPr>
          <w:rFonts w:hint="eastAsia"/>
        </w:rPr>
        <w:t>ГИПЕРПЛАЗИИ</w:t>
      </w:r>
      <w:r>
        <w:t xml:space="preserve"> </w:t>
      </w:r>
      <w:r>
        <w:rPr>
          <w:rFonts w:hint="eastAsia"/>
        </w:rPr>
        <w:t>ПРЕДСТАТЕЛЬНОЙ</w:t>
      </w:r>
      <w:r>
        <w:t xml:space="preserve"> </w:t>
      </w:r>
      <w:r>
        <w:rPr>
          <w:rFonts w:hint="eastAsia"/>
        </w:rPr>
        <w:t>ЖЕЛЕЗЫ</w:t>
      </w:r>
      <w:r>
        <w:t xml:space="preserve"> (</w:t>
      </w:r>
      <w:r>
        <w:rPr>
          <w:rFonts w:hint="eastAsia"/>
        </w:rPr>
        <w:t>ОБЗОР</w:t>
      </w:r>
      <w:r>
        <w:t xml:space="preserve"> </w:t>
      </w:r>
      <w:r>
        <w:rPr>
          <w:rFonts w:hint="eastAsia"/>
        </w:rPr>
        <w:t>ЛИТЕРАТУРЫ</w:t>
      </w:r>
      <w:r>
        <w:t>) ........ 13</w:t>
      </w:r>
    </w:p>
    <w:p w14:paraId="7399DD9E" w14:textId="77777777" w:rsidR="00D36D82" w:rsidRDefault="00D36D82" w:rsidP="00D36D82">
      <w:r>
        <w:t xml:space="preserve">1.1. </w:t>
      </w:r>
      <w:r>
        <w:rPr>
          <w:rFonts w:hint="eastAsia"/>
        </w:rPr>
        <w:t>Значимость</w:t>
      </w:r>
      <w:r>
        <w:t xml:space="preserve"> </w:t>
      </w:r>
      <w:r>
        <w:rPr>
          <w:rFonts w:hint="eastAsia"/>
        </w:rPr>
        <w:t>проблемы</w:t>
      </w:r>
      <w:r>
        <w:t xml:space="preserve"> </w:t>
      </w:r>
      <w:r>
        <w:rPr>
          <w:rFonts w:hint="eastAsia"/>
        </w:rPr>
        <w:t>оказания</w:t>
      </w:r>
      <w:r>
        <w:t xml:space="preserve"> </w:t>
      </w:r>
      <w:r>
        <w:rPr>
          <w:rFonts w:hint="eastAsia"/>
        </w:rPr>
        <w:t>медицинской</w:t>
      </w:r>
      <w:r>
        <w:t xml:space="preserve"> </w:t>
      </w:r>
      <w:r>
        <w:rPr>
          <w:rFonts w:hint="eastAsia"/>
        </w:rPr>
        <w:t>помощи</w:t>
      </w:r>
      <w:r>
        <w:t xml:space="preserve"> </w:t>
      </w:r>
      <w:r>
        <w:rPr>
          <w:rFonts w:hint="eastAsia"/>
        </w:rPr>
        <w:t>при</w:t>
      </w:r>
      <w:r>
        <w:t xml:space="preserve"> </w:t>
      </w:r>
      <w:r>
        <w:rPr>
          <w:rFonts w:hint="eastAsia"/>
        </w:rPr>
        <w:t>симптомах</w:t>
      </w:r>
    </w:p>
    <w:p w14:paraId="70D7DD1F" w14:textId="77777777" w:rsidR="00D36D82" w:rsidRDefault="00D36D82" w:rsidP="00D36D82">
      <w:r>
        <w:rPr>
          <w:rFonts w:hint="eastAsia"/>
        </w:rPr>
        <w:t>нижних</w:t>
      </w:r>
      <w:r>
        <w:t xml:space="preserve"> </w:t>
      </w:r>
      <w:r>
        <w:rPr>
          <w:rFonts w:hint="eastAsia"/>
        </w:rPr>
        <w:t>мочевых</w:t>
      </w:r>
      <w:r>
        <w:t xml:space="preserve"> </w:t>
      </w:r>
      <w:r>
        <w:rPr>
          <w:rFonts w:hint="eastAsia"/>
        </w:rPr>
        <w:t>путей</w:t>
      </w:r>
      <w:r>
        <w:t xml:space="preserve">, </w:t>
      </w:r>
      <w:r>
        <w:rPr>
          <w:rFonts w:hint="eastAsia"/>
        </w:rPr>
        <w:t>обусловленных</w:t>
      </w:r>
      <w:r>
        <w:t xml:space="preserve"> </w:t>
      </w:r>
      <w:r>
        <w:rPr>
          <w:rFonts w:hint="eastAsia"/>
        </w:rPr>
        <w:t>гиперплазией</w:t>
      </w:r>
      <w:r>
        <w:t xml:space="preserve"> </w:t>
      </w:r>
      <w:r>
        <w:rPr>
          <w:rFonts w:hint="eastAsia"/>
        </w:rPr>
        <w:t>предстательной</w:t>
      </w:r>
    </w:p>
    <w:p w14:paraId="244AEFAA" w14:textId="77777777" w:rsidR="00D36D82" w:rsidRDefault="00D36D82" w:rsidP="00D36D82">
      <w:r>
        <w:rPr>
          <w:rFonts w:hint="eastAsia"/>
        </w:rPr>
        <w:t>железы</w:t>
      </w:r>
      <w:r>
        <w:t xml:space="preserve">, </w:t>
      </w:r>
      <w:r>
        <w:rPr>
          <w:rFonts w:hint="eastAsia"/>
        </w:rPr>
        <w:t>у</w:t>
      </w:r>
      <w:r>
        <w:t xml:space="preserve"> </w:t>
      </w:r>
      <w:r>
        <w:rPr>
          <w:rFonts w:hint="eastAsia"/>
        </w:rPr>
        <w:t>мужчин</w:t>
      </w:r>
      <w:r>
        <w:t xml:space="preserve"> </w:t>
      </w:r>
      <w:r>
        <w:rPr>
          <w:rFonts w:hint="eastAsia"/>
        </w:rPr>
        <w:t>пожилого</w:t>
      </w:r>
      <w:r>
        <w:t xml:space="preserve"> </w:t>
      </w:r>
      <w:r>
        <w:rPr>
          <w:rFonts w:hint="eastAsia"/>
        </w:rPr>
        <w:t>возраста</w:t>
      </w:r>
      <w:r>
        <w:t xml:space="preserve"> ...................................................... 13</w:t>
      </w:r>
    </w:p>
    <w:p w14:paraId="69D91AE8" w14:textId="77777777" w:rsidR="00D36D82" w:rsidRDefault="00D36D82" w:rsidP="00D36D82">
      <w:r>
        <w:t xml:space="preserve">1.2. </w:t>
      </w:r>
      <w:r>
        <w:rPr>
          <w:rFonts w:hint="eastAsia"/>
        </w:rPr>
        <w:t>Этиопатогенетические</w:t>
      </w:r>
      <w:r>
        <w:t xml:space="preserve"> </w:t>
      </w:r>
      <w:r>
        <w:rPr>
          <w:rFonts w:hint="eastAsia"/>
        </w:rPr>
        <w:t>аспекты</w:t>
      </w:r>
      <w:r>
        <w:t xml:space="preserve"> </w:t>
      </w:r>
      <w:r>
        <w:rPr>
          <w:rFonts w:hint="eastAsia"/>
        </w:rPr>
        <w:t>гиперплазии</w:t>
      </w:r>
      <w:r>
        <w:t xml:space="preserve"> </w:t>
      </w:r>
      <w:r>
        <w:rPr>
          <w:rFonts w:hint="eastAsia"/>
        </w:rPr>
        <w:t>предстательной</w:t>
      </w:r>
    </w:p>
    <w:p w14:paraId="48EA216E" w14:textId="77777777" w:rsidR="00D36D82" w:rsidRDefault="00D36D82" w:rsidP="00D36D82">
      <w:r>
        <w:rPr>
          <w:rFonts w:hint="eastAsia"/>
        </w:rPr>
        <w:t>железы</w:t>
      </w:r>
      <w:r>
        <w:t xml:space="preserve"> ........................................................................................................... 16</w:t>
      </w:r>
    </w:p>
    <w:p w14:paraId="5911490F" w14:textId="77777777" w:rsidR="00D36D82" w:rsidRDefault="00D36D82" w:rsidP="00D36D82">
      <w:r>
        <w:lastRenderedPageBreak/>
        <w:t xml:space="preserve">1.2.1. </w:t>
      </w:r>
      <w:r>
        <w:rPr>
          <w:rFonts w:hint="eastAsia"/>
        </w:rPr>
        <w:t>Общие</w:t>
      </w:r>
      <w:r>
        <w:t xml:space="preserve"> </w:t>
      </w:r>
      <w:r>
        <w:rPr>
          <w:rFonts w:hint="eastAsia"/>
        </w:rPr>
        <w:t>сведения</w:t>
      </w:r>
      <w:r>
        <w:t xml:space="preserve"> ................................................................................ 16</w:t>
      </w:r>
    </w:p>
    <w:p w14:paraId="072CA4F6" w14:textId="77777777" w:rsidR="00D36D82" w:rsidRDefault="00D36D82" w:rsidP="00D36D82">
      <w:r>
        <w:t xml:space="preserve">1.2.2. </w:t>
      </w:r>
      <w:r>
        <w:rPr>
          <w:rFonts w:hint="eastAsia"/>
        </w:rPr>
        <w:t>Роль</w:t>
      </w:r>
      <w:r>
        <w:t xml:space="preserve"> </w:t>
      </w:r>
      <w:r>
        <w:rPr>
          <w:rFonts w:hint="eastAsia"/>
        </w:rPr>
        <w:t>современной</w:t>
      </w:r>
      <w:r>
        <w:t xml:space="preserve"> </w:t>
      </w:r>
      <w:r>
        <w:rPr>
          <w:rFonts w:hint="eastAsia"/>
        </w:rPr>
        <w:t>патогенетической</w:t>
      </w:r>
      <w:r>
        <w:t xml:space="preserve"> </w:t>
      </w:r>
      <w:r>
        <w:rPr>
          <w:rFonts w:hint="eastAsia"/>
        </w:rPr>
        <w:t>медикаментозной</w:t>
      </w:r>
      <w:r>
        <w:t xml:space="preserve"> </w:t>
      </w:r>
      <w:r>
        <w:rPr>
          <w:rFonts w:hint="eastAsia"/>
        </w:rPr>
        <w:t>терапии</w:t>
      </w:r>
    </w:p>
    <w:p w14:paraId="56C1230B" w14:textId="77777777" w:rsidR="00D36D82" w:rsidRDefault="00D36D82" w:rsidP="00D36D82">
      <w:r>
        <w:rPr>
          <w:rFonts w:hint="eastAsia"/>
        </w:rPr>
        <w:t>в</w:t>
      </w:r>
      <w:r>
        <w:t xml:space="preserve"> </w:t>
      </w:r>
      <w:r>
        <w:rPr>
          <w:rFonts w:hint="eastAsia"/>
        </w:rPr>
        <w:t>лечении</w:t>
      </w:r>
      <w:r>
        <w:t xml:space="preserve"> </w:t>
      </w:r>
      <w:r>
        <w:rPr>
          <w:rFonts w:hint="eastAsia"/>
        </w:rPr>
        <w:t>гиперплазии</w:t>
      </w:r>
      <w:r>
        <w:t xml:space="preserve"> </w:t>
      </w:r>
      <w:r>
        <w:rPr>
          <w:rFonts w:hint="eastAsia"/>
        </w:rPr>
        <w:t>предстательной</w:t>
      </w:r>
      <w:r>
        <w:t xml:space="preserve"> </w:t>
      </w:r>
      <w:r>
        <w:rPr>
          <w:rFonts w:hint="eastAsia"/>
        </w:rPr>
        <w:t>железы</w:t>
      </w:r>
      <w:r>
        <w:t xml:space="preserve"> ........................... 19</w:t>
      </w:r>
    </w:p>
    <w:p w14:paraId="4A6A473E" w14:textId="77777777" w:rsidR="00D36D82" w:rsidRDefault="00D36D82" w:rsidP="00D36D82">
      <w:r>
        <w:t xml:space="preserve">1.2.3. </w:t>
      </w:r>
      <w:r>
        <w:rPr>
          <w:rFonts w:hint="eastAsia"/>
        </w:rPr>
        <w:t>Клинико</w:t>
      </w:r>
      <w:r>
        <w:t>-</w:t>
      </w:r>
      <w:r>
        <w:rPr>
          <w:rFonts w:hint="eastAsia"/>
        </w:rPr>
        <w:t>экономический</w:t>
      </w:r>
      <w:r>
        <w:t xml:space="preserve"> </w:t>
      </w:r>
      <w:r>
        <w:rPr>
          <w:rFonts w:hint="eastAsia"/>
        </w:rPr>
        <w:t>показатель</w:t>
      </w:r>
      <w:r>
        <w:t xml:space="preserve"> </w:t>
      </w:r>
      <w:r>
        <w:rPr>
          <w:rFonts w:hint="eastAsia"/>
        </w:rPr>
        <w:t>консервативной</w:t>
      </w:r>
      <w:r>
        <w:t xml:space="preserve"> </w:t>
      </w:r>
      <w:r>
        <w:rPr>
          <w:rFonts w:hint="eastAsia"/>
        </w:rPr>
        <w:t>терапии</w:t>
      </w:r>
    </w:p>
    <w:p w14:paraId="6A3C0517" w14:textId="77777777" w:rsidR="00D36D82" w:rsidRDefault="00D36D82" w:rsidP="00D36D82">
      <w:r>
        <w:rPr>
          <w:rFonts w:hint="eastAsia"/>
        </w:rPr>
        <w:t>как</w:t>
      </w:r>
      <w:r>
        <w:t xml:space="preserve"> </w:t>
      </w:r>
      <w:r>
        <w:rPr>
          <w:rFonts w:hint="eastAsia"/>
        </w:rPr>
        <w:t>фактор</w:t>
      </w:r>
      <w:r>
        <w:t xml:space="preserve"> </w:t>
      </w:r>
      <w:r>
        <w:rPr>
          <w:rFonts w:hint="eastAsia"/>
        </w:rPr>
        <w:t>эффективности</w:t>
      </w:r>
      <w:r>
        <w:t xml:space="preserve"> </w:t>
      </w:r>
      <w:r>
        <w:rPr>
          <w:rFonts w:hint="eastAsia"/>
        </w:rPr>
        <w:t>лечения</w:t>
      </w:r>
      <w:r>
        <w:t xml:space="preserve"> </w:t>
      </w:r>
      <w:r>
        <w:rPr>
          <w:rFonts w:hint="eastAsia"/>
        </w:rPr>
        <w:t>пациентов</w:t>
      </w:r>
      <w:r>
        <w:t xml:space="preserve"> </w:t>
      </w:r>
      <w:r>
        <w:rPr>
          <w:rFonts w:hint="eastAsia"/>
        </w:rPr>
        <w:t>с</w:t>
      </w:r>
      <w:r>
        <w:t xml:space="preserve"> </w:t>
      </w:r>
      <w:r>
        <w:rPr>
          <w:rFonts w:hint="eastAsia"/>
        </w:rPr>
        <w:t>гиперплазией</w:t>
      </w:r>
    </w:p>
    <w:p w14:paraId="1B9C2EF4" w14:textId="77777777" w:rsidR="00D36D82" w:rsidRDefault="00D36D82" w:rsidP="00D36D82">
      <w:r>
        <w:rPr>
          <w:rFonts w:hint="eastAsia"/>
        </w:rPr>
        <w:t>предстательной</w:t>
      </w:r>
      <w:r>
        <w:t xml:space="preserve"> </w:t>
      </w:r>
      <w:r>
        <w:rPr>
          <w:rFonts w:hint="eastAsia"/>
        </w:rPr>
        <w:t>железы</w:t>
      </w:r>
      <w:r>
        <w:t xml:space="preserve"> .................................................................... 25</w:t>
      </w:r>
    </w:p>
    <w:p w14:paraId="51C21A2F" w14:textId="77777777" w:rsidR="00D36D82" w:rsidRDefault="00D36D82" w:rsidP="00D36D82">
      <w:r>
        <w:t xml:space="preserve">1.3. </w:t>
      </w:r>
      <w:r>
        <w:rPr>
          <w:rFonts w:hint="eastAsia"/>
        </w:rPr>
        <w:t>Эндоскопические</w:t>
      </w:r>
      <w:r>
        <w:t xml:space="preserve"> </w:t>
      </w:r>
      <w:r>
        <w:rPr>
          <w:rFonts w:hint="eastAsia"/>
        </w:rPr>
        <w:t>технологии</w:t>
      </w:r>
      <w:r>
        <w:t xml:space="preserve"> </w:t>
      </w:r>
      <w:r>
        <w:rPr>
          <w:rFonts w:hint="eastAsia"/>
        </w:rPr>
        <w:t>в</w:t>
      </w:r>
      <w:r>
        <w:t xml:space="preserve"> </w:t>
      </w:r>
      <w:r>
        <w:rPr>
          <w:rFonts w:hint="eastAsia"/>
        </w:rPr>
        <w:t>лечении</w:t>
      </w:r>
      <w:r>
        <w:t xml:space="preserve"> </w:t>
      </w:r>
      <w:r>
        <w:rPr>
          <w:rFonts w:hint="eastAsia"/>
        </w:rPr>
        <w:t>гиперплазии</w:t>
      </w:r>
      <w:r>
        <w:t xml:space="preserve"> </w:t>
      </w:r>
      <w:r>
        <w:rPr>
          <w:rFonts w:hint="eastAsia"/>
        </w:rPr>
        <w:t>предстательной</w:t>
      </w:r>
    </w:p>
    <w:p w14:paraId="1E736B39" w14:textId="77777777" w:rsidR="00D36D82" w:rsidRDefault="00D36D82" w:rsidP="00D36D82">
      <w:r>
        <w:rPr>
          <w:rFonts w:hint="eastAsia"/>
        </w:rPr>
        <w:t>железы</w:t>
      </w:r>
      <w:r>
        <w:t xml:space="preserve"> ........................................................................................................... 33</w:t>
      </w:r>
    </w:p>
    <w:p w14:paraId="4CE51DA2" w14:textId="77777777" w:rsidR="00D36D82" w:rsidRDefault="00D36D82" w:rsidP="00D36D82">
      <w:r>
        <w:t xml:space="preserve">1.3.1. </w:t>
      </w:r>
      <w:r>
        <w:rPr>
          <w:rFonts w:hint="eastAsia"/>
        </w:rPr>
        <w:t>Технические</w:t>
      </w:r>
      <w:r>
        <w:t xml:space="preserve"> </w:t>
      </w:r>
      <w:r>
        <w:rPr>
          <w:rFonts w:hint="eastAsia"/>
        </w:rPr>
        <w:t>особенности</w:t>
      </w:r>
      <w:r>
        <w:t xml:space="preserve"> </w:t>
      </w:r>
      <w:r>
        <w:rPr>
          <w:rFonts w:hint="eastAsia"/>
        </w:rPr>
        <w:t>эндоскопических</w:t>
      </w:r>
      <w:r>
        <w:t xml:space="preserve"> </w:t>
      </w:r>
      <w:r>
        <w:rPr>
          <w:rFonts w:hint="eastAsia"/>
        </w:rPr>
        <w:t>методов</w:t>
      </w:r>
      <w:r>
        <w:t xml:space="preserve"> </w:t>
      </w:r>
      <w:r>
        <w:rPr>
          <w:rFonts w:hint="eastAsia"/>
        </w:rPr>
        <w:t>лечения</w:t>
      </w:r>
    </w:p>
    <w:p w14:paraId="0CAEA4F9" w14:textId="77777777" w:rsidR="00D36D82" w:rsidRDefault="00D36D82" w:rsidP="00D36D82">
      <w:r>
        <w:rPr>
          <w:rFonts w:hint="eastAsia"/>
        </w:rPr>
        <w:t>гиперплазии</w:t>
      </w:r>
      <w:r>
        <w:t xml:space="preserve"> </w:t>
      </w:r>
      <w:r>
        <w:rPr>
          <w:rFonts w:hint="eastAsia"/>
        </w:rPr>
        <w:t>предстательной</w:t>
      </w:r>
      <w:r>
        <w:t xml:space="preserve"> </w:t>
      </w:r>
      <w:r>
        <w:rPr>
          <w:rFonts w:hint="eastAsia"/>
        </w:rPr>
        <w:t>железы</w:t>
      </w:r>
      <w:r>
        <w:t xml:space="preserve"> ............................................. 33</w:t>
      </w:r>
    </w:p>
    <w:p w14:paraId="22FBA51F" w14:textId="77777777" w:rsidR="00D36D82" w:rsidRDefault="00D36D82" w:rsidP="00D36D82">
      <w:r>
        <w:t xml:space="preserve">1.3.2. </w:t>
      </w:r>
      <w:r>
        <w:rPr>
          <w:rFonts w:hint="eastAsia"/>
        </w:rPr>
        <w:t>Результаты</w:t>
      </w:r>
      <w:r>
        <w:t xml:space="preserve"> </w:t>
      </w:r>
      <w:r>
        <w:rPr>
          <w:rFonts w:hint="eastAsia"/>
        </w:rPr>
        <w:t>оперативного</w:t>
      </w:r>
      <w:r>
        <w:t xml:space="preserve"> </w:t>
      </w:r>
      <w:r>
        <w:rPr>
          <w:rFonts w:hint="eastAsia"/>
        </w:rPr>
        <w:t>лечения</w:t>
      </w:r>
      <w:r>
        <w:t xml:space="preserve"> </w:t>
      </w:r>
      <w:r>
        <w:rPr>
          <w:rFonts w:hint="eastAsia"/>
        </w:rPr>
        <w:t>гиперплазии</w:t>
      </w:r>
      <w:r>
        <w:t xml:space="preserve"> </w:t>
      </w:r>
      <w:r>
        <w:rPr>
          <w:rFonts w:hint="eastAsia"/>
        </w:rPr>
        <w:t>предстательной</w:t>
      </w:r>
    </w:p>
    <w:p w14:paraId="2AFA66BC" w14:textId="77777777" w:rsidR="00D36D82" w:rsidRDefault="00D36D82" w:rsidP="00D36D82">
      <w:r>
        <w:rPr>
          <w:rFonts w:hint="eastAsia"/>
        </w:rPr>
        <w:t>железы</w:t>
      </w:r>
      <w:r>
        <w:t xml:space="preserve"> </w:t>
      </w:r>
      <w:r>
        <w:rPr>
          <w:rFonts w:hint="eastAsia"/>
        </w:rPr>
        <w:t>различными</w:t>
      </w:r>
      <w:r>
        <w:t xml:space="preserve"> </w:t>
      </w:r>
      <w:r>
        <w:rPr>
          <w:rFonts w:hint="eastAsia"/>
        </w:rPr>
        <w:t>эндоскопическими</w:t>
      </w:r>
      <w:r>
        <w:t xml:space="preserve"> </w:t>
      </w:r>
      <w:r>
        <w:rPr>
          <w:rFonts w:hint="eastAsia"/>
        </w:rPr>
        <w:t>методиками</w:t>
      </w:r>
      <w:r>
        <w:t xml:space="preserve"> ................... 36</w:t>
      </w:r>
    </w:p>
    <w:p w14:paraId="63441748" w14:textId="77777777" w:rsidR="00D36D82" w:rsidRDefault="00D36D82" w:rsidP="00D36D82">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r>
        <w:t xml:space="preserve"> ........................................ 43</w:t>
      </w:r>
    </w:p>
    <w:p w14:paraId="463E0EF4" w14:textId="77777777" w:rsidR="00D36D82" w:rsidRDefault="00D36D82" w:rsidP="00D36D82">
      <w:r>
        <w:t xml:space="preserve">2.1. </w:t>
      </w:r>
      <w:r>
        <w:rPr>
          <w:rFonts w:hint="eastAsia"/>
        </w:rPr>
        <w:t>Дизайн</w:t>
      </w:r>
      <w:r>
        <w:t xml:space="preserve"> </w:t>
      </w:r>
      <w:r>
        <w:rPr>
          <w:rFonts w:hint="eastAsia"/>
        </w:rPr>
        <w:t>исследования</w:t>
      </w:r>
      <w:r>
        <w:t xml:space="preserve"> .................................................................................. 42</w:t>
      </w:r>
    </w:p>
    <w:p w14:paraId="55D092C3" w14:textId="77777777" w:rsidR="00D36D82" w:rsidRDefault="00D36D82" w:rsidP="00D36D82">
      <w:r>
        <w:t xml:space="preserve">2.2. </w:t>
      </w:r>
      <w:r>
        <w:rPr>
          <w:rFonts w:hint="eastAsia"/>
        </w:rPr>
        <w:t>Общая</w:t>
      </w:r>
      <w:r>
        <w:t xml:space="preserve"> </w:t>
      </w:r>
      <w:r>
        <w:rPr>
          <w:rFonts w:hint="eastAsia"/>
        </w:rPr>
        <w:t>характеристика</w:t>
      </w:r>
      <w:r>
        <w:t xml:space="preserve"> </w:t>
      </w:r>
      <w:r>
        <w:rPr>
          <w:rFonts w:hint="eastAsia"/>
        </w:rPr>
        <w:t>пациентов</w:t>
      </w:r>
      <w:r>
        <w:t xml:space="preserve">, </w:t>
      </w:r>
      <w:r>
        <w:rPr>
          <w:rFonts w:hint="eastAsia"/>
        </w:rPr>
        <w:t>которые</w:t>
      </w:r>
      <w:r>
        <w:t xml:space="preserve"> </w:t>
      </w:r>
      <w:r>
        <w:rPr>
          <w:rFonts w:hint="eastAsia"/>
        </w:rPr>
        <w:t>получали</w:t>
      </w:r>
    </w:p>
    <w:p w14:paraId="3D9B20CD" w14:textId="77777777" w:rsidR="00D36D82" w:rsidRDefault="00D36D82" w:rsidP="00D36D82">
      <w:r>
        <w:rPr>
          <w:rFonts w:hint="eastAsia"/>
        </w:rPr>
        <w:t>медикаментозное</w:t>
      </w:r>
      <w:r>
        <w:t xml:space="preserve"> </w:t>
      </w:r>
      <w:r>
        <w:rPr>
          <w:rFonts w:hint="eastAsia"/>
        </w:rPr>
        <w:t>лечение</w:t>
      </w:r>
      <w:r>
        <w:t xml:space="preserve"> .......................................................................... 45</w:t>
      </w:r>
    </w:p>
    <w:p w14:paraId="034629C6" w14:textId="77777777" w:rsidR="00D36D82" w:rsidRDefault="00D36D82" w:rsidP="00D36D82">
      <w:r>
        <w:t xml:space="preserve">2.3. </w:t>
      </w:r>
      <w:r>
        <w:rPr>
          <w:rFonts w:hint="eastAsia"/>
        </w:rPr>
        <w:t>Общая</w:t>
      </w:r>
      <w:r>
        <w:t xml:space="preserve"> </w:t>
      </w:r>
      <w:r>
        <w:rPr>
          <w:rFonts w:hint="eastAsia"/>
        </w:rPr>
        <w:t>характеристика</w:t>
      </w:r>
      <w:r>
        <w:t xml:space="preserve"> </w:t>
      </w:r>
      <w:r>
        <w:rPr>
          <w:rFonts w:hint="eastAsia"/>
        </w:rPr>
        <w:t>пациентов</w:t>
      </w:r>
      <w:r>
        <w:t xml:space="preserve">, </w:t>
      </w:r>
      <w:r>
        <w:rPr>
          <w:rFonts w:hint="eastAsia"/>
        </w:rPr>
        <w:t>которые</w:t>
      </w:r>
      <w:r>
        <w:t xml:space="preserve"> </w:t>
      </w:r>
      <w:r>
        <w:rPr>
          <w:rFonts w:hint="eastAsia"/>
        </w:rPr>
        <w:t>подверглись</w:t>
      </w:r>
    </w:p>
    <w:p w14:paraId="35BD477A" w14:textId="77777777" w:rsidR="00D36D82" w:rsidRDefault="00D36D82" w:rsidP="00D36D82">
      <w:r>
        <w:rPr>
          <w:rFonts w:hint="eastAsia"/>
        </w:rPr>
        <w:t>хирургическому</w:t>
      </w:r>
      <w:r>
        <w:t xml:space="preserve"> </w:t>
      </w:r>
      <w:r>
        <w:rPr>
          <w:rFonts w:hint="eastAsia"/>
        </w:rPr>
        <w:t>лечению</w:t>
      </w:r>
      <w:r>
        <w:t xml:space="preserve"> ........................................................................... 50</w:t>
      </w:r>
    </w:p>
    <w:p w14:paraId="396BF627" w14:textId="77777777" w:rsidR="00D36D82" w:rsidRDefault="00D36D82" w:rsidP="00D36D82">
      <w:r>
        <w:t xml:space="preserve">2.4. </w:t>
      </w:r>
      <w:r>
        <w:rPr>
          <w:rFonts w:hint="eastAsia"/>
        </w:rPr>
        <w:t>Методы</w:t>
      </w:r>
      <w:r>
        <w:t xml:space="preserve"> </w:t>
      </w:r>
      <w:r>
        <w:rPr>
          <w:rFonts w:hint="eastAsia"/>
        </w:rPr>
        <w:t>обследования</w:t>
      </w:r>
      <w:r>
        <w:t xml:space="preserve"> </w:t>
      </w:r>
      <w:r>
        <w:rPr>
          <w:rFonts w:hint="eastAsia"/>
        </w:rPr>
        <w:t>пациентов</w:t>
      </w:r>
      <w:r>
        <w:t xml:space="preserve"> .............................................................. 52</w:t>
      </w:r>
    </w:p>
    <w:p w14:paraId="7DCF170C" w14:textId="77777777" w:rsidR="00D36D82" w:rsidRDefault="00D36D82" w:rsidP="00D36D82">
      <w:r>
        <w:t>3</w:t>
      </w:r>
    </w:p>
    <w:p w14:paraId="0CB4223F" w14:textId="77777777" w:rsidR="00D36D82" w:rsidRDefault="00D36D82" w:rsidP="00D36D82">
      <w:r>
        <w:t xml:space="preserve">2.5. </w:t>
      </w:r>
      <w:r>
        <w:rPr>
          <w:rFonts w:hint="eastAsia"/>
        </w:rPr>
        <w:t>Техническое</w:t>
      </w:r>
      <w:r>
        <w:t xml:space="preserve"> </w:t>
      </w:r>
      <w:r>
        <w:rPr>
          <w:rFonts w:hint="eastAsia"/>
        </w:rPr>
        <w:t>обеспечение</w:t>
      </w:r>
      <w:r>
        <w:t xml:space="preserve"> </w:t>
      </w:r>
      <w:r>
        <w:rPr>
          <w:rFonts w:hint="eastAsia"/>
        </w:rPr>
        <w:t>новых</w:t>
      </w:r>
      <w:r>
        <w:t xml:space="preserve"> </w:t>
      </w:r>
      <w:r>
        <w:rPr>
          <w:rFonts w:hint="eastAsia"/>
        </w:rPr>
        <w:t>эндоскопических</w:t>
      </w:r>
      <w:r>
        <w:t xml:space="preserve"> </w:t>
      </w:r>
      <w:r>
        <w:rPr>
          <w:rFonts w:hint="eastAsia"/>
        </w:rPr>
        <w:t>методов</w:t>
      </w:r>
      <w:r>
        <w:t xml:space="preserve"> </w:t>
      </w:r>
      <w:r>
        <w:rPr>
          <w:rFonts w:hint="eastAsia"/>
        </w:rPr>
        <w:t>лечения</w:t>
      </w:r>
    </w:p>
    <w:p w14:paraId="75927A2A" w14:textId="77777777" w:rsidR="00D36D82" w:rsidRDefault="00D36D82" w:rsidP="00D36D82">
      <w:r>
        <w:rPr>
          <w:rFonts w:hint="eastAsia"/>
        </w:rPr>
        <w:t>гиперплазии</w:t>
      </w:r>
      <w:r>
        <w:t xml:space="preserve"> </w:t>
      </w:r>
      <w:r>
        <w:rPr>
          <w:rFonts w:hint="eastAsia"/>
        </w:rPr>
        <w:t>предстательной</w:t>
      </w:r>
      <w:r>
        <w:t xml:space="preserve"> </w:t>
      </w:r>
      <w:r>
        <w:rPr>
          <w:rFonts w:hint="eastAsia"/>
        </w:rPr>
        <w:t>железы</w:t>
      </w:r>
      <w:r>
        <w:t xml:space="preserve"> </w:t>
      </w:r>
      <w:r>
        <w:rPr>
          <w:rFonts w:hint="eastAsia"/>
        </w:rPr>
        <w:t>в</w:t>
      </w:r>
      <w:r>
        <w:t xml:space="preserve"> </w:t>
      </w:r>
      <w:r>
        <w:rPr>
          <w:rFonts w:hint="eastAsia"/>
        </w:rPr>
        <w:t>условиях</w:t>
      </w:r>
      <w:r>
        <w:t xml:space="preserve"> </w:t>
      </w:r>
      <w:r>
        <w:rPr>
          <w:rFonts w:hint="eastAsia"/>
        </w:rPr>
        <w:t>стационара</w:t>
      </w:r>
      <w:r>
        <w:t xml:space="preserve"> ................ 55</w:t>
      </w:r>
    </w:p>
    <w:p w14:paraId="0F658EB4" w14:textId="77777777" w:rsidR="00D36D82" w:rsidRDefault="00D36D82" w:rsidP="00D36D82">
      <w:r>
        <w:t xml:space="preserve">2.6. </w:t>
      </w:r>
      <w:r>
        <w:rPr>
          <w:rFonts w:hint="eastAsia"/>
        </w:rPr>
        <w:t>Методика</w:t>
      </w:r>
      <w:r>
        <w:t xml:space="preserve"> </w:t>
      </w:r>
      <w:r>
        <w:rPr>
          <w:rFonts w:hint="eastAsia"/>
        </w:rPr>
        <w:t>оценки</w:t>
      </w:r>
      <w:r>
        <w:t xml:space="preserve"> </w:t>
      </w:r>
      <w:r>
        <w:rPr>
          <w:rFonts w:hint="eastAsia"/>
        </w:rPr>
        <w:t>медико</w:t>
      </w:r>
      <w:r>
        <w:t>-</w:t>
      </w:r>
      <w:r>
        <w:rPr>
          <w:rFonts w:hint="eastAsia"/>
        </w:rPr>
        <w:t>экономической</w:t>
      </w:r>
      <w:r>
        <w:t xml:space="preserve"> </w:t>
      </w:r>
      <w:r>
        <w:rPr>
          <w:rFonts w:hint="eastAsia"/>
        </w:rPr>
        <w:t>эффекти</w:t>
      </w:r>
      <w:r>
        <w:rPr>
          <w:rFonts w:hint="eastAsia"/>
        </w:rPr>
        <w:lastRenderedPageBreak/>
        <w:t>вности</w:t>
      </w:r>
      <w:r>
        <w:t xml:space="preserve"> </w:t>
      </w:r>
      <w:r>
        <w:rPr>
          <w:rFonts w:hint="eastAsia"/>
        </w:rPr>
        <w:t>медицинских</w:t>
      </w:r>
    </w:p>
    <w:p w14:paraId="4620432B" w14:textId="77777777" w:rsidR="00D36D82" w:rsidRDefault="00D36D82" w:rsidP="00D36D82">
      <w:r>
        <w:rPr>
          <w:rFonts w:hint="eastAsia"/>
        </w:rPr>
        <w:t>мероприятий</w:t>
      </w:r>
      <w:r>
        <w:t xml:space="preserve"> </w:t>
      </w:r>
      <w:r>
        <w:rPr>
          <w:rFonts w:hint="eastAsia"/>
        </w:rPr>
        <w:t>при</w:t>
      </w:r>
      <w:r>
        <w:t xml:space="preserve"> </w:t>
      </w:r>
      <w:r>
        <w:rPr>
          <w:rFonts w:hint="eastAsia"/>
        </w:rPr>
        <w:t>гиперплазии</w:t>
      </w:r>
      <w:r>
        <w:t xml:space="preserve"> </w:t>
      </w:r>
      <w:r>
        <w:rPr>
          <w:rFonts w:hint="eastAsia"/>
        </w:rPr>
        <w:t>предстательной</w:t>
      </w:r>
      <w:r>
        <w:t xml:space="preserve"> </w:t>
      </w:r>
      <w:r>
        <w:rPr>
          <w:rFonts w:hint="eastAsia"/>
        </w:rPr>
        <w:t>железы</w:t>
      </w:r>
      <w:r>
        <w:t xml:space="preserve"> ......................... 62</w:t>
      </w:r>
    </w:p>
    <w:p w14:paraId="5EBD8FCD" w14:textId="77777777" w:rsidR="00D36D82" w:rsidRDefault="00D36D82" w:rsidP="00D36D82">
      <w:r>
        <w:t xml:space="preserve">2.7. </w:t>
      </w:r>
      <w:r>
        <w:rPr>
          <w:rFonts w:hint="eastAsia"/>
        </w:rPr>
        <w:t>Математическая</w:t>
      </w:r>
      <w:r>
        <w:t xml:space="preserve"> </w:t>
      </w:r>
      <w:r>
        <w:rPr>
          <w:rFonts w:hint="eastAsia"/>
        </w:rPr>
        <w:t>модель</w:t>
      </w:r>
      <w:r>
        <w:t xml:space="preserve"> </w:t>
      </w:r>
      <w:r>
        <w:rPr>
          <w:rFonts w:hint="eastAsia"/>
        </w:rPr>
        <w:t>и</w:t>
      </w:r>
      <w:r>
        <w:t xml:space="preserve"> </w:t>
      </w:r>
      <w:r>
        <w:rPr>
          <w:rFonts w:hint="eastAsia"/>
        </w:rPr>
        <w:t>алгоритм</w:t>
      </w:r>
      <w:r>
        <w:t xml:space="preserve"> </w:t>
      </w:r>
      <w:r>
        <w:rPr>
          <w:rFonts w:hint="eastAsia"/>
        </w:rPr>
        <w:t>выбора</w:t>
      </w:r>
      <w:r>
        <w:t xml:space="preserve"> </w:t>
      </w:r>
      <w:r>
        <w:rPr>
          <w:rFonts w:hint="eastAsia"/>
        </w:rPr>
        <w:t>метода</w:t>
      </w:r>
      <w:r>
        <w:t xml:space="preserve"> </w:t>
      </w:r>
      <w:r>
        <w:rPr>
          <w:rFonts w:hint="eastAsia"/>
        </w:rPr>
        <w:t>лечения</w:t>
      </w:r>
    </w:p>
    <w:p w14:paraId="29429ABE" w14:textId="77777777" w:rsidR="00D36D82" w:rsidRDefault="00D36D82" w:rsidP="00D36D82">
      <w:r>
        <w:rPr>
          <w:rFonts w:hint="eastAsia"/>
        </w:rPr>
        <w:t>гиперплазии</w:t>
      </w:r>
      <w:r>
        <w:t xml:space="preserve"> </w:t>
      </w:r>
      <w:r>
        <w:rPr>
          <w:rFonts w:hint="eastAsia"/>
        </w:rPr>
        <w:t>предстательной</w:t>
      </w:r>
      <w:r>
        <w:t xml:space="preserve"> </w:t>
      </w:r>
      <w:r>
        <w:rPr>
          <w:rFonts w:hint="eastAsia"/>
        </w:rPr>
        <w:t>железы</w:t>
      </w:r>
      <w:r>
        <w:t xml:space="preserve"> </w:t>
      </w:r>
      <w:r>
        <w:rPr>
          <w:rFonts w:hint="eastAsia"/>
        </w:rPr>
        <w:t>у</w:t>
      </w:r>
      <w:r>
        <w:t xml:space="preserve"> </w:t>
      </w:r>
      <w:r>
        <w:rPr>
          <w:rFonts w:hint="eastAsia"/>
        </w:rPr>
        <w:t>пациентов</w:t>
      </w:r>
      <w:r>
        <w:t xml:space="preserve"> </w:t>
      </w:r>
      <w:r>
        <w:rPr>
          <w:rFonts w:hint="eastAsia"/>
        </w:rPr>
        <w:t>пожилого</w:t>
      </w:r>
    </w:p>
    <w:p w14:paraId="7B373ABE" w14:textId="77777777" w:rsidR="00D36D82" w:rsidRDefault="00D36D82" w:rsidP="00D36D82">
      <w:r>
        <w:rPr>
          <w:rFonts w:hint="eastAsia"/>
        </w:rPr>
        <w:t>возраста</w:t>
      </w:r>
      <w:r>
        <w:t xml:space="preserve"> ......................................................................................................... 68</w:t>
      </w:r>
    </w:p>
    <w:p w14:paraId="10D5956B" w14:textId="77777777" w:rsidR="00D36D82" w:rsidRDefault="00D36D82" w:rsidP="00D36D82">
      <w:r>
        <w:t xml:space="preserve">2.8. </w:t>
      </w:r>
      <w:r>
        <w:rPr>
          <w:rFonts w:hint="eastAsia"/>
        </w:rPr>
        <w:t>Статистический</w:t>
      </w:r>
      <w:r>
        <w:t xml:space="preserve"> </w:t>
      </w:r>
      <w:r>
        <w:rPr>
          <w:rFonts w:hint="eastAsia"/>
        </w:rPr>
        <w:t>анализ</w:t>
      </w:r>
      <w:r>
        <w:t xml:space="preserve"> </w:t>
      </w:r>
      <w:r>
        <w:rPr>
          <w:rFonts w:hint="eastAsia"/>
        </w:rPr>
        <w:t>результатов</w:t>
      </w:r>
      <w:r>
        <w:t xml:space="preserve"> </w:t>
      </w:r>
      <w:r>
        <w:rPr>
          <w:rFonts w:hint="eastAsia"/>
        </w:rPr>
        <w:t>исследования</w:t>
      </w:r>
      <w:r>
        <w:t xml:space="preserve"> ................................. 72</w:t>
      </w:r>
    </w:p>
    <w:p w14:paraId="6CD1F03A" w14:textId="77777777" w:rsidR="00D36D82" w:rsidRDefault="00D36D82" w:rsidP="00D36D82">
      <w:r>
        <w:rPr>
          <w:rFonts w:hint="eastAsia"/>
        </w:rPr>
        <w:t>Глава</w:t>
      </w:r>
      <w:r>
        <w:t xml:space="preserve"> 3. </w:t>
      </w:r>
      <w:r>
        <w:rPr>
          <w:rFonts w:hint="eastAsia"/>
        </w:rPr>
        <w:t>РЕЗУЛЬТАТЫ</w:t>
      </w:r>
      <w:r>
        <w:t xml:space="preserve"> </w:t>
      </w:r>
      <w:r>
        <w:rPr>
          <w:rFonts w:hint="eastAsia"/>
        </w:rPr>
        <w:t>ИССЛЕДОВАНИЯ</w:t>
      </w:r>
      <w:r>
        <w:t xml:space="preserve"> .............................................................. 42</w:t>
      </w:r>
    </w:p>
    <w:p w14:paraId="4CF9D06A" w14:textId="77777777" w:rsidR="00D36D82" w:rsidRDefault="00D36D82" w:rsidP="00D36D82">
      <w:r>
        <w:t xml:space="preserve">3.1. </w:t>
      </w:r>
      <w:r>
        <w:rPr>
          <w:rFonts w:hint="eastAsia"/>
        </w:rPr>
        <w:t>Клиническая</w:t>
      </w:r>
      <w:r>
        <w:t xml:space="preserve"> </w:t>
      </w:r>
      <w:r>
        <w:rPr>
          <w:rFonts w:hint="eastAsia"/>
        </w:rPr>
        <w:t>эффективность</w:t>
      </w:r>
      <w:r>
        <w:t xml:space="preserve"> </w:t>
      </w:r>
      <w:r>
        <w:rPr>
          <w:rFonts w:hint="eastAsia"/>
        </w:rPr>
        <w:t>консервативной</w:t>
      </w:r>
      <w:r>
        <w:t xml:space="preserve"> </w:t>
      </w:r>
      <w:r>
        <w:rPr>
          <w:rFonts w:hint="eastAsia"/>
        </w:rPr>
        <w:t>терапии</w:t>
      </w:r>
      <w:r>
        <w:t xml:space="preserve"> </w:t>
      </w:r>
      <w:r>
        <w:rPr>
          <w:rFonts w:hint="eastAsia"/>
        </w:rPr>
        <w:t>и</w:t>
      </w:r>
      <w:r>
        <w:t xml:space="preserve"> </w:t>
      </w:r>
      <w:r>
        <w:rPr>
          <w:rFonts w:hint="eastAsia"/>
        </w:rPr>
        <w:t>хирургического</w:t>
      </w:r>
    </w:p>
    <w:p w14:paraId="26BD495A" w14:textId="77777777" w:rsidR="00D36D82" w:rsidRDefault="00D36D82" w:rsidP="00D36D82">
      <w:r>
        <w:rPr>
          <w:rFonts w:hint="eastAsia"/>
        </w:rPr>
        <w:t>лечения</w:t>
      </w:r>
      <w:r>
        <w:t xml:space="preserve"> </w:t>
      </w:r>
      <w:r>
        <w:rPr>
          <w:rFonts w:hint="eastAsia"/>
        </w:rPr>
        <w:t>симптомов</w:t>
      </w:r>
      <w:r>
        <w:t xml:space="preserve"> </w:t>
      </w:r>
      <w:r>
        <w:rPr>
          <w:rFonts w:hint="eastAsia"/>
        </w:rPr>
        <w:t>нижних</w:t>
      </w:r>
      <w:r>
        <w:t xml:space="preserve"> </w:t>
      </w:r>
      <w:r>
        <w:rPr>
          <w:rFonts w:hint="eastAsia"/>
        </w:rPr>
        <w:t>мочевых</w:t>
      </w:r>
      <w:r>
        <w:t xml:space="preserve"> </w:t>
      </w:r>
      <w:r>
        <w:rPr>
          <w:rFonts w:hint="eastAsia"/>
        </w:rPr>
        <w:t>путей</w:t>
      </w:r>
      <w:r>
        <w:t xml:space="preserve"> </w:t>
      </w:r>
      <w:r>
        <w:rPr>
          <w:rFonts w:hint="eastAsia"/>
        </w:rPr>
        <w:t>при</w:t>
      </w:r>
      <w:r>
        <w:t xml:space="preserve"> </w:t>
      </w:r>
      <w:r>
        <w:rPr>
          <w:rFonts w:hint="eastAsia"/>
        </w:rPr>
        <w:t>гиперплазии</w:t>
      </w:r>
    </w:p>
    <w:p w14:paraId="46B3C92D" w14:textId="77777777" w:rsidR="00D36D82" w:rsidRDefault="00D36D82" w:rsidP="00D36D82">
      <w:r>
        <w:rPr>
          <w:rFonts w:hint="eastAsia"/>
        </w:rPr>
        <w:t>предстательной</w:t>
      </w:r>
      <w:r>
        <w:t xml:space="preserve"> </w:t>
      </w:r>
      <w:r>
        <w:rPr>
          <w:rFonts w:hint="eastAsia"/>
        </w:rPr>
        <w:t>железы</w:t>
      </w:r>
      <w:r>
        <w:t xml:space="preserve"> </w:t>
      </w:r>
      <w:r>
        <w:rPr>
          <w:rFonts w:hint="eastAsia"/>
        </w:rPr>
        <w:t>у</w:t>
      </w:r>
      <w:r>
        <w:t xml:space="preserve"> </w:t>
      </w:r>
      <w:r>
        <w:rPr>
          <w:rFonts w:hint="eastAsia"/>
        </w:rPr>
        <w:t>пациентов</w:t>
      </w:r>
      <w:r>
        <w:t xml:space="preserve"> </w:t>
      </w:r>
      <w:r>
        <w:rPr>
          <w:rFonts w:hint="eastAsia"/>
        </w:rPr>
        <w:t>пожилого</w:t>
      </w:r>
      <w:r>
        <w:t xml:space="preserve"> </w:t>
      </w:r>
      <w:r>
        <w:rPr>
          <w:rFonts w:hint="eastAsia"/>
        </w:rPr>
        <w:t>возраста</w:t>
      </w:r>
      <w:r>
        <w:t xml:space="preserve"> ....................... 74</w:t>
      </w:r>
    </w:p>
    <w:p w14:paraId="7A39A81F" w14:textId="77777777" w:rsidR="00D36D82" w:rsidRDefault="00D36D82" w:rsidP="00D36D82">
      <w:r>
        <w:t xml:space="preserve">3.2. </w:t>
      </w:r>
      <w:r>
        <w:rPr>
          <w:rFonts w:hint="eastAsia"/>
        </w:rPr>
        <w:t>Прогностическая</w:t>
      </w:r>
      <w:r>
        <w:t xml:space="preserve"> </w:t>
      </w:r>
      <w:r>
        <w:rPr>
          <w:rFonts w:hint="eastAsia"/>
        </w:rPr>
        <w:t>матрица</w:t>
      </w:r>
      <w:r>
        <w:t xml:space="preserve"> </w:t>
      </w:r>
      <w:r>
        <w:rPr>
          <w:rFonts w:hint="eastAsia"/>
        </w:rPr>
        <w:t>наступления</w:t>
      </w:r>
      <w:r>
        <w:t xml:space="preserve"> </w:t>
      </w:r>
      <w:r>
        <w:rPr>
          <w:rFonts w:hint="eastAsia"/>
        </w:rPr>
        <w:t>нежелательных</w:t>
      </w:r>
      <w:r>
        <w:t xml:space="preserve"> </w:t>
      </w:r>
      <w:r>
        <w:rPr>
          <w:rFonts w:hint="eastAsia"/>
        </w:rPr>
        <w:t>явлений</w:t>
      </w:r>
    </w:p>
    <w:p w14:paraId="10F3B93B" w14:textId="77777777" w:rsidR="00D36D82" w:rsidRDefault="00D36D82" w:rsidP="00D36D82">
      <w:r>
        <w:rPr>
          <w:rFonts w:hint="eastAsia"/>
        </w:rPr>
        <w:t>при</w:t>
      </w:r>
      <w:r>
        <w:t xml:space="preserve"> </w:t>
      </w:r>
      <w:r>
        <w:rPr>
          <w:rFonts w:hint="eastAsia"/>
        </w:rPr>
        <w:t>медикаментозной</w:t>
      </w:r>
      <w:r>
        <w:t xml:space="preserve"> </w:t>
      </w:r>
      <w:r>
        <w:rPr>
          <w:rFonts w:hint="eastAsia"/>
        </w:rPr>
        <w:t>терапии</w:t>
      </w:r>
      <w:r>
        <w:t xml:space="preserve"> ................................................................... 95</w:t>
      </w:r>
    </w:p>
    <w:p w14:paraId="7115CB98" w14:textId="77777777" w:rsidR="00D36D82" w:rsidRDefault="00D36D82" w:rsidP="00D36D82">
      <w:r>
        <w:t xml:space="preserve">3.3. </w:t>
      </w:r>
      <w:r>
        <w:rPr>
          <w:rFonts w:hint="eastAsia"/>
        </w:rPr>
        <w:t>Клиническая</w:t>
      </w:r>
      <w:r>
        <w:t xml:space="preserve"> </w:t>
      </w:r>
      <w:r>
        <w:rPr>
          <w:rFonts w:hint="eastAsia"/>
        </w:rPr>
        <w:t>эффективность</w:t>
      </w:r>
      <w:r>
        <w:t xml:space="preserve"> </w:t>
      </w:r>
      <w:r>
        <w:rPr>
          <w:rFonts w:hint="eastAsia"/>
        </w:rPr>
        <w:t>современных</w:t>
      </w:r>
      <w:r>
        <w:t xml:space="preserve"> </w:t>
      </w:r>
      <w:r>
        <w:rPr>
          <w:rFonts w:hint="eastAsia"/>
        </w:rPr>
        <w:t>хирургических</w:t>
      </w:r>
    </w:p>
    <w:p w14:paraId="6C308B24" w14:textId="77777777" w:rsidR="00D36D82" w:rsidRDefault="00D36D82" w:rsidP="00D36D82">
      <w:r>
        <w:rPr>
          <w:rFonts w:hint="eastAsia"/>
        </w:rPr>
        <w:t>эндоскопических</w:t>
      </w:r>
      <w:r>
        <w:t xml:space="preserve"> </w:t>
      </w:r>
      <w:r>
        <w:rPr>
          <w:rFonts w:hint="eastAsia"/>
        </w:rPr>
        <w:t>методов</w:t>
      </w:r>
      <w:r>
        <w:t xml:space="preserve"> </w:t>
      </w:r>
      <w:r>
        <w:rPr>
          <w:rFonts w:hint="eastAsia"/>
        </w:rPr>
        <w:t>лечения</w:t>
      </w:r>
      <w:r>
        <w:t xml:space="preserve"> </w:t>
      </w:r>
      <w:r>
        <w:rPr>
          <w:rFonts w:hint="eastAsia"/>
        </w:rPr>
        <w:t>симптомов</w:t>
      </w:r>
      <w:r>
        <w:t xml:space="preserve"> </w:t>
      </w:r>
      <w:r>
        <w:rPr>
          <w:rFonts w:hint="eastAsia"/>
        </w:rPr>
        <w:t>нижних</w:t>
      </w:r>
      <w:r>
        <w:t xml:space="preserve"> </w:t>
      </w:r>
      <w:r>
        <w:rPr>
          <w:rFonts w:hint="eastAsia"/>
        </w:rPr>
        <w:t>мочевых</w:t>
      </w:r>
      <w:r>
        <w:t xml:space="preserve"> </w:t>
      </w:r>
      <w:r>
        <w:rPr>
          <w:rFonts w:hint="eastAsia"/>
        </w:rPr>
        <w:t>путей</w:t>
      </w:r>
    </w:p>
    <w:p w14:paraId="1D56C6E9" w14:textId="77777777" w:rsidR="00D36D82" w:rsidRDefault="00D36D82" w:rsidP="00D36D82">
      <w:r>
        <w:rPr>
          <w:rFonts w:hint="eastAsia"/>
        </w:rPr>
        <w:t>при</w:t>
      </w:r>
      <w:r>
        <w:t xml:space="preserve"> </w:t>
      </w:r>
      <w:r>
        <w:rPr>
          <w:rFonts w:hint="eastAsia"/>
        </w:rPr>
        <w:t>гиперплазии</w:t>
      </w:r>
      <w:r>
        <w:t xml:space="preserve"> </w:t>
      </w:r>
      <w:r>
        <w:rPr>
          <w:rFonts w:hint="eastAsia"/>
        </w:rPr>
        <w:t>предстательной</w:t>
      </w:r>
      <w:r>
        <w:t xml:space="preserve"> </w:t>
      </w:r>
      <w:r>
        <w:rPr>
          <w:rFonts w:hint="eastAsia"/>
        </w:rPr>
        <w:t>железы</w:t>
      </w:r>
      <w:r>
        <w:t xml:space="preserve"> ............................................... 104</w:t>
      </w:r>
    </w:p>
    <w:p w14:paraId="2519A29A" w14:textId="77777777" w:rsidR="00D36D82" w:rsidRDefault="00D36D82" w:rsidP="00D36D82">
      <w:r>
        <w:t xml:space="preserve">3.4. </w:t>
      </w:r>
      <w:r>
        <w:rPr>
          <w:rFonts w:hint="eastAsia"/>
        </w:rPr>
        <w:t>Сравнительная</w:t>
      </w:r>
      <w:r>
        <w:t xml:space="preserve"> </w:t>
      </w:r>
      <w:r>
        <w:rPr>
          <w:rFonts w:hint="eastAsia"/>
        </w:rPr>
        <w:t>оценка</w:t>
      </w:r>
      <w:r>
        <w:t xml:space="preserve"> </w:t>
      </w:r>
      <w:r>
        <w:rPr>
          <w:rFonts w:hint="eastAsia"/>
        </w:rPr>
        <w:t>показателей</w:t>
      </w:r>
      <w:r>
        <w:t xml:space="preserve"> </w:t>
      </w:r>
      <w:r>
        <w:rPr>
          <w:rFonts w:hint="eastAsia"/>
        </w:rPr>
        <w:t>медико</w:t>
      </w:r>
      <w:r>
        <w:t>-</w:t>
      </w:r>
      <w:r>
        <w:rPr>
          <w:rFonts w:hint="eastAsia"/>
        </w:rPr>
        <w:t>экономической</w:t>
      </w:r>
    </w:p>
    <w:p w14:paraId="637FAC22" w14:textId="77777777" w:rsidR="00D36D82" w:rsidRDefault="00D36D82" w:rsidP="00D36D82">
      <w:r>
        <w:rPr>
          <w:rFonts w:hint="eastAsia"/>
        </w:rPr>
        <w:t>эффективности</w:t>
      </w:r>
      <w:r>
        <w:t xml:space="preserve"> </w:t>
      </w:r>
      <w:r>
        <w:rPr>
          <w:rFonts w:hint="eastAsia"/>
        </w:rPr>
        <w:t>медикаментозного</w:t>
      </w:r>
      <w:r>
        <w:t xml:space="preserve"> </w:t>
      </w:r>
      <w:r>
        <w:rPr>
          <w:rFonts w:hint="eastAsia"/>
        </w:rPr>
        <w:t>и</w:t>
      </w:r>
      <w:r>
        <w:t xml:space="preserve"> </w:t>
      </w:r>
      <w:r>
        <w:rPr>
          <w:rFonts w:hint="eastAsia"/>
        </w:rPr>
        <w:t>хирургического</w:t>
      </w:r>
      <w:r>
        <w:t xml:space="preserve"> </w:t>
      </w:r>
      <w:r>
        <w:rPr>
          <w:rFonts w:hint="eastAsia"/>
        </w:rPr>
        <w:t>лечения</w:t>
      </w:r>
    </w:p>
    <w:p w14:paraId="33FB8B6A" w14:textId="77777777" w:rsidR="00D36D82" w:rsidRDefault="00D36D82" w:rsidP="00D36D82">
      <w:r>
        <w:rPr>
          <w:rFonts w:hint="eastAsia"/>
        </w:rPr>
        <w:t>гиперплазии</w:t>
      </w:r>
      <w:r>
        <w:t xml:space="preserve"> </w:t>
      </w:r>
      <w:r>
        <w:rPr>
          <w:rFonts w:hint="eastAsia"/>
        </w:rPr>
        <w:t>предстательной</w:t>
      </w:r>
      <w:r>
        <w:t xml:space="preserve"> </w:t>
      </w:r>
      <w:r>
        <w:rPr>
          <w:rFonts w:hint="eastAsia"/>
        </w:rPr>
        <w:t>железы</w:t>
      </w:r>
      <w:r>
        <w:t xml:space="preserve"> ...................................................... 116</w:t>
      </w:r>
    </w:p>
    <w:p w14:paraId="54202D09" w14:textId="77777777" w:rsidR="00D36D82" w:rsidRDefault="00D36D82" w:rsidP="00D36D82">
      <w:r>
        <w:rPr>
          <w:rFonts w:hint="eastAsia"/>
        </w:rPr>
        <w:t>ЗАКЛЮЧЕНИЕ</w:t>
      </w:r>
      <w:r>
        <w:t xml:space="preserve"> ........................................................................................................... 127</w:t>
      </w:r>
    </w:p>
    <w:p w14:paraId="716C8FB4" w14:textId="77777777" w:rsidR="00D36D82" w:rsidRDefault="00D36D82" w:rsidP="00D36D82">
      <w:r>
        <w:rPr>
          <w:rFonts w:hint="eastAsia"/>
        </w:rPr>
        <w:t>ВЫВОДЫ</w:t>
      </w:r>
      <w:r>
        <w:t xml:space="preserve"> ..................................................................................................................... 141</w:t>
      </w:r>
    </w:p>
    <w:p w14:paraId="6CD1D9A2" w14:textId="77777777" w:rsidR="00D36D82" w:rsidRDefault="00D36D82" w:rsidP="00D36D82">
      <w:r>
        <w:rPr>
          <w:rFonts w:hint="eastAsia"/>
        </w:rPr>
        <w:t>ПРАКТИЧЕСКИЕ</w:t>
      </w:r>
      <w:r>
        <w:t xml:space="preserve"> </w:t>
      </w:r>
      <w:r>
        <w:rPr>
          <w:rFonts w:hint="eastAsia"/>
        </w:rPr>
        <w:t>РЕКОМЕНДАЦИИ</w:t>
      </w:r>
      <w:r>
        <w:t xml:space="preserve"> ..................................................................... 143</w:t>
      </w:r>
    </w:p>
    <w:p w14:paraId="499715C2" w14:textId="77777777" w:rsidR="00D36D82" w:rsidRDefault="00D36D82" w:rsidP="00D36D82">
      <w:r>
        <w:rPr>
          <w:rFonts w:hint="eastAsia"/>
        </w:rPr>
        <w:t>СПИСОК</w:t>
      </w:r>
      <w:r>
        <w:t xml:space="preserve"> </w:t>
      </w:r>
      <w:r>
        <w:rPr>
          <w:rFonts w:hint="eastAsia"/>
        </w:rPr>
        <w:t>СОКРАЩЕНИЙ</w:t>
      </w:r>
      <w:r>
        <w:t xml:space="preserve"> ......................................................................................... 144</w:t>
      </w:r>
    </w:p>
    <w:p w14:paraId="0CC972A4" w14:textId="442AA1B2" w:rsidR="00406D9F" w:rsidRDefault="00D36D82" w:rsidP="00D36D82">
      <w:r>
        <w:rPr>
          <w:rFonts w:hint="eastAsia"/>
        </w:rPr>
        <w:lastRenderedPageBreak/>
        <w:t>СПИСОК</w:t>
      </w:r>
      <w:r>
        <w:t xml:space="preserve"> </w:t>
      </w:r>
      <w:r>
        <w:rPr>
          <w:rFonts w:hint="eastAsia"/>
        </w:rPr>
        <w:t>ЛИТЕРАТУРЫ</w:t>
      </w:r>
      <w:r>
        <w:t xml:space="preserve"> ........................................................................................... 145</w:t>
      </w:r>
    </w:p>
    <w:p w14:paraId="74D1D0BB" w14:textId="77777777" w:rsidR="00D36D82" w:rsidRDefault="00D36D82" w:rsidP="00D36D82"/>
    <w:p w14:paraId="5B721931" w14:textId="77777777" w:rsidR="00D36D82" w:rsidRDefault="00D36D82" w:rsidP="00D36D82"/>
    <w:p w14:paraId="3F6256A8" w14:textId="77777777" w:rsidR="00D36D82" w:rsidRDefault="00D36D82" w:rsidP="00D36D82">
      <w:r>
        <w:rPr>
          <w:rFonts w:hint="eastAsia"/>
        </w:rPr>
        <w:t>ВЫВОДЫ</w:t>
      </w:r>
    </w:p>
    <w:p w14:paraId="3AA34013" w14:textId="77777777" w:rsidR="00D36D82" w:rsidRDefault="00D36D82" w:rsidP="00D36D82">
      <w:r>
        <w:t xml:space="preserve">1. </w:t>
      </w:r>
      <w:r>
        <w:rPr>
          <w:rFonts w:hint="eastAsia"/>
        </w:rPr>
        <w:t>Комбинированная</w:t>
      </w:r>
      <w:r>
        <w:t xml:space="preserve"> </w:t>
      </w:r>
      <w:r>
        <w:rPr>
          <w:rFonts w:hint="eastAsia"/>
        </w:rPr>
        <w:t>медикаментозная</w:t>
      </w:r>
      <w:r>
        <w:t xml:space="preserve"> </w:t>
      </w:r>
      <w:r>
        <w:rPr>
          <w:rFonts w:hint="eastAsia"/>
        </w:rPr>
        <w:t>терапия</w:t>
      </w:r>
      <w:r>
        <w:t xml:space="preserve">, </w:t>
      </w:r>
      <w:r>
        <w:rPr>
          <w:rFonts w:hint="eastAsia"/>
        </w:rPr>
        <w:t>в</w:t>
      </w:r>
      <w:r>
        <w:t xml:space="preserve"> </w:t>
      </w:r>
      <w:r>
        <w:rPr>
          <w:rFonts w:hint="eastAsia"/>
        </w:rPr>
        <w:t>отличие</w:t>
      </w:r>
      <w:r>
        <w:t xml:space="preserve"> </w:t>
      </w:r>
      <w:r>
        <w:rPr>
          <w:rFonts w:hint="eastAsia"/>
        </w:rPr>
        <w:t>от</w:t>
      </w:r>
      <w:r>
        <w:t xml:space="preserve"> </w:t>
      </w:r>
      <w:r>
        <w:rPr>
          <w:rFonts w:hint="eastAsia"/>
        </w:rPr>
        <w:t>общепринятой</w:t>
      </w:r>
    </w:p>
    <w:p w14:paraId="23DDF8F6" w14:textId="77777777" w:rsidR="00D36D82" w:rsidRDefault="00D36D82" w:rsidP="00D36D82">
      <w:r>
        <w:rPr>
          <w:rFonts w:hint="eastAsia"/>
        </w:rPr>
        <w:t>монотерапии</w:t>
      </w:r>
      <w:r>
        <w:t xml:space="preserve">, </w:t>
      </w:r>
      <w:r>
        <w:rPr>
          <w:rFonts w:hint="eastAsia"/>
        </w:rPr>
        <w:t>позволяет</w:t>
      </w:r>
      <w:r>
        <w:t xml:space="preserve"> </w:t>
      </w:r>
      <w:r>
        <w:rPr>
          <w:rFonts w:hint="eastAsia"/>
        </w:rPr>
        <w:t>в</w:t>
      </w:r>
      <w:r>
        <w:t xml:space="preserve"> </w:t>
      </w:r>
      <w:r>
        <w:rPr>
          <w:rFonts w:hint="eastAsia"/>
        </w:rPr>
        <w:t>течение</w:t>
      </w:r>
      <w:r>
        <w:t xml:space="preserve"> </w:t>
      </w:r>
      <w:r>
        <w:rPr>
          <w:rFonts w:hint="eastAsia"/>
        </w:rPr>
        <w:t>года</w:t>
      </w:r>
      <w:r>
        <w:t xml:space="preserve"> </w:t>
      </w:r>
      <w:r>
        <w:rPr>
          <w:rFonts w:hint="eastAsia"/>
        </w:rPr>
        <w:t>уменьшить</w:t>
      </w:r>
      <w:r>
        <w:t xml:space="preserve"> </w:t>
      </w:r>
      <w:r>
        <w:rPr>
          <w:rFonts w:hint="eastAsia"/>
        </w:rPr>
        <w:t>симптомы</w:t>
      </w:r>
      <w:r>
        <w:t xml:space="preserve"> </w:t>
      </w:r>
      <w:r>
        <w:rPr>
          <w:rFonts w:hint="eastAsia"/>
        </w:rPr>
        <w:t>нижних</w:t>
      </w:r>
    </w:p>
    <w:p w14:paraId="15A4C9F7" w14:textId="77777777" w:rsidR="00D36D82" w:rsidRDefault="00D36D82" w:rsidP="00D36D82">
      <w:r>
        <w:rPr>
          <w:rFonts w:hint="eastAsia"/>
        </w:rPr>
        <w:t>мочевых</w:t>
      </w:r>
      <w:r>
        <w:t xml:space="preserve"> </w:t>
      </w:r>
      <w:r>
        <w:rPr>
          <w:rFonts w:hint="eastAsia"/>
        </w:rPr>
        <w:t>путей</w:t>
      </w:r>
      <w:r>
        <w:t xml:space="preserve">, </w:t>
      </w:r>
      <w:r>
        <w:rPr>
          <w:rFonts w:hint="eastAsia"/>
        </w:rPr>
        <w:t>вызванные</w:t>
      </w:r>
      <w:r>
        <w:t xml:space="preserve"> </w:t>
      </w:r>
      <w:r>
        <w:rPr>
          <w:rFonts w:hint="eastAsia"/>
        </w:rPr>
        <w:t>гиперплазией</w:t>
      </w:r>
      <w:r>
        <w:t xml:space="preserve"> </w:t>
      </w:r>
      <w:r>
        <w:rPr>
          <w:rFonts w:hint="eastAsia"/>
        </w:rPr>
        <w:t>предстательной</w:t>
      </w:r>
      <w:r>
        <w:t xml:space="preserve"> </w:t>
      </w:r>
      <w:r>
        <w:rPr>
          <w:rFonts w:hint="eastAsia"/>
        </w:rPr>
        <w:t>железы</w:t>
      </w:r>
      <w:r>
        <w:t xml:space="preserve">, </w:t>
      </w:r>
      <w:r>
        <w:rPr>
          <w:rFonts w:hint="eastAsia"/>
        </w:rPr>
        <w:t>на</w:t>
      </w:r>
      <w:r>
        <w:t xml:space="preserve"> 36%</w:t>
      </w:r>
    </w:p>
    <w:p w14:paraId="6DE4BEFA" w14:textId="77777777" w:rsidR="00D36D82" w:rsidRDefault="00D36D82" w:rsidP="00D36D82">
      <w:r>
        <w:t xml:space="preserve">(p=0,001), </w:t>
      </w:r>
      <w:r>
        <w:rPr>
          <w:rFonts w:hint="eastAsia"/>
        </w:rPr>
        <w:t>увеличить</w:t>
      </w:r>
      <w:r>
        <w:t xml:space="preserve"> </w:t>
      </w:r>
      <w:r>
        <w:rPr>
          <w:rFonts w:hint="eastAsia"/>
        </w:rPr>
        <w:t>максимальный</w:t>
      </w:r>
      <w:r>
        <w:t xml:space="preserve"> </w:t>
      </w:r>
      <w:r>
        <w:rPr>
          <w:rFonts w:hint="eastAsia"/>
        </w:rPr>
        <w:t>поток</w:t>
      </w:r>
      <w:r>
        <w:t xml:space="preserve"> </w:t>
      </w:r>
      <w:r>
        <w:rPr>
          <w:rFonts w:hint="eastAsia"/>
        </w:rPr>
        <w:t>мочи</w:t>
      </w:r>
      <w:r>
        <w:t xml:space="preserve"> </w:t>
      </w:r>
      <w:r>
        <w:rPr>
          <w:rFonts w:hint="eastAsia"/>
        </w:rPr>
        <w:t>на</w:t>
      </w:r>
      <w:r>
        <w:t xml:space="preserve"> 81,8% (p=0,001),</w:t>
      </w:r>
    </w:p>
    <w:p w14:paraId="7B7F6A23" w14:textId="77777777" w:rsidR="00D36D82" w:rsidRDefault="00D36D82" w:rsidP="00D36D82">
      <w:r>
        <w:rPr>
          <w:rFonts w:hint="eastAsia"/>
        </w:rPr>
        <w:t>уменьшить</w:t>
      </w:r>
      <w:r>
        <w:t xml:space="preserve"> </w:t>
      </w:r>
      <w:r>
        <w:rPr>
          <w:rFonts w:hint="eastAsia"/>
        </w:rPr>
        <w:t>объем</w:t>
      </w:r>
      <w:r>
        <w:t xml:space="preserve"> </w:t>
      </w:r>
      <w:r>
        <w:rPr>
          <w:rFonts w:hint="eastAsia"/>
        </w:rPr>
        <w:t>предстательной</w:t>
      </w:r>
      <w:r>
        <w:t xml:space="preserve"> </w:t>
      </w:r>
      <w:r>
        <w:rPr>
          <w:rFonts w:hint="eastAsia"/>
        </w:rPr>
        <w:t>железы</w:t>
      </w:r>
      <w:r>
        <w:t xml:space="preserve"> </w:t>
      </w:r>
      <w:r>
        <w:rPr>
          <w:rFonts w:hint="eastAsia"/>
        </w:rPr>
        <w:t>на</w:t>
      </w:r>
      <w:r>
        <w:t xml:space="preserve"> 10,2% (p=0,001), </w:t>
      </w:r>
      <w:r>
        <w:rPr>
          <w:rFonts w:hint="eastAsia"/>
        </w:rPr>
        <w:t>не</w:t>
      </w:r>
    </w:p>
    <w:p w14:paraId="6217C184" w14:textId="77777777" w:rsidR="00D36D82" w:rsidRDefault="00D36D82" w:rsidP="00D36D82">
      <w:r>
        <w:rPr>
          <w:rFonts w:hint="eastAsia"/>
        </w:rPr>
        <w:t>увеличивая</w:t>
      </w:r>
      <w:r>
        <w:t xml:space="preserve"> </w:t>
      </w:r>
      <w:r>
        <w:rPr>
          <w:rFonts w:hint="eastAsia"/>
        </w:rPr>
        <w:t>рисков</w:t>
      </w:r>
      <w:r>
        <w:t xml:space="preserve"> </w:t>
      </w:r>
      <w:r>
        <w:rPr>
          <w:rFonts w:hint="eastAsia"/>
        </w:rPr>
        <w:t>побочных</w:t>
      </w:r>
      <w:r>
        <w:t xml:space="preserve"> </w:t>
      </w:r>
      <w:r>
        <w:rPr>
          <w:rFonts w:hint="eastAsia"/>
        </w:rPr>
        <w:t>эффектов</w:t>
      </w:r>
      <w:r>
        <w:t xml:space="preserve"> </w:t>
      </w:r>
      <w:r>
        <w:rPr>
          <w:rFonts w:hint="eastAsia"/>
        </w:rPr>
        <w:t>от</w:t>
      </w:r>
      <w:r>
        <w:t xml:space="preserve"> </w:t>
      </w:r>
      <w:r>
        <w:rPr>
          <w:rFonts w:hint="eastAsia"/>
        </w:rPr>
        <w:t>проводимой</w:t>
      </w:r>
      <w:r>
        <w:t xml:space="preserve"> </w:t>
      </w:r>
      <w:r>
        <w:rPr>
          <w:rFonts w:hint="eastAsia"/>
        </w:rPr>
        <w:t>медикаментозной</w:t>
      </w:r>
    </w:p>
    <w:p w14:paraId="4467C815" w14:textId="77777777" w:rsidR="00D36D82" w:rsidRDefault="00D36D82" w:rsidP="00D36D82">
      <w:r>
        <w:rPr>
          <w:rFonts w:hint="eastAsia"/>
        </w:rPr>
        <w:t>терапии</w:t>
      </w:r>
      <w:r>
        <w:t xml:space="preserve"> (p = 0,236), </w:t>
      </w:r>
      <w:r>
        <w:rPr>
          <w:rFonts w:hint="eastAsia"/>
        </w:rPr>
        <w:t>у</w:t>
      </w:r>
      <w:r>
        <w:t xml:space="preserve"> </w:t>
      </w:r>
      <w:r>
        <w:rPr>
          <w:rFonts w:hint="eastAsia"/>
        </w:rPr>
        <w:t>пациентов</w:t>
      </w:r>
      <w:r>
        <w:t xml:space="preserve"> </w:t>
      </w:r>
      <w:r>
        <w:rPr>
          <w:rFonts w:hint="eastAsia"/>
        </w:rPr>
        <w:t>пожилого</w:t>
      </w:r>
      <w:r>
        <w:t xml:space="preserve"> </w:t>
      </w:r>
      <w:r>
        <w:rPr>
          <w:rFonts w:hint="eastAsia"/>
        </w:rPr>
        <w:t>возраста</w:t>
      </w:r>
      <w:r>
        <w:t>.</w:t>
      </w:r>
    </w:p>
    <w:p w14:paraId="5C73B361" w14:textId="77777777" w:rsidR="00D36D82" w:rsidRDefault="00D36D82" w:rsidP="00D36D82">
      <w:r>
        <w:t xml:space="preserve">2. </w:t>
      </w:r>
      <w:r>
        <w:rPr>
          <w:rFonts w:hint="eastAsia"/>
        </w:rPr>
        <w:t>Гольмиевая</w:t>
      </w:r>
      <w:r>
        <w:t xml:space="preserve"> </w:t>
      </w:r>
      <w:r>
        <w:rPr>
          <w:rFonts w:hint="eastAsia"/>
        </w:rPr>
        <w:t>лазерная</w:t>
      </w:r>
      <w:r>
        <w:t xml:space="preserve"> </w:t>
      </w:r>
      <w:r>
        <w:rPr>
          <w:rFonts w:hint="eastAsia"/>
        </w:rPr>
        <w:t>энуклеация</w:t>
      </w:r>
      <w:r>
        <w:t xml:space="preserve"> </w:t>
      </w:r>
      <w:r>
        <w:rPr>
          <w:rFonts w:hint="eastAsia"/>
        </w:rPr>
        <w:t>позволяет</w:t>
      </w:r>
      <w:r>
        <w:t xml:space="preserve"> </w:t>
      </w:r>
      <w:r>
        <w:rPr>
          <w:rFonts w:hint="eastAsia"/>
        </w:rPr>
        <w:t>достичь</w:t>
      </w:r>
      <w:r>
        <w:t xml:space="preserve"> </w:t>
      </w:r>
      <w:r>
        <w:rPr>
          <w:rFonts w:hint="eastAsia"/>
        </w:rPr>
        <w:t>лучшего</w:t>
      </w:r>
    </w:p>
    <w:p w14:paraId="5DB583B4" w14:textId="77777777" w:rsidR="00D36D82" w:rsidRDefault="00D36D82" w:rsidP="00D36D82">
      <w:r>
        <w:rPr>
          <w:rFonts w:hint="eastAsia"/>
        </w:rPr>
        <w:t>клинического</w:t>
      </w:r>
      <w:r>
        <w:t xml:space="preserve"> </w:t>
      </w:r>
      <w:r>
        <w:rPr>
          <w:rFonts w:hint="eastAsia"/>
        </w:rPr>
        <w:t>эффекта</w:t>
      </w:r>
      <w:r>
        <w:t xml:space="preserve"> </w:t>
      </w:r>
      <w:r>
        <w:rPr>
          <w:rFonts w:hint="eastAsia"/>
        </w:rPr>
        <w:t>у</w:t>
      </w:r>
      <w:r>
        <w:t xml:space="preserve"> </w:t>
      </w:r>
      <w:r>
        <w:rPr>
          <w:rFonts w:hint="eastAsia"/>
        </w:rPr>
        <w:t>пациентов</w:t>
      </w:r>
      <w:r>
        <w:t xml:space="preserve"> </w:t>
      </w:r>
      <w:r>
        <w:rPr>
          <w:rFonts w:hint="eastAsia"/>
        </w:rPr>
        <w:t>пожилого</w:t>
      </w:r>
      <w:r>
        <w:t xml:space="preserve"> </w:t>
      </w:r>
      <w:r>
        <w:rPr>
          <w:rFonts w:hint="eastAsia"/>
        </w:rPr>
        <w:t>возраста</w:t>
      </w:r>
      <w:r>
        <w:t xml:space="preserve"> </w:t>
      </w:r>
      <w:r>
        <w:rPr>
          <w:rFonts w:hint="eastAsia"/>
        </w:rPr>
        <w:t>по</w:t>
      </w:r>
      <w:r>
        <w:t xml:space="preserve"> </w:t>
      </w:r>
      <w:r>
        <w:rPr>
          <w:rFonts w:hint="eastAsia"/>
        </w:rPr>
        <w:t>сравнению</w:t>
      </w:r>
      <w:r>
        <w:t xml:space="preserve"> </w:t>
      </w:r>
      <w:r>
        <w:rPr>
          <w:rFonts w:hint="eastAsia"/>
        </w:rPr>
        <w:t>с</w:t>
      </w:r>
    </w:p>
    <w:p w14:paraId="178A66B6" w14:textId="77777777" w:rsidR="00D36D82" w:rsidRDefault="00D36D82" w:rsidP="00D36D82">
      <w:r>
        <w:rPr>
          <w:rFonts w:hint="eastAsia"/>
        </w:rPr>
        <w:t>биполярной</w:t>
      </w:r>
      <w:r>
        <w:t xml:space="preserve"> </w:t>
      </w:r>
      <w:r>
        <w:rPr>
          <w:rFonts w:hint="eastAsia"/>
        </w:rPr>
        <w:t>трансуретральной</w:t>
      </w:r>
      <w:r>
        <w:t xml:space="preserve"> </w:t>
      </w:r>
      <w:r>
        <w:rPr>
          <w:rFonts w:hint="eastAsia"/>
        </w:rPr>
        <w:t>резекцией</w:t>
      </w:r>
      <w:r>
        <w:t xml:space="preserve"> </w:t>
      </w:r>
      <w:r>
        <w:rPr>
          <w:rFonts w:hint="eastAsia"/>
        </w:rPr>
        <w:t>и</w:t>
      </w:r>
      <w:r>
        <w:t xml:space="preserve"> </w:t>
      </w:r>
      <w:r>
        <w:rPr>
          <w:rFonts w:hint="eastAsia"/>
        </w:rPr>
        <w:t>биполярной</w:t>
      </w:r>
    </w:p>
    <w:p w14:paraId="3393112F" w14:textId="77777777" w:rsidR="00D36D82" w:rsidRDefault="00D36D82" w:rsidP="00D36D82">
      <w:r>
        <w:rPr>
          <w:rFonts w:hint="eastAsia"/>
        </w:rPr>
        <w:t>плазмокинетической</w:t>
      </w:r>
      <w:r>
        <w:t xml:space="preserve"> </w:t>
      </w:r>
      <w:r>
        <w:rPr>
          <w:rFonts w:hint="eastAsia"/>
        </w:rPr>
        <w:t>энуклеацией</w:t>
      </w:r>
      <w:r>
        <w:t xml:space="preserve">, </w:t>
      </w:r>
      <w:r>
        <w:rPr>
          <w:rFonts w:hint="eastAsia"/>
        </w:rPr>
        <w:t>снижая</w:t>
      </w:r>
      <w:r>
        <w:t xml:space="preserve"> </w:t>
      </w:r>
      <w:r>
        <w:rPr>
          <w:rFonts w:hint="eastAsia"/>
        </w:rPr>
        <w:t>сроки</w:t>
      </w:r>
      <w:r>
        <w:t xml:space="preserve"> </w:t>
      </w:r>
      <w:r>
        <w:rPr>
          <w:rFonts w:hint="eastAsia"/>
        </w:rPr>
        <w:t>госпитализации</w:t>
      </w:r>
    </w:p>
    <w:p w14:paraId="2C071357" w14:textId="77777777" w:rsidR="00D36D82" w:rsidRDefault="00D36D82" w:rsidP="00D36D82">
      <w:r>
        <w:rPr>
          <w:rFonts w:hint="eastAsia"/>
        </w:rPr>
        <w:t>пациентов</w:t>
      </w:r>
      <w:r>
        <w:t xml:space="preserve"> </w:t>
      </w:r>
      <w:r>
        <w:rPr>
          <w:rFonts w:hint="eastAsia"/>
        </w:rPr>
        <w:t>в</w:t>
      </w:r>
      <w:r>
        <w:t xml:space="preserve"> </w:t>
      </w:r>
      <w:r>
        <w:rPr>
          <w:rFonts w:hint="eastAsia"/>
        </w:rPr>
        <w:t>стационаре</w:t>
      </w:r>
      <w:r>
        <w:t xml:space="preserve"> </w:t>
      </w:r>
      <w:r>
        <w:rPr>
          <w:rFonts w:hint="eastAsia"/>
        </w:rPr>
        <w:t>в</w:t>
      </w:r>
      <w:r>
        <w:t xml:space="preserve"> 1,5 </w:t>
      </w:r>
      <w:r>
        <w:rPr>
          <w:rFonts w:hint="eastAsia"/>
        </w:rPr>
        <w:t>раза</w:t>
      </w:r>
      <w:r>
        <w:t xml:space="preserve"> (p = 0,001). </w:t>
      </w:r>
      <w:r>
        <w:rPr>
          <w:rFonts w:hint="eastAsia"/>
        </w:rPr>
        <w:t>Факторами</w:t>
      </w:r>
      <w:r>
        <w:t>,</w:t>
      </w:r>
    </w:p>
    <w:p w14:paraId="267DAD39" w14:textId="77777777" w:rsidR="00D36D82" w:rsidRDefault="00D36D82" w:rsidP="00D36D82">
      <w:r>
        <w:rPr>
          <w:rFonts w:hint="eastAsia"/>
        </w:rPr>
        <w:t>коррелирующими</w:t>
      </w:r>
      <w:r>
        <w:t xml:space="preserve"> </w:t>
      </w:r>
      <w:r>
        <w:rPr>
          <w:rFonts w:hint="eastAsia"/>
        </w:rPr>
        <w:t>с</w:t>
      </w:r>
      <w:r>
        <w:t xml:space="preserve"> </w:t>
      </w:r>
      <w:r>
        <w:rPr>
          <w:rFonts w:hint="eastAsia"/>
        </w:rPr>
        <w:t>длительностью</w:t>
      </w:r>
      <w:r>
        <w:t xml:space="preserve"> </w:t>
      </w:r>
      <w:r>
        <w:rPr>
          <w:rFonts w:hint="eastAsia"/>
        </w:rPr>
        <w:t>госпитализации</w:t>
      </w:r>
      <w:r>
        <w:t xml:space="preserve"> </w:t>
      </w:r>
      <w:r>
        <w:rPr>
          <w:rFonts w:hint="eastAsia"/>
        </w:rPr>
        <w:t>пациентов</w:t>
      </w:r>
      <w:r>
        <w:t xml:space="preserve">, </w:t>
      </w:r>
      <w:r>
        <w:rPr>
          <w:rFonts w:hint="eastAsia"/>
        </w:rPr>
        <w:t>являлись</w:t>
      </w:r>
    </w:p>
    <w:p w14:paraId="3E6B3B86" w14:textId="77777777" w:rsidR="00D36D82" w:rsidRDefault="00D36D82" w:rsidP="00D36D82">
      <w:r>
        <w:rPr>
          <w:rFonts w:hint="eastAsia"/>
        </w:rPr>
        <w:t>время</w:t>
      </w:r>
      <w:r>
        <w:t xml:space="preserve"> </w:t>
      </w:r>
      <w:r>
        <w:rPr>
          <w:rFonts w:hint="eastAsia"/>
        </w:rPr>
        <w:t>оперативного</w:t>
      </w:r>
      <w:r>
        <w:t xml:space="preserve"> </w:t>
      </w:r>
      <w:r>
        <w:rPr>
          <w:rFonts w:hint="eastAsia"/>
        </w:rPr>
        <w:t>вмешательства</w:t>
      </w:r>
      <w:r>
        <w:t xml:space="preserve"> (p = 0,015), </w:t>
      </w:r>
      <w:r>
        <w:rPr>
          <w:rFonts w:hint="eastAsia"/>
        </w:rPr>
        <w:t>эффективность</w:t>
      </w:r>
      <w:r>
        <w:t xml:space="preserve"> </w:t>
      </w:r>
      <w:r>
        <w:rPr>
          <w:rFonts w:hint="eastAsia"/>
        </w:rPr>
        <w:t>гемостаза</w:t>
      </w:r>
    </w:p>
    <w:p w14:paraId="32D75906" w14:textId="77777777" w:rsidR="00D36D82" w:rsidRDefault="00D36D82" w:rsidP="00D36D82">
      <w:r>
        <w:t xml:space="preserve">(p = 0,033), </w:t>
      </w:r>
      <w:r>
        <w:rPr>
          <w:rFonts w:hint="eastAsia"/>
        </w:rPr>
        <w:t>сроки</w:t>
      </w:r>
      <w:r>
        <w:t xml:space="preserve"> </w:t>
      </w:r>
      <w:r>
        <w:rPr>
          <w:rFonts w:hint="eastAsia"/>
        </w:rPr>
        <w:t>послеоперационного</w:t>
      </w:r>
      <w:r>
        <w:t xml:space="preserve"> </w:t>
      </w:r>
      <w:r>
        <w:rPr>
          <w:rFonts w:hint="eastAsia"/>
        </w:rPr>
        <w:t>орошения</w:t>
      </w:r>
      <w:r>
        <w:t xml:space="preserve"> (p = 0,007) </w:t>
      </w:r>
      <w:r>
        <w:rPr>
          <w:rFonts w:hint="eastAsia"/>
        </w:rPr>
        <w:t>и</w:t>
      </w:r>
    </w:p>
    <w:p w14:paraId="0A7F10C0" w14:textId="77777777" w:rsidR="00D36D82" w:rsidRDefault="00D36D82" w:rsidP="00D36D82">
      <w:r>
        <w:rPr>
          <w:rFonts w:hint="eastAsia"/>
        </w:rPr>
        <w:t>дренирования</w:t>
      </w:r>
      <w:r>
        <w:t xml:space="preserve"> </w:t>
      </w:r>
      <w:r>
        <w:rPr>
          <w:rFonts w:hint="eastAsia"/>
        </w:rPr>
        <w:t>нижних</w:t>
      </w:r>
      <w:r>
        <w:t xml:space="preserve"> </w:t>
      </w:r>
      <w:r>
        <w:rPr>
          <w:rFonts w:hint="eastAsia"/>
        </w:rPr>
        <w:t>мочевых</w:t>
      </w:r>
      <w:r>
        <w:t xml:space="preserve"> </w:t>
      </w:r>
      <w:r>
        <w:rPr>
          <w:rFonts w:hint="eastAsia"/>
        </w:rPr>
        <w:t>путей</w:t>
      </w:r>
      <w:r>
        <w:t xml:space="preserve"> (p &lt; 0,001).</w:t>
      </w:r>
    </w:p>
    <w:p w14:paraId="47B259DC" w14:textId="77777777" w:rsidR="00D36D82" w:rsidRDefault="00D36D82" w:rsidP="00D36D82">
      <w:r>
        <w:t xml:space="preserve">3. </w:t>
      </w:r>
      <w:r>
        <w:rPr>
          <w:rFonts w:hint="eastAsia"/>
        </w:rPr>
        <w:t>Частота</w:t>
      </w:r>
      <w:r>
        <w:t xml:space="preserve"> </w:t>
      </w:r>
      <w:r>
        <w:rPr>
          <w:rFonts w:hint="eastAsia"/>
        </w:rPr>
        <w:t>послеоперационных</w:t>
      </w:r>
      <w:r>
        <w:t xml:space="preserve"> </w:t>
      </w:r>
      <w:r>
        <w:rPr>
          <w:rFonts w:hint="eastAsia"/>
        </w:rPr>
        <w:t>осложнений</w:t>
      </w:r>
      <w:r>
        <w:t xml:space="preserve"> </w:t>
      </w:r>
      <w:r>
        <w:rPr>
          <w:rFonts w:hint="eastAsia"/>
        </w:rPr>
        <w:t>в</w:t>
      </w:r>
      <w:r>
        <w:t xml:space="preserve"> </w:t>
      </w:r>
      <w:r>
        <w:rPr>
          <w:rFonts w:hint="eastAsia"/>
        </w:rPr>
        <w:t>подгруппе</w:t>
      </w:r>
      <w:r>
        <w:t xml:space="preserve"> </w:t>
      </w:r>
      <w:r>
        <w:rPr>
          <w:rFonts w:hint="eastAsia"/>
        </w:rPr>
        <w:t>энуклеационных</w:t>
      </w:r>
    </w:p>
    <w:p w14:paraId="202E2B09" w14:textId="77777777" w:rsidR="00D36D82" w:rsidRDefault="00D36D82" w:rsidP="00D36D82">
      <w:r>
        <w:rPr>
          <w:rFonts w:hint="eastAsia"/>
        </w:rPr>
        <w:t>методик</w:t>
      </w:r>
      <w:r>
        <w:t xml:space="preserve"> </w:t>
      </w:r>
      <w:r>
        <w:rPr>
          <w:rFonts w:hint="eastAsia"/>
        </w:rPr>
        <w:t>не</w:t>
      </w:r>
      <w:r>
        <w:t xml:space="preserve"> </w:t>
      </w:r>
      <w:r>
        <w:rPr>
          <w:rFonts w:hint="eastAsia"/>
        </w:rPr>
        <w:t>выше</w:t>
      </w:r>
      <w:r>
        <w:t xml:space="preserve"> </w:t>
      </w:r>
      <w:r>
        <w:rPr>
          <w:rFonts w:hint="eastAsia"/>
        </w:rPr>
        <w:t>по</w:t>
      </w:r>
      <w:r>
        <w:t xml:space="preserve"> </w:t>
      </w:r>
      <w:r>
        <w:rPr>
          <w:rFonts w:hint="eastAsia"/>
        </w:rPr>
        <w:t>сравнению</w:t>
      </w:r>
      <w:r>
        <w:t xml:space="preserve"> </w:t>
      </w:r>
      <w:r>
        <w:rPr>
          <w:rFonts w:hint="eastAsia"/>
        </w:rPr>
        <w:t>с</w:t>
      </w:r>
      <w:r>
        <w:t xml:space="preserve"> </w:t>
      </w:r>
      <w:r>
        <w:rPr>
          <w:rFonts w:hint="eastAsia"/>
        </w:rPr>
        <w:t>подгруппой</w:t>
      </w:r>
      <w:r>
        <w:t xml:space="preserve"> </w:t>
      </w:r>
      <w:r>
        <w:rPr>
          <w:rFonts w:hint="eastAsia"/>
        </w:rPr>
        <w:t>биполярной</w:t>
      </w:r>
    </w:p>
    <w:p w14:paraId="2635B124" w14:textId="77777777" w:rsidR="00D36D82" w:rsidRDefault="00D36D82" w:rsidP="00D36D82">
      <w:r>
        <w:rPr>
          <w:rFonts w:hint="eastAsia"/>
        </w:rPr>
        <w:t>трансуретральной</w:t>
      </w:r>
      <w:r>
        <w:t xml:space="preserve"> </w:t>
      </w:r>
      <w:r>
        <w:rPr>
          <w:rFonts w:hint="eastAsia"/>
        </w:rPr>
        <w:t>резекции</w:t>
      </w:r>
      <w:r>
        <w:t xml:space="preserve"> </w:t>
      </w:r>
      <w:r>
        <w:rPr>
          <w:rFonts w:hint="eastAsia"/>
        </w:rPr>
        <w:t>и</w:t>
      </w:r>
      <w:r>
        <w:t xml:space="preserve"> </w:t>
      </w:r>
      <w:r>
        <w:rPr>
          <w:rFonts w:hint="eastAsia"/>
        </w:rPr>
        <w:t>биполярной</w:t>
      </w:r>
      <w:r>
        <w:t xml:space="preserve"> </w:t>
      </w:r>
      <w:r>
        <w:rPr>
          <w:rFonts w:hint="eastAsia"/>
        </w:rPr>
        <w:t>плазмокинетической</w:t>
      </w:r>
    </w:p>
    <w:p w14:paraId="74D986BF" w14:textId="77777777" w:rsidR="00D36D82" w:rsidRDefault="00D36D82" w:rsidP="00D36D82">
      <w:r>
        <w:rPr>
          <w:rFonts w:hint="eastAsia"/>
        </w:rPr>
        <w:lastRenderedPageBreak/>
        <w:t>энуклеации</w:t>
      </w:r>
      <w:r>
        <w:t xml:space="preserve"> (p=0,204), </w:t>
      </w:r>
      <w:r>
        <w:rPr>
          <w:rFonts w:hint="eastAsia"/>
        </w:rPr>
        <w:t>что</w:t>
      </w:r>
      <w:r>
        <w:t xml:space="preserve"> </w:t>
      </w:r>
      <w:r>
        <w:rPr>
          <w:rFonts w:hint="eastAsia"/>
        </w:rPr>
        <w:t>говорит</w:t>
      </w:r>
      <w:r>
        <w:t xml:space="preserve"> </w:t>
      </w:r>
      <w:r>
        <w:rPr>
          <w:rFonts w:hint="eastAsia"/>
        </w:rPr>
        <w:t>об</w:t>
      </w:r>
      <w:r>
        <w:t xml:space="preserve"> </w:t>
      </w:r>
      <w:r>
        <w:rPr>
          <w:rFonts w:hint="eastAsia"/>
        </w:rPr>
        <w:t>альтернативности</w:t>
      </w:r>
      <w:r>
        <w:t xml:space="preserve"> </w:t>
      </w:r>
      <w:r>
        <w:rPr>
          <w:rFonts w:hint="eastAsia"/>
        </w:rPr>
        <w:t>гольмиевой</w:t>
      </w:r>
    </w:p>
    <w:p w14:paraId="581330F7" w14:textId="77777777" w:rsidR="00D36D82" w:rsidRDefault="00D36D82" w:rsidP="00D36D82">
      <w:r>
        <w:rPr>
          <w:rFonts w:hint="eastAsia"/>
        </w:rPr>
        <w:t>лазерной</w:t>
      </w:r>
      <w:r>
        <w:t xml:space="preserve"> </w:t>
      </w:r>
      <w:r>
        <w:rPr>
          <w:rFonts w:hint="eastAsia"/>
        </w:rPr>
        <w:t>энуклеации</w:t>
      </w:r>
      <w:r>
        <w:t xml:space="preserve"> </w:t>
      </w:r>
      <w:r>
        <w:rPr>
          <w:rFonts w:hint="eastAsia"/>
        </w:rPr>
        <w:t>и</w:t>
      </w:r>
      <w:r>
        <w:t xml:space="preserve"> </w:t>
      </w:r>
      <w:r>
        <w:rPr>
          <w:rFonts w:hint="eastAsia"/>
        </w:rPr>
        <w:t>биполярной</w:t>
      </w:r>
      <w:r>
        <w:t xml:space="preserve"> </w:t>
      </w:r>
      <w:r>
        <w:rPr>
          <w:rFonts w:hint="eastAsia"/>
        </w:rPr>
        <w:t>плазмокинетической</w:t>
      </w:r>
      <w:r>
        <w:t xml:space="preserve"> </w:t>
      </w:r>
      <w:r>
        <w:rPr>
          <w:rFonts w:hint="eastAsia"/>
        </w:rPr>
        <w:t>энуклеации</w:t>
      </w:r>
      <w:r>
        <w:t>.</w:t>
      </w:r>
    </w:p>
    <w:p w14:paraId="734A5D00" w14:textId="77777777" w:rsidR="00D36D82" w:rsidRDefault="00D36D82" w:rsidP="00D36D82">
      <w:r>
        <w:t xml:space="preserve">4. </w:t>
      </w:r>
      <w:r>
        <w:rPr>
          <w:rFonts w:hint="eastAsia"/>
        </w:rPr>
        <w:t>Гольмиевая</w:t>
      </w:r>
      <w:r>
        <w:t xml:space="preserve"> </w:t>
      </w:r>
      <w:r>
        <w:rPr>
          <w:rFonts w:hint="eastAsia"/>
        </w:rPr>
        <w:t>лазерная</w:t>
      </w:r>
      <w:r>
        <w:t xml:space="preserve"> </w:t>
      </w:r>
      <w:r>
        <w:rPr>
          <w:rFonts w:hint="eastAsia"/>
        </w:rPr>
        <w:t>энуклеация</w:t>
      </w:r>
      <w:r>
        <w:t xml:space="preserve"> </w:t>
      </w:r>
      <w:r>
        <w:rPr>
          <w:rFonts w:hint="eastAsia"/>
        </w:rPr>
        <w:t>является</w:t>
      </w:r>
      <w:r>
        <w:t xml:space="preserve"> </w:t>
      </w:r>
      <w:r>
        <w:rPr>
          <w:rFonts w:hint="eastAsia"/>
        </w:rPr>
        <w:t>«</w:t>
      </w:r>
      <w:r>
        <w:rPr>
          <w:rFonts w:hint="eastAsia"/>
        </w:rPr>
        <w:t>затратно</w:t>
      </w:r>
      <w:r>
        <w:t>-</w:t>
      </w:r>
      <w:r>
        <w:rPr>
          <w:rFonts w:hint="eastAsia"/>
        </w:rPr>
        <w:t>эффективным</w:t>
      </w:r>
      <w:r>
        <w:rPr>
          <w:rFonts w:hint="eastAsia"/>
        </w:rPr>
        <w:t>»</w:t>
      </w:r>
    </w:p>
    <w:p w14:paraId="06DED113" w14:textId="77777777" w:rsidR="00D36D82" w:rsidRDefault="00D36D82" w:rsidP="00D36D82">
      <w:r>
        <w:rPr>
          <w:rFonts w:hint="eastAsia"/>
        </w:rPr>
        <w:t>методом</w:t>
      </w:r>
      <w:r>
        <w:t xml:space="preserve"> </w:t>
      </w:r>
      <w:r>
        <w:rPr>
          <w:rFonts w:hint="eastAsia"/>
        </w:rPr>
        <w:t>лечения</w:t>
      </w:r>
      <w:r>
        <w:t xml:space="preserve"> </w:t>
      </w:r>
      <w:r>
        <w:rPr>
          <w:rFonts w:hint="eastAsia"/>
        </w:rPr>
        <w:t>гиперплазии</w:t>
      </w:r>
      <w:r>
        <w:t xml:space="preserve"> </w:t>
      </w:r>
      <w:r>
        <w:rPr>
          <w:rFonts w:hint="eastAsia"/>
        </w:rPr>
        <w:t>предстательной</w:t>
      </w:r>
      <w:r>
        <w:t xml:space="preserve"> </w:t>
      </w:r>
      <w:r>
        <w:rPr>
          <w:rFonts w:hint="eastAsia"/>
        </w:rPr>
        <w:t>железы</w:t>
      </w:r>
      <w:r>
        <w:t xml:space="preserve"> </w:t>
      </w:r>
      <w:r>
        <w:rPr>
          <w:rFonts w:hint="eastAsia"/>
        </w:rPr>
        <w:t>и</w:t>
      </w:r>
      <w:r>
        <w:t xml:space="preserve"> </w:t>
      </w:r>
      <w:r>
        <w:rPr>
          <w:rFonts w:hint="eastAsia"/>
        </w:rPr>
        <w:t>требует</w:t>
      </w:r>
    </w:p>
    <w:p w14:paraId="2D0773FC" w14:textId="77777777" w:rsidR="00D36D82" w:rsidRDefault="00D36D82" w:rsidP="00D36D82">
      <w:r>
        <w:rPr>
          <w:rFonts w:hint="eastAsia"/>
        </w:rPr>
        <w:t>умеренных</w:t>
      </w:r>
      <w:r>
        <w:t xml:space="preserve"> </w:t>
      </w:r>
      <w:r>
        <w:rPr>
          <w:rFonts w:hint="eastAsia"/>
        </w:rPr>
        <w:t>затрат</w:t>
      </w:r>
      <w:r>
        <w:t xml:space="preserve"> </w:t>
      </w:r>
      <w:r>
        <w:rPr>
          <w:rFonts w:hint="eastAsia"/>
        </w:rPr>
        <w:t>при</w:t>
      </w:r>
      <w:r>
        <w:t xml:space="preserve"> </w:t>
      </w:r>
      <w:r>
        <w:rPr>
          <w:rFonts w:hint="eastAsia"/>
        </w:rPr>
        <w:t>проведении</w:t>
      </w:r>
      <w:r>
        <w:t xml:space="preserve"> </w:t>
      </w:r>
      <w:r>
        <w:rPr>
          <w:rFonts w:hint="eastAsia"/>
        </w:rPr>
        <w:t>хирургического</w:t>
      </w:r>
      <w:r>
        <w:t xml:space="preserve"> </w:t>
      </w:r>
      <w:r>
        <w:rPr>
          <w:rFonts w:hint="eastAsia"/>
        </w:rPr>
        <w:t>лечения</w:t>
      </w:r>
      <w:r>
        <w:t xml:space="preserve"> </w:t>
      </w:r>
      <w:r>
        <w:rPr>
          <w:rFonts w:hint="eastAsia"/>
        </w:rPr>
        <w:t>гиперплазии</w:t>
      </w:r>
    </w:p>
    <w:p w14:paraId="11F9593A" w14:textId="77777777" w:rsidR="00D36D82" w:rsidRDefault="00D36D82" w:rsidP="00D36D82">
      <w:r>
        <w:rPr>
          <w:rFonts w:hint="eastAsia"/>
        </w:rPr>
        <w:t>предстательной</w:t>
      </w:r>
      <w:r>
        <w:t xml:space="preserve"> </w:t>
      </w:r>
      <w:r>
        <w:rPr>
          <w:rFonts w:hint="eastAsia"/>
        </w:rPr>
        <w:t>железы</w:t>
      </w:r>
      <w:r>
        <w:t xml:space="preserve"> </w:t>
      </w:r>
      <w:r>
        <w:rPr>
          <w:rFonts w:hint="eastAsia"/>
        </w:rPr>
        <w:t>у</w:t>
      </w:r>
      <w:r>
        <w:t xml:space="preserve"> </w:t>
      </w:r>
      <w:r>
        <w:rPr>
          <w:rFonts w:hint="eastAsia"/>
        </w:rPr>
        <w:t>пациентов</w:t>
      </w:r>
      <w:r>
        <w:t xml:space="preserve"> </w:t>
      </w:r>
      <w:r>
        <w:rPr>
          <w:rFonts w:hint="eastAsia"/>
        </w:rPr>
        <w:t>пожилого</w:t>
      </w:r>
      <w:r>
        <w:t xml:space="preserve"> </w:t>
      </w:r>
      <w:r>
        <w:rPr>
          <w:rFonts w:hint="eastAsia"/>
        </w:rPr>
        <w:t>возраста</w:t>
      </w:r>
      <w:r>
        <w:t>.</w:t>
      </w:r>
    </w:p>
    <w:p w14:paraId="25E0AEE8" w14:textId="77777777" w:rsidR="00D36D82" w:rsidRDefault="00D36D82" w:rsidP="00D36D82">
      <w:r>
        <w:t>142</w:t>
      </w:r>
    </w:p>
    <w:p w14:paraId="37A2D3E5" w14:textId="77777777" w:rsidR="00D36D82" w:rsidRDefault="00D36D82" w:rsidP="00D36D82">
      <w:r>
        <w:t xml:space="preserve">5. </w:t>
      </w:r>
      <w:r>
        <w:rPr>
          <w:rFonts w:hint="eastAsia"/>
        </w:rPr>
        <w:t>Гольмиевая</w:t>
      </w:r>
      <w:r>
        <w:t xml:space="preserve"> </w:t>
      </w:r>
      <w:r>
        <w:rPr>
          <w:rFonts w:hint="eastAsia"/>
        </w:rPr>
        <w:t>лазерная</w:t>
      </w:r>
      <w:r>
        <w:t xml:space="preserve"> </w:t>
      </w:r>
      <w:r>
        <w:rPr>
          <w:rFonts w:hint="eastAsia"/>
        </w:rPr>
        <w:t>энуклеация</w:t>
      </w:r>
      <w:r>
        <w:t xml:space="preserve"> </w:t>
      </w:r>
      <w:r>
        <w:rPr>
          <w:rFonts w:hint="eastAsia"/>
        </w:rPr>
        <w:t>гиперплазии</w:t>
      </w:r>
      <w:r>
        <w:t xml:space="preserve"> </w:t>
      </w:r>
      <w:r>
        <w:rPr>
          <w:rFonts w:hint="eastAsia"/>
        </w:rPr>
        <w:t>предстательной</w:t>
      </w:r>
      <w:r>
        <w:t xml:space="preserve"> </w:t>
      </w:r>
      <w:r>
        <w:rPr>
          <w:rFonts w:hint="eastAsia"/>
        </w:rPr>
        <w:t>железы</w:t>
      </w:r>
    </w:p>
    <w:p w14:paraId="7CA7DB51" w14:textId="77777777" w:rsidR="00D36D82" w:rsidRDefault="00D36D82" w:rsidP="00D36D82">
      <w:r>
        <w:rPr>
          <w:rFonts w:hint="eastAsia"/>
        </w:rPr>
        <w:t>является</w:t>
      </w:r>
      <w:r>
        <w:t xml:space="preserve"> </w:t>
      </w:r>
      <w:r>
        <w:rPr>
          <w:rFonts w:hint="eastAsia"/>
        </w:rPr>
        <w:t>наиболее</w:t>
      </w:r>
      <w:r>
        <w:t xml:space="preserve"> </w:t>
      </w:r>
      <w:r>
        <w:rPr>
          <w:rFonts w:hint="eastAsia"/>
        </w:rPr>
        <w:t>клинически</w:t>
      </w:r>
      <w:r>
        <w:t xml:space="preserve"> </w:t>
      </w:r>
      <w:r>
        <w:rPr>
          <w:rFonts w:hint="eastAsia"/>
        </w:rPr>
        <w:t>эффективным</w:t>
      </w:r>
      <w:r>
        <w:t xml:space="preserve"> </w:t>
      </w:r>
      <w:r>
        <w:rPr>
          <w:rFonts w:hint="eastAsia"/>
        </w:rPr>
        <w:t>и</w:t>
      </w:r>
      <w:r>
        <w:t xml:space="preserve"> </w:t>
      </w:r>
      <w:r>
        <w:rPr>
          <w:rFonts w:hint="eastAsia"/>
        </w:rPr>
        <w:t>экономически</w:t>
      </w:r>
    </w:p>
    <w:p w14:paraId="4E95BE8B" w14:textId="77777777" w:rsidR="00D36D82" w:rsidRDefault="00D36D82" w:rsidP="00D36D82">
      <w:r>
        <w:rPr>
          <w:rFonts w:hint="eastAsia"/>
        </w:rPr>
        <w:t>целесообразным</w:t>
      </w:r>
      <w:r>
        <w:t xml:space="preserve"> </w:t>
      </w:r>
      <w:r>
        <w:rPr>
          <w:rFonts w:hint="eastAsia"/>
        </w:rPr>
        <w:t>методом</w:t>
      </w:r>
      <w:r>
        <w:t xml:space="preserve"> </w:t>
      </w:r>
      <w:r>
        <w:rPr>
          <w:rFonts w:hint="eastAsia"/>
        </w:rPr>
        <w:t>первоначального</w:t>
      </w:r>
      <w:r>
        <w:t xml:space="preserve"> </w:t>
      </w:r>
      <w:r>
        <w:rPr>
          <w:rFonts w:hint="eastAsia"/>
        </w:rPr>
        <w:t>этапа</w:t>
      </w:r>
      <w:r>
        <w:t xml:space="preserve"> </w:t>
      </w:r>
      <w:r>
        <w:rPr>
          <w:rFonts w:hint="eastAsia"/>
        </w:rPr>
        <w:t>коррекции</w:t>
      </w:r>
      <w:r>
        <w:t xml:space="preserve"> </w:t>
      </w:r>
      <w:r>
        <w:rPr>
          <w:rFonts w:hint="eastAsia"/>
        </w:rPr>
        <w:t>симптомов</w:t>
      </w:r>
    </w:p>
    <w:p w14:paraId="61BBA7BF" w14:textId="77777777" w:rsidR="00D36D82" w:rsidRDefault="00D36D82" w:rsidP="00D36D82">
      <w:r>
        <w:rPr>
          <w:rFonts w:hint="eastAsia"/>
        </w:rPr>
        <w:t>нижних</w:t>
      </w:r>
      <w:r>
        <w:t xml:space="preserve"> </w:t>
      </w:r>
      <w:r>
        <w:rPr>
          <w:rFonts w:hint="eastAsia"/>
        </w:rPr>
        <w:t>мочевых</w:t>
      </w:r>
      <w:r>
        <w:t xml:space="preserve"> </w:t>
      </w:r>
      <w:r>
        <w:rPr>
          <w:rFonts w:hint="eastAsia"/>
        </w:rPr>
        <w:t>путей</w:t>
      </w:r>
      <w:r>
        <w:t xml:space="preserve"> </w:t>
      </w:r>
      <w:r>
        <w:rPr>
          <w:rFonts w:hint="eastAsia"/>
        </w:rPr>
        <w:t>средней</w:t>
      </w:r>
      <w:r>
        <w:t xml:space="preserve"> </w:t>
      </w:r>
      <w:r>
        <w:rPr>
          <w:rFonts w:hint="eastAsia"/>
        </w:rPr>
        <w:t>степени</w:t>
      </w:r>
      <w:r>
        <w:t xml:space="preserve"> </w:t>
      </w:r>
      <w:r>
        <w:rPr>
          <w:rFonts w:hint="eastAsia"/>
        </w:rPr>
        <w:t>выраженности</w:t>
      </w:r>
      <w:r>
        <w:t xml:space="preserve"> </w:t>
      </w:r>
      <w:r>
        <w:rPr>
          <w:rFonts w:hint="eastAsia"/>
        </w:rPr>
        <w:t>у</w:t>
      </w:r>
      <w:r>
        <w:t xml:space="preserve"> </w:t>
      </w:r>
      <w:r>
        <w:rPr>
          <w:rFonts w:hint="eastAsia"/>
        </w:rPr>
        <w:t>пациентов</w:t>
      </w:r>
    </w:p>
    <w:p w14:paraId="23EDCF2C" w14:textId="771F2EA3" w:rsidR="00D36D82" w:rsidRPr="00D36D82" w:rsidRDefault="00D36D82" w:rsidP="00D36D82">
      <w:r>
        <w:rPr>
          <w:rFonts w:hint="eastAsia"/>
        </w:rPr>
        <w:t>пожилого</w:t>
      </w:r>
      <w:r>
        <w:t xml:space="preserve"> </w:t>
      </w:r>
      <w:r>
        <w:rPr>
          <w:rFonts w:hint="eastAsia"/>
        </w:rPr>
        <w:t>возраста</w:t>
      </w:r>
      <w:r>
        <w:t>.</w:t>
      </w:r>
    </w:p>
    <w:sectPr w:rsidR="00D36D82" w:rsidRPr="00D36D82"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91BB96" w14:textId="77777777" w:rsidR="001B3664" w:rsidRPr="008D1934" w:rsidRDefault="001B3664">
      <w:pPr>
        <w:spacing w:after="0" w:line="240" w:lineRule="auto"/>
      </w:pPr>
      <w:r w:rsidRPr="008D1934">
        <w:separator/>
      </w:r>
    </w:p>
  </w:endnote>
  <w:endnote w:type="continuationSeparator" w:id="0">
    <w:p w14:paraId="5E37F629" w14:textId="77777777" w:rsidR="001B3664" w:rsidRPr="008D1934" w:rsidRDefault="001B3664">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B0FD84" w14:textId="77777777" w:rsidR="001B3664" w:rsidRPr="008D1934" w:rsidRDefault="001B3664"/>
    <w:p w14:paraId="40FA79EF" w14:textId="77777777" w:rsidR="001B3664" w:rsidRPr="008D1934" w:rsidRDefault="001B3664"/>
    <w:p w14:paraId="64249C84" w14:textId="77777777" w:rsidR="001B3664" w:rsidRPr="008D1934" w:rsidRDefault="001B3664"/>
    <w:p w14:paraId="6B9553DC" w14:textId="77777777" w:rsidR="001B3664" w:rsidRPr="008D1934" w:rsidRDefault="001B3664"/>
    <w:p w14:paraId="5ABF0BF1" w14:textId="77777777" w:rsidR="001B3664" w:rsidRPr="008D1934" w:rsidRDefault="001B3664"/>
    <w:p w14:paraId="6E3A017A" w14:textId="77777777" w:rsidR="001B3664" w:rsidRPr="008D1934" w:rsidRDefault="001B3664"/>
    <w:p w14:paraId="425798DC" w14:textId="77777777" w:rsidR="001B3664" w:rsidRPr="008D1934" w:rsidRDefault="001B3664">
      <w:pPr>
        <w:rPr>
          <w:sz w:val="2"/>
          <w:szCs w:val="2"/>
        </w:rPr>
      </w:pPr>
      <w:r>
        <w:rPr>
          <w:noProof/>
        </w:rPr>
        <mc:AlternateContent>
          <mc:Choice Requires="wps">
            <w:drawing>
              <wp:anchor distT="0" distB="0" distL="63500" distR="63500" simplePos="0" relativeHeight="251660288" behindDoc="1" locked="0" layoutInCell="1" allowOverlap="1" wp14:anchorId="6B21BB48" wp14:editId="081AA0A3">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4E6C54A9" w14:textId="77777777" w:rsidR="001B3664" w:rsidRPr="008D1934" w:rsidRDefault="001B366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21BB48"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E6C54A9" w14:textId="77777777" w:rsidR="001B3664" w:rsidRPr="008D1934" w:rsidRDefault="001B366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35900D5C" w14:textId="77777777" w:rsidR="001B3664" w:rsidRPr="008D1934" w:rsidRDefault="001B3664"/>
    <w:p w14:paraId="725D494D" w14:textId="77777777" w:rsidR="001B3664" w:rsidRPr="008D1934" w:rsidRDefault="001B3664"/>
    <w:p w14:paraId="7FD208BA" w14:textId="77777777" w:rsidR="001B3664" w:rsidRPr="008D1934" w:rsidRDefault="001B3664">
      <w:pPr>
        <w:rPr>
          <w:sz w:val="2"/>
          <w:szCs w:val="2"/>
        </w:rPr>
      </w:pPr>
      <w:r>
        <w:rPr>
          <w:noProof/>
        </w:rPr>
        <mc:AlternateContent>
          <mc:Choice Requires="wps">
            <w:drawing>
              <wp:anchor distT="0" distB="0" distL="63500" distR="63500" simplePos="0" relativeHeight="251659264" behindDoc="1" locked="0" layoutInCell="1" allowOverlap="1" wp14:anchorId="00913ADA" wp14:editId="5E8B620F">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5B77BF2F" w14:textId="77777777" w:rsidR="001B3664" w:rsidRPr="008D1934" w:rsidRDefault="001B366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913ADA"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B77BF2F" w14:textId="77777777" w:rsidR="001B3664" w:rsidRPr="008D1934" w:rsidRDefault="001B366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37A5CE38" w14:textId="77777777" w:rsidR="001B3664" w:rsidRPr="008D1934" w:rsidRDefault="001B3664"/>
    <w:p w14:paraId="6EE4FD8D" w14:textId="77777777" w:rsidR="001B3664" w:rsidRPr="008D1934" w:rsidRDefault="001B3664">
      <w:pPr>
        <w:rPr>
          <w:sz w:val="2"/>
          <w:szCs w:val="2"/>
        </w:rPr>
      </w:pPr>
    </w:p>
    <w:p w14:paraId="61E007CD" w14:textId="77777777" w:rsidR="001B3664" w:rsidRPr="008D1934" w:rsidRDefault="001B3664"/>
    <w:p w14:paraId="6A982DCB" w14:textId="77777777" w:rsidR="001B3664" w:rsidRPr="008D1934" w:rsidRDefault="001B3664">
      <w:pPr>
        <w:spacing w:after="0" w:line="240" w:lineRule="auto"/>
      </w:pPr>
    </w:p>
  </w:footnote>
  <w:footnote w:type="continuationSeparator" w:id="0">
    <w:p w14:paraId="703062B4" w14:textId="77777777" w:rsidR="001B3664" w:rsidRPr="008D1934" w:rsidRDefault="001B3664">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664"/>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5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1B"/>
    <w:rsid w:val="00E30F65"/>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5</Pages>
  <Words>992</Words>
  <Characters>5656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6635</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37</cp:revision>
  <cp:lastPrinted>2024-05-12T14:21:00Z</cp:lastPrinted>
  <dcterms:created xsi:type="dcterms:W3CDTF">2024-05-20T07:52:00Z</dcterms:created>
  <dcterms:modified xsi:type="dcterms:W3CDTF">2024-05-20T14:17:00Z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