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D2CE" w14:textId="25D2E2A1" w:rsidR="00CE702D" w:rsidRDefault="00C601BB" w:rsidP="00C601BB">
      <w:r w:rsidRPr="00C601BB">
        <w:rPr>
          <w:rFonts w:hint="eastAsia"/>
        </w:rPr>
        <w:t>Андрианова</w:t>
      </w:r>
      <w:r w:rsidRPr="00C601BB">
        <w:t xml:space="preserve"> </w:t>
      </w:r>
      <w:r w:rsidRPr="00C601BB">
        <w:rPr>
          <w:rFonts w:hint="eastAsia"/>
        </w:rPr>
        <w:t>Ирина</w:t>
      </w:r>
      <w:r w:rsidRPr="00C601BB">
        <w:t xml:space="preserve"> </w:t>
      </w:r>
      <w:r w:rsidRPr="00C601BB">
        <w:rPr>
          <w:rFonts w:hint="eastAsia"/>
        </w:rPr>
        <w:t>Дмитриевна</w:t>
      </w:r>
      <w:r>
        <w:t xml:space="preserve"> </w:t>
      </w:r>
      <w:r w:rsidRPr="00C601BB">
        <w:rPr>
          <w:rFonts w:hint="eastAsia"/>
        </w:rPr>
        <w:t>Методы</w:t>
      </w:r>
      <w:r w:rsidRPr="00C601BB">
        <w:t xml:space="preserve"> </w:t>
      </w:r>
      <w:r w:rsidRPr="00C601BB">
        <w:rPr>
          <w:rFonts w:hint="eastAsia"/>
        </w:rPr>
        <w:t>сравнительного</w:t>
      </w:r>
      <w:r w:rsidRPr="00C601BB">
        <w:t xml:space="preserve"> </w:t>
      </w:r>
      <w:r w:rsidRPr="00C601BB">
        <w:rPr>
          <w:rFonts w:hint="eastAsia"/>
        </w:rPr>
        <w:t>анализа</w:t>
      </w:r>
      <w:r w:rsidRPr="00C601BB">
        <w:t xml:space="preserve"> </w:t>
      </w:r>
      <w:r w:rsidRPr="00C601BB">
        <w:rPr>
          <w:rFonts w:hint="eastAsia"/>
        </w:rPr>
        <w:t>результатов</w:t>
      </w:r>
      <w:r w:rsidRPr="00C601BB">
        <w:t xml:space="preserve"> </w:t>
      </w:r>
      <w:r w:rsidRPr="00C601BB">
        <w:rPr>
          <w:rFonts w:hint="eastAsia"/>
        </w:rPr>
        <w:t>деятельности</w:t>
      </w:r>
      <w:r w:rsidRPr="00C601BB">
        <w:t xml:space="preserve"> </w:t>
      </w:r>
      <w:r w:rsidRPr="00C601BB">
        <w:rPr>
          <w:rFonts w:hint="eastAsia"/>
        </w:rPr>
        <w:t>стратегических</w:t>
      </w:r>
      <w:r w:rsidRPr="00C601BB">
        <w:t xml:space="preserve"> </w:t>
      </w:r>
      <w:r w:rsidRPr="00C601BB">
        <w:rPr>
          <w:rFonts w:hint="eastAsia"/>
        </w:rPr>
        <w:t>бизнес</w:t>
      </w:r>
      <w:r w:rsidRPr="00C601BB">
        <w:t>-</w:t>
      </w:r>
      <w:r w:rsidRPr="00C601BB">
        <w:rPr>
          <w:rFonts w:hint="eastAsia"/>
        </w:rPr>
        <w:t>единиц</w:t>
      </w:r>
      <w:r w:rsidRPr="00C601BB">
        <w:t xml:space="preserve"> </w:t>
      </w:r>
      <w:r w:rsidRPr="00C601BB">
        <w:rPr>
          <w:rFonts w:hint="eastAsia"/>
        </w:rPr>
        <w:t>промышленных</w:t>
      </w:r>
      <w:r w:rsidRPr="00C601BB">
        <w:t xml:space="preserve"> </w:t>
      </w:r>
      <w:r w:rsidRPr="00C601BB">
        <w:rPr>
          <w:rFonts w:hint="eastAsia"/>
        </w:rPr>
        <w:t>предприятий</w:t>
      </w:r>
    </w:p>
    <w:p w14:paraId="5B43A929" w14:textId="77777777" w:rsidR="00C601BB" w:rsidRDefault="00C601BB" w:rsidP="00C601BB">
      <w:r>
        <w:rPr>
          <w:rFonts w:hint="eastAsia"/>
        </w:rPr>
        <w:t>ОГЛАВЛЕНИЕ</w:t>
      </w:r>
      <w:r>
        <w:t xml:space="preserve"> </w:t>
      </w:r>
      <w:r>
        <w:rPr>
          <w:rFonts w:hint="eastAsia"/>
        </w:rPr>
        <w:t>ДИССЕРТАЦИИ</w:t>
      </w:r>
    </w:p>
    <w:p w14:paraId="4DBD82D4" w14:textId="77777777" w:rsidR="00C601BB" w:rsidRDefault="00C601BB" w:rsidP="00C601BB">
      <w:r>
        <w:rPr>
          <w:rFonts w:hint="eastAsia"/>
        </w:rPr>
        <w:t>кандидат</w:t>
      </w:r>
      <w:r>
        <w:t xml:space="preserve"> </w:t>
      </w:r>
      <w:r>
        <w:rPr>
          <w:rFonts w:hint="eastAsia"/>
        </w:rPr>
        <w:t>наук</w:t>
      </w:r>
      <w:r>
        <w:t xml:space="preserve"> </w:t>
      </w:r>
      <w:r>
        <w:rPr>
          <w:rFonts w:hint="eastAsia"/>
        </w:rPr>
        <w:t>Андрианова</w:t>
      </w:r>
      <w:r>
        <w:t xml:space="preserve"> </w:t>
      </w:r>
      <w:r>
        <w:rPr>
          <w:rFonts w:hint="eastAsia"/>
        </w:rPr>
        <w:t>Ирина</w:t>
      </w:r>
      <w:r>
        <w:t xml:space="preserve"> </w:t>
      </w:r>
      <w:r>
        <w:rPr>
          <w:rFonts w:hint="eastAsia"/>
        </w:rPr>
        <w:t>Дмитриевна</w:t>
      </w:r>
    </w:p>
    <w:p w14:paraId="7A50DF4C" w14:textId="77777777" w:rsidR="00C601BB" w:rsidRDefault="00C601BB" w:rsidP="00C601BB">
      <w:r>
        <w:rPr>
          <w:rFonts w:hint="eastAsia"/>
        </w:rPr>
        <w:t>ВВЕДЕНИЕ</w:t>
      </w:r>
    </w:p>
    <w:p w14:paraId="0B93501D" w14:textId="77777777" w:rsidR="00C601BB" w:rsidRDefault="00C601BB" w:rsidP="00C601BB"/>
    <w:p w14:paraId="2D75126C" w14:textId="77777777" w:rsidR="00C601BB" w:rsidRDefault="00C601BB" w:rsidP="00C601BB">
      <w:r>
        <w:rPr>
          <w:rFonts w:hint="eastAsia"/>
        </w:rPr>
        <w:t>ГЛАВА</w:t>
      </w:r>
      <w:r>
        <w:t xml:space="preserve"> 1. </w:t>
      </w:r>
      <w:r>
        <w:rPr>
          <w:rFonts w:hint="eastAsia"/>
        </w:rPr>
        <w:t>СУЩНОСТЬ</w:t>
      </w:r>
      <w:r>
        <w:t xml:space="preserve"> </w:t>
      </w:r>
      <w:r>
        <w:rPr>
          <w:rFonts w:hint="eastAsia"/>
        </w:rPr>
        <w:t>ПОРТФЕЛЬНОГО</w:t>
      </w:r>
      <w:r>
        <w:t xml:space="preserve"> </w:t>
      </w:r>
      <w:r>
        <w:rPr>
          <w:rFonts w:hint="eastAsia"/>
        </w:rPr>
        <w:t>АНАЛИЗА</w:t>
      </w:r>
      <w:r>
        <w:t xml:space="preserve"> </w:t>
      </w:r>
      <w:r>
        <w:rPr>
          <w:rFonts w:hint="eastAsia"/>
        </w:rPr>
        <w:t>СТРАТЕГИЧЕСКИХ</w:t>
      </w:r>
      <w:r>
        <w:t xml:space="preserve"> </w:t>
      </w:r>
      <w:r>
        <w:rPr>
          <w:rFonts w:hint="eastAsia"/>
        </w:rPr>
        <w:t>БИЗНЕС</w:t>
      </w:r>
      <w:r>
        <w:t>-</w:t>
      </w:r>
      <w:r>
        <w:rPr>
          <w:rFonts w:hint="eastAsia"/>
        </w:rPr>
        <w:t>ЕДИНИЦ</w:t>
      </w:r>
      <w:r>
        <w:t xml:space="preserve"> </w:t>
      </w:r>
      <w:r>
        <w:rPr>
          <w:rFonts w:hint="eastAsia"/>
        </w:rPr>
        <w:t>ПРОМЫШЛЕННЫХ</w:t>
      </w:r>
      <w:r>
        <w:t xml:space="preserve"> </w:t>
      </w:r>
      <w:r>
        <w:rPr>
          <w:rFonts w:hint="eastAsia"/>
        </w:rPr>
        <w:t>ПРЕДПРИЯТИЙ</w:t>
      </w:r>
    </w:p>
    <w:p w14:paraId="7F508150" w14:textId="77777777" w:rsidR="00C601BB" w:rsidRDefault="00C601BB" w:rsidP="00C601BB"/>
    <w:p w14:paraId="4E7DD039" w14:textId="77777777" w:rsidR="00C601BB" w:rsidRDefault="00C601BB" w:rsidP="00C601BB">
      <w:r>
        <w:t xml:space="preserve">1.1. </w:t>
      </w:r>
      <w:r>
        <w:rPr>
          <w:rFonts w:hint="eastAsia"/>
        </w:rPr>
        <w:t>Анализ</w:t>
      </w:r>
      <w:r>
        <w:t xml:space="preserve"> </w:t>
      </w:r>
      <w:r>
        <w:rPr>
          <w:rFonts w:hint="eastAsia"/>
        </w:rPr>
        <w:t>промышленного</w:t>
      </w:r>
      <w:r>
        <w:t xml:space="preserve"> </w:t>
      </w:r>
      <w:r>
        <w:rPr>
          <w:rFonts w:hint="eastAsia"/>
        </w:rPr>
        <w:t>развития</w:t>
      </w:r>
      <w:r>
        <w:t xml:space="preserve"> </w:t>
      </w:r>
      <w:r>
        <w:rPr>
          <w:rFonts w:hint="eastAsia"/>
        </w:rPr>
        <w:t>России</w:t>
      </w:r>
    </w:p>
    <w:p w14:paraId="4BAA05C7" w14:textId="77777777" w:rsidR="00C601BB" w:rsidRDefault="00C601BB" w:rsidP="00C601BB"/>
    <w:p w14:paraId="54AC92C9" w14:textId="77777777" w:rsidR="00C601BB" w:rsidRDefault="00C601BB" w:rsidP="00C601BB">
      <w:r>
        <w:t xml:space="preserve">1.2. </w:t>
      </w:r>
      <w:r>
        <w:rPr>
          <w:rFonts w:hint="eastAsia"/>
        </w:rPr>
        <w:t>Диверсификация</w:t>
      </w:r>
      <w:r>
        <w:t xml:space="preserve"> </w:t>
      </w:r>
      <w:r>
        <w:rPr>
          <w:rFonts w:hint="eastAsia"/>
        </w:rPr>
        <w:t>промышленных</w:t>
      </w:r>
      <w:r>
        <w:t xml:space="preserve"> </w:t>
      </w:r>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выделения</w:t>
      </w:r>
      <w:r>
        <w:t xml:space="preserve"> </w:t>
      </w:r>
      <w:r>
        <w:rPr>
          <w:rFonts w:hint="eastAsia"/>
        </w:rPr>
        <w:t>бизнес</w:t>
      </w:r>
      <w:r>
        <w:t>-</w:t>
      </w:r>
      <w:r>
        <w:rPr>
          <w:rFonts w:hint="eastAsia"/>
        </w:rPr>
        <w:t>единиц</w:t>
      </w:r>
      <w:r>
        <w:t xml:space="preserve"> </w:t>
      </w:r>
      <w:r>
        <w:rPr>
          <w:rFonts w:hint="eastAsia"/>
        </w:rPr>
        <w:t>как</w:t>
      </w:r>
      <w:r>
        <w:t xml:space="preserve"> </w:t>
      </w:r>
      <w:r>
        <w:rPr>
          <w:rFonts w:hint="eastAsia"/>
        </w:rPr>
        <w:t>метод</w:t>
      </w:r>
      <w:r>
        <w:t xml:space="preserve"> </w:t>
      </w:r>
      <w:r>
        <w:rPr>
          <w:rFonts w:hint="eastAsia"/>
        </w:rPr>
        <w:t>адаптации</w:t>
      </w:r>
      <w:r>
        <w:t xml:space="preserve"> </w:t>
      </w:r>
      <w:r>
        <w:rPr>
          <w:rFonts w:hint="eastAsia"/>
        </w:rPr>
        <w:t>к</w:t>
      </w:r>
      <w:r>
        <w:t xml:space="preserve"> </w:t>
      </w:r>
      <w:r>
        <w:rPr>
          <w:rFonts w:hint="eastAsia"/>
        </w:rPr>
        <w:t>условиям</w:t>
      </w:r>
      <w:r>
        <w:t xml:space="preserve"> </w:t>
      </w:r>
      <w:r>
        <w:rPr>
          <w:rFonts w:hint="eastAsia"/>
        </w:rPr>
        <w:t>неопределенности</w:t>
      </w:r>
      <w:r>
        <w:t xml:space="preserve"> </w:t>
      </w:r>
      <w:r>
        <w:rPr>
          <w:rFonts w:hint="eastAsia"/>
        </w:rPr>
        <w:t>внешней</w:t>
      </w:r>
      <w:r>
        <w:t xml:space="preserve"> </w:t>
      </w:r>
      <w:r>
        <w:rPr>
          <w:rFonts w:hint="eastAsia"/>
        </w:rPr>
        <w:t>среды</w:t>
      </w:r>
    </w:p>
    <w:p w14:paraId="7B880DA5" w14:textId="77777777" w:rsidR="00C601BB" w:rsidRDefault="00C601BB" w:rsidP="00C601BB"/>
    <w:p w14:paraId="2D8070F9" w14:textId="77777777" w:rsidR="00C601BB" w:rsidRDefault="00C601BB" w:rsidP="00C601BB">
      <w:r>
        <w:t xml:space="preserve">1.3. </w:t>
      </w:r>
      <w:r>
        <w:rPr>
          <w:rFonts w:hint="eastAsia"/>
        </w:rPr>
        <w:t>Особенности</w:t>
      </w:r>
      <w:r>
        <w:t xml:space="preserve"> </w:t>
      </w:r>
      <w:r>
        <w:rPr>
          <w:rFonts w:hint="eastAsia"/>
        </w:rPr>
        <w:t>методов</w:t>
      </w:r>
      <w:r>
        <w:t xml:space="preserve"> </w:t>
      </w:r>
      <w:r>
        <w:rPr>
          <w:rFonts w:hint="eastAsia"/>
        </w:rPr>
        <w:t>портфельного</w:t>
      </w:r>
      <w:r>
        <w:t xml:space="preserve"> </w:t>
      </w:r>
      <w:r>
        <w:rPr>
          <w:rFonts w:hint="eastAsia"/>
        </w:rPr>
        <w:t>анализа</w:t>
      </w:r>
      <w:r>
        <w:t xml:space="preserve"> </w:t>
      </w:r>
      <w:r>
        <w:rPr>
          <w:rFonts w:hint="eastAsia"/>
        </w:rPr>
        <w:t>бизнес</w:t>
      </w:r>
      <w:r>
        <w:t>-</w:t>
      </w:r>
      <w:r>
        <w:rPr>
          <w:rFonts w:hint="eastAsia"/>
        </w:rPr>
        <w:t>единиц</w:t>
      </w:r>
      <w:r>
        <w:t xml:space="preserve"> </w:t>
      </w:r>
      <w:r>
        <w:rPr>
          <w:rFonts w:hint="eastAsia"/>
        </w:rPr>
        <w:t>промышленных</w:t>
      </w:r>
      <w:r>
        <w:t xml:space="preserve"> </w:t>
      </w:r>
      <w:r>
        <w:rPr>
          <w:rFonts w:hint="eastAsia"/>
        </w:rPr>
        <w:t>предприятий</w:t>
      </w:r>
    </w:p>
    <w:p w14:paraId="337AC804" w14:textId="77777777" w:rsidR="00C601BB" w:rsidRDefault="00C601BB" w:rsidP="00C601BB"/>
    <w:p w14:paraId="085806D7" w14:textId="77777777" w:rsidR="00C601BB" w:rsidRDefault="00C601BB" w:rsidP="00C601BB">
      <w:r>
        <w:rPr>
          <w:rFonts w:hint="eastAsia"/>
        </w:rPr>
        <w:t>ГЛАВА</w:t>
      </w:r>
      <w:r>
        <w:t xml:space="preserve"> 2.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ДЕЯТЕЛЬНОСТИ</w:t>
      </w:r>
      <w:r>
        <w:t xml:space="preserve"> </w:t>
      </w:r>
      <w:r>
        <w:rPr>
          <w:rFonts w:hint="eastAsia"/>
        </w:rPr>
        <w:t>СТРАТЕГИЧЕСКИХ</w:t>
      </w:r>
      <w:r>
        <w:t xml:space="preserve"> </w:t>
      </w:r>
      <w:r>
        <w:rPr>
          <w:rFonts w:hint="eastAsia"/>
        </w:rPr>
        <w:t>БИЗНЕС</w:t>
      </w:r>
      <w:r>
        <w:t>-</w:t>
      </w:r>
      <w:r>
        <w:rPr>
          <w:rFonts w:hint="eastAsia"/>
        </w:rPr>
        <w:t>ЕДИНИЦ</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И</w:t>
      </w:r>
      <w:r>
        <w:t xml:space="preserve"> </w:t>
      </w:r>
      <w:r>
        <w:rPr>
          <w:rFonts w:hint="eastAsia"/>
        </w:rPr>
        <w:t>МНОГОКРИТЕРИАЛЬНОСТИ</w:t>
      </w:r>
    </w:p>
    <w:p w14:paraId="340B213A" w14:textId="77777777" w:rsidR="00C601BB" w:rsidRDefault="00C601BB" w:rsidP="00C601BB"/>
    <w:p w14:paraId="2A066D9C" w14:textId="77777777" w:rsidR="00C601BB" w:rsidRDefault="00C601BB" w:rsidP="00C601BB">
      <w:r>
        <w:t xml:space="preserve">2.1. </w:t>
      </w:r>
      <w:r>
        <w:rPr>
          <w:rFonts w:hint="eastAsia"/>
        </w:rPr>
        <w:t>Комплексный</w:t>
      </w:r>
      <w:r>
        <w:t xml:space="preserve"> </w:t>
      </w:r>
      <w:r>
        <w:rPr>
          <w:rFonts w:hint="eastAsia"/>
        </w:rPr>
        <w:t>подход</w:t>
      </w:r>
      <w:r>
        <w:t xml:space="preserve"> </w:t>
      </w:r>
      <w:r>
        <w:rPr>
          <w:rFonts w:hint="eastAsia"/>
        </w:rPr>
        <w:t>к</w:t>
      </w:r>
      <w:r>
        <w:t xml:space="preserve"> </w:t>
      </w:r>
      <w:r>
        <w:rPr>
          <w:rFonts w:hint="eastAsia"/>
        </w:rPr>
        <w:t>портфельному</w:t>
      </w:r>
      <w:r>
        <w:t xml:space="preserve"> </w:t>
      </w:r>
      <w:r>
        <w:rPr>
          <w:rFonts w:hint="eastAsia"/>
        </w:rPr>
        <w:t>анализу</w:t>
      </w:r>
      <w:r>
        <w:t xml:space="preserve"> </w:t>
      </w:r>
      <w:r>
        <w:rPr>
          <w:rFonts w:hint="eastAsia"/>
        </w:rPr>
        <w:t>стратегических</w:t>
      </w:r>
      <w:r>
        <w:t xml:space="preserve"> </w:t>
      </w:r>
      <w:r>
        <w:rPr>
          <w:rFonts w:hint="eastAsia"/>
        </w:rPr>
        <w:t>бизнес</w:t>
      </w:r>
      <w:r>
        <w:t>-</w:t>
      </w:r>
      <w:r>
        <w:rPr>
          <w:rFonts w:hint="eastAsia"/>
        </w:rPr>
        <w:t>единиц</w:t>
      </w:r>
      <w:r>
        <w:t xml:space="preserve"> </w:t>
      </w:r>
      <w:r>
        <w:rPr>
          <w:rFonts w:hint="eastAsia"/>
        </w:rPr>
        <w:t>промышленных</w:t>
      </w:r>
      <w:r>
        <w:t xml:space="preserve"> </w:t>
      </w:r>
      <w:r>
        <w:rPr>
          <w:rFonts w:hint="eastAsia"/>
        </w:rPr>
        <w:t>предприятий</w:t>
      </w:r>
    </w:p>
    <w:p w14:paraId="53A7D4B5" w14:textId="77777777" w:rsidR="00C601BB" w:rsidRDefault="00C601BB" w:rsidP="00C601BB"/>
    <w:p w14:paraId="68981831" w14:textId="77777777" w:rsidR="00C601BB" w:rsidRDefault="00C601BB" w:rsidP="00C601BB">
      <w:r>
        <w:t xml:space="preserve">2.2. </w:t>
      </w:r>
      <w:r>
        <w:rPr>
          <w:rFonts w:hint="eastAsia"/>
        </w:rPr>
        <w:t>Классификация</w:t>
      </w:r>
      <w:r>
        <w:t xml:space="preserve"> </w:t>
      </w:r>
      <w:r>
        <w:rPr>
          <w:rFonts w:hint="eastAsia"/>
        </w:rPr>
        <w:t>задач</w:t>
      </w:r>
      <w:r>
        <w:t xml:space="preserve"> </w:t>
      </w:r>
      <w:r>
        <w:rPr>
          <w:rFonts w:hint="eastAsia"/>
        </w:rPr>
        <w:t>сравнительного</w:t>
      </w:r>
      <w:r>
        <w:t xml:space="preserve"> </w:t>
      </w:r>
      <w:r>
        <w:rPr>
          <w:rFonts w:hint="eastAsia"/>
        </w:rPr>
        <w:t>анализа</w:t>
      </w:r>
      <w:r>
        <w:t xml:space="preserve"> </w:t>
      </w:r>
      <w:r>
        <w:rPr>
          <w:rFonts w:hint="eastAsia"/>
        </w:rPr>
        <w:t>стратегических</w:t>
      </w:r>
      <w:r>
        <w:t xml:space="preserve"> </w:t>
      </w:r>
      <w:r>
        <w:rPr>
          <w:rFonts w:hint="eastAsia"/>
        </w:rPr>
        <w:t>бизнес</w:t>
      </w:r>
      <w:r>
        <w:t>-</w:t>
      </w:r>
      <w:r>
        <w:rPr>
          <w:rFonts w:hint="eastAsia"/>
        </w:rPr>
        <w:t>единиц</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2DE4F3FB" w14:textId="77777777" w:rsidR="00C601BB" w:rsidRDefault="00C601BB" w:rsidP="00C601BB"/>
    <w:p w14:paraId="4370B867" w14:textId="77777777" w:rsidR="00C601BB" w:rsidRDefault="00C601BB" w:rsidP="00C601BB">
      <w:r>
        <w:t xml:space="preserve">2.3. </w:t>
      </w:r>
      <w:r>
        <w:rPr>
          <w:rFonts w:hint="eastAsia"/>
        </w:rPr>
        <w:t>Метод</w:t>
      </w:r>
      <w:r>
        <w:t xml:space="preserve"> </w:t>
      </w:r>
      <w:r>
        <w:rPr>
          <w:rFonts w:hint="eastAsia"/>
        </w:rPr>
        <w:t>многокритериального</w:t>
      </w:r>
      <w:r>
        <w:t xml:space="preserve"> </w:t>
      </w:r>
      <w:r>
        <w:rPr>
          <w:rFonts w:hint="eastAsia"/>
        </w:rPr>
        <w:t>анализа</w:t>
      </w:r>
      <w:r>
        <w:t xml:space="preserve"> </w:t>
      </w:r>
      <w:r>
        <w:rPr>
          <w:rFonts w:hint="eastAsia"/>
        </w:rPr>
        <w:t>результатов</w:t>
      </w:r>
      <w:r>
        <w:t xml:space="preserve"> </w:t>
      </w:r>
      <w:r>
        <w:rPr>
          <w:rFonts w:hint="eastAsia"/>
        </w:rPr>
        <w:t>деятельности</w:t>
      </w:r>
      <w:r>
        <w:t xml:space="preserve"> </w:t>
      </w:r>
      <w:r>
        <w:rPr>
          <w:rFonts w:hint="eastAsia"/>
        </w:rPr>
        <w:t>стратегических</w:t>
      </w:r>
      <w:r>
        <w:t xml:space="preserve"> </w:t>
      </w:r>
      <w:r>
        <w:rPr>
          <w:rFonts w:hint="eastAsia"/>
        </w:rPr>
        <w:t>бизнес</w:t>
      </w:r>
      <w:r>
        <w:t>-</w:t>
      </w:r>
      <w:r>
        <w:rPr>
          <w:rFonts w:hint="eastAsia"/>
        </w:rPr>
        <w:t>единиц</w:t>
      </w:r>
      <w:r>
        <w:t xml:space="preserve"> </w:t>
      </w:r>
      <w:r>
        <w:rPr>
          <w:rFonts w:hint="eastAsia"/>
        </w:rPr>
        <w:t>промышленного</w:t>
      </w:r>
      <w:r>
        <w:t xml:space="preserve"> </w:t>
      </w:r>
      <w:r>
        <w:rPr>
          <w:rFonts w:hint="eastAsia"/>
        </w:rPr>
        <w:t>предприятия</w:t>
      </w:r>
    </w:p>
    <w:p w14:paraId="565F278D" w14:textId="77777777" w:rsidR="00C601BB" w:rsidRDefault="00C601BB" w:rsidP="00C601BB"/>
    <w:p w14:paraId="1B7D27CA" w14:textId="77777777" w:rsidR="00C601BB" w:rsidRDefault="00C601BB" w:rsidP="00C601BB">
      <w:r>
        <w:lastRenderedPageBreak/>
        <w:t xml:space="preserve">2.4. </w:t>
      </w:r>
      <w:r>
        <w:rPr>
          <w:rFonts w:hint="eastAsia"/>
        </w:rPr>
        <w:t>Метод</w:t>
      </w:r>
      <w:r>
        <w:t xml:space="preserve"> </w:t>
      </w:r>
      <w:r>
        <w:rPr>
          <w:rFonts w:hint="eastAsia"/>
        </w:rPr>
        <w:t>сравнительного</w:t>
      </w:r>
      <w:r>
        <w:t xml:space="preserve"> </w:t>
      </w:r>
      <w:r>
        <w:rPr>
          <w:rFonts w:hint="eastAsia"/>
        </w:rPr>
        <w:t>анализа</w:t>
      </w:r>
      <w:r>
        <w:t xml:space="preserve"> </w:t>
      </w:r>
      <w:r>
        <w:rPr>
          <w:rFonts w:hint="eastAsia"/>
        </w:rPr>
        <w:t>результатов</w:t>
      </w:r>
      <w:r>
        <w:t xml:space="preserve"> </w:t>
      </w:r>
      <w:r>
        <w:rPr>
          <w:rFonts w:hint="eastAsia"/>
        </w:rPr>
        <w:t>деятельности</w:t>
      </w:r>
      <w:r>
        <w:t xml:space="preserve"> </w:t>
      </w:r>
      <w:r>
        <w:rPr>
          <w:rFonts w:hint="eastAsia"/>
        </w:rPr>
        <w:t>стратегических</w:t>
      </w:r>
      <w:r>
        <w:t xml:space="preserve"> </w:t>
      </w:r>
      <w:r>
        <w:rPr>
          <w:rFonts w:hint="eastAsia"/>
        </w:rPr>
        <w:t>бизнес</w:t>
      </w:r>
      <w:r>
        <w:t>-</w:t>
      </w:r>
      <w:r>
        <w:rPr>
          <w:rFonts w:hint="eastAsia"/>
        </w:rPr>
        <w:t>единиц</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внешней</w:t>
      </w:r>
      <w:r>
        <w:t xml:space="preserve"> </w:t>
      </w:r>
      <w:r>
        <w:rPr>
          <w:rFonts w:hint="eastAsia"/>
        </w:rPr>
        <w:t>среды</w:t>
      </w:r>
    </w:p>
    <w:p w14:paraId="2B6C2283" w14:textId="77777777" w:rsidR="00C601BB" w:rsidRDefault="00C601BB" w:rsidP="00C601BB"/>
    <w:p w14:paraId="6E74C2EB" w14:textId="77777777" w:rsidR="00C601BB" w:rsidRDefault="00C601BB" w:rsidP="00C601BB">
      <w:r>
        <w:t xml:space="preserve">2.5. </w:t>
      </w:r>
      <w:r>
        <w:rPr>
          <w:rFonts w:hint="eastAsia"/>
        </w:rPr>
        <w:t>Сценарный</w:t>
      </w:r>
      <w:r>
        <w:t xml:space="preserve"> </w:t>
      </w:r>
      <w:r>
        <w:rPr>
          <w:rFonts w:hint="eastAsia"/>
        </w:rPr>
        <w:t>подход</w:t>
      </w:r>
      <w:r>
        <w:t xml:space="preserve"> </w:t>
      </w:r>
      <w:r>
        <w:rPr>
          <w:rFonts w:hint="eastAsia"/>
        </w:rPr>
        <w:t>к</w:t>
      </w:r>
      <w:r>
        <w:t xml:space="preserve"> </w:t>
      </w:r>
      <w:r>
        <w:rPr>
          <w:rFonts w:hint="eastAsia"/>
        </w:rPr>
        <w:t>сравнительному</w:t>
      </w:r>
      <w:r>
        <w:t xml:space="preserve"> </w:t>
      </w:r>
      <w:r>
        <w:rPr>
          <w:rFonts w:hint="eastAsia"/>
        </w:rPr>
        <w:t>анализу</w:t>
      </w:r>
      <w:r>
        <w:t xml:space="preserve"> </w:t>
      </w:r>
      <w:r>
        <w:rPr>
          <w:rFonts w:hint="eastAsia"/>
        </w:rPr>
        <w:t>стратегических</w:t>
      </w:r>
      <w:r>
        <w:t xml:space="preserve"> </w:t>
      </w:r>
      <w:r>
        <w:rPr>
          <w:rFonts w:hint="eastAsia"/>
        </w:rPr>
        <w:t>бизнес</w:t>
      </w:r>
      <w:r>
        <w:t>-</w:t>
      </w:r>
      <w:r>
        <w:rPr>
          <w:rFonts w:hint="eastAsia"/>
        </w:rPr>
        <w:t>единиц</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внешней</w:t>
      </w:r>
      <w:r>
        <w:t xml:space="preserve"> </w:t>
      </w:r>
      <w:r>
        <w:rPr>
          <w:rFonts w:hint="eastAsia"/>
        </w:rPr>
        <w:t>среды</w:t>
      </w:r>
    </w:p>
    <w:p w14:paraId="1066AE94" w14:textId="77777777" w:rsidR="00C601BB" w:rsidRDefault="00C601BB" w:rsidP="00C601BB"/>
    <w:p w14:paraId="4E442B52" w14:textId="77777777" w:rsidR="00C601BB" w:rsidRDefault="00C601BB" w:rsidP="00C601BB">
      <w:r>
        <w:rPr>
          <w:rFonts w:hint="eastAsia"/>
        </w:rPr>
        <w:t>ГЛАВА</w:t>
      </w:r>
      <w:r>
        <w:t xml:space="preserve"> 3. </w:t>
      </w:r>
      <w:r>
        <w:rPr>
          <w:rFonts w:hint="eastAsia"/>
        </w:rPr>
        <w:t>ПРИМЕНЕНИЕ</w:t>
      </w:r>
      <w:r>
        <w:t xml:space="preserve"> </w:t>
      </w:r>
      <w:r>
        <w:rPr>
          <w:rFonts w:hint="eastAsia"/>
        </w:rPr>
        <w:t>ПОЛУЧЕННЫХ</w:t>
      </w:r>
      <w:r>
        <w:t xml:space="preserve"> </w:t>
      </w:r>
      <w:r>
        <w:rPr>
          <w:rFonts w:hint="eastAsia"/>
        </w:rPr>
        <w:t>В</w:t>
      </w:r>
      <w:r>
        <w:t xml:space="preserve"> </w:t>
      </w:r>
      <w:r>
        <w:rPr>
          <w:rFonts w:hint="eastAsia"/>
        </w:rPr>
        <w:t>ДИССЕРТАЦИИ</w:t>
      </w:r>
      <w:r>
        <w:t xml:space="preserve"> </w:t>
      </w:r>
      <w:r>
        <w:rPr>
          <w:rFonts w:hint="eastAsia"/>
        </w:rPr>
        <w:t>НАУЧНЫХ</w:t>
      </w:r>
      <w:r>
        <w:t xml:space="preserve"> </w:t>
      </w:r>
      <w:r>
        <w:rPr>
          <w:rFonts w:hint="eastAsia"/>
        </w:rPr>
        <w:t>РЕЗУЛЬТАТОВ</w:t>
      </w:r>
      <w:r>
        <w:t xml:space="preserve"> </w:t>
      </w:r>
      <w:r>
        <w:rPr>
          <w:rFonts w:hint="eastAsia"/>
        </w:rPr>
        <w:t>ПРИ</w:t>
      </w:r>
      <w:r>
        <w:t xml:space="preserve"> </w:t>
      </w:r>
      <w:r>
        <w:rPr>
          <w:rFonts w:hint="eastAsia"/>
        </w:rPr>
        <w:t>СРАВНИТЕЛЬНОМ</w:t>
      </w:r>
      <w:r>
        <w:t xml:space="preserve"> </w:t>
      </w:r>
      <w:r>
        <w:rPr>
          <w:rFonts w:hint="eastAsia"/>
        </w:rPr>
        <w:t>АНАЛИЗЕ</w:t>
      </w:r>
      <w:r>
        <w:t xml:space="preserve"> </w:t>
      </w:r>
      <w:r>
        <w:rPr>
          <w:rFonts w:hint="eastAsia"/>
        </w:rPr>
        <w:t>РЕЗУЛЬТАТОВ</w:t>
      </w:r>
      <w:r>
        <w:t xml:space="preserve"> </w:t>
      </w:r>
      <w:r>
        <w:rPr>
          <w:rFonts w:hint="eastAsia"/>
        </w:rPr>
        <w:t>ДЕЯТЕЛЬНОСТИ</w:t>
      </w:r>
      <w:r>
        <w:t xml:space="preserve"> </w:t>
      </w:r>
      <w:r>
        <w:rPr>
          <w:rFonts w:hint="eastAsia"/>
        </w:rPr>
        <w:t>СТРАТЕГИЧЕСКИХ</w:t>
      </w:r>
      <w:r>
        <w:t xml:space="preserve"> </w:t>
      </w:r>
      <w:r>
        <w:rPr>
          <w:rFonts w:hint="eastAsia"/>
        </w:rPr>
        <w:t>БИЗНЕС</w:t>
      </w:r>
      <w:r>
        <w:t>-</w:t>
      </w:r>
      <w:r>
        <w:rPr>
          <w:rFonts w:hint="eastAsia"/>
        </w:rPr>
        <w:t>ЕДИНИЦ</w:t>
      </w:r>
      <w:r>
        <w:t xml:space="preserve"> </w:t>
      </w:r>
      <w:r>
        <w:rPr>
          <w:rFonts w:hint="eastAsia"/>
        </w:rPr>
        <w:t>ПРОМЫШЛЕННЫХ</w:t>
      </w:r>
      <w:r>
        <w:t xml:space="preserve"> </w:t>
      </w:r>
      <w:r>
        <w:rPr>
          <w:rFonts w:hint="eastAsia"/>
        </w:rPr>
        <w:t>ПРЕДПРИЯТИЙ</w:t>
      </w:r>
    </w:p>
    <w:p w14:paraId="283ED48A" w14:textId="77777777" w:rsidR="00C601BB" w:rsidRDefault="00C601BB" w:rsidP="00C601BB"/>
    <w:p w14:paraId="0D6C6D41" w14:textId="77777777" w:rsidR="00C601BB" w:rsidRDefault="00C601BB" w:rsidP="00C601BB">
      <w:r>
        <w:t xml:space="preserve">3.1. </w:t>
      </w:r>
      <w:r>
        <w:rPr>
          <w:rFonts w:hint="eastAsia"/>
        </w:rPr>
        <w:t>Анализ</w:t>
      </w:r>
      <w:r>
        <w:t xml:space="preserve"> </w:t>
      </w:r>
      <w:r>
        <w:rPr>
          <w:rFonts w:hint="eastAsia"/>
        </w:rPr>
        <w:t>промышленных</w:t>
      </w:r>
      <w:r>
        <w:t xml:space="preserve"> </w:t>
      </w:r>
      <w:r>
        <w:rPr>
          <w:rFonts w:hint="eastAsia"/>
        </w:rPr>
        <w:t>предприятий</w:t>
      </w:r>
      <w:r>
        <w:t xml:space="preserve"> </w:t>
      </w:r>
      <w:r>
        <w:rPr>
          <w:rFonts w:hint="eastAsia"/>
        </w:rPr>
        <w:t>отрасли</w:t>
      </w:r>
      <w:r>
        <w:t xml:space="preserve"> </w:t>
      </w:r>
      <w:r>
        <w:rPr>
          <w:rFonts w:hint="eastAsia"/>
        </w:rPr>
        <w:t>автомобилестроения</w:t>
      </w:r>
    </w:p>
    <w:p w14:paraId="13A81628" w14:textId="77777777" w:rsidR="00C601BB" w:rsidRDefault="00C601BB" w:rsidP="00C601BB"/>
    <w:p w14:paraId="3266B135" w14:textId="77777777" w:rsidR="00C601BB" w:rsidRDefault="00C601BB" w:rsidP="00C601BB">
      <w:r>
        <w:t xml:space="preserve">3.2. </w:t>
      </w:r>
      <w:r>
        <w:rPr>
          <w:rFonts w:hint="eastAsia"/>
        </w:rPr>
        <w:t>Многокритериальный</w:t>
      </w:r>
      <w:r>
        <w:t xml:space="preserve">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деятельности</w:t>
      </w:r>
      <w:r>
        <w:t xml:space="preserve"> </w:t>
      </w:r>
      <w:r>
        <w:rPr>
          <w:rFonts w:hint="eastAsia"/>
        </w:rPr>
        <w:t>промышленных</w:t>
      </w:r>
      <w:r>
        <w:t xml:space="preserve"> </w:t>
      </w:r>
      <w:r>
        <w:rPr>
          <w:rFonts w:hint="eastAsia"/>
        </w:rPr>
        <w:t>предприятий</w:t>
      </w:r>
      <w:r>
        <w:t xml:space="preserve"> </w:t>
      </w:r>
      <w:r>
        <w:rPr>
          <w:rFonts w:hint="eastAsia"/>
        </w:rPr>
        <w:t>отрасли</w:t>
      </w:r>
      <w:r>
        <w:t xml:space="preserve"> </w:t>
      </w:r>
      <w:r>
        <w:rPr>
          <w:rFonts w:hint="eastAsia"/>
        </w:rPr>
        <w:t>автокомпонентов</w:t>
      </w:r>
    </w:p>
    <w:p w14:paraId="28A90C55" w14:textId="77777777" w:rsidR="00C601BB" w:rsidRDefault="00C601BB" w:rsidP="00C601BB"/>
    <w:p w14:paraId="784AD6B1" w14:textId="77777777" w:rsidR="00C601BB" w:rsidRDefault="00C601BB" w:rsidP="00C601BB">
      <w:r>
        <w:t xml:space="preserve">3.3. </w:t>
      </w:r>
      <w:r>
        <w:rPr>
          <w:rFonts w:hint="eastAsia"/>
        </w:rPr>
        <w:t>Сравнительный</w:t>
      </w:r>
      <w:r>
        <w:t xml:space="preserve"> </w:t>
      </w:r>
      <w:r>
        <w:rPr>
          <w:rFonts w:hint="eastAsia"/>
        </w:rPr>
        <w:t>анализ</w:t>
      </w:r>
      <w:r>
        <w:t xml:space="preserve"> </w:t>
      </w:r>
      <w:r>
        <w:rPr>
          <w:rFonts w:hint="eastAsia"/>
        </w:rPr>
        <w:t>промышленных</w:t>
      </w:r>
      <w:r>
        <w:t xml:space="preserve"> </w:t>
      </w:r>
      <w:r>
        <w:rPr>
          <w:rFonts w:hint="eastAsia"/>
        </w:rPr>
        <w:t>предприятий</w:t>
      </w:r>
      <w:r>
        <w:t xml:space="preserve"> </w:t>
      </w:r>
      <w:r>
        <w:rPr>
          <w:rFonts w:hint="eastAsia"/>
        </w:rPr>
        <w:t>отрасли</w:t>
      </w:r>
      <w:r>
        <w:t xml:space="preserve"> </w:t>
      </w:r>
      <w:r>
        <w:rPr>
          <w:rFonts w:hint="eastAsia"/>
        </w:rPr>
        <w:t>автокомпонентов</w:t>
      </w:r>
      <w:r>
        <w:t xml:space="preserve"> </w:t>
      </w:r>
      <w:r>
        <w:rPr>
          <w:rFonts w:hint="eastAsia"/>
        </w:rPr>
        <w:t>при</w:t>
      </w:r>
      <w:r>
        <w:t xml:space="preserve"> </w:t>
      </w:r>
      <w:r>
        <w:rPr>
          <w:rFonts w:hint="eastAsia"/>
        </w:rPr>
        <w:t>наличии</w:t>
      </w:r>
      <w:r>
        <w:t xml:space="preserve"> </w:t>
      </w:r>
      <w:r>
        <w:rPr>
          <w:rFonts w:hint="eastAsia"/>
        </w:rPr>
        <w:t>неуправляемых</w:t>
      </w:r>
      <w:r>
        <w:t xml:space="preserve"> </w:t>
      </w:r>
      <w:r>
        <w:rPr>
          <w:rFonts w:hint="eastAsia"/>
        </w:rPr>
        <w:t>факторов</w:t>
      </w:r>
    </w:p>
    <w:p w14:paraId="6A1B3EE2" w14:textId="77777777" w:rsidR="00C601BB" w:rsidRDefault="00C601BB" w:rsidP="00C601BB"/>
    <w:p w14:paraId="3248443C" w14:textId="77777777" w:rsidR="00C601BB" w:rsidRDefault="00C601BB" w:rsidP="00C601BB">
      <w:r>
        <w:t xml:space="preserve">3.4. </w:t>
      </w:r>
      <w:r>
        <w:rPr>
          <w:rFonts w:hint="eastAsia"/>
        </w:rPr>
        <w:t>Оценка</w:t>
      </w:r>
      <w:r>
        <w:t xml:space="preserve"> </w:t>
      </w:r>
      <w:r>
        <w:rPr>
          <w:rFonts w:hint="eastAsia"/>
        </w:rPr>
        <w:t>эффективности</w:t>
      </w:r>
      <w:r>
        <w:t xml:space="preserve"> </w:t>
      </w:r>
      <w:r>
        <w:rPr>
          <w:rFonts w:hint="eastAsia"/>
        </w:rPr>
        <w:t>инвестиционного</w:t>
      </w:r>
      <w:r>
        <w:t xml:space="preserve"> </w:t>
      </w:r>
      <w:r>
        <w:rPr>
          <w:rFonts w:hint="eastAsia"/>
        </w:rPr>
        <w:t>проекта</w:t>
      </w:r>
      <w:r>
        <w:t xml:space="preserve">, </w:t>
      </w:r>
      <w:r>
        <w:rPr>
          <w:rFonts w:hint="eastAsia"/>
        </w:rPr>
        <w:t>связанного</w:t>
      </w:r>
      <w:r>
        <w:t xml:space="preserve"> </w:t>
      </w:r>
      <w:r>
        <w:rPr>
          <w:rFonts w:hint="eastAsia"/>
        </w:rPr>
        <w:t>с</w:t>
      </w:r>
      <w:r>
        <w:t xml:space="preserve"> </w:t>
      </w:r>
      <w:r>
        <w:rPr>
          <w:rFonts w:hint="eastAsia"/>
        </w:rPr>
        <w:t>созданием</w:t>
      </w:r>
      <w:r>
        <w:t xml:space="preserve"> </w:t>
      </w:r>
      <w:r>
        <w:rPr>
          <w:rFonts w:hint="eastAsia"/>
        </w:rPr>
        <w:t>двух</w:t>
      </w:r>
      <w:r>
        <w:t xml:space="preserve"> </w:t>
      </w:r>
      <w:r>
        <w:rPr>
          <w:rFonts w:hint="eastAsia"/>
        </w:rPr>
        <w:t>новых</w:t>
      </w:r>
      <w:r>
        <w:t xml:space="preserve"> </w:t>
      </w:r>
      <w:r>
        <w:rPr>
          <w:rFonts w:hint="eastAsia"/>
        </w:rPr>
        <w:t>цехов</w:t>
      </w:r>
      <w:r>
        <w:t xml:space="preserve"> </w:t>
      </w:r>
      <w:r>
        <w:rPr>
          <w:rFonts w:hint="eastAsia"/>
        </w:rPr>
        <w:t>ОАО</w:t>
      </w:r>
      <w:r>
        <w:t xml:space="preserve"> </w:t>
      </w:r>
      <w:r>
        <w:rPr>
          <w:rFonts w:hint="eastAsia"/>
        </w:rPr>
        <w:t>«</w:t>
      </w:r>
      <w:r>
        <w:rPr>
          <w:rFonts w:hint="eastAsia"/>
        </w:rPr>
        <w:t>САПТ</w:t>
      </w:r>
      <w:r>
        <w:rPr>
          <w:rFonts w:hint="eastAsia"/>
        </w:rPr>
        <w:t>»</w:t>
      </w:r>
    </w:p>
    <w:p w14:paraId="196E8D5D" w14:textId="77777777" w:rsidR="00C601BB" w:rsidRDefault="00C601BB" w:rsidP="00C601BB"/>
    <w:p w14:paraId="4131DAEA" w14:textId="77777777" w:rsidR="00C601BB" w:rsidRDefault="00C601BB" w:rsidP="00C601BB">
      <w:r>
        <w:rPr>
          <w:rFonts w:hint="eastAsia"/>
        </w:rPr>
        <w:t>ЗАКЛЮЧЕНИЕ</w:t>
      </w:r>
    </w:p>
    <w:p w14:paraId="30A80A57" w14:textId="77777777" w:rsidR="00C601BB" w:rsidRDefault="00C601BB" w:rsidP="00C601BB"/>
    <w:p w14:paraId="744E607D" w14:textId="39A18273" w:rsidR="00C601BB" w:rsidRPr="00C601BB" w:rsidRDefault="00C601BB" w:rsidP="00C601BB">
      <w:r>
        <w:rPr>
          <w:rFonts w:hint="eastAsia"/>
        </w:rPr>
        <w:t>БИБЛИОГРАФИЧЕСКИЙ</w:t>
      </w:r>
      <w:r>
        <w:t xml:space="preserve"> </w:t>
      </w:r>
      <w:r>
        <w:rPr>
          <w:rFonts w:hint="eastAsia"/>
        </w:rPr>
        <w:t>СПИСОК</w:t>
      </w:r>
    </w:p>
    <w:sectPr w:rsidR="00C601BB" w:rsidRPr="00C601BB" w:rsidSect="008E21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5086" w14:textId="77777777" w:rsidR="008E210A" w:rsidRDefault="008E210A">
      <w:pPr>
        <w:spacing w:after="0" w:line="240" w:lineRule="auto"/>
      </w:pPr>
      <w:r>
        <w:separator/>
      </w:r>
    </w:p>
  </w:endnote>
  <w:endnote w:type="continuationSeparator" w:id="0">
    <w:p w14:paraId="75564274" w14:textId="77777777" w:rsidR="008E210A" w:rsidRDefault="008E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8689" w14:textId="77777777" w:rsidR="008E210A" w:rsidRDefault="008E210A"/>
    <w:p w14:paraId="68B80A83" w14:textId="77777777" w:rsidR="008E210A" w:rsidRDefault="008E210A"/>
    <w:p w14:paraId="77782E23" w14:textId="77777777" w:rsidR="008E210A" w:rsidRDefault="008E210A"/>
    <w:p w14:paraId="588ED9CB" w14:textId="77777777" w:rsidR="008E210A" w:rsidRDefault="008E210A"/>
    <w:p w14:paraId="7B461BEE" w14:textId="77777777" w:rsidR="008E210A" w:rsidRDefault="008E210A"/>
    <w:p w14:paraId="4BAA7BD6" w14:textId="77777777" w:rsidR="008E210A" w:rsidRDefault="008E210A"/>
    <w:p w14:paraId="665D9CAD" w14:textId="77777777" w:rsidR="008E210A" w:rsidRDefault="008E21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4CD679" wp14:editId="6ACCA4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14960" w14:textId="77777777" w:rsidR="008E210A" w:rsidRDefault="008E21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4CD6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C14960" w14:textId="77777777" w:rsidR="008E210A" w:rsidRDefault="008E21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50942E" w14:textId="77777777" w:rsidR="008E210A" w:rsidRDefault="008E210A"/>
    <w:p w14:paraId="1E5181CE" w14:textId="77777777" w:rsidR="008E210A" w:rsidRDefault="008E210A"/>
    <w:p w14:paraId="37ED6E30" w14:textId="77777777" w:rsidR="008E210A" w:rsidRDefault="008E21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DBBCFE" wp14:editId="53EE38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26783" w14:textId="77777777" w:rsidR="008E210A" w:rsidRDefault="008E210A"/>
                          <w:p w14:paraId="1209E010" w14:textId="77777777" w:rsidR="008E210A" w:rsidRDefault="008E21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DBBC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C26783" w14:textId="77777777" w:rsidR="008E210A" w:rsidRDefault="008E210A"/>
                    <w:p w14:paraId="1209E010" w14:textId="77777777" w:rsidR="008E210A" w:rsidRDefault="008E21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A903AD" w14:textId="77777777" w:rsidR="008E210A" w:rsidRDefault="008E210A"/>
    <w:p w14:paraId="30FECE54" w14:textId="77777777" w:rsidR="008E210A" w:rsidRDefault="008E210A">
      <w:pPr>
        <w:rPr>
          <w:sz w:val="2"/>
          <w:szCs w:val="2"/>
        </w:rPr>
      </w:pPr>
    </w:p>
    <w:p w14:paraId="3A3E351F" w14:textId="77777777" w:rsidR="008E210A" w:rsidRDefault="008E210A"/>
    <w:p w14:paraId="7F88C079" w14:textId="77777777" w:rsidR="008E210A" w:rsidRDefault="008E210A">
      <w:pPr>
        <w:spacing w:after="0" w:line="240" w:lineRule="auto"/>
      </w:pPr>
    </w:p>
  </w:footnote>
  <w:footnote w:type="continuationSeparator" w:id="0">
    <w:p w14:paraId="0C5A56B6" w14:textId="77777777" w:rsidR="008E210A" w:rsidRDefault="008E2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0A"/>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12374</TotalTime>
  <Pages>2</Pages>
  <Words>294</Words>
  <Characters>1679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1913</cp:revision>
  <cp:lastPrinted>2009-02-06T05:36:00Z</cp:lastPrinted>
  <dcterms:created xsi:type="dcterms:W3CDTF">2024-04-09T10:20:00Z</dcterms:created>
  <dcterms:modified xsi:type="dcterms:W3CDTF">2024-04-24T20:18:00Z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