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F487" w14:textId="7EAAB90E" w:rsidR="002077B6" w:rsidRDefault="00CB2C61" w:rsidP="00CB2C61">
      <w:r w:rsidRPr="00CB2C61">
        <w:rPr>
          <w:rFonts w:hint="eastAsia"/>
        </w:rPr>
        <w:t>Видеоэндоскопические</w:t>
      </w:r>
      <w:r w:rsidRPr="00CB2C61">
        <w:t xml:space="preserve"> </w:t>
      </w:r>
      <w:r w:rsidRPr="00CB2C61">
        <w:rPr>
          <w:rFonts w:hint="eastAsia"/>
        </w:rPr>
        <w:t>доступы</w:t>
      </w:r>
      <w:r w:rsidRPr="00CB2C61">
        <w:t xml:space="preserve"> </w:t>
      </w:r>
      <w:r w:rsidRPr="00CB2C61">
        <w:rPr>
          <w:rFonts w:hint="eastAsia"/>
        </w:rPr>
        <w:t>при</w:t>
      </w:r>
      <w:r w:rsidRPr="00CB2C61">
        <w:t xml:space="preserve"> </w:t>
      </w:r>
      <w:r w:rsidRPr="00CB2C61">
        <w:rPr>
          <w:rFonts w:hint="eastAsia"/>
        </w:rPr>
        <w:t>лечении</w:t>
      </w:r>
      <w:r w:rsidRPr="00CB2C61">
        <w:t xml:space="preserve"> </w:t>
      </w:r>
      <w:r w:rsidRPr="00CB2C61">
        <w:rPr>
          <w:rFonts w:hint="eastAsia"/>
        </w:rPr>
        <w:t>опухолей</w:t>
      </w:r>
      <w:r w:rsidRPr="00CB2C61">
        <w:t xml:space="preserve"> </w:t>
      </w:r>
      <w:r w:rsidRPr="00CB2C61">
        <w:rPr>
          <w:rFonts w:hint="eastAsia"/>
        </w:rPr>
        <w:t>молочных</w:t>
      </w:r>
      <w:r w:rsidRPr="00CB2C61">
        <w:t xml:space="preserve"> </w:t>
      </w:r>
      <w:r w:rsidRPr="00CB2C61">
        <w:rPr>
          <w:rFonts w:hint="eastAsia"/>
        </w:rPr>
        <w:t>желез</w:t>
      </w:r>
      <w:r>
        <w:t xml:space="preserve"> </w:t>
      </w:r>
      <w:r w:rsidRPr="00CB2C61">
        <w:rPr>
          <w:rFonts w:hint="eastAsia"/>
        </w:rPr>
        <w:t>Чэнь</w:t>
      </w:r>
      <w:r w:rsidRPr="00CB2C61">
        <w:t xml:space="preserve"> </w:t>
      </w:r>
      <w:r w:rsidRPr="00CB2C61">
        <w:rPr>
          <w:rFonts w:hint="eastAsia"/>
        </w:rPr>
        <w:t>Ко</w:t>
      </w:r>
    </w:p>
    <w:p w14:paraId="12ECFAC5" w14:textId="77777777" w:rsidR="00CB2C61" w:rsidRDefault="00CB2C61" w:rsidP="00CB2C61">
      <w:r>
        <w:rPr>
          <w:rFonts w:hint="eastAsia"/>
        </w:rPr>
        <w:t>ОГЛАВЛЕНИЕ</w:t>
      </w:r>
      <w:r>
        <w:t xml:space="preserve"> </w:t>
      </w:r>
      <w:r>
        <w:rPr>
          <w:rFonts w:hint="eastAsia"/>
        </w:rPr>
        <w:t>ДИССЕРТАЦИИ</w:t>
      </w:r>
    </w:p>
    <w:p w14:paraId="285D183B" w14:textId="77777777" w:rsidR="00CB2C61" w:rsidRDefault="00CB2C61" w:rsidP="00CB2C61">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Ко</w:t>
      </w:r>
    </w:p>
    <w:p w14:paraId="16775FE9" w14:textId="77777777" w:rsidR="00CB2C61" w:rsidRDefault="00CB2C61" w:rsidP="00CB2C61">
      <w:r>
        <w:rPr>
          <w:rFonts w:hint="eastAsia"/>
        </w:rPr>
        <w:t>ВВЕДЕНИЕ</w:t>
      </w:r>
    </w:p>
    <w:p w14:paraId="7CA72444" w14:textId="77777777" w:rsidR="00CB2C61" w:rsidRDefault="00CB2C61" w:rsidP="00CB2C61"/>
    <w:p w14:paraId="33272E81" w14:textId="77777777" w:rsidR="00CB2C61" w:rsidRDefault="00CB2C61" w:rsidP="00CB2C61">
      <w:r>
        <w:rPr>
          <w:rFonts w:hint="eastAsia"/>
        </w:rPr>
        <w:t>ГЛАВА</w:t>
      </w:r>
      <w:r>
        <w:t xml:space="preserve"> 1. </w:t>
      </w:r>
      <w:r>
        <w:rPr>
          <w:rFonts w:hint="eastAsia"/>
        </w:rPr>
        <w:t>ОБЗОР</w:t>
      </w:r>
      <w:r>
        <w:t xml:space="preserve"> </w:t>
      </w:r>
      <w:r>
        <w:rPr>
          <w:rFonts w:hint="eastAsia"/>
        </w:rPr>
        <w:t>ЛИТЕРАТУРЫ</w:t>
      </w:r>
    </w:p>
    <w:p w14:paraId="012FD0A0" w14:textId="77777777" w:rsidR="00CB2C61" w:rsidRDefault="00CB2C61" w:rsidP="00CB2C61"/>
    <w:p w14:paraId="226341B9" w14:textId="77777777" w:rsidR="00CB2C61" w:rsidRDefault="00CB2C61" w:rsidP="00CB2C61">
      <w:r>
        <w:t xml:space="preserve">1.1. </w:t>
      </w:r>
      <w:r>
        <w:rPr>
          <w:rFonts w:hint="eastAsia"/>
        </w:rPr>
        <w:t>Исторические</w:t>
      </w:r>
      <w:r>
        <w:t xml:space="preserve"> </w:t>
      </w:r>
      <w:r>
        <w:rPr>
          <w:rFonts w:hint="eastAsia"/>
        </w:rPr>
        <w:t>аспекты</w:t>
      </w:r>
      <w:r>
        <w:t xml:space="preserve"> </w:t>
      </w:r>
      <w:r>
        <w:rPr>
          <w:rFonts w:hint="eastAsia"/>
        </w:rPr>
        <w:t>развития</w:t>
      </w:r>
      <w:r>
        <w:t xml:space="preserve"> </w:t>
      </w:r>
      <w:r>
        <w:rPr>
          <w:rFonts w:hint="eastAsia"/>
        </w:rPr>
        <w:t>метода</w:t>
      </w:r>
      <w:r>
        <w:t xml:space="preserve"> </w:t>
      </w:r>
      <w:r>
        <w:rPr>
          <w:rFonts w:hint="eastAsia"/>
        </w:rPr>
        <w:t>видеоэндоскопической</w:t>
      </w:r>
      <w:r>
        <w:t xml:space="preserve"> </w:t>
      </w:r>
      <w:r>
        <w:rPr>
          <w:rFonts w:hint="eastAsia"/>
        </w:rPr>
        <w:t>хирургии</w:t>
      </w:r>
    </w:p>
    <w:p w14:paraId="54DD2781" w14:textId="77777777" w:rsidR="00CB2C61" w:rsidRDefault="00CB2C61" w:rsidP="00CB2C61"/>
    <w:p w14:paraId="43416847" w14:textId="77777777" w:rsidR="00CB2C61" w:rsidRDefault="00CB2C61" w:rsidP="00CB2C61">
      <w:r>
        <w:t xml:space="preserve">1.2. </w:t>
      </w:r>
      <w:r>
        <w:rPr>
          <w:rFonts w:hint="eastAsia"/>
        </w:rPr>
        <w:t>Применение</w:t>
      </w:r>
      <w:r>
        <w:t xml:space="preserve"> </w:t>
      </w:r>
      <w:r>
        <w:rPr>
          <w:rFonts w:hint="eastAsia"/>
        </w:rPr>
        <w:t>видеоэндоскопических</w:t>
      </w:r>
      <w:r>
        <w:t xml:space="preserve"> </w:t>
      </w:r>
      <w:r>
        <w:rPr>
          <w:rFonts w:hint="eastAsia"/>
        </w:rPr>
        <w:t>методов</w:t>
      </w:r>
      <w:r>
        <w:t xml:space="preserve"> </w:t>
      </w:r>
      <w:r>
        <w:rPr>
          <w:rFonts w:hint="eastAsia"/>
        </w:rPr>
        <w:t>в</w:t>
      </w:r>
      <w:r>
        <w:t xml:space="preserve"> </w:t>
      </w:r>
      <w:r>
        <w:rPr>
          <w:rFonts w:hint="eastAsia"/>
        </w:rPr>
        <w:t>хирургии</w:t>
      </w:r>
      <w:r>
        <w:t xml:space="preserve"> </w:t>
      </w:r>
      <w:r>
        <w:rPr>
          <w:rFonts w:hint="eastAsia"/>
        </w:rPr>
        <w:t>рака</w:t>
      </w:r>
      <w:r>
        <w:t xml:space="preserve"> </w:t>
      </w:r>
      <w:r>
        <w:rPr>
          <w:rFonts w:hint="eastAsia"/>
        </w:rPr>
        <w:t>молочных</w:t>
      </w:r>
      <w:r>
        <w:t xml:space="preserve"> </w:t>
      </w:r>
      <w:r>
        <w:rPr>
          <w:rFonts w:hint="eastAsia"/>
        </w:rPr>
        <w:t>желез</w:t>
      </w:r>
    </w:p>
    <w:p w14:paraId="3F4A36DF" w14:textId="77777777" w:rsidR="00CB2C61" w:rsidRDefault="00CB2C61" w:rsidP="00CB2C61"/>
    <w:p w14:paraId="1D27E301" w14:textId="77777777" w:rsidR="00CB2C61" w:rsidRDefault="00CB2C61" w:rsidP="00CB2C61">
      <w:r>
        <w:t xml:space="preserve">1.3. </w:t>
      </w:r>
      <w:r>
        <w:rPr>
          <w:rFonts w:hint="eastAsia"/>
        </w:rPr>
        <w:t>Исторический</w:t>
      </w:r>
      <w:r>
        <w:t xml:space="preserve"> </w:t>
      </w:r>
      <w:r>
        <w:rPr>
          <w:rFonts w:hint="eastAsia"/>
        </w:rPr>
        <w:t>анализ</w:t>
      </w:r>
      <w:r>
        <w:t xml:space="preserve"> </w:t>
      </w:r>
      <w:r>
        <w:rPr>
          <w:rFonts w:hint="eastAsia"/>
        </w:rPr>
        <w:t>развития</w:t>
      </w:r>
      <w:r>
        <w:t xml:space="preserve"> </w:t>
      </w:r>
      <w:r>
        <w:rPr>
          <w:rFonts w:hint="eastAsia"/>
        </w:rPr>
        <w:t>роботизированной</w:t>
      </w:r>
      <w:r>
        <w:t xml:space="preserve"> </w:t>
      </w:r>
      <w:r>
        <w:rPr>
          <w:rFonts w:hint="eastAsia"/>
        </w:rPr>
        <w:t>хирургии</w:t>
      </w:r>
      <w:r>
        <w:t xml:space="preserve">. </w:t>
      </w:r>
      <w:r>
        <w:rPr>
          <w:rFonts w:hint="eastAsia"/>
        </w:rPr>
        <w:t>Основные</w:t>
      </w:r>
      <w:r>
        <w:t xml:space="preserve"> </w:t>
      </w:r>
      <w:r>
        <w:rPr>
          <w:rFonts w:hint="eastAsia"/>
        </w:rPr>
        <w:t>роботические</w:t>
      </w:r>
      <w:r>
        <w:t xml:space="preserve"> </w:t>
      </w:r>
      <w:r>
        <w:rPr>
          <w:rFonts w:hint="eastAsia"/>
        </w:rPr>
        <w:t>системы</w:t>
      </w:r>
      <w:r>
        <w:t xml:space="preserve">, </w:t>
      </w:r>
      <w:r>
        <w:rPr>
          <w:rFonts w:hint="eastAsia"/>
        </w:rPr>
        <w:t>применяемые</w:t>
      </w:r>
      <w:r>
        <w:t xml:space="preserve"> </w:t>
      </w:r>
      <w:r>
        <w:rPr>
          <w:rFonts w:hint="eastAsia"/>
        </w:rPr>
        <w:t>в</w:t>
      </w:r>
      <w:r>
        <w:t xml:space="preserve"> </w:t>
      </w:r>
      <w:r>
        <w:rPr>
          <w:rFonts w:hint="eastAsia"/>
        </w:rPr>
        <w:t>клинической</w:t>
      </w:r>
      <w:r>
        <w:t xml:space="preserve"> </w:t>
      </w:r>
      <w:r>
        <w:rPr>
          <w:rFonts w:hint="eastAsia"/>
        </w:rPr>
        <w:t>медицине</w:t>
      </w:r>
      <w:r>
        <w:t xml:space="preserve">: </w:t>
      </w:r>
      <w:r>
        <w:rPr>
          <w:rFonts w:hint="eastAsia"/>
        </w:rPr>
        <w:t>преимущества</w:t>
      </w:r>
      <w:r>
        <w:t xml:space="preserve">, </w:t>
      </w:r>
      <w:r>
        <w:rPr>
          <w:rFonts w:hint="eastAsia"/>
        </w:rPr>
        <w:t>недостатки</w:t>
      </w:r>
      <w:r>
        <w:t xml:space="preserve">, </w:t>
      </w:r>
      <w:r>
        <w:rPr>
          <w:rFonts w:hint="eastAsia"/>
        </w:rPr>
        <w:t>опыт</w:t>
      </w:r>
      <w:r>
        <w:t xml:space="preserve"> </w:t>
      </w:r>
      <w:r>
        <w:rPr>
          <w:rFonts w:hint="eastAsia"/>
        </w:rPr>
        <w:t>применения</w:t>
      </w:r>
    </w:p>
    <w:p w14:paraId="1E3C569C" w14:textId="77777777" w:rsidR="00CB2C61" w:rsidRDefault="00CB2C61" w:rsidP="00CB2C61"/>
    <w:p w14:paraId="0BD36FD3" w14:textId="77777777" w:rsidR="00CB2C61" w:rsidRDefault="00CB2C61" w:rsidP="00CB2C61">
      <w:r>
        <w:t xml:space="preserve">1.4. </w:t>
      </w:r>
      <w:r>
        <w:rPr>
          <w:rFonts w:hint="eastAsia"/>
        </w:rPr>
        <w:t>Клинические</w:t>
      </w:r>
      <w:r>
        <w:t xml:space="preserve"> </w:t>
      </w:r>
      <w:r>
        <w:rPr>
          <w:rFonts w:hint="eastAsia"/>
        </w:rPr>
        <w:t>аспекты</w:t>
      </w:r>
      <w:r>
        <w:t xml:space="preserve"> </w:t>
      </w:r>
      <w:r>
        <w:rPr>
          <w:rFonts w:hint="eastAsia"/>
        </w:rPr>
        <w:t>видеоэндоскопической</w:t>
      </w:r>
      <w:r>
        <w:t xml:space="preserve"> </w:t>
      </w:r>
      <w:r>
        <w:rPr>
          <w:rFonts w:hint="eastAsia"/>
        </w:rPr>
        <w:t>хирургии</w:t>
      </w:r>
      <w:r>
        <w:t xml:space="preserve"> </w:t>
      </w:r>
      <w:r>
        <w:rPr>
          <w:rFonts w:hint="eastAsia"/>
        </w:rPr>
        <w:t>при</w:t>
      </w:r>
      <w:r>
        <w:t xml:space="preserve"> </w:t>
      </w:r>
      <w:r>
        <w:rPr>
          <w:rFonts w:hint="eastAsia"/>
        </w:rPr>
        <w:t>лечении</w:t>
      </w:r>
    </w:p>
    <w:p w14:paraId="49759A43" w14:textId="77777777" w:rsidR="00CB2C61" w:rsidRDefault="00CB2C61" w:rsidP="00CB2C61"/>
    <w:p w14:paraId="3FABE76A" w14:textId="77777777" w:rsidR="00CB2C61" w:rsidRDefault="00CB2C61" w:rsidP="00CB2C61">
      <w:r>
        <w:rPr>
          <w:rFonts w:hint="eastAsia"/>
        </w:rPr>
        <w:t>рака</w:t>
      </w:r>
      <w:r>
        <w:t xml:space="preserve"> </w:t>
      </w:r>
      <w:r>
        <w:rPr>
          <w:rFonts w:hint="eastAsia"/>
        </w:rPr>
        <w:t>молочных</w:t>
      </w:r>
      <w:r>
        <w:t xml:space="preserve"> </w:t>
      </w:r>
      <w:r>
        <w:rPr>
          <w:rFonts w:hint="eastAsia"/>
        </w:rPr>
        <w:t>желез</w:t>
      </w:r>
    </w:p>
    <w:p w14:paraId="40D996A3" w14:textId="77777777" w:rsidR="00CB2C61" w:rsidRDefault="00CB2C61" w:rsidP="00CB2C61"/>
    <w:p w14:paraId="7674CFD7" w14:textId="77777777" w:rsidR="00CB2C61" w:rsidRDefault="00CB2C61" w:rsidP="00CB2C6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A566922" w14:textId="77777777" w:rsidR="00CB2C61" w:rsidRDefault="00CB2C61" w:rsidP="00CB2C61"/>
    <w:p w14:paraId="600C2B45" w14:textId="77777777" w:rsidR="00CB2C61" w:rsidRDefault="00CB2C61" w:rsidP="00CB2C61">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4DE4E1E3" w14:textId="77777777" w:rsidR="00CB2C61" w:rsidRDefault="00CB2C61" w:rsidP="00CB2C61"/>
    <w:p w14:paraId="60BAA9EA" w14:textId="77777777" w:rsidR="00CB2C61" w:rsidRDefault="00CB2C61" w:rsidP="00CB2C61">
      <w:r>
        <w:t xml:space="preserve">2.2. </w:t>
      </w:r>
      <w:r>
        <w:rPr>
          <w:rFonts w:hint="eastAsia"/>
        </w:rPr>
        <w:t>Клинические</w:t>
      </w:r>
      <w:r>
        <w:t xml:space="preserve"> </w:t>
      </w:r>
      <w:r>
        <w:rPr>
          <w:rFonts w:hint="eastAsia"/>
        </w:rPr>
        <w:t>примеры</w:t>
      </w:r>
    </w:p>
    <w:p w14:paraId="741557C9" w14:textId="77777777" w:rsidR="00CB2C61" w:rsidRDefault="00CB2C61" w:rsidP="00CB2C61"/>
    <w:p w14:paraId="71D5BBCB" w14:textId="77777777" w:rsidR="00CB2C61" w:rsidRDefault="00CB2C61" w:rsidP="00CB2C61">
      <w:r>
        <w:rPr>
          <w:rFonts w:hint="eastAsia"/>
        </w:rPr>
        <w:t>ГЛАВА</w:t>
      </w:r>
      <w:r>
        <w:t xml:space="preserve"> 3. </w:t>
      </w:r>
      <w:r>
        <w:rPr>
          <w:rFonts w:hint="eastAsia"/>
        </w:rPr>
        <w:t>РЕЗУЛЬТАТЫ</w:t>
      </w:r>
      <w:r>
        <w:t xml:space="preserve"> </w:t>
      </w:r>
      <w:r>
        <w:rPr>
          <w:rFonts w:hint="eastAsia"/>
        </w:rPr>
        <w:t>ИССЛЕДОВАНИЯ</w:t>
      </w:r>
    </w:p>
    <w:p w14:paraId="2F924BAA" w14:textId="77777777" w:rsidR="00CB2C61" w:rsidRDefault="00CB2C61" w:rsidP="00CB2C61"/>
    <w:p w14:paraId="1A6D8869" w14:textId="77777777" w:rsidR="00CB2C61" w:rsidRDefault="00CB2C61" w:rsidP="00CB2C61">
      <w:r>
        <w:t xml:space="preserve">3.1.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видов</w:t>
      </w:r>
      <w:r>
        <w:t xml:space="preserve"> </w:t>
      </w:r>
      <w:r>
        <w:rPr>
          <w:rFonts w:hint="eastAsia"/>
        </w:rPr>
        <w:t>и</w:t>
      </w:r>
      <w:r>
        <w:t xml:space="preserve"> </w:t>
      </w:r>
      <w:r>
        <w:rPr>
          <w:rFonts w:hint="eastAsia"/>
        </w:rPr>
        <w:t>частоты</w:t>
      </w:r>
      <w:r>
        <w:t xml:space="preserve"> </w:t>
      </w:r>
      <w:r>
        <w:rPr>
          <w:rFonts w:hint="eastAsia"/>
        </w:rPr>
        <w:t>возникновения</w:t>
      </w:r>
      <w:r>
        <w:t xml:space="preserve"> </w:t>
      </w:r>
      <w:r>
        <w:rPr>
          <w:rFonts w:hint="eastAsia"/>
        </w:rPr>
        <w:t>постоперационных</w:t>
      </w:r>
      <w:r>
        <w:t xml:space="preserve"> </w:t>
      </w:r>
      <w:r>
        <w:rPr>
          <w:rFonts w:hint="eastAsia"/>
        </w:rPr>
        <w:t>осложнений</w:t>
      </w:r>
    </w:p>
    <w:p w14:paraId="7716DAD7" w14:textId="77777777" w:rsidR="00CB2C61" w:rsidRDefault="00CB2C61" w:rsidP="00CB2C61"/>
    <w:p w14:paraId="42D65ADF" w14:textId="77777777" w:rsidR="00CB2C61" w:rsidRDefault="00CB2C61" w:rsidP="00CB2C61">
      <w:r>
        <w:lastRenderedPageBreak/>
        <w:t xml:space="preserve">3.2. </w:t>
      </w:r>
      <w:r>
        <w:rPr>
          <w:rFonts w:hint="eastAsia"/>
        </w:rPr>
        <w:t>Сравнительный</w:t>
      </w:r>
      <w:r>
        <w:t xml:space="preserve"> </w:t>
      </w:r>
      <w:r>
        <w:rPr>
          <w:rFonts w:hint="eastAsia"/>
        </w:rPr>
        <w:t>анализ</w:t>
      </w:r>
      <w:r>
        <w:t xml:space="preserve"> </w:t>
      </w:r>
      <w:r>
        <w:rPr>
          <w:rFonts w:hint="eastAsia"/>
        </w:rPr>
        <w:t>длительности</w:t>
      </w:r>
      <w:r>
        <w:t xml:space="preserve"> </w:t>
      </w:r>
      <w:r>
        <w:rPr>
          <w:rFonts w:hint="eastAsia"/>
        </w:rPr>
        <w:t>хирургических</w:t>
      </w:r>
      <w:r>
        <w:t xml:space="preserve"> </w:t>
      </w:r>
      <w:r>
        <w:rPr>
          <w:rFonts w:hint="eastAsia"/>
        </w:rPr>
        <w:t>вмешательств</w:t>
      </w:r>
    </w:p>
    <w:p w14:paraId="34690517" w14:textId="77777777" w:rsidR="00CB2C61" w:rsidRDefault="00CB2C61" w:rsidP="00CB2C61"/>
    <w:p w14:paraId="3BF5024C" w14:textId="77777777" w:rsidR="00CB2C61" w:rsidRDefault="00CB2C61" w:rsidP="00CB2C61">
      <w:r>
        <w:t xml:space="preserve">3.3. </w:t>
      </w:r>
      <w:r>
        <w:rPr>
          <w:rFonts w:hint="eastAsia"/>
        </w:rPr>
        <w:t>Сравнительная</w:t>
      </w:r>
      <w:r>
        <w:t xml:space="preserve"> </w:t>
      </w:r>
      <w:r>
        <w:rPr>
          <w:rFonts w:hint="eastAsia"/>
        </w:rPr>
        <w:t>характеристика</w:t>
      </w:r>
      <w:r>
        <w:t xml:space="preserve"> </w:t>
      </w:r>
      <w:r>
        <w:rPr>
          <w:rFonts w:hint="eastAsia"/>
        </w:rPr>
        <w:t>удовлетворенности</w:t>
      </w:r>
      <w:r>
        <w:t xml:space="preserve"> </w:t>
      </w:r>
      <w:r>
        <w:rPr>
          <w:rFonts w:hint="eastAsia"/>
        </w:rPr>
        <w:t>пациентками</w:t>
      </w:r>
    </w:p>
    <w:p w14:paraId="4165E744" w14:textId="77777777" w:rsidR="00CB2C61" w:rsidRDefault="00CB2C61" w:rsidP="00CB2C61"/>
    <w:p w14:paraId="7D65E461" w14:textId="77777777" w:rsidR="00CB2C61" w:rsidRDefault="00CB2C61" w:rsidP="00CB2C61">
      <w:r>
        <w:rPr>
          <w:rFonts w:hint="eastAsia"/>
        </w:rPr>
        <w:t>эстетическим</w:t>
      </w:r>
      <w:r>
        <w:t xml:space="preserve"> </w:t>
      </w:r>
      <w:r>
        <w:rPr>
          <w:rFonts w:hint="eastAsia"/>
        </w:rPr>
        <w:t>результатом</w:t>
      </w:r>
      <w:r>
        <w:t xml:space="preserve"> </w:t>
      </w:r>
      <w:r>
        <w:rPr>
          <w:rFonts w:hint="eastAsia"/>
        </w:rPr>
        <w:t>хирургического</w:t>
      </w:r>
      <w:r>
        <w:t xml:space="preserve"> </w:t>
      </w:r>
      <w:r>
        <w:rPr>
          <w:rFonts w:hint="eastAsia"/>
        </w:rPr>
        <w:t>лечения</w:t>
      </w:r>
    </w:p>
    <w:p w14:paraId="48F764C9" w14:textId="77777777" w:rsidR="00CB2C61" w:rsidRDefault="00CB2C61" w:rsidP="00CB2C61"/>
    <w:p w14:paraId="55E23D1F" w14:textId="77777777" w:rsidR="00CB2C61" w:rsidRDefault="00CB2C61" w:rsidP="00CB2C61">
      <w:r>
        <w:rPr>
          <w:rFonts w:hint="eastAsia"/>
        </w:rPr>
        <w:t>ЗАКЛЮЧЕНИЕ</w:t>
      </w:r>
    </w:p>
    <w:p w14:paraId="634FC0C0" w14:textId="77777777" w:rsidR="00CB2C61" w:rsidRDefault="00CB2C61" w:rsidP="00CB2C61"/>
    <w:p w14:paraId="05A27493" w14:textId="77777777" w:rsidR="00CB2C61" w:rsidRDefault="00CB2C61" w:rsidP="00CB2C61">
      <w:r>
        <w:rPr>
          <w:rFonts w:hint="eastAsia"/>
        </w:rPr>
        <w:t>ВЫВОДЫ</w:t>
      </w:r>
    </w:p>
    <w:p w14:paraId="445ED151" w14:textId="77777777" w:rsidR="00CB2C61" w:rsidRDefault="00CB2C61" w:rsidP="00CB2C61"/>
    <w:p w14:paraId="0490E6D2" w14:textId="77777777" w:rsidR="00CB2C61" w:rsidRDefault="00CB2C61" w:rsidP="00CB2C61">
      <w:r>
        <w:rPr>
          <w:rFonts w:hint="eastAsia"/>
        </w:rPr>
        <w:t>ПРАКТИЧЕСКИЕ</w:t>
      </w:r>
      <w:r>
        <w:t xml:space="preserve"> </w:t>
      </w:r>
      <w:r>
        <w:rPr>
          <w:rFonts w:hint="eastAsia"/>
        </w:rPr>
        <w:t>РЕКОМЕНДАЦИИ</w:t>
      </w:r>
    </w:p>
    <w:p w14:paraId="45F3CA53" w14:textId="77777777" w:rsidR="00CB2C61" w:rsidRDefault="00CB2C61" w:rsidP="00CB2C61"/>
    <w:p w14:paraId="32EFFE5F" w14:textId="34A5A94C" w:rsidR="00CB2C61" w:rsidRPr="00CB2C61" w:rsidRDefault="00CB2C61" w:rsidP="00CB2C61">
      <w:r>
        <w:rPr>
          <w:rFonts w:hint="eastAsia"/>
        </w:rPr>
        <w:t>СПИСОК</w:t>
      </w:r>
      <w:r>
        <w:t xml:space="preserve"> </w:t>
      </w:r>
      <w:r>
        <w:rPr>
          <w:rFonts w:hint="eastAsia"/>
        </w:rPr>
        <w:t>ЛИТЕРАТУРЫ</w:t>
      </w:r>
    </w:p>
    <w:sectPr w:rsidR="00CB2C61" w:rsidRPr="00CB2C6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5C09" w14:textId="77777777" w:rsidR="00666FDC" w:rsidRPr="008D1934" w:rsidRDefault="00666FDC">
      <w:pPr>
        <w:spacing w:after="0" w:line="240" w:lineRule="auto"/>
      </w:pPr>
      <w:r w:rsidRPr="008D1934">
        <w:separator/>
      </w:r>
    </w:p>
  </w:endnote>
  <w:endnote w:type="continuationSeparator" w:id="0">
    <w:p w14:paraId="67B2A3AA" w14:textId="77777777" w:rsidR="00666FDC" w:rsidRPr="008D1934" w:rsidRDefault="00666FD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4680" w14:textId="77777777" w:rsidR="00666FDC" w:rsidRPr="008D1934" w:rsidRDefault="00666FDC"/>
    <w:p w14:paraId="31896E2C" w14:textId="77777777" w:rsidR="00666FDC" w:rsidRPr="008D1934" w:rsidRDefault="00666FDC"/>
    <w:p w14:paraId="00546761" w14:textId="77777777" w:rsidR="00666FDC" w:rsidRPr="008D1934" w:rsidRDefault="00666FDC"/>
    <w:p w14:paraId="410E9C1A" w14:textId="77777777" w:rsidR="00666FDC" w:rsidRPr="008D1934" w:rsidRDefault="00666FDC"/>
    <w:p w14:paraId="68875D32" w14:textId="77777777" w:rsidR="00666FDC" w:rsidRPr="008D1934" w:rsidRDefault="00666FDC"/>
    <w:p w14:paraId="2C0F47E4" w14:textId="77777777" w:rsidR="00666FDC" w:rsidRPr="008D1934" w:rsidRDefault="00666FDC"/>
    <w:p w14:paraId="6145D1EA" w14:textId="77777777" w:rsidR="00666FDC" w:rsidRPr="008D1934" w:rsidRDefault="00666FDC">
      <w:pPr>
        <w:rPr>
          <w:sz w:val="2"/>
          <w:szCs w:val="2"/>
        </w:rPr>
      </w:pPr>
      <w:r>
        <w:rPr>
          <w:noProof/>
        </w:rPr>
        <mc:AlternateContent>
          <mc:Choice Requires="wps">
            <w:drawing>
              <wp:anchor distT="0" distB="0" distL="63500" distR="63500" simplePos="0" relativeHeight="251660288" behindDoc="1" locked="0" layoutInCell="1" allowOverlap="1" wp14:anchorId="51C243A4" wp14:editId="24A9BF4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468D7C" w14:textId="77777777" w:rsidR="00666FDC" w:rsidRPr="008D1934" w:rsidRDefault="00666F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243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468D7C" w14:textId="77777777" w:rsidR="00666FDC" w:rsidRPr="008D1934" w:rsidRDefault="00666F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92E0EA" w14:textId="77777777" w:rsidR="00666FDC" w:rsidRPr="008D1934" w:rsidRDefault="00666FDC"/>
    <w:p w14:paraId="73CB41DA" w14:textId="77777777" w:rsidR="00666FDC" w:rsidRPr="008D1934" w:rsidRDefault="00666FDC"/>
    <w:p w14:paraId="57AA4806" w14:textId="77777777" w:rsidR="00666FDC" w:rsidRPr="008D1934" w:rsidRDefault="00666FDC">
      <w:pPr>
        <w:rPr>
          <w:sz w:val="2"/>
          <w:szCs w:val="2"/>
        </w:rPr>
      </w:pPr>
      <w:r>
        <w:rPr>
          <w:noProof/>
        </w:rPr>
        <mc:AlternateContent>
          <mc:Choice Requires="wps">
            <w:drawing>
              <wp:anchor distT="0" distB="0" distL="63500" distR="63500" simplePos="0" relativeHeight="251659264" behindDoc="1" locked="0" layoutInCell="1" allowOverlap="1" wp14:anchorId="1F1AB778" wp14:editId="5EFD396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BFB6EF" w14:textId="77777777" w:rsidR="00666FDC" w:rsidRPr="008D1934" w:rsidRDefault="00666F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AB77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BFB6EF" w14:textId="77777777" w:rsidR="00666FDC" w:rsidRPr="008D1934" w:rsidRDefault="00666F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99E386" w14:textId="77777777" w:rsidR="00666FDC" w:rsidRPr="008D1934" w:rsidRDefault="00666FDC"/>
    <w:p w14:paraId="3CBA6140" w14:textId="77777777" w:rsidR="00666FDC" w:rsidRPr="008D1934" w:rsidRDefault="00666FDC">
      <w:pPr>
        <w:rPr>
          <w:sz w:val="2"/>
          <w:szCs w:val="2"/>
        </w:rPr>
      </w:pPr>
    </w:p>
    <w:p w14:paraId="5531985C" w14:textId="77777777" w:rsidR="00666FDC" w:rsidRPr="008D1934" w:rsidRDefault="00666FDC"/>
    <w:p w14:paraId="6AAEDF88" w14:textId="77777777" w:rsidR="00666FDC" w:rsidRPr="008D1934" w:rsidRDefault="00666FDC">
      <w:pPr>
        <w:spacing w:after="0" w:line="240" w:lineRule="auto"/>
      </w:pPr>
    </w:p>
  </w:footnote>
  <w:footnote w:type="continuationSeparator" w:id="0">
    <w:p w14:paraId="5E7AAA97" w14:textId="77777777" w:rsidR="00666FDC" w:rsidRPr="008D1934" w:rsidRDefault="00666FD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6FDC"/>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cp:revision>
  <cp:lastPrinted>2024-05-12T14:21:00Z</cp:lastPrinted>
  <dcterms:created xsi:type="dcterms:W3CDTF">2024-05-12T14:37:00Z</dcterms:created>
  <dcterms:modified xsi:type="dcterms:W3CDTF">2024-05-14T14:55:00Z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