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E2DBA" w14:textId="77777777" w:rsidR="00AC34A2" w:rsidRPr="00AC34A2" w:rsidRDefault="00AC34A2" w:rsidP="00AC34A2">
      <w:pPr>
        <w:rPr>
          <w:rFonts w:ascii="Times New Roman" w:eastAsia="Arial Unicode MS" w:hAnsi="Times New Roman" w:cs="Times New Roman"/>
          <w:b/>
          <w:bCs/>
          <w:color w:val="000000"/>
          <w:kern w:val="0"/>
          <w:sz w:val="28"/>
          <w:szCs w:val="28"/>
          <w:lang w:eastAsia="ru-RU" w:bidi="uk-UA"/>
        </w:rPr>
      </w:pPr>
    </w:p>
    <w:p w14:paraId="6963052D" w14:textId="6BCD264C" w:rsidR="005E5921" w:rsidRDefault="00AC34A2" w:rsidP="00AC34A2">
      <w:pPr>
        <w:rPr>
          <w:rFonts w:ascii="Times New Roman" w:eastAsia="Arial Unicode MS" w:hAnsi="Times New Roman" w:cs="Times New Roman"/>
          <w:b/>
          <w:bCs/>
          <w:color w:val="000000"/>
          <w:kern w:val="0"/>
          <w:sz w:val="28"/>
          <w:szCs w:val="28"/>
          <w:lang w:eastAsia="ru-RU" w:bidi="uk-UA"/>
        </w:rPr>
      </w:pPr>
      <w:r w:rsidRPr="00AC34A2">
        <w:rPr>
          <w:rFonts w:ascii="Times New Roman" w:eastAsia="Arial Unicode MS" w:hAnsi="Times New Roman" w:cs="Times New Roman" w:hint="eastAsia"/>
          <w:b/>
          <w:bCs/>
          <w:color w:val="000000"/>
          <w:kern w:val="0"/>
          <w:sz w:val="28"/>
          <w:szCs w:val="28"/>
          <w:lang w:eastAsia="ru-RU" w:bidi="uk-UA"/>
        </w:rPr>
        <w:t>Амер</w:t>
      </w:r>
      <w:r w:rsidRPr="00AC34A2">
        <w:rPr>
          <w:rFonts w:ascii="Times New Roman" w:eastAsia="Arial Unicode MS" w:hAnsi="Times New Roman" w:cs="Times New Roman"/>
          <w:b/>
          <w:bCs/>
          <w:color w:val="000000"/>
          <w:kern w:val="0"/>
          <w:sz w:val="28"/>
          <w:szCs w:val="28"/>
          <w:lang w:eastAsia="ru-RU" w:bidi="uk-UA"/>
        </w:rPr>
        <w:t xml:space="preserve"> </w:t>
      </w:r>
      <w:r w:rsidRPr="00AC34A2">
        <w:rPr>
          <w:rFonts w:ascii="Times New Roman" w:eastAsia="Arial Unicode MS" w:hAnsi="Times New Roman" w:cs="Times New Roman" w:hint="eastAsia"/>
          <w:b/>
          <w:bCs/>
          <w:color w:val="000000"/>
          <w:kern w:val="0"/>
          <w:sz w:val="28"/>
          <w:szCs w:val="28"/>
          <w:lang w:eastAsia="ru-RU" w:bidi="uk-UA"/>
        </w:rPr>
        <w:t>Ахмед</w:t>
      </w:r>
      <w:r w:rsidRPr="00AC34A2">
        <w:rPr>
          <w:rFonts w:ascii="Times New Roman" w:eastAsia="Arial Unicode MS" w:hAnsi="Times New Roman" w:cs="Times New Roman"/>
          <w:b/>
          <w:bCs/>
          <w:color w:val="000000"/>
          <w:kern w:val="0"/>
          <w:sz w:val="28"/>
          <w:szCs w:val="28"/>
          <w:lang w:eastAsia="ru-RU" w:bidi="uk-UA"/>
        </w:rPr>
        <w:t xml:space="preserve"> </w:t>
      </w:r>
      <w:r w:rsidRPr="00AC34A2">
        <w:rPr>
          <w:rFonts w:ascii="Times New Roman" w:eastAsia="Arial Unicode MS" w:hAnsi="Times New Roman" w:cs="Times New Roman" w:hint="eastAsia"/>
          <w:b/>
          <w:bCs/>
          <w:color w:val="000000"/>
          <w:kern w:val="0"/>
          <w:sz w:val="28"/>
          <w:szCs w:val="28"/>
          <w:lang w:eastAsia="ru-RU" w:bidi="uk-UA"/>
        </w:rPr>
        <w:t>Саид</w:t>
      </w:r>
      <w:r w:rsidRPr="00AC34A2">
        <w:rPr>
          <w:rFonts w:ascii="Times New Roman" w:eastAsia="Arial Unicode MS" w:hAnsi="Times New Roman" w:cs="Times New Roman"/>
          <w:b/>
          <w:bCs/>
          <w:color w:val="000000"/>
          <w:kern w:val="0"/>
          <w:sz w:val="28"/>
          <w:szCs w:val="28"/>
          <w:lang w:eastAsia="ru-RU" w:bidi="uk-UA"/>
        </w:rPr>
        <w:t xml:space="preserve"> </w:t>
      </w:r>
      <w:r w:rsidRPr="00AC34A2">
        <w:rPr>
          <w:rFonts w:ascii="Times New Roman" w:eastAsia="Arial Unicode MS" w:hAnsi="Times New Roman" w:cs="Times New Roman" w:hint="eastAsia"/>
          <w:b/>
          <w:bCs/>
          <w:color w:val="000000"/>
          <w:kern w:val="0"/>
          <w:sz w:val="28"/>
          <w:szCs w:val="28"/>
          <w:lang w:eastAsia="ru-RU" w:bidi="uk-UA"/>
        </w:rPr>
        <w:t>Абдалла</w:t>
      </w:r>
      <w:r>
        <w:rPr>
          <w:rFonts w:ascii="Times New Roman" w:eastAsia="Arial Unicode MS" w:hAnsi="Times New Roman" w:cs="Times New Roman" w:hint="eastAsia"/>
          <w:b/>
          <w:bCs/>
          <w:color w:val="000000"/>
          <w:kern w:val="0"/>
          <w:sz w:val="28"/>
          <w:szCs w:val="28"/>
          <w:lang w:eastAsia="ru-RU" w:bidi="uk-UA"/>
        </w:rPr>
        <w:t xml:space="preserve"> </w:t>
      </w:r>
      <w:r w:rsidRPr="00AC34A2">
        <w:rPr>
          <w:rFonts w:ascii="Times New Roman" w:eastAsia="Arial Unicode MS" w:hAnsi="Times New Roman" w:cs="Times New Roman" w:hint="eastAsia"/>
          <w:b/>
          <w:bCs/>
          <w:color w:val="000000"/>
          <w:kern w:val="0"/>
          <w:sz w:val="28"/>
          <w:szCs w:val="28"/>
          <w:lang w:eastAsia="ru-RU" w:bidi="uk-UA"/>
        </w:rPr>
        <w:t>Принципы</w:t>
      </w:r>
      <w:r w:rsidRPr="00AC34A2">
        <w:rPr>
          <w:rFonts w:ascii="Times New Roman" w:eastAsia="Arial Unicode MS" w:hAnsi="Times New Roman" w:cs="Times New Roman"/>
          <w:b/>
          <w:bCs/>
          <w:color w:val="000000"/>
          <w:kern w:val="0"/>
          <w:sz w:val="28"/>
          <w:szCs w:val="28"/>
          <w:lang w:eastAsia="ru-RU" w:bidi="uk-UA"/>
        </w:rPr>
        <w:t xml:space="preserve"> </w:t>
      </w:r>
      <w:r w:rsidRPr="00AC34A2">
        <w:rPr>
          <w:rFonts w:ascii="Times New Roman" w:eastAsia="Arial Unicode MS" w:hAnsi="Times New Roman" w:cs="Times New Roman" w:hint="eastAsia"/>
          <w:b/>
          <w:bCs/>
          <w:color w:val="000000"/>
          <w:kern w:val="0"/>
          <w:sz w:val="28"/>
          <w:szCs w:val="28"/>
          <w:lang w:eastAsia="ru-RU" w:bidi="uk-UA"/>
        </w:rPr>
        <w:t>формирования</w:t>
      </w:r>
      <w:r w:rsidRPr="00AC34A2">
        <w:rPr>
          <w:rFonts w:ascii="Times New Roman" w:eastAsia="Arial Unicode MS" w:hAnsi="Times New Roman" w:cs="Times New Roman"/>
          <w:b/>
          <w:bCs/>
          <w:color w:val="000000"/>
          <w:kern w:val="0"/>
          <w:sz w:val="28"/>
          <w:szCs w:val="28"/>
          <w:lang w:eastAsia="ru-RU" w:bidi="uk-UA"/>
        </w:rPr>
        <w:t xml:space="preserve"> </w:t>
      </w:r>
      <w:r w:rsidRPr="00AC34A2">
        <w:rPr>
          <w:rFonts w:ascii="Times New Roman" w:eastAsia="Arial Unicode MS" w:hAnsi="Times New Roman" w:cs="Times New Roman" w:hint="eastAsia"/>
          <w:b/>
          <w:bCs/>
          <w:color w:val="000000"/>
          <w:kern w:val="0"/>
          <w:sz w:val="28"/>
          <w:szCs w:val="28"/>
          <w:lang w:eastAsia="ru-RU" w:bidi="uk-UA"/>
        </w:rPr>
        <w:t>устойчивой</w:t>
      </w:r>
      <w:r w:rsidRPr="00AC34A2">
        <w:rPr>
          <w:rFonts w:ascii="Times New Roman" w:eastAsia="Arial Unicode MS" w:hAnsi="Times New Roman" w:cs="Times New Roman"/>
          <w:b/>
          <w:bCs/>
          <w:color w:val="000000"/>
          <w:kern w:val="0"/>
          <w:sz w:val="28"/>
          <w:szCs w:val="28"/>
          <w:lang w:eastAsia="ru-RU" w:bidi="uk-UA"/>
        </w:rPr>
        <w:t xml:space="preserve"> </w:t>
      </w:r>
      <w:r w:rsidRPr="00AC34A2">
        <w:rPr>
          <w:rFonts w:ascii="Times New Roman" w:eastAsia="Arial Unicode MS" w:hAnsi="Times New Roman" w:cs="Times New Roman" w:hint="eastAsia"/>
          <w:b/>
          <w:bCs/>
          <w:color w:val="000000"/>
          <w:kern w:val="0"/>
          <w:sz w:val="28"/>
          <w:szCs w:val="28"/>
          <w:lang w:eastAsia="ru-RU" w:bidi="uk-UA"/>
        </w:rPr>
        <w:t>архитектуры</w:t>
      </w:r>
      <w:r w:rsidRPr="00AC34A2">
        <w:rPr>
          <w:rFonts w:ascii="Times New Roman" w:eastAsia="Arial Unicode MS" w:hAnsi="Times New Roman" w:cs="Times New Roman"/>
          <w:b/>
          <w:bCs/>
          <w:color w:val="000000"/>
          <w:kern w:val="0"/>
          <w:sz w:val="28"/>
          <w:szCs w:val="28"/>
          <w:lang w:eastAsia="ru-RU" w:bidi="uk-UA"/>
        </w:rPr>
        <w:t xml:space="preserve"> </w:t>
      </w:r>
      <w:r w:rsidRPr="00AC34A2">
        <w:rPr>
          <w:rFonts w:ascii="Times New Roman" w:eastAsia="Arial Unicode MS" w:hAnsi="Times New Roman" w:cs="Times New Roman" w:hint="eastAsia"/>
          <w:b/>
          <w:bCs/>
          <w:color w:val="000000"/>
          <w:kern w:val="0"/>
          <w:sz w:val="28"/>
          <w:szCs w:val="28"/>
          <w:lang w:eastAsia="ru-RU" w:bidi="uk-UA"/>
        </w:rPr>
        <w:t>сельского</w:t>
      </w:r>
      <w:r w:rsidRPr="00AC34A2">
        <w:rPr>
          <w:rFonts w:ascii="Times New Roman" w:eastAsia="Arial Unicode MS" w:hAnsi="Times New Roman" w:cs="Times New Roman"/>
          <w:b/>
          <w:bCs/>
          <w:color w:val="000000"/>
          <w:kern w:val="0"/>
          <w:sz w:val="28"/>
          <w:szCs w:val="28"/>
          <w:lang w:eastAsia="ru-RU" w:bidi="uk-UA"/>
        </w:rPr>
        <w:t xml:space="preserve"> </w:t>
      </w:r>
      <w:r w:rsidRPr="00AC34A2">
        <w:rPr>
          <w:rFonts w:ascii="Times New Roman" w:eastAsia="Arial Unicode MS" w:hAnsi="Times New Roman" w:cs="Times New Roman" w:hint="eastAsia"/>
          <w:b/>
          <w:bCs/>
          <w:color w:val="000000"/>
          <w:kern w:val="0"/>
          <w:sz w:val="28"/>
          <w:szCs w:val="28"/>
          <w:lang w:eastAsia="ru-RU" w:bidi="uk-UA"/>
        </w:rPr>
        <w:t>жилища</w:t>
      </w:r>
      <w:r w:rsidRPr="00AC34A2">
        <w:rPr>
          <w:rFonts w:ascii="Times New Roman" w:eastAsia="Arial Unicode MS" w:hAnsi="Times New Roman" w:cs="Times New Roman"/>
          <w:b/>
          <w:bCs/>
          <w:color w:val="000000"/>
          <w:kern w:val="0"/>
          <w:sz w:val="28"/>
          <w:szCs w:val="28"/>
          <w:lang w:eastAsia="ru-RU" w:bidi="uk-UA"/>
        </w:rPr>
        <w:t xml:space="preserve"> </w:t>
      </w:r>
      <w:r w:rsidRPr="00AC34A2">
        <w:rPr>
          <w:rFonts w:ascii="Times New Roman" w:eastAsia="Arial Unicode MS" w:hAnsi="Times New Roman" w:cs="Times New Roman" w:hint="eastAsia"/>
          <w:b/>
          <w:bCs/>
          <w:color w:val="000000"/>
          <w:kern w:val="0"/>
          <w:sz w:val="28"/>
          <w:szCs w:val="28"/>
          <w:lang w:eastAsia="ru-RU" w:bidi="uk-UA"/>
        </w:rPr>
        <w:t>для</w:t>
      </w:r>
      <w:r w:rsidRPr="00AC34A2">
        <w:rPr>
          <w:rFonts w:ascii="Times New Roman" w:eastAsia="Arial Unicode MS" w:hAnsi="Times New Roman" w:cs="Times New Roman"/>
          <w:b/>
          <w:bCs/>
          <w:color w:val="000000"/>
          <w:kern w:val="0"/>
          <w:sz w:val="28"/>
          <w:szCs w:val="28"/>
          <w:lang w:eastAsia="ru-RU" w:bidi="uk-UA"/>
        </w:rPr>
        <w:t xml:space="preserve"> </w:t>
      </w:r>
      <w:r w:rsidRPr="00AC34A2">
        <w:rPr>
          <w:rFonts w:ascii="Times New Roman" w:eastAsia="Arial Unicode MS" w:hAnsi="Times New Roman" w:cs="Times New Roman" w:hint="eastAsia"/>
          <w:b/>
          <w:bCs/>
          <w:color w:val="000000"/>
          <w:kern w:val="0"/>
          <w:sz w:val="28"/>
          <w:szCs w:val="28"/>
          <w:lang w:eastAsia="ru-RU" w:bidi="uk-UA"/>
        </w:rPr>
        <w:t>жаркого</w:t>
      </w:r>
      <w:r w:rsidRPr="00AC34A2">
        <w:rPr>
          <w:rFonts w:ascii="Times New Roman" w:eastAsia="Arial Unicode MS" w:hAnsi="Times New Roman" w:cs="Times New Roman"/>
          <w:b/>
          <w:bCs/>
          <w:color w:val="000000"/>
          <w:kern w:val="0"/>
          <w:sz w:val="28"/>
          <w:szCs w:val="28"/>
          <w:lang w:eastAsia="ru-RU" w:bidi="uk-UA"/>
        </w:rPr>
        <w:t xml:space="preserve"> </w:t>
      </w:r>
      <w:r w:rsidRPr="00AC34A2">
        <w:rPr>
          <w:rFonts w:ascii="Times New Roman" w:eastAsia="Arial Unicode MS" w:hAnsi="Times New Roman" w:cs="Times New Roman" w:hint="eastAsia"/>
          <w:b/>
          <w:bCs/>
          <w:color w:val="000000"/>
          <w:kern w:val="0"/>
          <w:sz w:val="28"/>
          <w:szCs w:val="28"/>
          <w:lang w:eastAsia="ru-RU" w:bidi="uk-UA"/>
        </w:rPr>
        <w:t>сухого</w:t>
      </w:r>
      <w:r w:rsidRPr="00AC34A2">
        <w:rPr>
          <w:rFonts w:ascii="Times New Roman" w:eastAsia="Arial Unicode MS" w:hAnsi="Times New Roman" w:cs="Times New Roman"/>
          <w:b/>
          <w:bCs/>
          <w:color w:val="000000"/>
          <w:kern w:val="0"/>
          <w:sz w:val="28"/>
          <w:szCs w:val="28"/>
          <w:lang w:eastAsia="ru-RU" w:bidi="uk-UA"/>
        </w:rPr>
        <w:t xml:space="preserve"> </w:t>
      </w:r>
      <w:r w:rsidRPr="00AC34A2">
        <w:rPr>
          <w:rFonts w:ascii="Times New Roman" w:eastAsia="Arial Unicode MS" w:hAnsi="Times New Roman" w:cs="Times New Roman" w:hint="eastAsia"/>
          <w:b/>
          <w:bCs/>
          <w:color w:val="000000"/>
          <w:kern w:val="0"/>
          <w:sz w:val="28"/>
          <w:szCs w:val="28"/>
          <w:lang w:eastAsia="ru-RU" w:bidi="uk-UA"/>
        </w:rPr>
        <w:t>климата</w:t>
      </w:r>
      <w:r w:rsidRPr="00AC34A2">
        <w:rPr>
          <w:rFonts w:ascii="Times New Roman" w:eastAsia="Arial Unicode MS" w:hAnsi="Times New Roman" w:cs="Times New Roman"/>
          <w:b/>
          <w:bCs/>
          <w:color w:val="000000"/>
          <w:kern w:val="0"/>
          <w:sz w:val="28"/>
          <w:szCs w:val="28"/>
          <w:lang w:eastAsia="ru-RU" w:bidi="uk-UA"/>
        </w:rPr>
        <w:t xml:space="preserve"> (</w:t>
      </w:r>
      <w:r w:rsidRPr="00AC34A2">
        <w:rPr>
          <w:rFonts w:ascii="Times New Roman" w:eastAsia="Arial Unicode MS" w:hAnsi="Times New Roman" w:cs="Times New Roman" w:hint="eastAsia"/>
          <w:b/>
          <w:bCs/>
          <w:color w:val="000000"/>
          <w:kern w:val="0"/>
          <w:sz w:val="28"/>
          <w:szCs w:val="28"/>
          <w:lang w:eastAsia="ru-RU" w:bidi="uk-UA"/>
        </w:rPr>
        <w:t>на</w:t>
      </w:r>
      <w:r w:rsidRPr="00AC34A2">
        <w:rPr>
          <w:rFonts w:ascii="Times New Roman" w:eastAsia="Arial Unicode MS" w:hAnsi="Times New Roman" w:cs="Times New Roman"/>
          <w:b/>
          <w:bCs/>
          <w:color w:val="000000"/>
          <w:kern w:val="0"/>
          <w:sz w:val="28"/>
          <w:szCs w:val="28"/>
          <w:lang w:eastAsia="ru-RU" w:bidi="uk-UA"/>
        </w:rPr>
        <w:t xml:space="preserve"> </w:t>
      </w:r>
      <w:r w:rsidRPr="00AC34A2">
        <w:rPr>
          <w:rFonts w:ascii="Times New Roman" w:eastAsia="Arial Unicode MS" w:hAnsi="Times New Roman" w:cs="Times New Roman" w:hint="eastAsia"/>
          <w:b/>
          <w:bCs/>
          <w:color w:val="000000"/>
          <w:kern w:val="0"/>
          <w:sz w:val="28"/>
          <w:szCs w:val="28"/>
          <w:lang w:eastAsia="ru-RU" w:bidi="uk-UA"/>
        </w:rPr>
        <w:t>примере</w:t>
      </w:r>
      <w:r w:rsidRPr="00AC34A2">
        <w:rPr>
          <w:rFonts w:ascii="Times New Roman" w:eastAsia="Arial Unicode MS" w:hAnsi="Times New Roman" w:cs="Times New Roman"/>
          <w:b/>
          <w:bCs/>
          <w:color w:val="000000"/>
          <w:kern w:val="0"/>
          <w:sz w:val="28"/>
          <w:szCs w:val="28"/>
          <w:lang w:eastAsia="ru-RU" w:bidi="uk-UA"/>
        </w:rPr>
        <w:t xml:space="preserve"> </w:t>
      </w:r>
      <w:r w:rsidRPr="00AC34A2">
        <w:rPr>
          <w:rFonts w:ascii="Times New Roman" w:eastAsia="Arial Unicode MS" w:hAnsi="Times New Roman" w:cs="Times New Roman" w:hint="eastAsia"/>
          <w:b/>
          <w:bCs/>
          <w:color w:val="000000"/>
          <w:kern w:val="0"/>
          <w:sz w:val="28"/>
          <w:szCs w:val="28"/>
          <w:lang w:eastAsia="ru-RU" w:bidi="uk-UA"/>
        </w:rPr>
        <w:t>Египта</w:t>
      </w:r>
      <w:r w:rsidRPr="00AC34A2">
        <w:rPr>
          <w:rFonts w:ascii="Times New Roman" w:eastAsia="Arial Unicode MS" w:hAnsi="Times New Roman" w:cs="Times New Roman"/>
          <w:b/>
          <w:bCs/>
          <w:color w:val="000000"/>
          <w:kern w:val="0"/>
          <w:sz w:val="28"/>
          <w:szCs w:val="28"/>
          <w:lang w:eastAsia="ru-RU" w:bidi="uk-UA"/>
        </w:rPr>
        <w:t>)</w:t>
      </w:r>
    </w:p>
    <w:p w14:paraId="610804CB" w14:textId="77777777" w:rsidR="00AC34A2" w:rsidRDefault="00AC34A2" w:rsidP="00AC34A2">
      <w:r>
        <w:rPr>
          <w:rFonts w:hint="eastAsia"/>
        </w:rPr>
        <w:t>ОГЛАВЛЕНИЕ</w:t>
      </w:r>
      <w:r>
        <w:t xml:space="preserve"> </w:t>
      </w:r>
      <w:r>
        <w:rPr>
          <w:rFonts w:hint="eastAsia"/>
        </w:rPr>
        <w:t>ДИССЕРТАЦИИ</w:t>
      </w:r>
    </w:p>
    <w:p w14:paraId="0BACBAA3" w14:textId="77777777" w:rsidR="00AC34A2" w:rsidRDefault="00AC34A2" w:rsidP="00AC34A2">
      <w:r>
        <w:rPr>
          <w:rFonts w:hint="eastAsia"/>
        </w:rPr>
        <w:t>кандидат</w:t>
      </w:r>
      <w:r>
        <w:t xml:space="preserve"> </w:t>
      </w:r>
      <w:r>
        <w:rPr>
          <w:rFonts w:hint="eastAsia"/>
        </w:rPr>
        <w:t>наук</w:t>
      </w:r>
      <w:r>
        <w:t xml:space="preserve"> </w:t>
      </w:r>
      <w:r>
        <w:rPr>
          <w:rFonts w:hint="eastAsia"/>
        </w:rPr>
        <w:t>Амер</w:t>
      </w:r>
      <w:r>
        <w:t xml:space="preserve"> </w:t>
      </w:r>
      <w:r>
        <w:rPr>
          <w:rFonts w:hint="eastAsia"/>
        </w:rPr>
        <w:t>Ахмед</w:t>
      </w:r>
      <w:r>
        <w:t xml:space="preserve"> </w:t>
      </w:r>
      <w:r>
        <w:rPr>
          <w:rFonts w:hint="eastAsia"/>
        </w:rPr>
        <w:t>Саид</w:t>
      </w:r>
      <w:r>
        <w:t xml:space="preserve"> </w:t>
      </w:r>
      <w:r>
        <w:rPr>
          <w:rFonts w:hint="eastAsia"/>
        </w:rPr>
        <w:t>Абдалла</w:t>
      </w:r>
    </w:p>
    <w:p w14:paraId="7C80BF5A" w14:textId="77777777" w:rsidR="00AC34A2" w:rsidRDefault="00AC34A2" w:rsidP="00AC34A2">
      <w:r>
        <w:rPr>
          <w:rFonts w:hint="eastAsia"/>
        </w:rPr>
        <w:t>ВВЕДЕНИЕ</w:t>
      </w:r>
    </w:p>
    <w:p w14:paraId="7239CC1D" w14:textId="77777777" w:rsidR="00AC34A2" w:rsidRDefault="00AC34A2" w:rsidP="00AC34A2"/>
    <w:p w14:paraId="2E586E72" w14:textId="77777777" w:rsidR="00AC34A2" w:rsidRDefault="00AC34A2" w:rsidP="00AC34A2">
      <w:r>
        <w:rPr>
          <w:rFonts w:hint="eastAsia"/>
        </w:rPr>
        <w:t>ГЛАВА</w:t>
      </w:r>
      <w:r>
        <w:t xml:space="preserve"> 1. </w:t>
      </w:r>
      <w:r>
        <w:rPr>
          <w:rFonts w:hint="eastAsia"/>
        </w:rPr>
        <w:t>АНАЛИЗ</w:t>
      </w:r>
      <w:r>
        <w:t xml:space="preserve"> </w:t>
      </w:r>
      <w:r>
        <w:rPr>
          <w:rFonts w:hint="eastAsia"/>
        </w:rPr>
        <w:t>ИСТОРИЧЕСКОГО</w:t>
      </w:r>
      <w:r>
        <w:t xml:space="preserve"> </w:t>
      </w:r>
      <w:r>
        <w:rPr>
          <w:rFonts w:hint="eastAsia"/>
        </w:rPr>
        <w:t>ОПЫТА</w:t>
      </w:r>
      <w:r>
        <w:t xml:space="preserve"> </w:t>
      </w:r>
      <w:r>
        <w:rPr>
          <w:rFonts w:hint="eastAsia"/>
        </w:rPr>
        <w:t>ПРОЕКТИРОВАНИЯ</w:t>
      </w:r>
      <w:r>
        <w:t xml:space="preserve"> </w:t>
      </w:r>
      <w:r>
        <w:rPr>
          <w:rFonts w:hint="eastAsia"/>
        </w:rPr>
        <w:t>И</w:t>
      </w:r>
      <w:r>
        <w:t xml:space="preserve"> </w:t>
      </w:r>
      <w:r>
        <w:rPr>
          <w:rFonts w:hint="eastAsia"/>
        </w:rPr>
        <w:t>СТРОИТЕЛЬСТВА</w:t>
      </w:r>
      <w:r>
        <w:t xml:space="preserve"> </w:t>
      </w:r>
      <w:r>
        <w:rPr>
          <w:rFonts w:hint="eastAsia"/>
        </w:rPr>
        <w:t>ЖИЛЫХ</w:t>
      </w:r>
      <w:r>
        <w:t xml:space="preserve"> </w:t>
      </w:r>
      <w:r>
        <w:rPr>
          <w:rFonts w:hint="eastAsia"/>
        </w:rPr>
        <w:t>ДОМОВ</w:t>
      </w:r>
      <w:r>
        <w:t xml:space="preserve"> </w:t>
      </w:r>
      <w:r>
        <w:rPr>
          <w:rFonts w:hint="eastAsia"/>
        </w:rPr>
        <w:t>В</w:t>
      </w:r>
      <w:r>
        <w:t xml:space="preserve"> </w:t>
      </w:r>
      <w:r>
        <w:rPr>
          <w:rFonts w:hint="eastAsia"/>
        </w:rPr>
        <w:t>СЕЛЬСКИХ</w:t>
      </w:r>
      <w:r>
        <w:t xml:space="preserve"> </w:t>
      </w:r>
      <w:r>
        <w:rPr>
          <w:rFonts w:hint="eastAsia"/>
        </w:rPr>
        <w:t>ПОСЕЛЕНИЯХ</w:t>
      </w:r>
      <w:r>
        <w:t xml:space="preserve"> </w:t>
      </w:r>
      <w:r>
        <w:rPr>
          <w:rFonts w:hint="eastAsia"/>
        </w:rPr>
        <w:t>ЕГИПТА</w:t>
      </w:r>
    </w:p>
    <w:p w14:paraId="1191D346" w14:textId="77777777" w:rsidR="00AC34A2" w:rsidRDefault="00AC34A2" w:rsidP="00AC34A2"/>
    <w:p w14:paraId="2262DF53" w14:textId="77777777" w:rsidR="00AC34A2" w:rsidRDefault="00AC34A2" w:rsidP="00AC34A2">
      <w:r>
        <w:t xml:space="preserve">1.1. </w:t>
      </w:r>
      <w:r>
        <w:rPr>
          <w:rFonts w:hint="eastAsia"/>
        </w:rPr>
        <w:t>Историческое</w:t>
      </w:r>
      <w:r>
        <w:t xml:space="preserve"> </w:t>
      </w:r>
      <w:r>
        <w:rPr>
          <w:rFonts w:hint="eastAsia"/>
        </w:rPr>
        <w:t>исследование</w:t>
      </w:r>
      <w:r>
        <w:t xml:space="preserve"> </w:t>
      </w:r>
      <w:r>
        <w:rPr>
          <w:rFonts w:hint="eastAsia"/>
        </w:rPr>
        <w:t>архитектуры</w:t>
      </w:r>
      <w:r>
        <w:t xml:space="preserve"> </w:t>
      </w:r>
      <w:r>
        <w:rPr>
          <w:rFonts w:hint="eastAsia"/>
        </w:rPr>
        <w:t>жилого</w:t>
      </w:r>
      <w:r>
        <w:t xml:space="preserve"> </w:t>
      </w:r>
      <w:r>
        <w:rPr>
          <w:rFonts w:hint="eastAsia"/>
        </w:rPr>
        <w:t>сельского</w:t>
      </w:r>
      <w:r>
        <w:t xml:space="preserve"> </w:t>
      </w:r>
      <w:r>
        <w:rPr>
          <w:rFonts w:hint="eastAsia"/>
        </w:rPr>
        <w:t>дома</w:t>
      </w:r>
      <w:r>
        <w:t xml:space="preserve"> </w:t>
      </w:r>
      <w:r>
        <w:rPr>
          <w:rFonts w:hint="eastAsia"/>
        </w:rPr>
        <w:t>Египта</w:t>
      </w:r>
      <w:r>
        <w:t xml:space="preserve">11 .1.2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формирование</w:t>
      </w:r>
      <w:r>
        <w:t xml:space="preserve"> </w:t>
      </w:r>
      <w:r>
        <w:rPr>
          <w:rFonts w:hint="eastAsia"/>
        </w:rPr>
        <w:t>архитектуры</w:t>
      </w:r>
      <w:r>
        <w:t xml:space="preserve"> </w:t>
      </w:r>
      <w:r>
        <w:rPr>
          <w:rFonts w:hint="eastAsia"/>
        </w:rPr>
        <w:t>сельского</w:t>
      </w:r>
      <w:r>
        <w:t xml:space="preserve"> </w:t>
      </w:r>
      <w:r>
        <w:rPr>
          <w:rFonts w:hint="eastAsia"/>
        </w:rPr>
        <w:t>жилого</w:t>
      </w:r>
      <w:r>
        <w:t xml:space="preserve"> </w:t>
      </w:r>
      <w:r>
        <w:rPr>
          <w:rFonts w:hint="eastAsia"/>
        </w:rPr>
        <w:t>дома</w:t>
      </w:r>
    </w:p>
    <w:p w14:paraId="461E4426" w14:textId="77777777" w:rsidR="00AC34A2" w:rsidRDefault="00AC34A2" w:rsidP="00AC34A2"/>
    <w:p w14:paraId="12294D35" w14:textId="77777777" w:rsidR="00AC34A2" w:rsidRDefault="00AC34A2" w:rsidP="00AC34A2">
      <w:r>
        <w:rPr>
          <w:rFonts w:hint="eastAsia"/>
        </w:rPr>
        <w:t>в</w:t>
      </w:r>
      <w:r>
        <w:t xml:space="preserve"> </w:t>
      </w:r>
      <w:r>
        <w:rPr>
          <w:rFonts w:hint="eastAsia"/>
        </w:rPr>
        <w:t>Египте</w:t>
      </w:r>
      <w:r>
        <w:t xml:space="preserve"> </w:t>
      </w:r>
      <w:r>
        <w:rPr>
          <w:rFonts w:hint="eastAsia"/>
        </w:rPr>
        <w:t>в</w:t>
      </w:r>
      <w:r>
        <w:t xml:space="preserve"> XIX </w:t>
      </w:r>
      <w:r>
        <w:rPr>
          <w:rFonts w:hint="eastAsia"/>
        </w:rPr>
        <w:t>и</w:t>
      </w:r>
      <w:r>
        <w:t xml:space="preserve"> XX </w:t>
      </w:r>
      <w:r>
        <w:rPr>
          <w:rFonts w:hint="eastAsia"/>
        </w:rPr>
        <w:t>веках</w:t>
      </w:r>
    </w:p>
    <w:p w14:paraId="5583B734" w14:textId="77777777" w:rsidR="00AC34A2" w:rsidRDefault="00AC34A2" w:rsidP="00AC34A2"/>
    <w:p w14:paraId="391834A3" w14:textId="77777777" w:rsidR="00AC34A2" w:rsidRDefault="00AC34A2" w:rsidP="00AC34A2">
      <w:r>
        <w:t xml:space="preserve">1.3.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проектирование</w:t>
      </w:r>
      <w:r>
        <w:t xml:space="preserve"> </w:t>
      </w:r>
      <w:r>
        <w:rPr>
          <w:rFonts w:hint="eastAsia"/>
        </w:rPr>
        <w:t>сельского</w:t>
      </w:r>
      <w:r>
        <w:t xml:space="preserve"> </w:t>
      </w:r>
      <w:r>
        <w:rPr>
          <w:rFonts w:hint="eastAsia"/>
        </w:rPr>
        <w:t>жилого</w:t>
      </w:r>
      <w:r>
        <w:t xml:space="preserve"> </w:t>
      </w:r>
      <w:r>
        <w:rPr>
          <w:rFonts w:hint="eastAsia"/>
        </w:rPr>
        <w:t>дома</w:t>
      </w:r>
      <w:r>
        <w:t xml:space="preserve"> </w:t>
      </w:r>
      <w:r>
        <w:rPr>
          <w:rFonts w:hint="eastAsia"/>
        </w:rPr>
        <w:t>в</w:t>
      </w:r>
      <w:r>
        <w:t xml:space="preserve"> </w:t>
      </w:r>
      <w:r>
        <w:rPr>
          <w:rFonts w:hint="eastAsia"/>
        </w:rPr>
        <w:t>Египте</w:t>
      </w:r>
      <w:r>
        <w:t xml:space="preserve"> </w:t>
      </w:r>
      <w:r>
        <w:rPr>
          <w:rFonts w:hint="eastAsia"/>
        </w:rPr>
        <w:t>в</w:t>
      </w:r>
    </w:p>
    <w:p w14:paraId="70A81685" w14:textId="77777777" w:rsidR="00AC34A2" w:rsidRDefault="00AC34A2" w:rsidP="00AC34A2"/>
    <w:p w14:paraId="7B74ED31" w14:textId="77777777" w:rsidR="00AC34A2" w:rsidRDefault="00AC34A2" w:rsidP="00AC34A2">
      <w:r>
        <w:rPr>
          <w:rFonts w:hint="eastAsia"/>
        </w:rPr>
        <w:t>конце</w:t>
      </w:r>
      <w:r>
        <w:t xml:space="preserve"> XX </w:t>
      </w:r>
      <w:r>
        <w:rPr>
          <w:rFonts w:hint="eastAsia"/>
        </w:rPr>
        <w:t>в</w:t>
      </w:r>
      <w:r>
        <w:t xml:space="preserve">. </w:t>
      </w:r>
      <w:r>
        <w:rPr>
          <w:rFonts w:hint="eastAsia"/>
        </w:rPr>
        <w:t>и</w:t>
      </w:r>
      <w:r>
        <w:t xml:space="preserve"> XXI </w:t>
      </w:r>
      <w:r>
        <w:rPr>
          <w:rFonts w:hint="eastAsia"/>
        </w:rPr>
        <w:t>в</w:t>
      </w:r>
    </w:p>
    <w:p w14:paraId="4FBC5AD3" w14:textId="77777777" w:rsidR="00AC34A2" w:rsidRDefault="00AC34A2" w:rsidP="00AC34A2"/>
    <w:p w14:paraId="07F52B65" w14:textId="77777777" w:rsidR="00AC34A2" w:rsidRDefault="00AC34A2" w:rsidP="00AC34A2">
      <w:r>
        <w:rPr>
          <w:rFonts w:hint="eastAsia"/>
        </w:rPr>
        <w:t>Выводы</w:t>
      </w:r>
      <w:r>
        <w:t xml:space="preserve"> </w:t>
      </w:r>
      <w:r>
        <w:rPr>
          <w:rFonts w:hint="eastAsia"/>
        </w:rPr>
        <w:t>по</w:t>
      </w:r>
      <w:r>
        <w:t xml:space="preserve"> </w:t>
      </w:r>
      <w:r>
        <w:rPr>
          <w:rFonts w:hint="eastAsia"/>
        </w:rPr>
        <w:t>главе</w:t>
      </w:r>
    </w:p>
    <w:p w14:paraId="638E73E4" w14:textId="77777777" w:rsidR="00AC34A2" w:rsidRDefault="00AC34A2" w:rsidP="00AC34A2"/>
    <w:p w14:paraId="6B00E67D" w14:textId="77777777" w:rsidR="00AC34A2" w:rsidRDefault="00AC34A2" w:rsidP="00AC34A2">
      <w:r>
        <w:rPr>
          <w:rFonts w:hint="eastAsia"/>
        </w:rPr>
        <w:t>ГЛАВА</w:t>
      </w:r>
      <w:r>
        <w:t xml:space="preserve"> 2. </w:t>
      </w:r>
      <w:r>
        <w:rPr>
          <w:rFonts w:hint="eastAsia"/>
        </w:rPr>
        <w:t>ТИПОЛОГИЧЕСКИЕ</w:t>
      </w:r>
      <w:r>
        <w:t xml:space="preserve"> </w:t>
      </w:r>
      <w:r>
        <w:rPr>
          <w:rFonts w:hint="eastAsia"/>
        </w:rPr>
        <w:t>И</w:t>
      </w:r>
      <w:r>
        <w:t xml:space="preserve"> </w:t>
      </w:r>
      <w:r>
        <w:rPr>
          <w:rFonts w:hint="eastAsia"/>
        </w:rPr>
        <w:t>ТЕОРЕТИЧЕСКИЕ</w:t>
      </w:r>
      <w:r>
        <w:t xml:space="preserve"> </w:t>
      </w:r>
      <w:r>
        <w:rPr>
          <w:rFonts w:hint="eastAsia"/>
        </w:rPr>
        <w:t>ОСОБЕННОСТИ</w:t>
      </w:r>
      <w:r>
        <w:t xml:space="preserve"> </w:t>
      </w:r>
      <w:r>
        <w:rPr>
          <w:rFonts w:hint="eastAsia"/>
        </w:rPr>
        <w:t>ФОРМИРОВАНИЯ</w:t>
      </w:r>
      <w:r>
        <w:t xml:space="preserve"> </w:t>
      </w:r>
      <w:r>
        <w:rPr>
          <w:rFonts w:hint="eastAsia"/>
        </w:rPr>
        <w:t>ЗЕЛЕНЫХ</w:t>
      </w:r>
      <w:r>
        <w:t xml:space="preserve"> </w:t>
      </w:r>
      <w:r>
        <w:rPr>
          <w:rFonts w:hint="eastAsia"/>
        </w:rPr>
        <w:t>СТАНДАРТОВ</w:t>
      </w:r>
      <w:r>
        <w:t xml:space="preserve"> </w:t>
      </w:r>
      <w:r>
        <w:rPr>
          <w:rFonts w:hint="eastAsia"/>
        </w:rPr>
        <w:t>ЭКО</w:t>
      </w:r>
      <w:r>
        <w:t xml:space="preserve"> </w:t>
      </w:r>
      <w:r>
        <w:rPr>
          <w:rFonts w:hint="eastAsia"/>
        </w:rPr>
        <w:t>ЖИЛИЩА</w:t>
      </w:r>
    </w:p>
    <w:p w14:paraId="1C97427F" w14:textId="77777777" w:rsidR="00AC34A2" w:rsidRDefault="00AC34A2" w:rsidP="00AC34A2"/>
    <w:p w14:paraId="71DEC9FE" w14:textId="77777777" w:rsidR="00AC34A2" w:rsidRDefault="00AC34A2" w:rsidP="00AC34A2">
      <w:r>
        <w:t xml:space="preserve">2.1. </w:t>
      </w:r>
      <w:r>
        <w:rPr>
          <w:rFonts w:hint="eastAsia"/>
        </w:rPr>
        <w:t>Анализ</w:t>
      </w:r>
      <w:r>
        <w:t xml:space="preserve"> </w:t>
      </w:r>
      <w:r>
        <w:rPr>
          <w:rFonts w:hint="eastAsia"/>
        </w:rPr>
        <w:t>теоретических</w:t>
      </w:r>
      <w:r>
        <w:t xml:space="preserve"> </w:t>
      </w:r>
      <w:r>
        <w:rPr>
          <w:rFonts w:hint="eastAsia"/>
        </w:rPr>
        <w:t>концепций</w:t>
      </w:r>
      <w:r>
        <w:t xml:space="preserve"> </w:t>
      </w:r>
      <w:r>
        <w:rPr>
          <w:rFonts w:hint="eastAsia"/>
        </w:rPr>
        <w:t>устойчивой</w:t>
      </w:r>
      <w:r>
        <w:t xml:space="preserve"> </w:t>
      </w:r>
      <w:r>
        <w:rPr>
          <w:rFonts w:hint="eastAsia"/>
        </w:rPr>
        <w:t>«</w:t>
      </w:r>
      <w:r>
        <w:rPr>
          <w:rFonts w:hint="eastAsia"/>
        </w:rPr>
        <w:t>зеленой</w:t>
      </w:r>
      <w:r>
        <w:rPr>
          <w:rFonts w:hint="eastAsia"/>
        </w:rPr>
        <w:t>»</w:t>
      </w:r>
      <w:r>
        <w:t xml:space="preserve"> </w:t>
      </w:r>
      <w:r>
        <w:rPr>
          <w:rFonts w:hint="eastAsia"/>
        </w:rPr>
        <w:t>архитектуры</w:t>
      </w:r>
    </w:p>
    <w:p w14:paraId="0AF7F689" w14:textId="77777777" w:rsidR="00AC34A2" w:rsidRDefault="00AC34A2" w:rsidP="00AC34A2"/>
    <w:p w14:paraId="65B9908D" w14:textId="77777777" w:rsidR="00AC34A2" w:rsidRDefault="00AC34A2" w:rsidP="00AC34A2">
      <w:r>
        <w:t xml:space="preserve">2.2. </w:t>
      </w:r>
      <w:r>
        <w:rPr>
          <w:rFonts w:hint="eastAsia"/>
        </w:rPr>
        <w:t>Проектирование</w:t>
      </w:r>
      <w:r>
        <w:t xml:space="preserve"> </w:t>
      </w:r>
      <w:r>
        <w:rPr>
          <w:rFonts w:hint="eastAsia"/>
        </w:rPr>
        <w:t>пространств</w:t>
      </w:r>
      <w:r>
        <w:t xml:space="preserve"> </w:t>
      </w:r>
      <w:r>
        <w:rPr>
          <w:rFonts w:hint="eastAsia"/>
        </w:rPr>
        <w:t>в</w:t>
      </w:r>
      <w:r>
        <w:t xml:space="preserve"> </w:t>
      </w:r>
      <w:r>
        <w:rPr>
          <w:rFonts w:hint="eastAsia"/>
        </w:rPr>
        <w:t>комплексном</w:t>
      </w:r>
      <w:r>
        <w:t xml:space="preserve"> </w:t>
      </w:r>
      <w:r>
        <w:rPr>
          <w:rFonts w:hint="eastAsia"/>
        </w:rPr>
        <w:t>взаимодействии</w:t>
      </w:r>
      <w:r>
        <w:t xml:space="preserve"> </w:t>
      </w:r>
      <w:r>
        <w:rPr>
          <w:rFonts w:hint="eastAsia"/>
        </w:rPr>
        <w:t>архитектуры</w:t>
      </w:r>
      <w:r>
        <w:t xml:space="preserve">, </w:t>
      </w:r>
      <w:r>
        <w:rPr>
          <w:rFonts w:hint="eastAsia"/>
        </w:rPr>
        <w:t>технологий</w:t>
      </w:r>
      <w:r>
        <w:t xml:space="preserve"> </w:t>
      </w:r>
      <w:r>
        <w:rPr>
          <w:rFonts w:hint="eastAsia"/>
        </w:rPr>
        <w:t>и</w:t>
      </w:r>
      <w:r>
        <w:t xml:space="preserve"> </w:t>
      </w:r>
      <w:r>
        <w:rPr>
          <w:rFonts w:hint="eastAsia"/>
        </w:rPr>
        <w:t>экологии</w:t>
      </w:r>
    </w:p>
    <w:p w14:paraId="1AEB6690" w14:textId="77777777" w:rsidR="00AC34A2" w:rsidRDefault="00AC34A2" w:rsidP="00AC34A2"/>
    <w:p w14:paraId="53CA6705" w14:textId="77777777" w:rsidR="00AC34A2" w:rsidRDefault="00AC34A2" w:rsidP="00AC34A2">
      <w:r>
        <w:lastRenderedPageBreak/>
        <w:t xml:space="preserve">2.3. </w:t>
      </w:r>
      <w:r>
        <w:rPr>
          <w:rFonts w:hint="eastAsia"/>
        </w:rPr>
        <w:t>Системы</w:t>
      </w:r>
      <w:r>
        <w:t xml:space="preserve"> </w:t>
      </w:r>
      <w:r>
        <w:rPr>
          <w:rFonts w:hint="eastAsia"/>
        </w:rPr>
        <w:t>оценки</w:t>
      </w:r>
      <w:r>
        <w:t xml:space="preserve"> </w:t>
      </w:r>
      <w:r>
        <w:rPr>
          <w:rFonts w:hint="eastAsia"/>
        </w:rPr>
        <w:t>экологической</w:t>
      </w:r>
      <w:r>
        <w:t xml:space="preserve"> </w:t>
      </w:r>
      <w:r>
        <w:rPr>
          <w:rFonts w:hint="eastAsia"/>
        </w:rPr>
        <w:t>эффективности</w:t>
      </w:r>
      <w:r>
        <w:t xml:space="preserve"> </w:t>
      </w:r>
      <w:r>
        <w:rPr>
          <w:rFonts w:hint="eastAsia"/>
        </w:rPr>
        <w:t>зданий</w:t>
      </w:r>
    </w:p>
    <w:p w14:paraId="16DF1A50" w14:textId="77777777" w:rsidR="00AC34A2" w:rsidRDefault="00AC34A2" w:rsidP="00AC34A2"/>
    <w:p w14:paraId="08012D55" w14:textId="77777777" w:rsidR="00AC34A2" w:rsidRDefault="00AC34A2" w:rsidP="00AC34A2">
      <w:r>
        <w:rPr>
          <w:rFonts w:hint="eastAsia"/>
        </w:rPr>
        <w:t>Выводы</w:t>
      </w:r>
      <w:r>
        <w:t xml:space="preserve"> </w:t>
      </w:r>
      <w:r>
        <w:rPr>
          <w:rFonts w:hint="eastAsia"/>
        </w:rPr>
        <w:t>по</w:t>
      </w:r>
      <w:r>
        <w:t xml:space="preserve"> </w:t>
      </w:r>
      <w:r>
        <w:rPr>
          <w:rFonts w:hint="eastAsia"/>
        </w:rPr>
        <w:t>главе</w:t>
      </w:r>
    </w:p>
    <w:p w14:paraId="3034C72F" w14:textId="77777777" w:rsidR="00AC34A2" w:rsidRDefault="00AC34A2" w:rsidP="00AC34A2"/>
    <w:p w14:paraId="73CA1D7A" w14:textId="77777777" w:rsidR="00AC34A2" w:rsidRDefault="00AC34A2" w:rsidP="00AC34A2">
      <w:r>
        <w:rPr>
          <w:rFonts w:hint="eastAsia"/>
        </w:rPr>
        <w:t>ГЛАВА</w:t>
      </w:r>
      <w:r>
        <w:t xml:space="preserve"> 3. </w:t>
      </w:r>
      <w:r>
        <w:rPr>
          <w:rFonts w:hint="eastAsia"/>
        </w:rPr>
        <w:t>ПРИНЦИПЫ</w:t>
      </w:r>
      <w:r>
        <w:t xml:space="preserve"> </w:t>
      </w:r>
      <w:r>
        <w:rPr>
          <w:rFonts w:hint="eastAsia"/>
        </w:rPr>
        <w:t>ФОРМИРОВАНИЯ</w:t>
      </w:r>
      <w:r>
        <w:t xml:space="preserve"> </w:t>
      </w:r>
      <w:r>
        <w:rPr>
          <w:rFonts w:hint="eastAsia"/>
        </w:rPr>
        <w:t>УСТОЙЧИВОЙ</w:t>
      </w:r>
      <w:r>
        <w:t xml:space="preserve"> </w:t>
      </w:r>
      <w:r>
        <w:rPr>
          <w:rFonts w:hint="eastAsia"/>
        </w:rPr>
        <w:t>АРХИТЕКТУРЫ</w:t>
      </w:r>
      <w:r>
        <w:t xml:space="preserve"> </w:t>
      </w:r>
      <w:r>
        <w:rPr>
          <w:rFonts w:hint="eastAsia"/>
        </w:rPr>
        <w:t>СЕЛЬСКОГО</w:t>
      </w:r>
      <w:r>
        <w:t xml:space="preserve"> </w:t>
      </w:r>
      <w:r>
        <w:rPr>
          <w:rFonts w:hint="eastAsia"/>
        </w:rPr>
        <w:t>ЖИЛОГО</w:t>
      </w:r>
      <w:r>
        <w:t xml:space="preserve"> </w:t>
      </w:r>
      <w:r>
        <w:rPr>
          <w:rFonts w:hint="eastAsia"/>
        </w:rPr>
        <w:t>ДОМА</w:t>
      </w:r>
    </w:p>
    <w:p w14:paraId="2BD9D57F" w14:textId="77777777" w:rsidR="00AC34A2" w:rsidRDefault="00AC34A2" w:rsidP="00AC34A2"/>
    <w:p w14:paraId="5EE02C7F" w14:textId="77777777" w:rsidR="00AC34A2" w:rsidRDefault="00AC34A2" w:rsidP="00AC34A2">
      <w:r>
        <w:t xml:space="preserve">3.1. </w:t>
      </w:r>
      <w:r>
        <w:rPr>
          <w:rFonts w:hint="eastAsia"/>
        </w:rPr>
        <w:t>Основные</w:t>
      </w:r>
      <w:r>
        <w:t xml:space="preserve"> </w:t>
      </w:r>
      <w:r>
        <w:rPr>
          <w:rFonts w:hint="eastAsia"/>
        </w:rPr>
        <w:t>понятия</w:t>
      </w:r>
      <w:r>
        <w:t xml:space="preserve">, </w:t>
      </w:r>
      <w:r>
        <w:rPr>
          <w:rFonts w:hint="eastAsia"/>
        </w:rPr>
        <w:t>связанные</w:t>
      </w:r>
      <w:r>
        <w:t xml:space="preserve"> </w:t>
      </w:r>
      <w:r>
        <w:rPr>
          <w:rFonts w:hint="eastAsia"/>
        </w:rPr>
        <w:t>с</w:t>
      </w:r>
      <w:r>
        <w:t xml:space="preserve"> </w:t>
      </w:r>
      <w:r>
        <w:rPr>
          <w:rFonts w:hint="eastAsia"/>
        </w:rPr>
        <w:t>экологической</w:t>
      </w:r>
      <w:r>
        <w:t xml:space="preserve"> </w:t>
      </w:r>
      <w:r>
        <w:rPr>
          <w:rFonts w:hint="eastAsia"/>
        </w:rPr>
        <w:t>«</w:t>
      </w:r>
      <w:r>
        <w:rPr>
          <w:rFonts w:hint="eastAsia"/>
        </w:rPr>
        <w:t>зеленой</w:t>
      </w:r>
      <w:r>
        <w:rPr>
          <w:rFonts w:hint="eastAsia"/>
        </w:rPr>
        <w:t>»</w:t>
      </w:r>
      <w:r>
        <w:t xml:space="preserve"> </w:t>
      </w:r>
      <w:r>
        <w:rPr>
          <w:rFonts w:hint="eastAsia"/>
        </w:rPr>
        <w:t>архитектурой</w:t>
      </w:r>
      <w:r>
        <w:t>117</w:t>
      </w:r>
    </w:p>
    <w:p w14:paraId="5917E94A" w14:textId="77777777" w:rsidR="00AC34A2" w:rsidRDefault="00AC34A2" w:rsidP="00AC34A2"/>
    <w:p w14:paraId="055D9DF8" w14:textId="77777777" w:rsidR="00AC34A2" w:rsidRDefault="00AC34A2" w:rsidP="00AC34A2">
      <w:r>
        <w:t xml:space="preserve">3.2. </w:t>
      </w:r>
      <w:r>
        <w:rPr>
          <w:rFonts w:hint="eastAsia"/>
        </w:rPr>
        <w:t>Принципы</w:t>
      </w:r>
      <w:r>
        <w:t xml:space="preserve"> </w:t>
      </w:r>
      <w:r>
        <w:rPr>
          <w:rFonts w:hint="eastAsia"/>
        </w:rPr>
        <w:t>формирования</w:t>
      </w:r>
      <w:r>
        <w:t xml:space="preserve"> </w:t>
      </w:r>
      <w:r>
        <w:rPr>
          <w:rFonts w:hint="eastAsia"/>
        </w:rPr>
        <w:t>устойчивой</w:t>
      </w:r>
      <w:r>
        <w:t xml:space="preserve"> </w:t>
      </w:r>
      <w:r>
        <w:rPr>
          <w:rFonts w:hint="eastAsia"/>
        </w:rPr>
        <w:t>архитектуры</w:t>
      </w:r>
    </w:p>
    <w:p w14:paraId="7381DDA6" w14:textId="77777777" w:rsidR="00AC34A2" w:rsidRDefault="00AC34A2" w:rsidP="00AC34A2"/>
    <w:p w14:paraId="58213019" w14:textId="77777777" w:rsidR="00AC34A2" w:rsidRDefault="00AC34A2" w:rsidP="00AC34A2">
      <w:r>
        <w:t xml:space="preserve">3.3. </w:t>
      </w:r>
      <w:r>
        <w:rPr>
          <w:rFonts w:hint="eastAsia"/>
        </w:rPr>
        <w:t>Тематическое</w:t>
      </w:r>
      <w:r>
        <w:t xml:space="preserve"> </w:t>
      </w:r>
      <w:r>
        <w:rPr>
          <w:rFonts w:hint="eastAsia"/>
        </w:rPr>
        <w:t>исследование</w:t>
      </w:r>
      <w:r>
        <w:t xml:space="preserve"> </w:t>
      </w:r>
      <w:r>
        <w:rPr>
          <w:rFonts w:hint="eastAsia"/>
        </w:rPr>
        <w:t>проектирование</w:t>
      </w:r>
      <w:r>
        <w:t xml:space="preserve"> </w:t>
      </w:r>
      <w:r>
        <w:rPr>
          <w:rFonts w:hint="eastAsia"/>
        </w:rPr>
        <w:t>сельских</w:t>
      </w:r>
      <w:r>
        <w:t xml:space="preserve"> </w:t>
      </w:r>
      <w:r>
        <w:rPr>
          <w:rFonts w:hint="eastAsia"/>
        </w:rPr>
        <w:t>жилых</w:t>
      </w:r>
      <w:r>
        <w:t xml:space="preserve"> </w:t>
      </w:r>
      <w:r>
        <w:rPr>
          <w:rFonts w:hint="eastAsia"/>
        </w:rPr>
        <w:t>домов</w:t>
      </w:r>
      <w:r>
        <w:t xml:space="preserve"> </w:t>
      </w:r>
      <w:r>
        <w:rPr>
          <w:rFonts w:hint="eastAsia"/>
        </w:rPr>
        <w:t>в</w:t>
      </w:r>
    </w:p>
    <w:p w14:paraId="0C3F2699" w14:textId="77777777" w:rsidR="00AC34A2" w:rsidRDefault="00AC34A2" w:rsidP="00AC34A2"/>
    <w:p w14:paraId="6DB86431" w14:textId="77777777" w:rsidR="00AC34A2" w:rsidRDefault="00AC34A2" w:rsidP="00AC34A2">
      <w:r>
        <w:rPr>
          <w:rFonts w:hint="eastAsia"/>
        </w:rPr>
        <w:t>провинции</w:t>
      </w:r>
      <w:r>
        <w:t xml:space="preserve"> </w:t>
      </w:r>
      <w:r>
        <w:rPr>
          <w:rFonts w:hint="eastAsia"/>
        </w:rPr>
        <w:t>Бехеира</w:t>
      </w:r>
      <w:r>
        <w:t xml:space="preserve"> </w:t>
      </w:r>
      <w:r>
        <w:rPr>
          <w:rFonts w:hint="eastAsia"/>
        </w:rPr>
        <w:t>Египет</w:t>
      </w:r>
    </w:p>
    <w:p w14:paraId="55E896DF" w14:textId="77777777" w:rsidR="00AC34A2" w:rsidRDefault="00AC34A2" w:rsidP="00AC34A2"/>
    <w:p w14:paraId="56F0D894" w14:textId="77777777" w:rsidR="00AC34A2" w:rsidRDefault="00AC34A2" w:rsidP="00AC34A2">
      <w:r>
        <w:rPr>
          <w:rFonts w:hint="eastAsia"/>
        </w:rPr>
        <w:t>Выводы</w:t>
      </w:r>
      <w:r>
        <w:t xml:space="preserve"> </w:t>
      </w:r>
      <w:r>
        <w:rPr>
          <w:rFonts w:hint="eastAsia"/>
        </w:rPr>
        <w:t>по</w:t>
      </w:r>
      <w:r>
        <w:t xml:space="preserve"> </w:t>
      </w:r>
      <w:r>
        <w:rPr>
          <w:rFonts w:hint="eastAsia"/>
        </w:rPr>
        <w:t>главе</w:t>
      </w:r>
    </w:p>
    <w:p w14:paraId="70B1915C" w14:textId="77777777" w:rsidR="00AC34A2" w:rsidRDefault="00AC34A2" w:rsidP="00AC34A2"/>
    <w:p w14:paraId="67227054" w14:textId="77777777" w:rsidR="00AC34A2" w:rsidRDefault="00AC34A2" w:rsidP="00AC34A2">
      <w:r>
        <w:rPr>
          <w:rFonts w:hint="eastAsia"/>
        </w:rPr>
        <w:t>ЗАКЛЮЧЕНИЕ</w:t>
      </w:r>
      <w:r>
        <w:t xml:space="preserve"> </w:t>
      </w:r>
      <w:r>
        <w:rPr>
          <w:rFonts w:hint="eastAsia"/>
        </w:rPr>
        <w:t>И</w:t>
      </w:r>
      <w:r>
        <w:t xml:space="preserve"> </w:t>
      </w:r>
      <w:r>
        <w:rPr>
          <w:rFonts w:hint="eastAsia"/>
        </w:rPr>
        <w:t>ОБЩИЕ</w:t>
      </w:r>
      <w:r>
        <w:t xml:space="preserve"> </w:t>
      </w:r>
      <w:r>
        <w:rPr>
          <w:rFonts w:hint="eastAsia"/>
        </w:rPr>
        <w:t>ВЫВОДЫ</w:t>
      </w:r>
      <w:r>
        <w:t xml:space="preserve"> </w:t>
      </w:r>
      <w:r>
        <w:rPr>
          <w:rFonts w:hint="eastAsia"/>
        </w:rPr>
        <w:t>ИССЛЕДОВАНИЯ</w:t>
      </w:r>
    </w:p>
    <w:p w14:paraId="2F3C34BD" w14:textId="77777777" w:rsidR="00AC34A2" w:rsidRDefault="00AC34A2" w:rsidP="00AC34A2"/>
    <w:p w14:paraId="030EDF01" w14:textId="33BFF18E" w:rsidR="00AC34A2" w:rsidRPr="00AC34A2" w:rsidRDefault="00AC34A2" w:rsidP="00AC34A2">
      <w:r>
        <w:rPr>
          <w:rFonts w:hint="eastAsia"/>
        </w:rPr>
        <w:t>БИБЛИОГРАФИЧЕСКИЙ</w:t>
      </w:r>
      <w:r>
        <w:t xml:space="preserve"> </w:t>
      </w:r>
      <w:r>
        <w:rPr>
          <w:rFonts w:hint="eastAsia"/>
        </w:rPr>
        <w:t>СПИСОК</w:t>
      </w:r>
    </w:p>
    <w:sectPr w:rsidR="00AC34A2" w:rsidRPr="00AC34A2" w:rsidSect="00DE64F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1403D" w14:textId="77777777" w:rsidR="00DE64FB" w:rsidRDefault="00DE64FB">
      <w:pPr>
        <w:spacing w:after="0" w:line="240" w:lineRule="auto"/>
      </w:pPr>
      <w:r>
        <w:separator/>
      </w:r>
    </w:p>
  </w:endnote>
  <w:endnote w:type="continuationSeparator" w:id="0">
    <w:p w14:paraId="4A390B0E" w14:textId="77777777" w:rsidR="00DE64FB" w:rsidRDefault="00DE6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73707" w14:textId="77777777" w:rsidR="00DE64FB" w:rsidRDefault="00DE64FB"/>
    <w:p w14:paraId="3F07013A" w14:textId="77777777" w:rsidR="00DE64FB" w:rsidRDefault="00DE64FB"/>
    <w:p w14:paraId="0AC6E750" w14:textId="77777777" w:rsidR="00DE64FB" w:rsidRDefault="00DE64FB"/>
    <w:p w14:paraId="0BA4A85B" w14:textId="77777777" w:rsidR="00DE64FB" w:rsidRDefault="00DE64FB"/>
    <w:p w14:paraId="46DB58B1" w14:textId="77777777" w:rsidR="00DE64FB" w:rsidRDefault="00DE64FB"/>
    <w:p w14:paraId="67E64987" w14:textId="77777777" w:rsidR="00DE64FB" w:rsidRDefault="00DE64FB"/>
    <w:p w14:paraId="089FA7F9" w14:textId="77777777" w:rsidR="00DE64FB" w:rsidRDefault="00DE64F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724075" wp14:editId="501F918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175FC" w14:textId="77777777" w:rsidR="00DE64FB" w:rsidRDefault="00DE64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72407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2175FC" w14:textId="77777777" w:rsidR="00DE64FB" w:rsidRDefault="00DE64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FBAC75" w14:textId="77777777" w:rsidR="00DE64FB" w:rsidRDefault="00DE64FB"/>
    <w:p w14:paraId="2513FCC4" w14:textId="77777777" w:rsidR="00DE64FB" w:rsidRDefault="00DE64FB"/>
    <w:p w14:paraId="0AD4B336" w14:textId="77777777" w:rsidR="00DE64FB" w:rsidRDefault="00DE64F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1FF89C" wp14:editId="7391547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F8869" w14:textId="77777777" w:rsidR="00DE64FB" w:rsidRDefault="00DE64FB"/>
                          <w:p w14:paraId="6AC0E04F" w14:textId="77777777" w:rsidR="00DE64FB" w:rsidRDefault="00DE64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1FF89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E1F8869" w14:textId="77777777" w:rsidR="00DE64FB" w:rsidRDefault="00DE64FB"/>
                    <w:p w14:paraId="6AC0E04F" w14:textId="77777777" w:rsidR="00DE64FB" w:rsidRDefault="00DE64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EBE773" w14:textId="77777777" w:rsidR="00DE64FB" w:rsidRDefault="00DE64FB"/>
    <w:p w14:paraId="211AEF89" w14:textId="77777777" w:rsidR="00DE64FB" w:rsidRDefault="00DE64FB">
      <w:pPr>
        <w:rPr>
          <w:sz w:val="2"/>
          <w:szCs w:val="2"/>
        </w:rPr>
      </w:pPr>
    </w:p>
    <w:p w14:paraId="21641C8F" w14:textId="77777777" w:rsidR="00DE64FB" w:rsidRDefault="00DE64FB"/>
    <w:p w14:paraId="18A85FDC" w14:textId="77777777" w:rsidR="00DE64FB" w:rsidRDefault="00DE64FB">
      <w:pPr>
        <w:spacing w:after="0" w:line="240" w:lineRule="auto"/>
      </w:pPr>
    </w:p>
  </w:footnote>
  <w:footnote w:type="continuationSeparator" w:id="0">
    <w:p w14:paraId="2EBCCDE3" w14:textId="77777777" w:rsidR="00DE64FB" w:rsidRDefault="00DE6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4FB"/>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17244</TotalTime>
  <Pages>2</Pages>
  <Words>197</Words>
  <Characters>1123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2094</cp:revision>
  <cp:lastPrinted>2009-02-06T05:36:00Z</cp:lastPrinted>
  <dcterms:created xsi:type="dcterms:W3CDTF">2024-01-07T13:43:00Z</dcterms:created>
  <dcterms:modified xsi:type="dcterms:W3CDTF">2024-02-06T12:59:00Z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