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4ED3D" w14:textId="24246CEB" w:rsidR="00D700CA" w:rsidRDefault="00F94825" w:rsidP="00F94825">
      <w:r w:rsidRPr="00F94825">
        <w:rPr>
          <w:rFonts w:hint="eastAsia"/>
        </w:rPr>
        <w:t>Осложнения</w:t>
      </w:r>
      <w:r w:rsidRPr="00F94825">
        <w:t xml:space="preserve"> </w:t>
      </w:r>
      <w:r w:rsidRPr="00F94825">
        <w:rPr>
          <w:rFonts w:hint="eastAsia"/>
        </w:rPr>
        <w:t>чрескожной</w:t>
      </w:r>
      <w:r w:rsidRPr="00F94825">
        <w:t xml:space="preserve"> </w:t>
      </w:r>
      <w:r w:rsidRPr="00F94825">
        <w:rPr>
          <w:rFonts w:hint="eastAsia"/>
        </w:rPr>
        <w:t>нефролитотрипсии</w:t>
      </w:r>
      <w:r w:rsidRPr="00F94825">
        <w:t xml:space="preserve"> </w:t>
      </w:r>
      <w:r w:rsidRPr="00F94825">
        <w:rPr>
          <w:rFonts w:hint="eastAsia"/>
        </w:rPr>
        <w:t>у</w:t>
      </w:r>
      <w:r w:rsidRPr="00F94825">
        <w:t xml:space="preserve"> </w:t>
      </w:r>
      <w:r w:rsidRPr="00F94825">
        <w:rPr>
          <w:rFonts w:hint="eastAsia"/>
        </w:rPr>
        <w:t>пациентов</w:t>
      </w:r>
      <w:r w:rsidRPr="00F94825">
        <w:t xml:space="preserve"> </w:t>
      </w:r>
      <w:r w:rsidRPr="00F94825">
        <w:rPr>
          <w:rFonts w:hint="eastAsia"/>
        </w:rPr>
        <w:t>с</w:t>
      </w:r>
      <w:r w:rsidRPr="00F94825">
        <w:t xml:space="preserve"> </w:t>
      </w:r>
      <w:r w:rsidRPr="00F94825">
        <w:rPr>
          <w:rFonts w:hint="eastAsia"/>
        </w:rPr>
        <w:t>коралловидным</w:t>
      </w:r>
      <w:r w:rsidRPr="00F94825">
        <w:t xml:space="preserve"> </w:t>
      </w:r>
      <w:r w:rsidRPr="00F94825">
        <w:rPr>
          <w:rFonts w:hint="eastAsia"/>
        </w:rPr>
        <w:t>нефролитиазом</w:t>
      </w:r>
      <w:r>
        <w:t xml:space="preserve"> </w:t>
      </w:r>
      <w:r w:rsidRPr="00F94825">
        <w:rPr>
          <w:rFonts w:hint="eastAsia"/>
        </w:rPr>
        <w:t>Буймистр</w:t>
      </w:r>
      <w:r w:rsidRPr="00F94825">
        <w:t xml:space="preserve"> </w:t>
      </w:r>
      <w:r w:rsidRPr="00F94825">
        <w:rPr>
          <w:rFonts w:hint="eastAsia"/>
        </w:rPr>
        <w:t>Светлана</w:t>
      </w:r>
      <w:r w:rsidRPr="00F94825">
        <w:t xml:space="preserve"> </w:t>
      </w:r>
      <w:r w:rsidRPr="00F94825">
        <w:rPr>
          <w:rFonts w:hint="eastAsia"/>
        </w:rPr>
        <w:t>Юрьевна</w:t>
      </w:r>
    </w:p>
    <w:p w14:paraId="2C8EB695" w14:textId="77777777" w:rsidR="00F94825" w:rsidRDefault="00F94825" w:rsidP="00F94825">
      <w:r>
        <w:rPr>
          <w:rFonts w:hint="eastAsia"/>
        </w:rPr>
        <w:t>ОГЛАВЛЕНИЕ</w:t>
      </w:r>
      <w:r>
        <w:t xml:space="preserve"> </w:t>
      </w:r>
      <w:r>
        <w:rPr>
          <w:rFonts w:hint="eastAsia"/>
        </w:rPr>
        <w:t>ДИССЕРТАЦИИ</w:t>
      </w:r>
    </w:p>
    <w:p w14:paraId="79FF4F90" w14:textId="77777777" w:rsidR="00F94825" w:rsidRDefault="00F94825" w:rsidP="00F94825">
      <w:r>
        <w:rPr>
          <w:rFonts w:hint="eastAsia"/>
        </w:rPr>
        <w:t>кандидат</w:t>
      </w:r>
      <w:r>
        <w:t xml:space="preserve"> </w:t>
      </w:r>
      <w:r>
        <w:rPr>
          <w:rFonts w:hint="eastAsia"/>
        </w:rPr>
        <w:t>наук</w:t>
      </w:r>
      <w:r>
        <w:t xml:space="preserve"> </w:t>
      </w:r>
      <w:r>
        <w:rPr>
          <w:rFonts w:hint="eastAsia"/>
        </w:rPr>
        <w:t>Буймистр</w:t>
      </w:r>
      <w:r>
        <w:t xml:space="preserve"> </w:t>
      </w:r>
      <w:r>
        <w:rPr>
          <w:rFonts w:hint="eastAsia"/>
        </w:rPr>
        <w:t>Светлана</w:t>
      </w:r>
      <w:r>
        <w:t xml:space="preserve"> </w:t>
      </w:r>
      <w:r>
        <w:rPr>
          <w:rFonts w:hint="eastAsia"/>
        </w:rPr>
        <w:t>Юрьевна</w:t>
      </w:r>
    </w:p>
    <w:p w14:paraId="529C348F" w14:textId="77777777" w:rsidR="00F94825" w:rsidRDefault="00F94825" w:rsidP="00F94825">
      <w:r>
        <w:rPr>
          <w:rFonts w:hint="eastAsia"/>
        </w:rPr>
        <w:t>Введение</w:t>
      </w:r>
    </w:p>
    <w:p w14:paraId="4D99257E" w14:textId="77777777" w:rsidR="00F94825" w:rsidRDefault="00F94825" w:rsidP="00F94825"/>
    <w:p w14:paraId="074040EC" w14:textId="77777777" w:rsidR="00F94825" w:rsidRDefault="00F94825" w:rsidP="00F94825">
      <w:r>
        <w:rPr>
          <w:rFonts w:hint="eastAsia"/>
        </w:rPr>
        <w:t>Глава</w:t>
      </w:r>
      <w:r>
        <w:t xml:space="preserve"> 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ведению</w:t>
      </w:r>
      <w:r>
        <w:t xml:space="preserve"> </w:t>
      </w:r>
      <w:r>
        <w:rPr>
          <w:rFonts w:hint="eastAsia"/>
        </w:rPr>
        <w:t>пациентов</w:t>
      </w:r>
      <w:r>
        <w:t xml:space="preserve"> </w:t>
      </w:r>
      <w:r>
        <w:rPr>
          <w:rFonts w:hint="eastAsia"/>
        </w:rPr>
        <w:t>с</w:t>
      </w:r>
      <w:r>
        <w:t xml:space="preserve"> </w:t>
      </w:r>
      <w:r>
        <w:rPr>
          <w:rFonts w:hint="eastAsia"/>
        </w:rPr>
        <w:t>коралловидным</w:t>
      </w:r>
      <w:r>
        <w:t xml:space="preserve"> </w:t>
      </w:r>
      <w:r>
        <w:rPr>
          <w:rFonts w:hint="eastAsia"/>
        </w:rPr>
        <w:t>нефролитиазом</w:t>
      </w:r>
      <w:r>
        <w:t xml:space="preserve">. </w:t>
      </w:r>
      <w:r>
        <w:rPr>
          <w:rFonts w:hint="eastAsia"/>
        </w:rPr>
        <w:t>Обзор</w:t>
      </w:r>
      <w:r>
        <w:t xml:space="preserve"> </w:t>
      </w:r>
      <w:r>
        <w:rPr>
          <w:rFonts w:hint="eastAsia"/>
        </w:rPr>
        <w:t>литературы</w:t>
      </w:r>
    </w:p>
    <w:p w14:paraId="470751A9" w14:textId="77777777" w:rsidR="00F94825" w:rsidRDefault="00F94825" w:rsidP="00F94825"/>
    <w:p w14:paraId="7ED49582" w14:textId="77777777" w:rsidR="00F94825" w:rsidRDefault="00F94825" w:rsidP="00F94825">
      <w:r>
        <w:t xml:space="preserve">1.1 </w:t>
      </w:r>
      <w:r>
        <w:rPr>
          <w:rFonts w:hint="eastAsia"/>
        </w:rPr>
        <w:t>Этиология</w:t>
      </w:r>
      <w:r>
        <w:t xml:space="preserve"> </w:t>
      </w:r>
      <w:r>
        <w:rPr>
          <w:rFonts w:hint="eastAsia"/>
        </w:rPr>
        <w:t>и</w:t>
      </w:r>
      <w:r>
        <w:t xml:space="preserve"> </w:t>
      </w:r>
      <w:r>
        <w:rPr>
          <w:rFonts w:hint="eastAsia"/>
        </w:rPr>
        <w:t>патогенез</w:t>
      </w:r>
    </w:p>
    <w:p w14:paraId="3C78A99E" w14:textId="77777777" w:rsidR="00F94825" w:rsidRDefault="00F94825" w:rsidP="00F94825"/>
    <w:p w14:paraId="7C0FE2F1" w14:textId="77777777" w:rsidR="00F94825" w:rsidRDefault="00F94825" w:rsidP="00F94825">
      <w:r>
        <w:t xml:space="preserve">1.2 </w:t>
      </w:r>
      <w:r>
        <w:rPr>
          <w:rFonts w:hint="eastAsia"/>
        </w:rPr>
        <w:t>Оперативное</w:t>
      </w:r>
      <w:r>
        <w:t xml:space="preserve"> </w:t>
      </w:r>
      <w:r>
        <w:rPr>
          <w:rFonts w:hint="eastAsia"/>
        </w:rPr>
        <w:t>лечение</w:t>
      </w:r>
    </w:p>
    <w:p w14:paraId="088241DF" w14:textId="77777777" w:rsidR="00F94825" w:rsidRDefault="00F94825" w:rsidP="00F94825"/>
    <w:p w14:paraId="0825C77B" w14:textId="77777777" w:rsidR="00F94825" w:rsidRDefault="00F94825" w:rsidP="00F94825">
      <w:r>
        <w:t xml:space="preserve">1.2.1 </w:t>
      </w:r>
      <w:r>
        <w:rPr>
          <w:rFonts w:hint="eastAsia"/>
        </w:rPr>
        <w:t>Чрескожная</w:t>
      </w:r>
      <w:r>
        <w:t xml:space="preserve"> </w:t>
      </w:r>
      <w:r>
        <w:rPr>
          <w:rFonts w:hint="eastAsia"/>
        </w:rPr>
        <w:t>нефролитотрипсия</w:t>
      </w:r>
    </w:p>
    <w:p w14:paraId="2C626764" w14:textId="77777777" w:rsidR="00F94825" w:rsidRDefault="00F94825" w:rsidP="00F94825"/>
    <w:p w14:paraId="56253986" w14:textId="77777777" w:rsidR="00F94825" w:rsidRDefault="00F94825" w:rsidP="00F94825">
      <w:r>
        <w:t xml:space="preserve">1.2.2 </w:t>
      </w:r>
      <w:r>
        <w:rPr>
          <w:rFonts w:hint="eastAsia"/>
        </w:rPr>
        <w:t>Ретроградная</w:t>
      </w:r>
      <w:r>
        <w:t xml:space="preserve"> </w:t>
      </w:r>
      <w:r>
        <w:rPr>
          <w:rFonts w:hint="eastAsia"/>
        </w:rPr>
        <w:t>интраренальная</w:t>
      </w:r>
      <w:r>
        <w:t xml:space="preserve"> </w:t>
      </w:r>
      <w:r>
        <w:rPr>
          <w:rFonts w:hint="eastAsia"/>
        </w:rPr>
        <w:t>хирургия</w:t>
      </w:r>
      <w:r>
        <w:t xml:space="preserve"> ( </w:t>
      </w:r>
      <w:r>
        <w:rPr>
          <w:rFonts w:hint="eastAsia"/>
        </w:rPr>
        <w:t>РИРХ</w:t>
      </w:r>
      <w:r>
        <w:t>)</w:t>
      </w:r>
    </w:p>
    <w:p w14:paraId="6D1CAD7B" w14:textId="77777777" w:rsidR="00F94825" w:rsidRDefault="00F94825" w:rsidP="00F94825"/>
    <w:p w14:paraId="003845CB" w14:textId="77777777" w:rsidR="00F94825" w:rsidRDefault="00F94825" w:rsidP="00F94825">
      <w:r>
        <w:t xml:space="preserve">1.2.3 </w:t>
      </w:r>
      <w:r>
        <w:rPr>
          <w:rFonts w:hint="eastAsia"/>
        </w:rPr>
        <w:t>Дистанционная</w:t>
      </w:r>
      <w:r>
        <w:t xml:space="preserve"> </w:t>
      </w:r>
      <w:r>
        <w:rPr>
          <w:rFonts w:hint="eastAsia"/>
        </w:rPr>
        <w:t>ударно</w:t>
      </w:r>
      <w:r>
        <w:t>-</w:t>
      </w:r>
      <w:r>
        <w:rPr>
          <w:rFonts w:hint="eastAsia"/>
        </w:rPr>
        <w:t>волновая</w:t>
      </w:r>
      <w:r>
        <w:t xml:space="preserve"> </w:t>
      </w:r>
      <w:r>
        <w:rPr>
          <w:rFonts w:hint="eastAsia"/>
        </w:rPr>
        <w:t>литотрипсия</w:t>
      </w:r>
    </w:p>
    <w:p w14:paraId="09DA24D6" w14:textId="77777777" w:rsidR="00F94825" w:rsidRDefault="00F94825" w:rsidP="00F94825"/>
    <w:p w14:paraId="10C3E00B" w14:textId="77777777" w:rsidR="00F94825" w:rsidRDefault="00F94825" w:rsidP="00F94825">
      <w:r>
        <w:t xml:space="preserve">1.2.4 </w:t>
      </w:r>
      <w:r>
        <w:rPr>
          <w:rFonts w:hint="eastAsia"/>
        </w:rPr>
        <w:t>Комбинированные</w:t>
      </w:r>
      <w:r>
        <w:t xml:space="preserve"> </w:t>
      </w:r>
      <w:r>
        <w:rPr>
          <w:rFonts w:hint="eastAsia"/>
        </w:rPr>
        <w:t>методы</w:t>
      </w:r>
      <w:r>
        <w:t xml:space="preserve"> </w:t>
      </w:r>
      <w:r>
        <w:rPr>
          <w:rFonts w:hint="eastAsia"/>
        </w:rPr>
        <w:t>лечения</w:t>
      </w:r>
      <w:r>
        <w:t xml:space="preserve">, </w:t>
      </w:r>
      <w:r>
        <w:rPr>
          <w:rFonts w:hint="eastAsia"/>
        </w:rPr>
        <w:t>так</w:t>
      </w:r>
      <w:r>
        <w:t xml:space="preserve"> </w:t>
      </w:r>
      <w:r>
        <w:rPr>
          <w:rFonts w:hint="eastAsia"/>
        </w:rPr>
        <w:t>называемая</w:t>
      </w:r>
      <w:r>
        <w:t xml:space="preserve"> </w:t>
      </w:r>
      <w:r>
        <w:rPr>
          <w:rFonts w:hint="eastAsia"/>
        </w:rPr>
        <w:t>«</w:t>
      </w:r>
      <w:r>
        <w:rPr>
          <w:rFonts w:hint="eastAsia"/>
        </w:rPr>
        <w:t>сэндвич</w:t>
      </w:r>
      <w:r>
        <w:rPr>
          <w:rFonts w:hint="eastAsia"/>
        </w:rPr>
        <w:t>»</w:t>
      </w:r>
      <w:r>
        <w:t xml:space="preserve"> </w:t>
      </w:r>
      <w:r>
        <w:rPr>
          <w:rFonts w:hint="eastAsia"/>
        </w:rPr>
        <w:t>терапия</w:t>
      </w:r>
    </w:p>
    <w:p w14:paraId="4576ADA0" w14:textId="77777777" w:rsidR="00F94825" w:rsidRDefault="00F94825" w:rsidP="00F94825"/>
    <w:p w14:paraId="74EFA116" w14:textId="77777777" w:rsidR="00F94825" w:rsidRDefault="00F94825" w:rsidP="00F94825">
      <w:r>
        <w:t xml:space="preserve">1.2.5 </w:t>
      </w:r>
      <w:r>
        <w:rPr>
          <w:rFonts w:hint="eastAsia"/>
        </w:rPr>
        <w:t>Открытые</w:t>
      </w:r>
      <w:r>
        <w:t xml:space="preserve"> </w:t>
      </w:r>
      <w:r>
        <w:rPr>
          <w:rFonts w:hint="eastAsia"/>
        </w:rPr>
        <w:t>вмешательства</w:t>
      </w:r>
    </w:p>
    <w:p w14:paraId="2803B5F1" w14:textId="77777777" w:rsidR="00F94825" w:rsidRDefault="00F94825" w:rsidP="00F94825"/>
    <w:p w14:paraId="31679639" w14:textId="77777777" w:rsidR="00F94825" w:rsidRDefault="00F94825" w:rsidP="00F94825">
      <w:r>
        <w:t xml:space="preserve">1.3 </w:t>
      </w:r>
      <w:r>
        <w:rPr>
          <w:rFonts w:hint="eastAsia"/>
        </w:rPr>
        <w:t>Общая</w:t>
      </w:r>
      <w:r>
        <w:t xml:space="preserve"> </w:t>
      </w:r>
      <w:r>
        <w:rPr>
          <w:rFonts w:hint="eastAsia"/>
        </w:rPr>
        <w:t>характеристика</w:t>
      </w:r>
      <w:r>
        <w:t xml:space="preserve"> </w:t>
      </w:r>
      <w:r>
        <w:rPr>
          <w:rFonts w:hint="eastAsia"/>
        </w:rPr>
        <w:t>осложнений</w:t>
      </w:r>
      <w:r>
        <w:t xml:space="preserve"> </w:t>
      </w:r>
      <w:r>
        <w:rPr>
          <w:rFonts w:hint="eastAsia"/>
        </w:rPr>
        <w:t>ЧНЛТ</w:t>
      </w:r>
      <w:r>
        <w:t xml:space="preserve">: </w:t>
      </w:r>
      <w:r>
        <w:rPr>
          <w:rFonts w:hint="eastAsia"/>
        </w:rPr>
        <w:t>типы</w:t>
      </w:r>
      <w:r>
        <w:t xml:space="preserve"> </w:t>
      </w:r>
      <w:r>
        <w:rPr>
          <w:rFonts w:hint="eastAsia"/>
        </w:rPr>
        <w:t>нежелательных</w:t>
      </w:r>
      <w:r>
        <w:t xml:space="preserve"> </w:t>
      </w:r>
      <w:r>
        <w:rPr>
          <w:rFonts w:hint="eastAsia"/>
        </w:rPr>
        <w:t>реакций</w:t>
      </w:r>
      <w:r>
        <w:t xml:space="preserve">, </w:t>
      </w:r>
      <w:r>
        <w:rPr>
          <w:rFonts w:hint="eastAsia"/>
        </w:rPr>
        <w:t>их</w:t>
      </w:r>
      <w:r>
        <w:t xml:space="preserve"> </w:t>
      </w:r>
      <w:r>
        <w:rPr>
          <w:rFonts w:hint="eastAsia"/>
        </w:rPr>
        <w:t>механизм</w:t>
      </w:r>
      <w:r>
        <w:t xml:space="preserve"> </w:t>
      </w:r>
      <w:r>
        <w:rPr>
          <w:rFonts w:hint="eastAsia"/>
        </w:rPr>
        <w:t>развития</w:t>
      </w:r>
    </w:p>
    <w:p w14:paraId="6DFAE0F8" w14:textId="77777777" w:rsidR="00F94825" w:rsidRDefault="00F94825" w:rsidP="00F94825"/>
    <w:p w14:paraId="4C95893F" w14:textId="77777777" w:rsidR="00F94825" w:rsidRDefault="00F94825" w:rsidP="00F94825">
      <w:r>
        <w:t xml:space="preserve">1.3.1 </w:t>
      </w:r>
      <w:r>
        <w:rPr>
          <w:rFonts w:hint="eastAsia"/>
        </w:rPr>
        <w:t>Инфекционные</w:t>
      </w:r>
      <w:r>
        <w:t xml:space="preserve"> </w:t>
      </w:r>
      <w:r>
        <w:rPr>
          <w:rFonts w:hint="eastAsia"/>
        </w:rPr>
        <w:t>осложнения</w:t>
      </w:r>
      <w:r>
        <w:t xml:space="preserve">. </w:t>
      </w:r>
      <w:r>
        <w:rPr>
          <w:rFonts w:hint="eastAsia"/>
        </w:rPr>
        <w:t>Основные</w:t>
      </w:r>
      <w:r>
        <w:t xml:space="preserve"> </w:t>
      </w:r>
      <w:r>
        <w:rPr>
          <w:rFonts w:hint="eastAsia"/>
        </w:rPr>
        <w:t>типы</w:t>
      </w:r>
      <w:r>
        <w:t xml:space="preserve"> </w:t>
      </w:r>
      <w:r>
        <w:rPr>
          <w:rFonts w:hint="eastAsia"/>
        </w:rPr>
        <w:t>обнаруживаемых</w:t>
      </w:r>
      <w:r>
        <w:t xml:space="preserve"> </w:t>
      </w:r>
      <w:r>
        <w:rPr>
          <w:rFonts w:hint="eastAsia"/>
        </w:rPr>
        <w:t>патогенных</w:t>
      </w:r>
      <w:r>
        <w:t xml:space="preserve"> </w:t>
      </w:r>
      <w:r>
        <w:rPr>
          <w:rFonts w:hint="eastAsia"/>
        </w:rPr>
        <w:t>микроорганизмов</w:t>
      </w:r>
    </w:p>
    <w:p w14:paraId="1FBF192B" w14:textId="77777777" w:rsidR="00F94825" w:rsidRDefault="00F94825" w:rsidP="00F94825"/>
    <w:p w14:paraId="013553F4" w14:textId="77777777" w:rsidR="00F94825" w:rsidRDefault="00F94825" w:rsidP="00F94825">
      <w:r>
        <w:t xml:space="preserve">1.3.2 </w:t>
      </w:r>
      <w:r>
        <w:rPr>
          <w:rFonts w:hint="eastAsia"/>
        </w:rPr>
        <w:t>Тромбогеморрагические</w:t>
      </w:r>
      <w:r>
        <w:t xml:space="preserve"> </w:t>
      </w:r>
      <w:r>
        <w:rPr>
          <w:rFonts w:hint="eastAsia"/>
        </w:rPr>
        <w:t>осложнения</w:t>
      </w:r>
      <w:r>
        <w:t xml:space="preserve">, </w:t>
      </w:r>
      <w:r>
        <w:rPr>
          <w:rFonts w:hint="eastAsia"/>
        </w:rPr>
        <w:t>интра</w:t>
      </w:r>
      <w:r>
        <w:t xml:space="preserve">- </w:t>
      </w:r>
      <w:r>
        <w:rPr>
          <w:rFonts w:hint="eastAsia"/>
        </w:rPr>
        <w:t>и</w:t>
      </w:r>
      <w:r>
        <w:t xml:space="preserve"> </w:t>
      </w:r>
      <w:r>
        <w:rPr>
          <w:rFonts w:hint="eastAsia"/>
        </w:rPr>
        <w:t>постоперационные</w:t>
      </w:r>
      <w:r>
        <w:t xml:space="preserve"> </w:t>
      </w:r>
      <w:r>
        <w:rPr>
          <w:rFonts w:hint="eastAsia"/>
        </w:rPr>
        <w:t>кровотечения</w:t>
      </w:r>
    </w:p>
    <w:p w14:paraId="75E25622" w14:textId="77777777" w:rsidR="00F94825" w:rsidRDefault="00F94825" w:rsidP="00F94825"/>
    <w:p w14:paraId="070F53C9" w14:textId="77777777" w:rsidR="00F94825" w:rsidRDefault="00F94825" w:rsidP="00F94825">
      <w:r>
        <w:t xml:space="preserve">1.4 </w:t>
      </w:r>
      <w:r>
        <w:rPr>
          <w:rFonts w:hint="eastAsia"/>
        </w:rPr>
        <w:t>Структура</w:t>
      </w:r>
      <w:r>
        <w:t xml:space="preserve"> </w:t>
      </w:r>
      <w:r>
        <w:rPr>
          <w:rFonts w:hint="eastAsia"/>
        </w:rPr>
        <w:t>и</w:t>
      </w:r>
      <w:r>
        <w:t xml:space="preserve"> </w:t>
      </w:r>
      <w:r>
        <w:rPr>
          <w:rFonts w:hint="eastAsia"/>
        </w:rPr>
        <w:t>частота</w:t>
      </w:r>
      <w:r>
        <w:t xml:space="preserve"> </w:t>
      </w:r>
      <w:r>
        <w:rPr>
          <w:rFonts w:hint="eastAsia"/>
        </w:rPr>
        <w:t>неблагоприятных</w:t>
      </w:r>
      <w:r>
        <w:t xml:space="preserve"> </w:t>
      </w:r>
      <w:r>
        <w:rPr>
          <w:rFonts w:hint="eastAsia"/>
        </w:rPr>
        <w:t>исходов</w:t>
      </w:r>
      <w:r>
        <w:t xml:space="preserve"> </w:t>
      </w:r>
      <w:r>
        <w:rPr>
          <w:rFonts w:hint="eastAsia"/>
        </w:rPr>
        <w:t>Ч</w:t>
      </w:r>
      <w:r>
        <w:rPr>
          <w:rFonts w:hint="eastAsia"/>
        </w:rPr>
        <w:lastRenderedPageBreak/>
        <w:t>НЛТ</w:t>
      </w:r>
    </w:p>
    <w:p w14:paraId="720E0794" w14:textId="77777777" w:rsidR="00F94825" w:rsidRDefault="00F94825" w:rsidP="00F94825"/>
    <w:p w14:paraId="1F45B67F" w14:textId="77777777" w:rsidR="00F94825" w:rsidRDefault="00F94825" w:rsidP="00F94825">
      <w:r>
        <w:t xml:space="preserve">1.5 </w:t>
      </w:r>
      <w:r>
        <w:rPr>
          <w:rFonts w:hint="eastAsia"/>
        </w:rPr>
        <w:t>Прогнозирование</w:t>
      </w:r>
      <w:r>
        <w:t xml:space="preserve"> </w:t>
      </w:r>
      <w:r>
        <w:rPr>
          <w:rFonts w:hint="eastAsia"/>
        </w:rPr>
        <w:t>осложнений</w:t>
      </w:r>
      <w:r>
        <w:t xml:space="preserve"> </w:t>
      </w:r>
      <w:r>
        <w:rPr>
          <w:rFonts w:hint="eastAsia"/>
        </w:rPr>
        <w:t>ЧНЛТ</w:t>
      </w:r>
    </w:p>
    <w:p w14:paraId="5076F82F" w14:textId="77777777" w:rsidR="00F94825" w:rsidRDefault="00F94825" w:rsidP="00F94825"/>
    <w:p w14:paraId="7F1BF8F0" w14:textId="77777777" w:rsidR="00F94825" w:rsidRDefault="00F94825" w:rsidP="00F94825">
      <w:r>
        <w:t xml:space="preserve">1.6 </w:t>
      </w:r>
      <w:r>
        <w:rPr>
          <w:rFonts w:hint="eastAsia"/>
        </w:rPr>
        <w:t>Коррекция</w:t>
      </w:r>
      <w:r>
        <w:t xml:space="preserve"> </w:t>
      </w:r>
      <w:r>
        <w:rPr>
          <w:rFonts w:hint="eastAsia"/>
        </w:rPr>
        <w:t>и</w:t>
      </w:r>
      <w:r>
        <w:t xml:space="preserve"> </w:t>
      </w:r>
      <w:r>
        <w:rPr>
          <w:rFonts w:hint="eastAsia"/>
        </w:rPr>
        <w:t>профилактика</w:t>
      </w:r>
      <w:r>
        <w:t xml:space="preserve"> </w:t>
      </w:r>
      <w:r>
        <w:rPr>
          <w:rFonts w:hint="eastAsia"/>
        </w:rPr>
        <w:t>осложнений</w:t>
      </w:r>
      <w:r>
        <w:t xml:space="preserve"> </w:t>
      </w:r>
      <w:r>
        <w:rPr>
          <w:rFonts w:hint="eastAsia"/>
        </w:rPr>
        <w:t>ЧНЛТ</w:t>
      </w:r>
    </w:p>
    <w:p w14:paraId="6F2A1588" w14:textId="77777777" w:rsidR="00F94825" w:rsidRDefault="00F94825" w:rsidP="00F94825"/>
    <w:p w14:paraId="3C88F679" w14:textId="77777777" w:rsidR="00F94825" w:rsidRDefault="00F94825" w:rsidP="00F94825">
      <w:r>
        <w:t xml:space="preserve">1.7 </w:t>
      </w:r>
      <w:r>
        <w:rPr>
          <w:rFonts w:hint="eastAsia"/>
        </w:rPr>
        <w:t>Резюме</w:t>
      </w:r>
    </w:p>
    <w:p w14:paraId="6D64415E" w14:textId="77777777" w:rsidR="00F94825" w:rsidRDefault="00F94825" w:rsidP="00F94825"/>
    <w:p w14:paraId="3A2CA2F1" w14:textId="77777777" w:rsidR="00F94825" w:rsidRDefault="00F94825" w:rsidP="00F9482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D73D1B0" w14:textId="77777777" w:rsidR="00F94825" w:rsidRDefault="00F94825" w:rsidP="00F94825"/>
    <w:p w14:paraId="3F403A7C" w14:textId="77777777" w:rsidR="00F94825" w:rsidRDefault="00F94825" w:rsidP="00F94825">
      <w:r>
        <w:t xml:space="preserve">2.1 </w:t>
      </w:r>
      <w:r>
        <w:rPr>
          <w:rFonts w:hint="eastAsia"/>
        </w:rPr>
        <w:t>Общая</w:t>
      </w:r>
      <w:r>
        <w:t xml:space="preserve"> </w:t>
      </w:r>
      <w:r>
        <w:rPr>
          <w:rFonts w:hint="eastAsia"/>
        </w:rPr>
        <w:t>характеристика</w:t>
      </w:r>
      <w:r>
        <w:t xml:space="preserve"> </w:t>
      </w:r>
      <w:r>
        <w:rPr>
          <w:rFonts w:hint="eastAsia"/>
        </w:rPr>
        <w:t>больных</w:t>
      </w:r>
    </w:p>
    <w:p w14:paraId="1E106FF4" w14:textId="77777777" w:rsidR="00F94825" w:rsidRDefault="00F94825" w:rsidP="00F94825"/>
    <w:p w14:paraId="77A3B35C" w14:textId="77777777" w:rsidR="00F94825" w:rsidRDefault="00F94825" w:rsidP="00F94825">
      <w:r>
        <w:t xml:space="preserve">2.2 </w:t>
      </w:r>
      <w:r>
        <w:rPr>
          <w:rFonts w:hint="eastAsia"/>
        </w:rPr>
        <w:t>Методы</w:t>
      </w:r>
      <w:r>
        <w:t xml:space="preserve"> </w:t>
      </w:r>
      <w:r>
        <w:rPr>
          <w:rFonts w:hint="eastAsia"/>
        </w:rPr>
        <w:t>исследования</w:t>
      </w:r>
      <w:r>
        <w:t xml:space="preserve"> </w:t>
      </w:r>
      <w:r>
        <w:rPr>
          <w:rFonts w:hint="eastAsia"/>
        </w:rPr>
        <w:t>больных</w:t>
      </w:r>
    </w:p>
    <w:p w14:paraId="5E24DAD0" w14:textId="77777777" w:rsidR="00F94825" w:rsidRDefault="00F94825" w:rsidP="00F94825"/>
    <w:p w14:paraId="46EB4A49" w14:textId="77777777" w:rsidR="00F94825" w:rsidRDefault="00F94825" w:rsidP="00F94825">
      <w:r>
        <w:t xml:space="preserve">2.3 </w:t>
      </w:r>
      <w:r>
        <w:rPr>
          <w:rFonts w:hint="eastAsia"/>
        </w:rPr>
        <w:t>Методы</w:t>
      </w:r>
      <w:r>
        <w:t xml:space="preserve"> </w:t>
      </w:r>
      <w:r>
        <w:rPr>
          <w:rFonts w:hint="eastAsia"/>
        </w:rPr>
        <w:t>лечения</w:t>
      </w:r>
      <w:r>
        <w:t xml:space="preserve"> </w:t>
      </w:r>
      <w:r>
        <w:rPr>
          <w:rFonts w:hint="eastAsia"/>
        </w:rPr>
        <w:t>коралловидного</w:t>
      </w:r>
      <w:r>
        <w:t xml:space="preserve"> </w:t>
      </w:r>
      <w:r>
        <w:rPr>
          <w:rFonts w:hint="eastAsia"/>
        </w:rPr>
        <w:t>нефролитиаза</w:t>
      </w:r>
    </w:p>
    <w:p w14:paraId="4B8D9B80" w14:textId="77777777" w:rsidR="00F94825" w:rsidRDefault="00F94825" w:rsidP="00F94825"/>
    <w:p w14:paraId="12935432" w14:textId="77777777" w:rsidR="00F94825" w:rsidRDefault="00F94825" w:rsidP="00F94825">
      <w:r>
        <w:t xml:space="preserve">2.4 </w:t>
      </w:r>
      <w:r>
        <w:rPr>
          <w:rFonts w:hint="eastAsia"/>
        </w:rPr>
        <w:t>Метод</w:t>
      </w:r>
      <w:r>
        <w:t xml:space="preserve"> </w:t>
      </w:r>
      <w:r>
        <w:rPr>
          <w:rFonts w:hint="eastAsia"/>
        </w:rPr>
        <w:t>количественной</w:t>
      </w:r>
      <w:r>
        <w:t xml:space="preserve"> </w:t>
      </w:r>
      <w:r>
        <w:rPr>
          <w:rFonts w:hint="eastAsia"/>
        </w:rPr>
        <w:t>фазово</w:t>
      </w:r>
      <w:r>
        <w:t>-</w:t>
      </w:r>
      <w:r>
        <w:rPr>
          <w:rFonts w:hint="eastAsia"/>
        </w:rPr>
        <w:t>интерференционной</w:t>
      </w:r>
      <w:r>
        <w:t xml:space="preserve"> </w:t>
      </w:r>
      <w:r>
        <w:rPr>
          <w:rFonts w:hint="eastAsia"/>
        </w:rPr>
        <w:t>микроскопии</w:t>
      </w:r>
      <w:r>
        <w:t xml:space="preserve"> </w:t>
      </w:r>
      <w:r>
        <w:rPr>
          <w:rFonts w:hint="eastAsia"/>
        </w:rPr>
        <w:t>тромбоцитов</w:t>
      </w:r>
      <w:r>
        <w:t xml:space="preserve"> </w:t>
      </w:r>
      <w:r>
        <w:rPr>
          <w:rFonts w:hint="eastAsia"/>
        </w:rPr>
        <w:t>периферической</w:t>
      </w:r>
      <w:r>
        <w:t xml:space="preserve"> </w:t>
      </w:r>
      <w:r>
        <w:rPr>
          <w:rFonts w:hint="eastAsia"/>
        </w:rPr>
        <w:t>крови</w:t>
      </w:r>
    </w:p>
    <w:p w14:paraId="3911BBB6" w14:textId="77777777" w:rsidR="00F94825" w:rsidRDefault="00F94825" w:rsidP="00F94825"/>
    <w:p w14:paraId="785AFBC5" w14:textId="77777777" w:rsidR="00F94825" w:rsidRDefault="00F94825" w:rsidP="00F94825">
      <w:r>
        <w:t xml:space="preserve">2.5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5579BFC8" w14:textId="77777777" w:rsidR="00F94825" w:rsidRDefault="00F94825" w:rsidP="00F94825"/>
    <w:p w14:paraId="3ABF4861" w14:textId="77777777" w:rsidR="00F94825" w:rsidRDefault="00F94825" w:rsidP="00F94825">
      <w:r>
        <w:rPr>
          <w:rFonts w:hint="eastAsia"/>
        </w:rPr>
        <w:t>Глава</w:t>
      </w:r>
      <w:r>
        <w:t xml:space="preserve"> 3. </w:t>
      </w:r>
      <w:r>
        <w:rPr>
          <w:rFonts w:hint="eastAsia"/>
        </w:rPr>
        <w:t>Осложнения</w:t>
      </w:r>
      <w:r>
        <w:t xml:space="preserve"> </w:t>
      </w:r>
      <w:r>
        <w:rPr>
          <w:rFonts w:hint="eastAsia"/>
        </w:rPr>
        <w:t>чрескожной</w:t>
      </w:r>
      <w:r>
        <w:t xml:space="preserve"> </w:t>
      </w:r>
      <w:r>
        <w:rPr>
          <w:rFonts w:hint="eastAsia"/>
        </w:rPr>
        <w:t>нефролитотрипсии</w:t>
      </w:r>
    </w:p>
    <w:p w14:paraId="57487A38" w14:textId="77777777" w:rsidR="00F94825" w:rsidRDefault="00F94825" w:rsidP="00F94825"/>
    <w:p w14:paraId="12858D0A" w14:textId="77777777" w:rsidR="00F94825" w:rsidRDefault="00F94825" w:rsidP="00F94825">
      <w:r>
        <w:t xml:space="preserve">3.1 </w:t>
      </w:r>
      <w:r>
        <w:rPr>
          <w:rFonts w:hint="eastAsia"/>
        </w:rPr>
        <w:t>Общая</w:t>
      </w:r>
      <w:r>
        <w:t xml:space="preserve"> </w:t>
      </w:r>
      <w:r>
        <w:rPr>
          <w:rFonts w:hint="eastAsia"/>
        </w:rPr>
        <w:t>характеристика</w:t>
      </w:r>
      <w:r>
        <w:t xml:space="preserve"> </w:t>
      </w:r>
      <w:r>
        <w:rPr>
          <w:rFonts w:hint="eastAsia"/>
        </w:rPr>
        <w:t>осложнений</w:t>
      </w:r>
    </w:p>
    <w:p w14:paraId="2880722E" w14:textId="77777777" w:rsidR="00F94825" w:rsidRDefault="00F94825" w:rsidP="00F94825"/>
    <w:p w14:paraId="62A9155E" w14:textId="77777777" w:rsidR="00F94825" w:rsidRDefault="00F94825" w:rsidP="00F94825">
      <w:r>
        <w:t xml:space="preserve">3.2 </w:t>
      </w:r>
      <w:r>
        <w:rPr>
          <w:rFonts w:hint="eastAsia"/>
        </w:rPr>
        <w:t>Связь</w:t>
      </w:r>
      <w:r>
        <w:t xml:space="preserve"> </w:t>
      </w:r>
      <w:r>
        <w:rPr>
          <w:rFonts w:hint="eastAsia"/>
        </w:rPr>
        <w:t>интраоперационных</w:t>
      </w:r>
      <w:r>
        <w:t xml:space="preserve"> </w:t>
      </w:r>
      <w:r>
        <w:rPr>
          <w:rFonts w:hint="eastAsia"/>
        </w:rPr>
        <w:t>осложнений</w:t>
      </w:r>
      <w:r>
        <w:t xml:space="preserve"> </w:t>
      </w:r>
      <w:r>
        <w:rPr>
          <w:rFonts w:hint="eastAsia"/>
        </w:rPr>
        <w:t>с</w:t>
      </w:r>
      <w:r>
        <w:t xml:space="preserve"> </w:t>
      </w:r>
      <w:r>
        <w:rPr>
          <w:rFonts w:hint="eastAsia"/>
        </w:rPr>
        <w:t>факторами</w:t>
      </w:r>
      <w:r>
        <w:t xml:space="preserve"> </w:t>
      </w:r>
      <w:r>
        <w:rPr>
          <w:rFonts w:hint="eastAsia"/>
        </w:rPr>
        <w:t>риска</w:t>
      </w:r>
    </w:p>
    <w:p w14:paraId="0BA59C01" w14:textId="77777777" w:rsidR="00F94825" w:rsidRDefault="00F94825" w:rsidP="00F94825"/>
    <w:p w14:paraId="6B5E9892" w14:textId="77777777" w:rsidR="00F94825" w:rsidRDefault="00F94825" w:rsidP="00F94825">
      <w:r>
        <w:t xml:space="preserve">3.2.1 </w:t>
      </w:r>
      <w:r>
        <w:rPr>
          <w:rFonts w:hint="eastAsia"/>
        </w:rPr>
        <w:t>Связь</w:t>
      </w:r>
      <w:r>
        <w:t xml:space="preserve"> </w:t>
      </w:r>
      <w:r>
        <w:rPr>
          <w:rFonts w:hint="eastAsia"/>
        </w:rPr>
        <w:t>интраоперационных</w:t>
      </w:r>
      <w:r>
        <w:t xml:space="preserve"> </w:t>
      </w:r>
      <w:r>
        <w:rPr>
          <w:rFonts w:hint="eastAsia"/>
        </w:rPr>
        <w:t>осложнений</w:t>
      </w:r>
      <w:r>
        <w:t xml:space="preserve"> </w:t>
      </w:r>
      <w:r>
        <w:rPr>
          <w:rFonts w:hint="eastAsia"/>
        </w:rPr>
        <w:t>с</w:t>
      </w:r>
      <w:r>
        <w:t xml:space="preserve"> </w:t>
      </w:r>
      <w:r>
        <w:rPr>
          <w:rFonts w:hint="eastAsia"/>
        </w:rPr>
        <w:t>предоперационными</w:t>
      </w:r>
      <w:r>
        <w:t xml:space="preserve"> </w:t>
      </w:r>
      <w:r>
        <w:rPr>
          <w:rFonts w:hint="eastAsia"/>
        </w:rPr>
        <w:t>факторами</w:t>
      </w:r>
      <w:r>
        <w:t xml:space="preserve"> </w:t>
      </w:r>
      <w:r>
        <w:rPr>
          <w:rFonts w:hint="eastAsia"/>
        </w:rPr>
        <w:t>риска</w:t>
      </w:r>
    </w:p>
    <w:p w14:paraId="270FFA73" w14:textId="77777777" w:rsidR="00F94825" w:rsidRDefault="00F94825" w:rsidP="00F94825"/>
    <w:p w14:paraId="2B07C65A" w14:textId="77777777" w:rsidR="00F94825" w:rsidRDefault="00F94825" w:rsidP="00F94825">
      <w:r>
        <w:t xml:space="preserve">3.2.2 </w:t>
      </w:r>
      <w:r>
        <w:rPr>
          <w:rFonts w:hint="eastAsia"/>
        </w:rPr>
        <w:t>Связь</w:t>
      </w:r>
      <w:r>
        <w:t xml:space="preserve"> </w:t>
      </w:r>
      <w:r>
        <w:rPr>
          <w:rFonts w:hint="eastAsia"/>
        </w:rPr>
        <w:t>интраоперационных</w:t>
      </w:r>
      <w:r>
        <w:t xml:space="preserve"> </w:t>
      </w:r>
      <w:r>
        <w:rPr>
          <w:rFonts w:hint="eastAsia"/>
        </w:rPr>
        <w:t>осложнений</w:t>
      </w:r>
      <w:r>
        <w:t xml:space="preserve"> </w:t>
      </w:r>
      <w:r>
        <w:rPr>
          <w:rFonts w:hint="eastAsia"/>
        </w:rPr>
        <w:t>с</w:t>
      </w:r>
      <w:r>
        <w:t xml:space="preserve"> </w:t>
      </w:r>
      <w:r>
        <w:rPr>
          <w:rFonts w:hint="eastAsia"/>
        </w:rPr>
        <w:t>интраоперационными</w:t>
      </w:r>
      <w:r>
        <w:t xml:space="preserve"> </w:t>
      </w:r>
      <w:r>
        <w:rPr>
          <w:rFonts w:hint="eastAsia"/>
        </w:rPr>
        <w:t>факторами</w:t>
      </w:r>
      <w:r>
        <w:t xml:space="preserve"> </w:t>
      </w:r>
      <w:r>
        <w:rPr>
          <w:rFonts w:hint="eastAsia"/>
        </w:rPr>
        <w:t>риска</w:t>
      </w:r>
    </w:p>
    <w:p w14:paraId="6451237D" w14:textId="77777777" w:rsidR="00F94825" w:rsidRDefault="00F94825" w:rsidP="00F94825"/>
    <w:p w14:paraId="17CB667A" w14:textId="77777777" w:rsidR="00F94825" w:rsidRDefault="00F94825" w:rsidP="00F94825">
      <w:r>
        <w:lastRenderedPageBreak/>
        <w:t xml:space="preserve">3.3 </w:t>
      </w:r>
      <w:r>
        <w:rPr>
          <w:rFonts w:hint="eastAsia"/>
        </w:rPr>
        <w:t>Связь</w:t>
      </w:r>
      <w:r>
        <w:t xml:space="preserve"> </w:t>
      </w:r>
      <w:r>
        <w:rPr>
          <w:rFonts w:hint="eastAsia"/>
        </w:rPr>
        <w:t>послеоперационных</w:t>
      </w:r>
      <w:r>
        <w:t xml:space="preserve"> </w:t>
      </w:r>
      <w:r>
        <w:rPr>
          <w:rFonts w:hint="eastAsia"/>
        </w:rPr>
        <w:t>осложнений</w:t>
      </w:r>
      <w:r>
        <w:t xml:space="preserve"> </w:t>
      </w:r>
      <w:r>
        <w:rPr>
          <w:rFonts w:hint="eastAsia"/>
        </w:rPr>
        <w:t>с</w:t>
      </w:r>
      <w:r>
        <w:t xml:space="preserve"> </w:t>
      </w:r>
      <w:r>
        <w:rPr>
          <w:rFonts w:hint="eastAsia"/>
        </w:rPr>
        <w:t>факторами</w:t>
      </w:r>
      <w:r>
        <w:t xml:space="preserve"> </w:t>
      </w:r>
      <w:r>
        <w:rPr>
          <w:rFonts w:hint="eastAsia"/>
        </w:rPr>
        <w:t>риска</w:t>
      </w:r>
    </w:p>
    <w:p w14:paraId="712717A8" w14:textId="77777777" w:rsidR="00F94825" w:rsidRDefault="00F94825" w:rsidP="00F94825"/>
    <w:p w14:paraId="03C370DC" w14:textId="77777777" w:rsidR="00F94825" w:rsidRDefault="00F94825" w:rsidP="00F94825">
      <w:r>
        <w:rPr>
          <w:rFonts w:hint="eastAsia"/>
        </w:rPr>
        <w:t>Глава</w:t>
      </w:r>
      <w:r>
        <w:t xml:space="preserve"> 4. </w:t>
      </w:r>
      <w:r>
        <w:rPr>
          <w:rFonts w:hint="eastAsia"/>
        </w:rPr>
        <w:t>Количественный</w:t>
      </w:r>
      <w:r>
        <w:t xml:space="preserve"> </w:t>
      </w:r>
      <w:r>
        <w:rPr>
          <w:rFonts w:hint="eastAsia"/>
        </w:rPr>
        <w:t>фазовый</w:t>
      </w:r>
      <w:r>
        <w:t xml:space="preserve"> </w:t>
      </w:r>
      <w:r>
        <w:rPr>
          <w:rFonts w:hint="eastAsia"/>
        </w:rPr>
        <w:t>имиджинг</w:t>
      </w:r>
      <w:r>
        <w:t xml:space="preserve"> (0</w:t>
      </w:r>
      <w:r>
        <w:rPr>
          <w:rFonts w:hint="eastAsia"/>
        </w:rPr>
        <w:t>Р</w:t>
      </w:r>
      <w:r>
        <w:t xml:space="preserve">1) </w:t>
      </w:r>
      <w:r>
        <w:rPr>
          <w:rFonts w:hint="eastAsia"/>
        </w:rPr>
        <w:t>тромбоцитов</w:t>
      </w:r>
      <w:r>
        <w:t xml:space="preserve"> </w:t>
      </w:r>
      <w:r>
        <w:rPr>
          <w:rFonts w:hint="eastAsia"/>
        </w:rPr>
        <w:t>периферической</w:t>
      </w:r>
      <w:r>
        <w:t xml:space="preserve"> </w:t>
      </w:r>
      <w:r>
        <w:rPr>
          <w:rFonts w:hint="eastAsia"/>
        </w:rPr>
        <w:t>крови</w:t>
      </w:r>
      <w:r>
        <w:t xml:space="preserve"> </w:t>
      </w:r>
      <w:r>
        <w:rPr>
          <w:rFonts w:hint="eastAsia"/>
        </w:rPr>
        <w:t>в</w:t>
      </w:r>
      <w:r>
        <w:t xml:space="preserve"> </w:t>
      </w:r>
      <w:r>
        <w:rPr>
          <w:rFonts w:hint="eastAsia"/>
        </w:rPr>
        <w:t>оценке</w:t>
      </w:r>
      <w:r>
        <w:t xml:space="preserve"> </w:t>
      </w:r>
      <w:r>
        <w:rPr>
          <w:rFonts w:hint="eastAsia"/>
        </w:rPr>
        <w:t>тромбогеморрагических</w:t>
      </w:r>
      <w:r>
        <w:t xml:space="preserve"> </w:t>
      </w:r>
      <w:r>
        <w:rPr>
          <w:rFonts w:hint="eastAsia"/>
        </w:rPr>
        <w:t>осложнений</w:t>
      </w:r>
      <w:r>
        <w:t xml:space="preserve"> </w:t>
      </w:r>
      <w:r>
        <w:rPr>
          <w:rFonts w:hint="eastAsia"/>
        </w:rPr>
        <w:t>у</w:t>
      </w:r>
      <w:r>
        <w:t xml:space="preserve"> </w:t>
      </w:r>
      <w:r>
        <w:rPr>
          <w:rFonts w:hint="eastAsia"/>
        </w:rPr>
        <w:t>пациентов</w:t>
      </w:r>
    </w:p>
    <w:p w14:paraId="7BCD5FE4" w14:textId="77777777" w:rsidR="00F94825" w:rsidRDefault="00F94825" w:rsidP="00F94825"/>
    <w:p w14:paraId="10E4A1F8" w14:textId="77777777" w:rsidR="00F94825" w:rsidRDefault="00F94825" w:rsidP="00F94825">
      <w:r>
        <w:rPr>
          <w:rFonts w:hint="eastAsia"/>
        </w:rPr>
        <w:t>с</w:t>
      </w:r>
      <w:r>
        <w:t xml:space="preserve"> </w:t>
      </w:r>
      <w:r>
        <w:rPr>
          <w:rFonts w:hint="eastAsia"/>
        </w:rPr>
        <w:t>коралловидным</w:t>
      </w:r>
      <w:r>
        <w:t xml:space="preserve"> </w:t>
      </w:r>
      <w:r>
        <w:rPr>
          <w:rFonts w:hint="eastAsia"/>
        </w:rPr>
        <w:t>нефролитиазом</w:t>
      </w:r>
    </w:p>
    <w:p w14:paraId="2E266F8D" w14:textId="77777777" w:rsidR="00F94825" w:rsidRDefault="00F94825" w:rsidP="00F94825"/>
    <w:p w14:paraId="13924081" w14:textId="77777777" w:rsidR="00F94825" w:rsidRDefault="00F94825" w:rsidP="00F94825">
      <w:r>
        <w:t xml:space="preserve">4.1. </w:t>
      </w:r>
      <w:r>
        <w:rPr>
          <w:rFonts w:hint="eastAsia"/>
        </w:rPr>
        <w:t>Особенности</w:t>
      </w:r>
      <w:r>
        <w:t xml:space="preserve"> </w:t>
      </w:r>
      <w:r>
        <w:rPr>
          <w:rFonts w:hint="eastAsia"/>
        </w:rPr>
        <w:t>морфоденситометрических</w:t>
      </w:r>
      <w:r>
        <w:t xml:space="preserve"> </w:t>
      </w:r>
      <w:r>
        <w:rPr>
          <w:rFonts w:hint="eastAsia"/>
        </w:rPr>
        <w:t>показателей</w:t>
      </w:r>
      <w:r>
        <w:t xml:space="preserve"> </w:t>
      </w:r>
      <w:r>
        <w:rPr>
          <w:rFonts w:hint="eastAsia"/>
        </w:rPr>
        <w:t>тромбоцитов</w:t>
      </w:r>
      <w:r>
        <w:t xml:space="preserve"> </w:t>
      </w:r>
      <w:r>
        <w:rPr>
          <w:rFonts w:hint="eastAsia"/>
        </w:rPr>
        <w:t>периферической</w:t>
      </w:r>
      <w:r>
        <w:t xml:space="preserve"> </w:t>
      </w:r>
      <w:r>
        <w:rPr>
          <w:rFonts w:hint="eastAsia"/>
        </w:rPr>
        <w:t>крови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коралловидным</w:t>
      </w:r>
      <w:r>
        <w:t xml:space="preserve"> </w:t>
      </w:r>
      <w:r>
        <w:rPr>
          <w:rFonts w:hint="eastAsia"/>
        </w:rPr>
        <w:t>нефролитиазом</w:t>
      </w:r>
    </w:p>
    <w:p w14:paraId="6CC144E4" w14:textId="77777777" w:rsidR="00F94825" w:rsidRDefault="00F94825" w:rsidP="00F94825"/>
    <w:p w14:paraId="4D7CC93A" w14:textId="77777777" w:rsidR="00F94825" w:rsidRDefault="00F94825" w:rsidP="00F94825">
      <w:r>
        <w:t xml:space="preserve">4.2 </w:t>
      </w:r>
      <w:r>
        <w:rPr>
          <w:rFonts w:hint="eastAsia"/>
        </w:rPr>
        <w:t>Мониторинг</w:t>
      </w:r>
      <w:r>
        <w:t xml:space="preserve"> </w:t>
      </w:r>
      <w:r>
        <w:rPr>
          <w:rFonts w:hint="eastAsia"/>
        </w:rPr>
        <w:t>морфоденситометрических</w:t>
      </w:r>
      <w:r>
        <w:t xml:space="preserve"> </w:t>
      </w:r>
      <w:r>
        <w:rPr>
          <w:rFonts w:hint="eastAsia"/>
        </w:rPr>
        <w:t>параметров</w:t>
      </w:r>
      <w:r>
        <w:t xml:space="preserve"> </w:t>
      </w:r>
      <w:r>
        <w:rPr>
          <w:rFonts w:hint="eastAsia"/>
        </w:rPr>
        <w:t>тромбоцитов</w:t>
      </w:r>
      <w:r>
        <w:t xml:space="preserve"> </w:t>
      </w:r>
      <w:r>
        <w:rPr>
          <w:rFonts w:hint="eastAsia"/>
        </w:rPr>
        <w:t>периферической</w:t>
      </w:r>
      <w:r>
        <w:t xml:space="preserve"> </w:t>
      </w:r>
      <w:r>
        <w:rPr>
          <w:rFonts w:hint="eastAsia"/>
        </w:rPr>
        <w:t>крови</w:t>
      </w:r>
      <w:r>
        <w:t xml:space="preserve"> </w:t>
      </w:r>
      <w:r>
        <w:rPr>
          <w:rFonts w:hint="eastAsia"/>
        </w:rPr>
        <w:t>больных</w:t>
      </w:r>
      <w:r>
        <w:t xml:space="preserve"> </w:t>
      </w:r>
      <w:r>
        <w:rPr>
          <w:rFonts w:hint="eastAsia"/>
        </w:rPr>
        <w:t>коралловидным</w:t>
      </w:r>
      <w:r>
        <w:t xml:space="preserve"> </w:t>
      </w:r>
      <w:r>
        <w:rPr>
          <w:rFonts w:hint="eastAsia"/>
        </w:rPr>
        <w:t>нефролитиазом</w:t>
      </w:r>
      <w:r>
        <w:t xml:space="preserve"> </w:t>
      </w:r>
      <w:r>
        <w:rPr>
          <w:rFonts w:hint="eastAsia"/>
        </w:rPr>
        <w:t>в</w:t>
      </w:r>
      <w:r>
        <w:t xml:space="preserve"> </w:t>
      </w:r>
      <w:r>
        <w:rPr>
          <w:rFonts w:hint="eastAsia"/>
        </w:rPr>
        <w:t>пери</w:t>
      </w:r>
      <w:r>
        <w:t xml:space="preserve"> </w:t>
      </w:r>
      <w:r>
        <w:rPr>
          <w:rFonts w:hint="eastAsia"/>
        </w:rPr>
        <w:t>операционном</w:t>
      </w:r>
      <w:r>
        <w:t xml:space="preserve"> </w:t>
      </w:r>
      <w:r>
        <w:rPr>
          <w:rFonts w:hint="eastAsia"/>
        </w:rPr>
        <w:t>периоде</w:t>
      </w:r>
    </w:p>
    <w:p w14:paraId="47408D36" w14:textId="77777777" w:rsidR="00F94825" w:rsidRDefault="00F94825" w:rsidP="00F94825"/>
    <w:p w14:paraId="127633FA" w14:textId="77777777" w:rsidR="00F94825" w:rsidRDefault="00F94825" w:rsidP="00F94825">
      <w:r>
        <w:t xml:space="preserve">4.3 </w:t>
      </w:r>
      <w:r>
        <w:rPr>
          <w:rFonts w:hint="eastAsia"/>
        </w:rPr>
        <w:t>Корреляционный</w:t>
      </w:r>
      <w:r>
        <w:t xml:space="preserve"> </w:t>
      </w:r>
      <w:r>
        <w:rPr>
          <w:rFonts w:hint="eastAsia"/>
        </w:rPr>
        <w:t>анализ</w:t>
      </w:r>
      <w:r>
        <w:t xml:space="preserve"> </w:t>
      </w:r>
      <w:r>
        <w:rPr>
          <w:rFonts w:hint="eastAsia"/>
        </w:rPr>
        <w:t>изменения</w:t>
      </w:r>
      <w:r>
        <w:t xml:space="preserve"> </w:t>
      </w:r>
      <w:r>
        <w:rPr>
          <w:rFonts w:hint="eastAsia"/>
        </w:rPr>
        <w:t>морфоденситометрических</w:t>
      </w:r>
      <w:r>
        <w:t xml:space="preserve"> </w:t>
      </w:r>
      <w:r>
        <w:rPr>
          <w:rFonts w:hint="eastAsia"/>
        </w:rPr>
        <w:t>параметров</w:t>
      </w:r>
      <w:r>
        <w:t xml:space="preserve"> </w:t>
      </w:r>
      <w:r>
        <w:rPr>
          <w:rFonts w:hint="eastAsia"/>
        </w:rPr>
        <w:t>тромбоцитов</w:t>
      </w:r>
      <w:r>
        <w:t xml:space="preserve"> </w:t>
      </w:r>
      <w:r>
        <w:rPr>
          <w:rFonts w:hint="eastAsia"/>
        </w:rPr>
        <w:t>периферической</w:t>
      </w:r>
      <w:r>
        <w:t xml:space="preserve"> </w:t>
      </w:r>
      <w:r>
        <w:rPr>
          <w:rFonts w:hint="eastAsia"/>
        </w:rPr>
        <w:t>крови</w:t>
      </w:r>
      <w:r>
        <w:t xml:space="preserve"> </w:t>
      </w:r>
      <w:r>
        <w:rPr>
          <w:rFonts w:hint="eastAsia"/>
        </w:rPr>
        <w:t>больных</w:t>
      </w:r>
      <w:r>
        <w:t xml:space="preserve"> </w:t>
      </w:r>
      <w:r>
        <w:rPr>
          <w:rFonts w:hint="eastAsia"/>
        </w:rPr>
        <w:t>коралловидным</w:t>
      </w:r>
      <w:r>
        <w:t xml:space="preserve"> </w:t>
      </w:r>
      <w:r>
        <w:rPr>
          <w:rFonts w:hint="eastAsia"/>
        </w:rPr>
        <w:t>нефролитиазом</w:t>
      </w:r>
      <w:r>
        <w:t xml:space="preserve"> </w:t>
      </w:r>
      <w:r>
        <w:rPr>
          <w:rFonts w:hint="eastAsia"/>
        </w:rPr>
        <w:t>в</w:t>
      </w:r>
    </w:p>
    <w:p w14:paraId="5BB4ABC0" w14:textId="77777777" w:rsidR="00F94825" w:rsidRDefault="00F94825" w:rsidP="00F94825"/>
    <w:p w14:paraId="3D2DCBDA" w14:textId="77777777" w:rsidR="00F94825" w:rsidRDefault="00F94825" w:rsidP="00F94825">
      <w:r>
        <w:rPr>
          <w:rFonts w:hint="eastAsia"/>
        </w:rPr>
        <w:t>периоперационном</w:t>
      </w:r>
      <w:r>
        <w:t xml:space="preserve"> </w:t>
      </w:r>
      <w:r>
        <w:rPr>
          <w:rFonts w:hint="eastAsia"/>
        </w:rPr>
        <w:t>периоде</w:t>
      </w:r>
      <w:r>
        <w:t xml:space="preserve"> </w:t>
      </w:r>
      <w:r>
        <w:rPr>
          <w:rFonts w:hint="eastAsia"/>
        </w:rPr>
        <w:t>с</w:t>
      </w:r>
      <w:r>
        <w:t xml:space="preserve"> </w:t>
      </w:r>
      <w:r>
        <w:rPr>
          <w:rFonts w:hint="eastAsia"/>
        </w:rPr>
        <w:t>клинико</w:t>
      </w:r>
      <w:r>
        <w:t>-</w:t>
      </w:r>
      <w:r>
        <w:rPr>
          <w:rFonts w:hint="eastAsia"/>
        </w:rPr>
        <w:t>лабораторными</w:t>
      </w:r>
      <w:r>
        <w:t xml:space="preserve"> </w:t>
      </w:r>
      <w:r>
        <w:rPr>
          <w:rFonts w:hint="eastAsia"/>
        </w:rPr>
        <w:t>данными</w:t>
      </w:r>
    </w:p>
    <w:p w14:paraId="20F241A4" w14:textId="77777777" w:rsidR="00F94825" w:rsidRDefault="00F94825" w:rsidP="00F94825"/>
    <w:p w14:paraId="08CCE315" w14:textId="77777777" w:rsidR="00F94825" w:rsidRDefault="00F94825" w:rsidP="00F94825">
      <w:r>
        <w:rPr>
          <w:rFonts w:hint="eastAsia"/>
        </w:rPr>
        <w:t>Глава</w:t>
      </w:r>
      <w:r>
        <w:t xml:space="preserve"> 5. </w:t>
      </w:r>
      <w:r>
        <w:rPr>
          <w:rFonts w:hint="eastAsia"/>
        </w:rPr>
        <w:t>Изменение</w:t>
      </w:r>
      <w:r>
        <w:t xml:space="preserve"> </w:t>
      </w:r>
      <w:r>
        <w:rPr>
          <w:rFonts w:hint="eastAsia"/>
        </w:rPr>
        <w:t>микрофлоры</w:t>
      </w:r>
      <w:r>
        <w:t xml:space="preserve"> </w:t>
      </w:r>
      <w:r>
        <w:rPr>
          <w:rFonts w:hint="eastAsia"/>
        </w:rPr>
        <w:t>мочи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калькулезным</w:t>
      </w:r>
      <w:r>
        <w:t xml:space="preserve"> </w:t>
      </w:r>
      <w:r>
        <w:rPr>
          <w:rFonts w:hint="eastAsia"/>
        </w:rPr>
        <w:t>пиелонефритом</w:t>
      </w:r>
    </w:p>
    <w:p w14:paraId="37306071" w14:textId="77777777" w:rsidR="00F94825" w:rsidRDefault="00F94825" w:rsidP="00F94825"/>
    <w:p w14:paraId="55F09149" w14:textId="77777777" w:rsidR="00F94825" w:rsidRDefault="00F94825" w:rsidP="00F94825">
      <w:r>
        <w:t xml:space="preserve">5.1 </w:t>
      </w:r>
      <w:r>
        <w:rPr>
          <w:rFonts w:hint="eastAsia"/>
        </w:rPr>
        <w:t>Мониторинг</w:t>
      </w:r>
      <w:r>
        <w:t xml:space="preserve"> </w:t>
      </w:r>
      <w:r>
        <w:rPr>
          <w:rFonts w:hint="eastAsia"/>
        </w:rPr>
        <w:t>возбудителей</w:t>
      </w:r>
      <w:r>
        <w:t xml:space="preserve"> </w:t>
      </w:r>
      <w:r>
        <w:rPr>
          <w:rFonts w:hint="eastAsia"/>
        </w:rPr>
        <w:t>калькулезного</w:t>
      </w:r>
      <w:r>
        <w:t xml:space="preserve"> </w:t>
      </w:r>
      <w:r>
        <w:rPr>
          <w:rFonts w:hint="eastAsia"/>
        </w:rPr>
        <w:t>пиелонефрита</w:t>
      </w:r>
    </w:p>
    <w:p w14:paraId="09028D3E" w14:textId="77777777" w:rsidR="00F94825" w:rsidRDefault="00F94825" w:rsidP="00F94825"/>
    <w:p w14:paraId="41F13055" w14:textId="77777777" w:rsidR="00F94825" w:rsidRDefault="00F94825" w:rsidP="00F94825">
      <w:r>
        <w:t xml:space="preserve">5.2 </w:t>
      </w:r>
      <w:r>
        <w:rPr>
          <w:rFonts w:hint="eastAsia"/>
        </w:rPr>
        <w:t>Изменение</w:t>
      </w:r>
      <w:r>
        <w:t xml:space="preserve"> </w:t>
      </w:r>
      <w:r>
        <w:rPr>
          <w:rFonts w:hint="eastAsia"/>
        </w:rPr>
        <w:t>микрофлоры</w:t>
      </w:r>
      <w:r>
        <w:t xml:space="preserve"> </w:t>
      </w:r>
      <w:r>
        <w:rPr>
          <w:rFonts w:hint="eastAsia"/>
        </w:rPr>
        <w:t>мочи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коралловидным</w:t>
      </w:r>
    </w:p>
    <w:p w14:paraId="5CD7F82E" w14:textId="77777777" w:rsidR="00F94825" w:rsidRDefault="00F94825" w:rsidP="00F94825"/>
    <w:p w14:paraId="6458EB9A" w14:textId="77777777" w:rsidR="00F94825" w:rsidRDefault="00F94825" w:rsidP="00F94825">
      <w:r>
        <w:rPr>
          <w:rFonts w:hint="eastAsia"/>
        </w:rPr>
        <w:t>нефролитиазом</w:t>
      </w:r>
    </w:p>
    <w:p w14:paraId="42536C8E" w14:textId="77777777" w:rsidR="00F94825" w:rsidRDefault="00F94825" w:rsidP="00F94825"/>
    <w:p w14:paraId="157855DC" w14:textId="77777777" w:rsidR="00F94825" w:rsidRDefault="00F94825" w:rsidP="00F94825">
      <w:r>
        <w:rPr>
          <w:rFonts w:hint="eastAsia"/>
        </w:rPr>
        <w:t>Заключение</w:t>
      </w:r>
    </w:p>
    <w:p w14:paraId="44829D55" w14:textId="77777777" w:rsidR="00F94825" w:rsidRDefault="00F94825" w:rsidP="00F94825"/>
    <w:p w14:paraId="61DA997F" w14:textId="77777777" w:rsidR="00F94825" w:rsidRDefault="00F94825" w:rsidP="00F94825">
      <w:r>
        <w:rPr>
          <w:rFonts w:hint="eastAsia"/>
        </w:rPr>
        <w:lastRenderedPageBreak/>
        <w:t>Выводы</w:t>
      </w:r>
    </w:p>
    <w:p w14:paraId="1A3F9241" w14:textId="77777777" w:rsidR="00F94825" w:rsidRDefault="00F94825" w:rsidP="00F94825"/>
    <w:p w14:paraId="13DA776C" w14:textId="77777777" w:rsidR="00F94825" w:rsidRDefault="00F94825" w:rsidP="00F94825">
      <w:r>
        <w:rPr>
          <w:rFonts w:hint="eastAsia"/>
        </w:rPr>
        <w:t>Практические</w:t>
      </w:r>
      <w:r>
        <w:t xml:space="preserve"> </w:t>
      </w:r>
      <w:r>
        <w:rPr>
          <w:rFonts w:hint="eastAsia"/>
        </w:rPr>
        <w:t>рекомендации</w:t>
      </w:r>
    </w:p>
    <w:p w14:paraId="3F24195D" w14:textId="77777777" w:rsidR="00F94825" w:rsidRDefault="00F94825" w:rsidP="00F94825"/>
    <w:p w14:paraId="7440DAFD" w14:textId="66EDE84A" w:rsidR="00F94825" w:rsidRPr="00F94825" w:rsidRDefault="00F94825" w:rsidP="00F94825">
      <w:r>
        <w:rPr>
          <w:rFonts w:hint="eastAsia"/>
        </w:rPr>
        <w:t>Список</w:t>
      </w:r>
      <w:r>
        <w:t xml:space="preserve"> </w:t>
      </w:r>
      <w:r>
        <w:rPr>
          <w:rFonts w:hint="eastAsia"/>
        </w:rPr>
        <w:t>сокращений</w:t>
      </w:r>
    </w:p>
    <w:sectPr w:rsidR="00F94825" w:rsidRPr="00F9482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3B6E5" w14:textId="77777777" w:rsidR="003866C5" w:rsidRPr="008D1934" w:rsidRDefault="003866C5">
      <w:pPr>
        <w:spacing w:after="0" w:line="240" w:lineRule="auto"/>
      </w:pPr>
      <w:r w:rsidRPr="008D1934">
        <w:separator/>
      </w:r>
    </w:p>
  </w:endnote>
  <w:endnote w:type="continuationSeparator" w:id="0">
    <w:p w14:paraId="21BA3CF6" w14:textId="77777777" w:rsidR="003866C5" w:rsidRPr="008D1934" w:rsidRDefault="003866C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53D7D" w14:textId="77777777" w:rsidR="003866C5" w:rsidRPr="008D1934" w:rsidRDefault="003866C5"/>
    <w:p w14:paraId="4354CE95" w14:textId="77777777" w:rsidR="003866C5" w:rsidRPr="008D1934" w:rsidRDefault="003866C5"/>
    <w:p w14:paraId="278612BB" w14:textId="77777777" w:rsidR="003866C5" w:rsidRPr="008D1934" w:rsidRDefault="003866C5"/>
    <w:p w14:paraId="5D895949" w14:textId="77777777" w:rsidR="003866C5" w:rsidRPr="008D1934" w:rsidRDefault="003866C5"/>
    <w:p w14:paraId="79333F0D" w14:textId="77777777" w:rsidR="003866C5" w:rsidRPr="008D1934" w:rsidRDefault="003866C5"/>
    <w:p w14:paraId="3E06C764" w14:textId="77777777" w:rsidR="003866C5" w:rsidRPr="008D1934" w:rsidRDefault="003866C5"/>
    <w:p w14:paraId="251C0FF0" w14:textId="77777777" w:rsidR="003866C5" w:rsidRPr="008D1934" w:rsidRDefault="003866C5">
      <w:pPr>
        <w:rPr>
          <w:sz w:val="2"/>
          <w:szCs w:val="2"/>
        </w:rPr>
      </w:pPr>
      <w:r>
        <w:rPr>
          <w:noProof/>
        </w:rPr>
        <mc:AlternateContent>
          <mc:Choice Requires="wps">
            <w:drawing>
              <wp:anchor distT="0" distB="0" distL="63500" distR="63500" simplePos="0" relativeHeight="251660288" behindDoc="1" locked="0" layoutInCell="1" allowOverlap="1" wp14:anchorId="5D80C32B" wp14:editId="2FCC30B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555BB11" w14:textId="77777777" w:rsidR="003866C5" w:rsidRPr="008D1934" w:rsidRDefault="003866C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0C32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55BB11" w14:textId="77777777" w:rsidR="003866C5" w:rsidRPr="008D1934" w:rsidRDefault="003866C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09C1E0A" w14:textId="77777777" w:rsidR="003866C5" w:rsidRPr="008D1934" w:rsidRDefault="003866C5"/>
    <w:p w14:paraId="403933C9" w14:textId="77777777" w:rsidR="003866C5" w:rsidRPr="008D1934" w:rsidRDefault="003866C5"/>
    <w:p w14:paraId="6D846ACD" w14:textId="77777777" w:rsidR="003866C5" w:rsidRPr="008D1934" w:rsidRDefault="003866C5">
      <w:pPr>
        <w:rPr>
          <w:sz w:val="2"/>
          <w:szCs w:val="2"/>
        </w:rPr>
      </w:pPr>
      <w:r>
        <w:rPr>
          <w:noProof/>
        </w:rPr>
        <mc:AlternateContent>
          <mc:Choice Requires="wps">
            <w:drawing>
              <wp:anchor distT="0" distB="0" distL="63500" distR="63500" simplePos="0" relativeHeight="251659264" behindDoc="1" locked="0" layoutInCell="1" allowOverlap="1" wp14:anchorId="477501F8" wp14:editId="6ED950B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E13537C" w14:textId="77777777" w:rsidR="003866C5" w:rsidRPr="008D1934" w:rsidRDefault="003866C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501F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13537C" w14:textId="77777777" w:rsidR="003866C5" w:rsidRPr="008D1934" w:rsidRDefault="003866C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C0230F0" w14:textId="77777777" w:rsidR="003866C5" w:rsidRPr="008D1934" w:rsidRDefault="003866C5"/>
    <w:p w14:paraId="4B1C2168" w14:textId="77777777" w:rsidR="003866C5" w:rsidRPr="008D1934" w:rsidRDefault="003866C5">
      <w:pPr>
        <w:rPr>
          <w:sz w:val="2"/>
          <w:szCs w:val="2"/>
        </w:rPr>
      </w:pPr>
    </w:p>
    <w:p w14:paraId="113A71CB" w14:textId="77777777" w:rsidR="003866C5" w:rsidRPr="008D1934" w:rsidRDefault="003866C5"/>
    <w:p w14:paraId="0A2C3884" w14:textId="77777777" w:rsidR="003866C5" w:rsidRPr="008D1934" w:rsidRDefault="003866C5">
      <w:pPr>
        <w:spacing w:after="0" w:line="240" w:lineRule="auto"/>
      </w:pPr>
    </w:p>
  </w:footnote>
  <w:footnote w:type="continuationSeparator" w:id="0">
    <w:p w14:paraId="4CF9C34B" w14:textId="77777777" w:rsidR="003866C5" w:rsidRPr="008D1934" w:rsidRDefault="003866C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C5"/>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5524</TotalTime>
  <Pages>4</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915</cp:revision>
  <cp:lastPrinted>2024-05-12T14:21:00Z</cp:lastPrinted>
  <dcterms:created xsi:type="dcterms:W3CDTF">2024-05-12T14:37:00Z</dcterms:created>
  <dcterms:modified xsi:type="dcterms:W3CDTF">2024-05-19T12:20:00Z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