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33A0" w:rsidRDefault="00996551" w:rsidP="00996551">
      <w:pPr>
        <w:rPr>
          <w:rFonts w:ascii="Times New Roman" w:eastAsia="Times New Roman" w:hAnsi="Times New Roman" w:cs="Times New Roman"/>
          <w:kern w:val="0"/>
          <w:sz w:val="28"/>
          <w:szCs w:val="28"/>
          <w:lang w:eastAsia="ru-RU"/>
        </w:rPr>
      </w:pPr>
      <w:bookmarkStart w:id="0" w:name="_GoBack"/>
      <w:proofErr w:type="spellStart"/>
      <w:r w:rsidRPr="00996551">
        <w:rPr>
          <w:rFonts w:ascii="Times New Roman" w:eastAsia="Times New Roman" w:hAnsi="Times New Roman" w:cs="Times New Roman" w:hint="eastAsia"/>
          <w:kern w:val="0"/>
          <w:sz w:val="28"/>
          <w:szCs w:val="28"/>
          <w:lang w:eastAsia="ru-RU"/>
        </w:rPr>
        <w:t>Одаренко</w:t>
      </w:r>
      <w:proofErr w:type="spellEnd"/>
      <w:r w:rsidRPr="00996551">
        <w:rPr>
          <w:rFonts w:ascii="Times New Roman" w:eastAsia="Times New Roman" w:hAnsi="Times New Roman" w:cs="Times New Roman"/>
          <w:kern w:val="0"/>
          <w:sz w:val="28"/>
          <w:szCs w:val="28"/>
          <w:lang w:eastAsia="ru-RU"/>
        </w:rPr>
        <w:t xml:space="preserve"> </w:t>
      </w:r>
      <w:proofErr w:type="spellStart"/>
      <w:r w:rsidRPr="00996551">
        <w:rPr>
          <w:rFonts w:ascii="Times New Roman" w:eastAsia="Times New Roman" w:hAnsi="Times New Roman" w:cs="Times New Roman" w:hint="eastAsia"/>
          <w:kern w:val="0"/>
          <w:sz w:val="28"/>
          <w:szCs w:val="28"/>
          <w:lang w:eastAsia="ru-RU"/>
        </w:rPr>
        <w:t>Тетяна</w:t>
      </w:r>
      <w:proofErr w:type="spellEnd"/>
      <w:r w:rsidRPr="00996551">
        <w:rPr>
          <w:rFonts w:ascii="Times New Roman" w:eastAsia="Times New Roman" w:hAnsi="Times New Roman" w:cs="Times New Roman"/>
          <w:kern w:val="0"/>
          <w:sz w:val="28"/>
          <w:szCs w:val="28"/>
          <w:lang w:eastAsia="ru-RU"/>
        </w:rPr>
        <w:t xml:space="preserve"> </w:t>
      </w:r>
      <w:proofErr w:type="spellStart"/>
      <w:r w:rsidRPr="00996551">
        <w:rPr>
          <w:rFonts w:ascii="Times New Roman" w:eastAsia="Times New Roman" w:hAnsi="Times New Roman" w:cs="Times New Roman" w:hint="eastAsia"/>
          <w:kern w:val="0"/>
          <w:sz w:val="28"/>
          <w:szCs w:val="28"/>
          <w:lang w:eastAsia="ru-RU"/>
        </w:rPr>
        <w:t>Євгеніївна</w:t>
      </w:r>
      <w:proofErr w:type="spellEnd"/>
      <w:r w:rsidRPr="00996551">
        <w:rPr>
          <w:rFonts w:ascii="Times New Roman" w:eastAsia="Times New Roman" w:hAnsi="Times New Roman" w:cs="Times New Roman"/>
          <w:kern w:val="0"/>
          <w:sz w:val="28"/>
          <w:szCs w:val="28"/>
          <w:lang w:eastAsia="ru-RU"/>
        </w:rPr>
        <w:t xml:space="preserve">. </w:t>
      </w:r>
      <w:proofErr w:type="spellStart"/>
      <w:r w:rsidRPr="00996551">
        <w:rPr>
          <w:rFonts w:ascii="Times New Roman" w:eastAsia="Times New Roman" w:hAnsi="Times New Roman" w:cs="Times New Roman" w:hint="eastAsia"/>
          <w:kern w:val="0"/>
          <w:sz w:val="28"/>
          <w:szCs w:val="28"/>
          <w:lang w:eastAsia="ru-RU"/>
        </w:rPr>
        <w:t>Формування</w:t>
      </w:r>
      <w:proofErr w:type="spellEnd"/>
      <w:r w:rsidRPr="00996551">
        <w:rPr>
          <w:rFonts w:ascii="Times New Roman" w:eastAsia="Times New Roman" w:hAnsi="Times New Roman" w:cs="Times New Roman"/>
          <w:kern w:val="0"/>
          <w:sz w:val="28"/>
          <w:szCs w:val="28"/>
          <w:lang w:eastAsia="ru-RU"/>
        </w:rPr>
        <w:t xml:space="preserve"> </w:t>
      </w:r>
      <w:proofErr w:type="spellStart"/>
      <w:r w:rsidRPr="00996551">
        <w:rPr>
          <w:rFonts w:ascii="Times New Roman" w:eastAsia="Times New Roman" w:hAnsi="Times New Roman" w:cs="Times New Roman" w:hint="eastAsia"/>
          <w:kern w:val="0"/>
          <w:sz w:val="28"/>
          <w:szCs w:val="28"/>
          <w:lang w:eastAsia="ru-RU"/>
        </w:rPr>
        <w:t>механізму</w:t>
      </w:r>
      <w:proofErr w:type="spellEnd"/>
      <w:r w:rsidRPr="00996551">
        <w:rPr>
          <w:rFonts w:ascii="Times New Roman" w:eastAsia="Times New Roman" w:hAnsi="Times New Roman" w:cs="Times New Roman"/>
          <w:kern w:val="0"/>
          <w:sz w:val="28"/>
          <w:szCs w:val="28"/>
          <w:lang w:eastAsia="ru-RU"/>
        </w:rPr>
        <w:t xml:space="preserve"> </w:t>
      </w:r>
      <w:proofErr w:type="spellStart"/>
      <w:r w:rsidRPr="00996551">
        <w:rPr>
          <w:rFonts w:ascii="Times New Roman" w:eastAsia="Times New Roman" w:hAnsi="Times New Roman" w:cs="Times New Roman" w:hint="eastAsia"/>
          <w:kern w:val="0"/>
          <w:sz w:val="28"/>
          <w:szCs w:val="28"/>
          <w:lang w:eastAsia="ru-RU"/>
        </w:rPr>
        <w:t>оцінювання</w:t>
      </w:r>
      <w:proofErr w:type="spellEnd"/>
      <w:r w:rsidRPr="00996551">
        <w:rPr>
          <w:rFonts w:ascii="Times New Roman" w:eastAsia="Times New Roman" w:hAnsi="Times New Roman" w:cs="Times New Roman"/>
          <w:kern w:val="0"/>
          <w:sz w:val="28"/>
          <w:szCs w:val="28"/>
          <w:lang w:eastAsia="ru-RU"/>
        </w:rPr>
        <w:t xml:space="preserve"> </w:t>
      </w:r>
      <w:r w:rsidRPr="00996551">
        <w:rPr>
          <w:rFonts w:ascii="Times New Roman" w:eastAsia="Times New Roman" w:hAnsi="Times New Roman" w:cs="Times New Roman" w:hint="eastAsia"/>
          <w:kern w:val="0"/>
          <w:sz w:val="28"/>
          <w:szCs w:val="28"/>
          <w:lang w:eastAsia="ru-RU"/>
        </w:rPr>
        <w:t>та</w:t>
      </w:r>
      <w:r w:rsidRPr="00996551">
        <w:rPr>
          <w:rFonts w:ascii="Times New Roman" w:eastAsia="Times New Roman" w:hAnsi="Times New Roman" w:cs="Times New Roman"/>
          <w:kern w:val="0"/>
          <w:sz w:val="28"/>
          <w:szCs w:val="28"/>
          <w:lang w:eastAsia="ru-RU"/>
        </w:rPr>
        <w:t xml:space="preserve"> </w:t>
      </w:r>
      <w:proofErr w:type="spellStart"/>
      <w:r w:rsidRPr="00996551">
        <w:rPr>
          <w:rFonts w:ascii="Times New Roman" w:eastAsia="Times New Roman" w:hAnsi="Times New Roman" w:cs="Times New Roman" w:hint="eastAsia"/>
          <w:kern w:val="0"/>
          <w:sz w:val="28"/>
          <w:szCs w:val="28"/>
          <w:lang w:eastAsia="ru-RU"/>
        </w:rPr>
        <w:t>стимулювання</w:t>
      </w:r>
      <w:proofErr w:type="spellEnd"/>
      <w:r w:rsidRPr="00996551">
        <w:rPr>
          <w:rFonts w:ascii="Times New Roman" w:eastAsia="Times New Roman" w:hAnsi="Times New Roman" w:cs="Times New Roman"/>
          <w:kern w:val="0"/>
          <w:sz w:val="28"/>
          <w:szCs w:val="28"/>
          <w:lang w:eastAsia="ru-RU"/>
        </w:rPr>
        <w:t xml:space="preserve"> </w:t>
      </w:r>
      <w:proofErr w:type="spellStart"/>
      <w:r w:rsidRPr="00996551">
        <w:rPr>
          <w:rFonts w:ascii="Times New Roman" w:eastAsia="Times New Roman" w:hAnsi="Times New Roman" w:cs="Times New Roman" w:hint="eastAsia"/>
          <w:kern w:val="0"/>
          <w:sz w:val="28"/>
          <w:szCs w:val="28"/>
          <w:lang w:eastAsia="ru-RU"/>
        </w:rPr>
        <w:t>діяльності</w:t>
      </w:r>
      <w:proofErr w:type="spellEnd"/>
      <w:r w:rsidRPr="00996551">
        <w:rPr>
          <w:rFonts w:ascii="Times New Roman" w:eastAsia="Times New Roman" w:hAnsi="Times New Roman" w:cs="Times New Roman"/>
          <w:kern w:val="0"/>
          <w:sz w:val="28"/>
          <w:szCs w:val="28"/>
          <w:lang w:eastAsia="ru-RU"/>
        </w:rPr>
        <w:t xml:space="preserve"> </w:t>
      </w:r>
      <w:proofErr w:type="spellStart"/>
      <w:r w:rsidRPr="00996551">
        <w:rPr>
          <w:rFonts w:ascii="Times New Roman" w:eastAsia="Times New Roman" w:hAnsi="Times New Roman" w:cs="Times New Roman" w:hint="eastAsia"/>
          <w:kern w:val="0"/>
          <w:sz w:val="28"/>
          <w:szCs w:val="28"/>
          <w:lang w:eastAsia="ru-RU"/>
        </w:rPr>
        <w:t>працівників</w:t>
      </w:r>
      <w:proofErr w:type="spellEnd"/>
      <w:r w:rsidRPr="00996551">
        <w:rPr>
          <w:rFonts w:ascii="Times New Roman" w:eastAsia="Times New Roman" w:hAnsi="Times New Roman" w:cs="Times New Roman"/>
          <w:kern w:val="0"/>
          <w:sz w:val="28"/>
          <w:szCs w:val="28"/>
          <w:lang w:eastAsia="ru-RU"/>
        </w:rPr>
        <w:t xml:space="preserve"> </w:t>
      </w:r>
      <w:proofErr w:type="spellStart"/>
      <w:r w:rsidRPr="00996551">
        <w:rPr>
          <w:rFonts w:ascii="Times New Roman" w:eastAsia="Times New Roman" w:hAnsi="Times New Roman" w:cs="Times New Roman" w:hint="eastAsia"/>
          <w:kern w:val="0"/>
          <w:sz w:val="28"/>
          <w:szCs w:val="28"/>
          <w:lang w:eastAsia="ru-RU"/>
        </w:rPr>
        <w:t>будівельних</w:t>
      </w:r>
      <w:proofErr w:type="spellEnd"/>
      <w:r w:rsidRPr="00996551">
        <w:rPr>
          <w:rFonts w:ascii="Times New Roman" w:eastAsia="Times New Roman" w:hAnsi="Times New Roman" w:cs="Times New Roman"/>
          <w:kern w:val="0"/>
          <w:sz w:val="28"/>
          <w:szCs w:val="28"/>
          <w:lang w:eastAsia="ru-RU"/>
        </w:rPr>
        <w:t xml:space="preserve"> </w:t>
      </w:r>
      <w:proofErr w:type="spellStart"/>
      <w:proofErr w:type="gramStart"/>
      <w:r w:rsidRPr="00996551">
        <w:rPr>
          <w:rFonts w:ascii="Times New Roman" w:eastAsia="Times New Roman" w:hAnsi="Times New Roman" w:cs="Times New Roman" w:hint="eastAsia"/>
          <w:kern w:val="0"/>
          <w:sz w:val="28"/>
          <w:szCs w:val="28"/>
          <w:lang w:eastAsia="ru-RU"/>
        </w:rPr>
        <w:t>підприємств</w:t>
      </w:r>
      <w:proofErr w:type="spellEnd"/>
      <w:r w:rsidRPr="00996551">
        <w:rPr>
          <w:rFonts w:ascii="Times New Roman" w:eastAsia="Times New Roman" w:hAnsi="Times New Roman" w:cs="Times New Roman"/>
          <w:kern w:val="0"/>
          <w:sz w:val="28"/>
          <w:szCs w:val="28"/>
          <w:lang w:eastAsia="ru-RU"/>
        </w:rPr>
        <w:t xml:space="preserve"> :</w:t>
      </w:r>
      <w:proofErr w:type="gramEnd"/>
      <w:r w:rsidRPr="00996551">
        <w:rPr>
          <w:rFonts w:ascii="Times New Roman" w:eastAsia="Times New Roman" w:hAnsi="Times New Roman" w:cs="Times New Roman"/>
          <w:kern w:val="0"/>
          <w:sz w:val="28"/>
          <w:szCs w:val="28"/>
          <w:lang w:eastAsia="ru-RU"/>
        </w:rPr>
        <w:t xml:space="preserve"> </w:t>
      </w:r>
      <w:proofErr w:type="spellStart"/>
      <w:r w:rsidRPr="00996551">
        <w:rPr>
          <w:rFonts w:ascii="Times New Roman" w:eastAsia="Times New Roman" w:hAnsi="Times New Roman" w:cs="Times New Roman" w:hint="eastAsia"/>
          <w:kern w:val="0"/>
          <w:sz w:val="28"/>
          <w:szCs w:val="28"/>
          <w:lang w:eastAsia="ru-RU"/>
        </w:rPr>
        <w:t>Дис</w:t>
      </w:r>
      <w:proofErr w:type="spellEnd"/>
      <w:r w:rsidRPr="00996551">
        <w:rPr>
          <w:rFonts w:ascii="Times New Roman" w:eastAsia="Times New Roman" w:hAnsi="Times New Roman" w:cs="Times New Roman"/>
          <w:kern w:val="0"/>
          <w:sz w:val="28"/>
          <w:szCs w:val="28"/>
          <w:lang w:eastAsia="ru-RU"/>
        </w:rPr>
        <w:t xml:space="preserve">... </w:t>
      </w:r>
      <w:r w:rsidRPr="00996551">
        <w:rPr>
          <w:rFonts w:ascii="Times New Roman" w:eastAsia="Times New Roman" w:hAnsi="Times New Roman" w:cs="Times New Roman" w:hint="eastAsia"/>
          <w:kern w:val="0"/>
          <w:sz w:val="28"/>
          <w:szCs w:val="28"/>
          <w:lang w:eastAsia="ru-RU"/>
        </w:rPr>
        <w:t>канд</w:t>
      </w:r>
      <w:r w:rsidRPr="00996551">
        <w:rPr>
          <w:rFonts w:ascii="Times New Roman" w:eastAsia="Times New Roman" w:hAnsi="Times New Roman" w:cs="Times New Roman"/>
          <w:kern w:val="0"/>
          <w:sz w:val="28"/>
          <w:szCs w:val="28"/>
          <w:lang w:eastAsia="ru-RU"/>
        </w:rPr>
        <w:t xml:space="preserve">. </w:t>
      </w:r>
      <w:r w:rsidRPr="00996551">
        <w:rPr>
          <w:rFonts w:ascii="Times New Roman" w:eastAsia="Times New Roman" w:hAnsi="Times New Roman" w:cs="Times New Roman" w:hint="eastAsia"/>
          <w:kern w:val="0"/>
          <w:sz w:val="28"/>
          <w:szCs w:val="28"/>
          <w:lang w:eastAsia="ru-RU"/>
        </w:rPr>
        <w:t>наук</w:t>
      </w:r>
      <w:r w:rsidRPr="00996551">
        <w:rPr>
          <w:rFonts w:ascii="Times New Roman" w:eastAsia="Times New Roman" w:hAnsi="Times New Roman" w:cs="Times New Roman"/>
          <w:kern w:val="0"/>
          <w:sz w:val="28"/>
          <w:szCs w:val="28"/>
          <w:lang w:eastAsia="ru-RU"/>
        </w:rPr>
        <w:t xml:space="preserve">: 08.00.04 </w:t>
      </w:r>
      <w:r>
        <w:rPr>
          <w:rFonts w:ascii="Times New Roman" w:eastAsia="Times New Roman" w:hAnsi="Times New Roman" w:cs="Times New Roman"/>
          <w:kern w:val="0"/>
          <w:sz w:val="28"/>
          <w:szCs w:val="28"/>
          <w:lang w:eastAsia="ru-RU"/>
        </w:rPr>
        <w:t>–</w:t>
      </w:r>
      <w:r w:rsidRPr="00996551">
        <w:rPr>
          <w:rFonts w:ascii="Times New Roman" w:eastAsia="Times New Roman" w:hAnsi="Times New Roman" w:cs="Times New Roman"/>
          <w:kern w:val="0"/>
          <w:sz w:val="28"/>
          <w:szCs w:val="28"/>
          <w:lang w:eastAsia="ru-RU"/>
        </w:rPr>
        <w:t xml:space="preserve"> 2009</w:t>
      </w:r>
    </w:p>
    <w:p w:rsidR="00996551" w:rsidRDefault="00996551" w:rsidP="00996551">
      <w:r>
        <w:rPr>
          <w:rFonts w:hint="eastAsia"/>
        </w:rPr>
        <w:t>Одаренко</w:t>
      </w:r>
      <w:r>
        <w:t></w:t>
      </w:r>
      <w:r>
        <w:rPr>
          <w:rFonts w:hint="eastAsia"/>
        </w:rPr>
        <w:t>Т</w:t>
      </w:r>
      <w:r>
        <w:t></w:t>
      </w:r>
      <w:r>
        <w:rPr>
          <w:rFonts w:hint="eastAsia"/>
        </w:rPr>
        <w:t>Є</w:t>
      </w:r>
      <w:r>
        <w:t></w:t>
      </w:r>
      <w:r>
        <w:t></w:t>
      </w:r>
      <w:r>
        <w:rPr>
          <w:rFonts w:hint="eastAsia"/>
        </w:rPr>
        <w:t>Формування</w:t>
      </w:r>
      <w:r>
        <w:t></w:t>
      </w:r>
      <w:r>
        <w:rPr>
          <w:rFonts w:hint="eastAsia"/>
        </w:rPr>
        <w:t>механізму</w:t>
      </w:r>
      <w:r>
        <w:t></w:t>
      </w:r>
      <w:r>
        <w:rPr>
          <w:rFonts w:hint="eastAsia"/>
        </w:rPr>
        <w:t>оцінювання</w:t>
      </w:r>
      <w:r>
        <w:t></w:t>
      </w:r>
      <w:r>
        <w:rPr>
          <w:rFonts w:hint="eastAsia"/>
        </w:rPr>
        <w:t>та</w:t>
      </w:r>
      <w:r>
        <w:t></w:t>
      </w:r>
      <w:r>
        <w:rPr>
          <w:rFonts w:hint="eastAsia"/>
        </w:rPr>
        <w:t>стимулювання</w:t>
      </w:r>
      <w:r>
        <w:t></w:t>
      </w:r>
      <w:r>
        <w:rPr>
          <w:rFonts w:hint="eastAsia"/>
        </w:rPr>
        <w:t>діяльності</w:t>
      </w:r>
      <w:r>
        <w:t></w:t>
      </w:r>
      <w:r>
        <w:rPr>
          <w:rFonts w:hint="eastAsia"/>
        </w:rPr>
        <w:t>працівників</w:t>
      </w:r>
      <w:r>
        <w:t></w:t>
      </w:r>
      <w:r>
        <w:rPr>
          <w:rFonts w:hint="eastAsia"/>
        </w:rPr>
        <w:t>будівельних</w:t>
      </w:r>
      <w:r>
        <w:t></w:t>
      </w:r>
      <w:r>
        <w:rPr>
          <w:rFonts w:hint="eastAsia"/>
        </w:rPr>
        <w:t>підприємств</w:t>
      </w:r>
      <w:r>
        <w:t></w:t>
      </w:r>
      <w:r>
        <w:t></w:t>
      </w:r>
      <w:r>
        <w:rPr>
          <w:rFonts w:hint="eastAsia"/>
        </w:rPr>
        <w:t>–</w:t>
      </w:r>
      <w:r>
        <w:t></w:t>
      </w:r>
      <w:r>
        <w:rPr>
          <w:rFonts w:hint="eastAsia"/>
        </w:rPr>
        <w:t>Рукопис</w:t>
      </w:r>
      <w:r>
        <w:t></w:t>
      </w:r>
    </w:p>
    <w:p w:rsidR="00996551" w:rsidRDefault="00996551" w:rsidP="00996551"/>
    <w:p w:rsidR="00996551" w:rsidRDefault="00996551" w:rsidP="00996551">
      <w:r>
        <w:rPr>
          <w:rFonts w:hint="eastAsia"/>
        </w:rPr>
        <w:t>Дисертація</w:t>
      </w:r>
      <w:r>
        <w:t></w:t>
      </w:r>
      <w:r>
        <w:rPr>
          <w:rFonts w:hint="eastAsia"/>
        </w:rPr>
        <w:t>на</w:t>
      </w:r>
      <w:r>
        <w:t></w:t>
      </w:r>
      <w:r>
        <w:rPr>
          <w:rFonts w:hint="eastAsia"/>
        </w:rPr>
        <w:t>здобуття</w:t>
      </w:r>
      <w:r>
        <w:t></w:t>
      </w:r>
      <w:r>
        <w:rPr>
          <w:rFonts w:hint="eastAsia"/>
        </w:rPr>
        <w:t>наукового</w:t>
      </w:r>
      <w:r>
        <w:t></w:t>
      </w:r>
      <w:r>
        <w:rPr>
          <w:rFonts w:hint="eastAsia"/>
        </w:rPr>
        <w:t>ступеня</w:t>
      </w:r>
      <w:r>
        <w:t></w:t>
      </w:r>
      <w:r>
        <w:rPr>
          <w:rFonts w:hint="eastAsia"/>
        </w:rPr>
        <w:t>кандидата</w:t>
      </w:r>
      <w:r>
        <w:t></w:t>
      </w:r>
      <w:r>
        <w:rPr>
          <w:rFonts w:hint="eastAsia"/>
        </w:rPr>
        <w:t>економічних</w:t>
      </w:r>
      <w:r>
        <w:t></w:t>
      </w:r>
      <w:r>
        <w:rPr>
          <w:rFonts w:hint="eastAsia"/>
        </w:rPr>
        <w:t>наук</w:t>
      </w:r>
      <w:r>
        <w:t></w:t>
      </w:r>
      <w:r>
        <w:rPr>
          <w:rFonts w:hint="eastAsia"/>
        </w:rPr>
        <w:t>за</w:t>
      </w:r>
      <w:r>
        <w:t></w:t>
      </w:r>
      <w:r>
        <w:rPr>
          <w:rFonts w:hint="eastAsia"/>
        </w:rPr>
        <w:t>фахом</w:t>
      </w:r>
      <w:r>
        <w:t></w:t>
      </w:r>
      <w:r>
        <w:t></w:t>
      </w:r>
      <w:r>
        <w:t></w:t>
      </w:r>
      <w:r>
        <w:t></w:t>
      </w:r>
      <w:r>
        <w:t></w:t>
      </w:r>
      <w:r>
        <w:t></w:t>
      </w:r>
      <w:r>
        <w:t></w:t>
      </w:r>
      <w:r>
        <w:t></w:t>
      </w:r>
      <w:r>
        <w:t></w:t>
      </w:r>
      <w:r>
        <w:t></w:t>
      </w:r>
      <w:r>
        <w:rPr>
          <w:rFonts w:hint="eastAsia"/>
        </w:rPr>
        <w:t>–</w:t>
      </w:r>
      <w:r>
        <w:t></w:t>
      </w:r>
      <w:r>
        <w:rPr>
          <w:rFonts w:hint="eastAsia"/>
        </w:rPr>
        <w:t>економіка</w:t>
      </w:r>
      <w:r>
        <w:t></w:t>
      </w:r>
      <w:r>
        <w:rPr>
          <w:rFonts w:hint="eastAsia"/>
        </w:rPr>
        <w:t>і</w:t>
      </w:r>
      <w:r>
        <w:t></w:t>
      </w:r>
      <w:r>
        <w:rPr>
          <w:rFonts w:hint="eastAsia"/>
        </w:rPr>
        <w:t>управління</w:t>
      </w:r>
      <w:r>
        <w:t></w:t>
      </w:r>
      <w:r>
        <w:rPr>
          <w:rFonts w:hint="eastAsia"/>
        </w:rPr>
        <w:t>підприємствами</w:t>
      </w:r>
      <w:r>
        <w:t></w:t>
      </w:r>
      <w:r>
        <w:t></w:t>
      </w:r>
      <w:r>
        <w:rPr>
          <w:rFonts w:hint="eastAsia"/>
        </w:rPr>
        <w:t>економіка</w:t>
      </w:r>
    </w:p>
    <w:p w:rsidR="00996551" w:rsidRDefault="00996551" w:rsidP="00996551">
      <w:r>
        <w:rPr>
          <w:rFonts w:hint="eastAsia"/>
        </w:rPr>
        <w:t>будівництва</w:t>
      </w:r>
      <w:r>
        <w:t></w:t>
      </w:r>
      <w:r>
        <w:t></w:t>
      </w:r>
      <w:r>
        <w:rPr>
          <w:rFonts w:hint="eastAsia"/>
        </w:rPr>
        <w:t>–</w:t>
      </w:r>
      <w:r>
        <w:t></w:t>
      </w:r>
      <w:r>
        <w:rPr>
          <w:rFonts w:hint="eastAsia"/>
        </w:rPr>
        <w:t>Харківська</w:t>
      </w:r>
      <w:r>
        <w:t></w:t>
      </w:r>
      <w:r>
        <w:rPr>
          <w:rFonts w:hint="eastAsia"/>
        </w:rPr>
        <w:t>національна</w:t>
      </w:r>
      <w:r>
        <w:t></w:t>
      </w:r>
      <w:r>
        <w:rPr>
          <w:rFonts w:hint="eastAsia"/>
        </w:rPr>
        <w:t>академія</w:t>
      </w:r>
      <w:r>
        <w:t></w:t>
      </w:r>
      <w:r>
        <w:rPr>
          <w:rFonts w:hint="eastAsia"/>
        </w:rPr>
        <w:t>міського</w:t>
      </w:r>
      <w:r>
        <w:t></w:t>
      </w:r>
      <w:r>
        <w:rPr>
          <w:rFonts w:hint="eastAsia"/>
        </w:rPr>
        <w:t>господарства</w:t>
      </w:r>
      <w:r>
        <w:t></w:t>
      </w:r>
      <w:r>
        <w:t></w:t>
      </w:r>
      <w:r>
        <w:rPr>
          <w:rFonts w:hint="eastAsia"/>
        </w:rPr>
        <w:t>Харків</w:t>
      </w:r>
      <w:r>
        <w:t></w:t>
      </w:r>
      <w:r>
        <w:t></w:t>
      </w:r>
      <w:r>
        <w:t></w:t>
      </w:r>
      <w:r>
        <w:t></w:t>
      </w:r>
      <w:r>
        <w:t></w:t>
      </w:r>
      <w:r>
        <w:t></w:t>
      </w:r>
      <w:r>
        <w:t></w:t>
      </w:r>
    </w:p>
    <w:p w:rsidR="00996551" w:rsidRDefault="00996551" w:rsidP="00996551"/>
    <w:p w:rsidR="00996551" w:rsidRDefault="00996551" w:rsidP="00996551">
      <w:r>
        <w:rPr>
          <w:rFonts w:hint="eastAsia"/>
        </w:rPr>
        <w:t>Дисертація</w:t>
      </w:r>
      <w:r>
        <w:t></w:t>
      </w:r>
      <w:r>
        <w:rPr>
          <w:rFonts w:hint="eastAsia"/>
        </w:rPr>
        <w:t>присвячена</w:t>
      </w:r>
      <w:r>
        <w:t></w:t>
      </w:r>
      <w:r>
        <w:rPr>
          <w:rFonts w:hint="eastAsia"/>
        </w:rPr>
        <w:t>науковому</w:t>
      </w:r>
      <w:r>
        <w:t></w:t>
      </w:r>
      <w:r>
        <w:rPr>
          <w:rFonts w:hint="eastAsia"/>
        </w:rPr>
        <w:t>обґрунтуванню</w:t>
      </w:r>
      <w:r>
        <w:t></w:t>
      </w:r>
      <w:r>
        <w:rPr>
          <w:rFonts w:hint="eastAsia"/>
        </w:rPr>
        <w:t>вирішення</w:t>
      </w:r>
      <w:r>
        <w:t></w:t>
      </w:r>
      <w:r>
        <w:rPr>
          <w:rFonts w:hint="eastAsia"/>
        </w:rPr>
        <w:t>сучасної</w:t>
      </w:r>
      <w:r>
        <w:t></w:t>
      </w:r>
      <w:r>
        <w:rPr>
          <w:rFonts w:hint="eastAsia"/>
        </w:rPr>
        <w:t>науково</w:t>
      </w:r>
      <w:r>
        <w:t></w:t>
      </w:r>
      <w:r>
        <w:rPr>
          <w:rFonts w:hint="eastAsia"/>
        </w:rPr>
        <w:t>практичної</w:t>
      </w:r>
      <w:r>
        <w:t></w:t>
      </w:r>
      <w:r>
        <w:rPr>
          <w:rFonts w:hint="eastAsia"/>
        </w:rPr>
        <w:t>проблеми</w:t>
      </w:r>
      <w:r>
        <w:t></w:t>
      </w:r>
      <w:r>
        <w:t></w:t>
      </w:r>
      <w:r>
        <w:t></w:t>
      </w:r>
      <w:r>
        <w:rPr>
          <w:rFonts w:hint="eastAsia"/>
        </w:rPr>
        <w:t>оцінювання</w:t>
      </w:r>
      <w:r>
        <w:t></w:t>
      </w:r>
      <w:r>
        <w:rPr>
          <w:rFonts w:hint="eastAsia"/>
        </w:rPr>
        <w:t>та</w:t>
      </w:r>
      <w:r>
        <w:t></w:t>
      </w:r>
      <w:r>
        <w:rPr>
          <w:rFonts w:hint="eastAsia"/>
        </w:rPr>
        <w:t>стимулювання</w:t>
      </w:r>
      <w:r>
        <w:t></w:t>
      </w:r>
      <w:r>
        <w:rPr>
          <w:rFonts w:hint="eastAsia"/>
        </w:rPr>
        <w:t>діяльності</w:t>
      </w:r>
      <w:r>
        <w:t></w:t>
      </w:r>
      <w:r>
        <w:rPr>
          <w:rFonts w:hint="eastAsia"/>
        </w:rPr>
        <w:t>працівників</w:t>
      </w:r>
      <w:r>
        <w:t></w:t>
      </w:r>
      <w:r>
        <w:rPr>
          <w:rFonts w:hint="eastAsia"/>
        </w:rPr>
        <w:t>будівельних</w:t>
      </w:r>
      <w:r>
        <w:t></w:t>
      </w:r>
      <w:r>
        <w:rPr>
          <w:rFonts w:hint="eastAsia"/>
        </w:rPr>
        <w:t>підприємств</w:t>
      </w:r>
      <w:r>
        <w:t></w:t>
      </w:r>
    </w:p>
    <w:p w:rsidR="00996551" w:rsidRDefault="00996551" w:rsidP="00996551"/>
    <w:p w:rsidR="00996551" w:rsidRDefault="00996551" w:rsidP="00996551">
      <w:r>
        <w:rPr>
          <w:rFonts w:hint="eastAsia"/>
        </w:rPr>
        <w:t>У</w:t>
      </w:r>
      <w:r>
        <w:t></w:t>
      </w:r>
      <w:r>
        <w:rPr>
          <w:rFonts w:hint="eastAsia"/>
        </w:rPr>
        <w:t>роботі</w:t>
      </w:r>
      <w:r>
        <w:t></w:t>
      </w:r>
      <w:r>
        <w:rPr>
          <w:rFonts w:hint="eastAsia"/>
        </w:rPr>
        <w:t>вдосконалені</w:t>
      </w:r>
      <w:r>
        <w:t></w:t>
      </w:r>
      <w:r>
        <w:t></w:t>
      </w:r>
      <w:r>
        <w:rPr>
          <w:rFonts w:hint="eastAsia"/>
        </w:rPr>
        <w:t>механізм</w:t>
      </w:r>
      <w:r>
        <w:t></w:t>
      </w:r>
      <w:r>
        <w:rPr>
          <w:rFonts w:hint="eastAsia"/>
        </w:rPr>
        <w:t>оцінювання</w:t>
      </w:r>
      <w:r>
        <w:t></w:t>
      </w:r>
      <w:r>
        <w:rPr>
          <w:rFonts w:hint="eastAsia"/>
        </w:rPr>
        <w:t>діяльності</w:t>
      </w:r>
      <w:r>
        <w:t></w:t>
      </w:r>
      <w:r>
        <w:rPr>
          <w:rFonts w:hint="eastAsia"/>
        </w:rPr>
        <w:t>працівників</w:t>
      </w:r>
      <w:r>
        <w:t></w:t>
      </w:r>
      <w:r>
        <w:rPr>
          <w:rFonts w:hint="eastAsia"/>
        </w:rPr>
        <w:t>будівельних</w:t>
      </w:r>
      <w:r>
        <w:t></w:t>
      </w:r>
      <w:r>
        <w:rPr>
          <w:rFonts w:hint="eastAsia"/>
        </w:rPr>
        <w:t>підприємств</w:t>
      </w:r>
      <w:r>
        <w:t></w:t>
      </w:r>
      <w:r>
        <w:t></w:t>
      </w:r>
      <w:r>
        <w:rPr>
          <w:rFonts w:hint="eastAsia"/>
        </w:rPr>
        <w:t>який</w:t>
      </w:r>
      <w:r>
        <w:t></w:t>
      </w:r>
      <w:r>
        <w:t></w:t>
      </w:r>
      <w:r>
        <w:rPr>
          <w:rFonts w:hint="eastAsia"/>
        </w:rPr>
        <w:t>на</w:t>
      </w:r>
      <w:r>
        <w:t></w:t>
      </w:r>
      <w:r>
        <w:rPr>
          <w:rFonts w:hint="eastAsia"/>
        </w:rPr>
        <w:t>відміну</w:t>
      </w:r>
      <w:r>
        <w:t></w:t>
      </w:r>
      <w:r>
        <w:rPr>
          <w:rFonts w:hint="eastAsia"/>
        </w:rPr>
        <w:t>від</w:t>
      </w:r>
      <w:r>
        <w:t></w:t>
      </w:r>
      <w:r>
        <w:rPr>
          <w:rFonts w:hint="eastAsia"/>
        </w:rPr>
        <w:t>існуючого</w:t>
      </w:r>
      <w:r>
        <w:t></w:t>
      </w:r>
      <w:r>
        <w:t></w:t>
      </w:r>
      <w:r>
        <w:rPr>
          <w:rFonts w:hint="eastAsia"/>
        </w:rPr>
        <w:t>враховує</w:t>
      </w:r>
      <w:r>
        <w:t></w:t>
      </w:r>
      <w:r>
        <w:rPr>
          <w:rFonts w:hint="eastAsia"/>
        </w:rPr>
        <w:t>характер</w:t>
      </w:r>
      <w:r>
        <w:t></w:t>
      </w:r>
      <w:r>
        <w:rPr>
          <w:rFonts w:hint="eastAsia"/>
        </w:rPr>
        <w:t>робіт</w:t>
      </w:r>
      <w:r>
        <w:t></w:t>
      </w:r>
      <w:r>
        <w:t></w:t>
      </w:r>
      <w:r>
        <w:rPr>
          <w:rFonts w:hint="eastAsia"/>
        </w:rPr>
        <w:t>складність</w:t>
      </w:r>
      <w:r>
        <w:t></w:t>
      </w:r>
      <w:r>
        <w:t></w:t>
      </w:r>
      <w:r>
        <w:rPr>
          <w:rFonts w:hint="eastAsia"/>
        </w:rPr>
        <w:t>напруженість</w:t>
      </w:r>
      <w:r>
        <w:t></w:t>
      </w:r>
      <w:r>
        <w:rPr>
          <w:rFonts w:hint="eastAsia"/>
        </w:rPr>
        <w:t>і</w:t>
      </w:r>
      <w:r>
        <w:t></w:t>
      </w:r>
      <w:r>
        <w:rPr>
          <w:rFonts w:hint="eastAsia"/>
        </w:rPr>
        <w:t>умови</w:t>
      </w:r>
      <w:r>
        <w:t></w:t>
      </w:r>
      <w:r>
        <w:rPr>
          <w:rFonts w:hint="eastAsia"/>
        </w:rPr>
        <w:t>роботи</w:t>
      </w:r>
      <w:r>
        <w:t></w:t>
      </w:r>
      <w:r>
        <w:t></w:t>
      </w:r>
      <w:r>
        <w:t></w:t>
      </w:r>
      <w:r>
        <w:rPr>
          <w:rFonts w:hint="eastAsia"/>
        </w:rPr>
        <w:t>якість</w:t>
      </w:r>
      <w:r>
        <w:t></w:t>
      </w:r>
      <w:r>
        <w:rPr>
          <w:rFonts w:hint="eastAsia"/>
        </w:rPr>
        <w:t>їх</w:t>
      </w:r>
      <w:r>
        <w:t></w:t>
      </w:r>
      <w:r>
        <w:rPr>
          <w:rFonts w:hint="eastAsia"/>
        </w:rPr>
        <w:t>виконання</w:t>
      </w:r>
      <w:r>
        <w:t></w:t>
      </w:r>
      <w:r>
        <w:t></w:t>
      </w:r>
      <w:r>
        <w:rPr>
          <w:rFonts w:hint="eastAsia"/>
        </w:rPr>
        <w:t>інтенсивність</w:t>
      </w:r>
      <w:r>
        <w:t></w:t>
      </w:r>
      <w:r>
        <w:rPr>
          <w:rFonts w:hint="eastAsia"/>
        </w:rPr>
        <w:t>їх</w:t>
      </w:r>
      <w:r>
        <w:t></w:t>
      </w:r>
      <w:r>
        <w:rPr>
          <w:rFonts w:hint="eastAsia"/>
        </w:rPr>
        <w:t>проведення</w:t>
      </w:r>
      <w:r>
        <w:t></w:t>
      </w:r>
      <w:r>
        <w:t></w:t>
      </w:r>
      <w:r>
        <w:rPr>
          <w:rFonts w:hint="eastAsia"/>
        </w:rPr>
        <w:t>механізм</w:t>
      </w:r>
      <w:r>
        <w:t></w:t>
      </w:r>
      <w:r>
        <w:rPr>
          <w:rFonts w:hint="eastAsia"/>
        </w:rPr>
        <w:t>стимулювання</w:t>
      </w:r>
      <w:r>
        <w:t></w:t>
      </w:r>
      <w:r>
        <w:rPr>
          <w:rFonts w:hint="eastAsia"/>
        </w:rPr>
        <w:t>керівників</w:t>
      </w:r>
      <w:r>
        <w:t></w:t>
      </w:r>
      <w:r>
        <w:rPr>
          <w:rFonts w:hint="eastAsia"/>
        </w:rPr>
        <w:t>і</w:t>
      </w:r>
      <w:r>
        <w:t></w:t>
      </w:r>
      <w:r>
        <w:rPr>
          <w:rFonts w:hint="eastAsia"/>
        </w:rPr>
        <w:t>фахівців</w:t>
      </w:r>
      <w:r>
        <w:t></w:t>
      </w:r>
      <w:r>
        <w:rPr>
          <w:rFonts w:hint="eastAsia"/>
        </w:rPr>
        <w:t>будівельних</w:t>
      </w:r>
      <w:r>
        <w:t></w:t>
      </w:r>
      <w:r>
        <w:rPr>
          <w:rFonts w:hint="eastAsia"/>
        </w:rPr>
        <w:t>підприємств</w:t>
      </w:r>
      <w:r>
        <w:t></w:t>
      </w:r>
      <w:r>
        <w:t></w:t>
      </w:r>
      <w:r>
        <w:rPr>
          <w:rFonts w:hint="eastAsia"/>
        </w:rPr>
        <w:t>шляхом</w:t>
      </w:r>
      <w:r>
        <w:t></w:t>
      </w:r>
      <w:r>
        <w:rPr>
          <w:rFonts w:hint="eastAsia"/>
        </w:rPr>
        <w:t>встановлення</w:t>
      </w:r>
      <w:r>
        <w:t></w:t>
      </w:r>
      <w:r>
        <w:rPr>
          <w:rFonts w:hint="eastAsia"/>
        </w:rPr>
        <w:t>залежності</w:t>
      </w:r>
      <w:r>
        <w:t></w:t>
      </w:r>
      <w:r>
        <w:rPr>
          <w:rFonts w:hint="eastAsia"/>
        </w:rPr>
        <w:t>оплати</w:t>
      </w:r>
      <w:r>
        <w:t></w:t>
      </w:r>
      <w:r>
        <w:rPr>
          <w:rFonts w:hint="eastAsia"/>
        </w:rPr>
        <w:t>праці</w:t>
      </w:r>
      <w:r>
        <w:t></w:t>
      </w:r>
      <w:r>
        <w:rPr>
          <w:rFonts w:hint="eastAsia"/>
        </w:rPr>
        <w:t>від</w:t>
      </w:r>
      <w:r>
        <w:t></w:t>
      </w:r>
      <w:r>
        <w:rPr>
          <w:rFonts w:hint="eastAsia"/>
        </w:rPr>
        <w:t>кількісної</w:t>
      </w:r>
      <w:r>
        <w:t></w:t>
      </w:r>
      <w:r>
        <w:rPr>
          <w:rFonts w:hint="eastAsia"/>
        </w:rPr>
        <w:t>оцінки</w:t>
      </w:r>
      <w:r>
        <w:t></w:t>
      </w:r>
      <w:r>
        <w:rPr>
          <w:rFonts w:hint="eastAsia"/>
        </w:rPr>
        <w:t>складності</w:t>
      </w:r>
      <w:r>
        <w:t></w:t>
      </w:r>
      <w:r>
        <w:rPr>
          <w:rFonts w:hint="eastAsia"/>
        </w:rPr>
        <w:t>праці</w:t>
      </w:r>
      <w:r>
        <w:t></w:t>
      </w:r>
      <w:r>
        <w:rPr>
          <w:rFonts w:hint="eastAsia"/>
        </w:rPr>
        <w:t>фахівця</w:t>
      </w:r>
      <w:r>
        <w:t></w:t>
      </w:r>
      <w:r>
        <w:t></w:t>
      </w:r>
      <w:r>
        <w:rPr>
          <w:rFonts w:hint="eastAsia"/>
        </w:rPr>
        <w:t>чинників</w:t>
      </w:r>
      <w:r>
        <w:t></w:t>
      </w:r>
      <w:r>
        <w:rPr>
          <w:rFonts w:hint="eastAsia"/>
        </w:rPr>
        <w:t>складності</w:t>
      </w:r>
      <w:r>
        <w:t></w:t>
      </w:r>
      <w:r>
        <w:rPr>
          <w:rFonts w:hint="eastAsia"/>
        </w:rPr>
        <w:t>робіт</w:t>
      </w:r>
      <w:r>
        <w:t></w:t>
      </w:r>
      <w:r>
        <w:t></w:t>
      </w:r>
      <w:r>
        <w:rPr>
          <w:rFonts w:hint="eastAsia"/>
        </w:rPr>
        <w:t>значущості</w:t>
      </w:r>
      <w:r>
        <w:t></w:t>
      </w:r>
      <w:r>
        <w:rPr>
          <w:rFonts w:hint="eastAsia"/>
        </w:rPr>
        <w:t>критерію</w:t>
      </w:r>
    </w:p>
    <w:p w:rsidR="00996551" w:rsidRPr="00996551" w:rsidRDefault="00996551" w:rsidP="00996551">
      <w:r>
        <w:rPr>
          <w:rFonts w:hint="eastAsia"/>
        </w:rPr>
        <w:t>оцінки</w:t>
      </w:r>
      <w:r>
        <w:t></w:t>
      </w:r>
      <w:r>
        <w:rPr>
          <w:rFonts w:hint="eastAsia"/>
        </w:rPr>
        <w:t>складності</w:t>
      </w:r>
      <w:r>
        <w:t></w:t>
      </w:r>
      <w:r>
        <w:rPr>
          <w:rFonts w:hint="eastAsia"/>
        </w:rPr>
        <w:t>робіт</w:t>
      </w:r>
      <w:r>
        <w:t></w:t>
      </w:r>
      <w:r>
        <w:t></w:t>
      </w:r>
      <w:r>
        <w:rPr>
          <w:rFonts w:hint="eastAsia"/>
        </w:rPr>
        <w:t>механізм</w:t>
      </w:r>
      <w:r>
        <w:t></w:t>
      </w:r>
      <w:r>
        <w:rPr>
          <w:rFonts w:hint="eastAsia"/>
        </w:rPr>
        <w:t>стимулювання</w:t>
      </w:r>
      <w:r>
        <w:t></w:t>
      </w:r>
      <w:r>
        <w:rPr>
          <w:rFonts w:hint="eastAsia"/>
        </w:rPr>
        <w:t>робочих</w:t>
      </w:r>
      <w:r>
        <w:t></w:t>
      </w:r>
      <w:r>
        <w:rPr>
          <w:rFonts w:hint="eastAsia"/>
        </w:rPr>
        <w:t>будівельних</w:t>
      </w:r>
      <w:r>
        <w:t></w:t>
      </w:r>
      <w:r>
        <w:rPr>
          <w:rFonts w:hint="eastAsia"/>
        </w:rPr>
        <w:t>підприємств</w:t>
      </w:r>
      <w:r>
        <w:t></w:t>
      </w:r>
      <w:r>
        <w:t></w:t>
      </w:r>
      <w:r>
        <w:rPr>
          <w:rFonts w:hint="eastAsia"/>
        </w:rPr>
        <w:t>який</w:t>
      </w:r>
      <w:r>
        <w:t></w:t>
      </w:r>
      <w:r>
        <w:rPr>
          <w:rFonts w:hint="eastAsia"/>
        </w:rPr>
        <w:t>на</w:t>
      </w:r>
      <w:r>
        <w:t></w:t>
      </w:r>
      <w:r>
        <w:rPr>
          <w:rFonts w:hint="eastAsia"/>
        </w:rPr>
        <w:t>відміну</w:t>
      </w:r>
      <w:r>
        <w:t></w:t>
      </w:r>
      <w:r>
        <w:rPr>
          <w:rFonts w:hint="eastAsia"/>
        </w:rPr>
        <w:t>від</w:t>
      </w:r>
      <w:r>
        <w:t></w:t>
      </w:r>
      <w:r>
        <w:rPr>
          <w:rFonts w:hint="eastAsia"/>
        </w:rPr>
        <w:t>існуючого</w:t>
      </w:r>
      <w:r>
        <w:t></w:t>
      </w:r>
      <w:r>
        <w:rPr>
          <w:rFonts w:hint="eastAsia"/>
        </w:rPr>
        <w:t>враховує</w:t>
      </w:r>
      <w:r>
        <w:t></w:t>
      </w:r>
      <w:r>
        <w:rPr>
          <w:rFonts w:hint="eastAsia"/>
        </w:rPr>
        <w:t>не</w:t>
      </w:r>
      <w:r>
        <w:t></w:t>
      </w:r>
      <w:r>
        <w:rPr>
          <w:rFonts w:hint="eastAsia"/>
        </w:rPr>
        <w:t>тільки</w:t>
      </w:r>
      <w:r>
        <w:t></w:t>
      </w:r>
      <w:r>
        <w:rPr>
          <w:rFonts w:hint="eastAsia"/>
        </w:rPr>
        <w:t>тарифний</w:t>
      </w:r>
      <w:r>
        <w:t></w:t>
      </w:r>
      <w:r>
        <w:rPr>
          <w:rFonts w:hint="eastAsia"/>
        </w:rPr>
        <w:t>коефіцієнт</w:t>
      </w:r>
      <w:r>
        <w:t></w:t>
      </w:r>
      <w:r>
        <w:rPr>
          <w:rFonts w:hint="eastAsia"/>
        </w:rPr>
        <w:t>працівника</w:t>
      </w:r>
      <w:r>
        <w:t></w:t>
      </w:r>
      <w:r>
        <w:t></w:t>
      </w:r>
      <w:r>
        <w:rPr>
          <w:rFonts w:hint="eastAsia"/>
        </w:rPr>
        <w:t>а</w:t>
      </w:r>
      <w:r>
        <w:t></w:t>
      </w:r>
      <w:r>
        <w:rPr>
          <w:rFonts w:hint="eastAsia"/>
        </w:rPr>
        <w:t>й</w:t>
      </w:r>
      <w:r>
        <w:t></w:t>
      </w:r>
      <w:r>
        <w:rPr>
          <w:rFonts w:hint="eastAsia"/>
        </w:rPr>
        <w:t>суму</w:t>
      </w:r>
      <w:r>
        <w:t></w:t>
      </w:r>
      <w:r>
        <w:rPr>
          <w:rFonts w:hint="eastAsia"/>
        </w:rPr>
        <w:t>коефіцієнтів</w:t>
      </w:r>
      <w:r>
        <w:t></w:t>
      </w:r>
      <w:r>
        <w:t></w:t>
      </w:r>
      <w:r>
        <w:rPr>
          <w:rFonts w:hint="eastAsia"/>
        </w:rPr>
        <w:t>які</w:t>
      </w:r>
      <w:r>
        <w:t></w:t>
      </w:r>
      <w:r>
        <w:rPr>
          <w:rFonts w:hint="eastAsia"/>
        </w:rPr>
        <w:t>характеризують</w:t>
      </w:r>
      <w:r>
        <w:t></w:t>
      </w:r>
      <w:r>
        <w:rPr>
          <w:rFonts w:hint="eastAsia"/>
        </w:rPr>
        <w:t>кваліфікацію</w:t>
      </w:r>
      <w:r>
        <w:t></w:t>
      </w:r>
      <w:r>
        <w:rPr>
          <w:rFonts w:hint="eastAsia"/>
        </w:rPr>
        <w:t>робітника</w:t>
      </w:r>
      <w:r>
        <w:t></w:t>
      </w:r>
      <w:r>
        <w:t></w:t>
      </w:r>
      <w:r>
        <w:rPr>
          <w:rFonts w:hint="eastAsia"/>
        </w:rPr>
        <w:t>напруженість</w:t>
      </w:r>
      <w:r>
        <w:t></w:t>
      </w:r>
      <w:r>
        <w:rPr>
          <w:rFonts w:hint="eastAsia"/>
        </w:rPr>
        <w:t>і</w:t>
      </w:r>
      <w:r>
        <w:t></w:t>
      </w:r>
      <w:r>
        <w:rPr>
          <w:rFonts w:hint="eastAsia"/>
        </w:rPr>
        <w:t>умови</w:t>
      </w:r>
      <w:r>
        <w:t></w:t>
      </w:r>
      <w:r>
        <w:rPr>
          <w:rFonts w:hint="eastAsia"/>
        </w:rPr>
        <w:t>роботи</w:t>
      </w:r>
      <w:r>
        <w:t></w:t>
      </w:r>
      <w:r>
        <w:t></w:t>
      </w:r>
      <w:r>
        <w:rPr>
          <w:rFonts w:hint="eastAsia"/>
        </w:rPr>
        <w:t>роботу</w:t>
      </w:r>
      <w:r>
        <w:t></w:t>
      </w:r>
      <w:r>
        <w:rPr>
          <w:rFonts w:hint="eastAsia"/>
        </w:rPr>
        <w:t>в</w:t>
      </w:r>
      <w:r>
        <w:t></w:t>
      </w:r>
      <w:r>
        <w:rPr>
          <w:rFonts w:hint="eastAsia"/>
        </w:rPr>
        <w:t>різних</w:t>
      </w:r>
      <w:r>
        <w:t></w:t>
      </w:r>
      <w:r>
        <w:rPr>
          <w:rFonts w:hint="eastAsia"/>
        </w:rPr>
        <w:t>регіонах</w:t>
      </w:r>
      <w:r>
        <w:t></w:t>
      </w:r>
      <w:r>
        <w:rPr>
          <w:rFonts w:hint="eastAsia"/>
        </w:rPr>
        <w:t>країни</w:t>
      </w:r>
      <w:r>
        <w:t></w:t>
      </w:r>
      <w:r>
        <w:rPr>
          <w:rFonts w:hint="eastAsia"/>
        </w:rPr>
        <w:t>і</w:t>
      </w:r>
      <w:r>
        <w:t></w:t>
      </w:r>
      <w:r>
        <w:rPr>
          <w:rFonts w:hint="eastAsia"/>
        </w:rPr>
        <w:t>за</w:t>
      </w:r>
      <w:r>
        <w:t></w:t>
      </w:r>
      <w:r>
        <w:rPr>
          <w:rFonts w:hint="eastAsia"/>
        </w:rPr>
        <w:t>кордоном</w:t>
      </w:r>
      <w:r>
        <w:t></w:t>
      </w:r>
      <w:r>
        <w:t></w:t>
      </w:r>
      <w:r>
        <w:rPr>
          <w:rFonts w:hint="eastAsia"/>
        </w:rPr>
        <w:t>вахта</w:t>
      </w:r>
      <w:r>
        <w:t></w:t>
      </w:r>
      <w:r>
        <w:t></w:t>
      </w:r>
      <w:r>
        <w:rPr>
          <w:rFonts w:hint="eastAsia"/>
        </w:rPr>
        <w:t>зміна</w:t>
      </w:r>
      <w:r>
        <w:t></w:t>
      </w:r>
      <w:r>
        <w:t></w:t>
      </w:r>
      <w:r>
        <w:t></w:t>
      </w:r>
      <w:r>
        <w:rPr>
          <w:rFonts w:hint="eastAsia"/>
        </w:rPr>
        <w:t>систему</w:t>
      </w:r>
      <w:r>
        <w:t></w:t>
      </w:r>
      <w:r>
        <w:rPr>
          <w:rFonts w:hint="eastAsia"/>
        </w:rPr>
        <w:t>матеріальної</w:t>
      </w:r>
      <w:r>
        <w:t></w:t>
      </w:r>
      <w:r>
        <w:rPr>
          <w:rFonts w:hint="eastAsia"/>
        </w:rPr>
        <w:t>відповідальності</w:t>
      </w:r>
      <w:r>
        <w:t></w:t>
      </w:r>
      <w:r>
        <w:t></w:t>
      </w:r>
      <w:r>
        <w:rPr>
          <w:rFonts w:hint="eastAsia"/>
        </w:rPr>
        <w:t>яка</w:t>
      </w:r>
      <w:r>
        <w:t></w:t>
      </w:r>
      <w:r>
        <w:rPr>
          <w:rFonts w:hint="eastAsia"/>
        </w:rPr>
        <w:t>діє</w:t>
      </w:r>
      <w:r>
        <w:t></w:t>
      </w:r>
      <w:r>
        <w:rPr>
          <w:rFonts w:hint="eastAsia"/>
        </w:rPr>
        <w:t>на</w:t>
      </w:r>
      <w:r>
        <w:t></w:t>
      </w:r>
      <w:r>
        <w:rPr>
          <w:rFonts w:hint="eastAsia"/>
        </w:rPr>
        <w:t>будівельних</w:t>
      </w:r>
      <w:r>
        <w:t></w:t>
      </w:r>
      <w:r>
        <w:rPr>
          <w:rFonts w:hint="eastAsia"/>
        </w:rPr>
        <w:t>підприємствах</w:t>
      </w:r>
      <w:r>
        <w:t></w:t>
      </w:r>
      <w:r>
        <w:t></w:t>
      </w:r>
      <w:r>
        <w:rPr>
          <w:rFonts w:hint="eastAsia"/>
        </w:rPr>
        <w:t>систему</w:t>
      </w:r>
      <w:r>
        <w:t></w:t>
      </w:r>
      <w:r>
        <w:rPr>
          <w:rFonts w:hint="eastAsia"/>
        </w:rPr>
        <w:t>показників</w:t>
      </w:r>
      <w:r>
        <w:t></w:t>
      </w:r>
      <w:r>
        <w:rPr>
          <w:rFonts w:hint="eastAsia"/>
        </w:rPr>
        <w:t>оцінювання</w:t>
      </w:r>
      <w:r>
        <w:t></w:t>
      </w:r>
      <w:r>
        <w:rPr>
          <w:rFonts w:hint="eastAsia"/>
        </w:rPr>
        <w:t>трудового</w:t>
      </w:r>
      <w:r>
        <w:t></w:t>
      </w:r>
      <w:r>
        <w:rPr>
          <w:rFonts w:hint="eastAsia"/>
        </w:rPr>
        <w:t>потенціалу</w:t>
      </w:r>
      <w:r>
        <w:t></w:t>
      </w:r>
      <w:r>
        <w:rPr>
          <w:rFonts w:hint="eastAsia"/>
        </w:rPr>
        <w:t>бригади</w:t>
      </w:r>
      <w:r>
        <w:t></w:t>
      </w:r>
      <w:r>
        <w:rPr>
          <w:rFonts w:hint="eastAsia"/>
        </w:rPr>
        <w:t>будівельних</w:t>
      </w:r>
      <w:r>
        <w:t></w:t>
      </w:r>
      <w:r>
        <w:rPr>
          <w:rFonts w:hint="eastAsia"/>
        </w:rPr>
        <w:t>підприємств</w:t>
      </w:r>
      <w:r>
        <w:t></w:t>
      </w:r>
      <w:r>
        <w:rPr>
          <w:rFonts w:hint="eastAsia"/>
        </w:rPr>
        <w:t>з</w:t>
      </w:r>
      <w:r>
        <w:t></w:t>
      </w:r>
      <w:r>
        <w:rPr>
          <w:rFonts w:hint="eastAsia"/>
        </w:rPr>
        <w:t>використанням</w:t>
      </w:r>
      <w:r>
        <w:t></w:t>
      </w:r>
      <w:r>
        <w:rPr>
          <w:rFonts w:hint="eastAsia"/>
        </w:rPr>
        <w:t>параметрів</w:t>
      </w:r>
      <w:r>
        <w:t></w:t>
      </w:r>
      <w:r>
        <w:t></w:t>
      </w:r>
      <w:r>
        <w:rPr>
          <w:rFonts w:hint="eastAsia"/>
        </w:rPr>
        <w:t>які</w:t>
      </w:r>
      <w:r>
        <w:t></w:t>
      </w:r>
      <w:r>
        <w:rPr>
          <w:rFonts w:hint="eastAsia"/>
        </w:rPr>
        <w:t>обумовлені</w:t>
      </w:r>
      <w:r>
        <w:t></w:t>
      </w:r>
      <w:r>
        <w:rPr>
          <w:rFonts w:hint="eastAsia"/>
        </w:rPr>
        <w:t>режимом</w:t>
      </w:r>
      <w:r>
        <w:t></w:t>
      </w:r>
      <w:r>
        <w:t></w:t>
      </w:r>
      <w:r>
        <w:rPr>
          <w:rFonts w:hint="eastAsia"/>
        </w:rPr>
        <w:t>ходом</w:t>
      </w:r>
      <w:r>
        <w:t></w:t>
      </w:r>
      <w:r>
        <w:rPr>
          <w:rFonts w:hint="eastAsia"/>
        </w:rPr>
        <w:t>і</w:t>
      </w:r>
      <w:r>
        <w:t></w:t>
      </w:r>
      <w:r>
        <w:rPr>
          <w:rFonts w:hint="eastAsia"/>
        </w:rPr>
        <w:t>характеристиками</w:t>
      </w:r>
      <w:r>
        <w:t></w:t>
      </w:r>
      <w:r>
        <w:rPr>
          <w:rFonts w:hint="eastAsia"/>
        </w:rPr>
        <w:t>робіт</w:t>
      </w:r>
      <w:r>
        <w:t></w:t>
      </w:r>
      <w:bookmarkEnd w:id="0"/>
    </w:p>
    <w:sectPr w:rsidR="00996551" w:rsidRPr="00996551"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6633" w:rsidRDefault="00896633">
      <w:pPr>
        <w:spacing w:after="0" w:line="240" w:lineRule="auto"/>
      </w:pPr>
      <w:r>
        <w:separator/>
      </w:r>
    </w:p>
  </w:endnote>
  <w:endnote w:type="continuationSeparator" w:id="0">
    <w:p w:rsidR="00896633" w:rsidRDefault="00896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A0002AEF" w:usb1="4000207B" w:usb2="00000000"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6633" w:rsidRDefault="00896633"/>
    <w:p w:rsidR="00896633" w:rsidRDefault="00896633"/>
    <w:p w:rsidR="00896633" w:rsidRDefault="00896633"/>
    <w:p w:rsidR="00896633" w:rsidRDefault="00896633"/>
    <w:p w:rsidR="00896633" w:rsidRDefault="00896633"/>
    <w:p w:rsidR="00896633" w:rsidRDefault="00896633"/>
    <w:p w:rsidR="00896633" w:rsidRDefault="00896633">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6633" w:rsidRDefault="0089663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896633" w:rsidRDefault="0089663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896633" w:rsidRDefault="00896633"/>
    <w:p w:rsidR="00896633" w:rsidRDefault="00896633"/>
    <w:p w:rsidR="00896633" w:rsidRDefault="00896633">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6633" w:rsidRDefault="00896633"/>
                          <w:p w:rsidR="00896633" w:rsidRDefault="00896633">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896633" w:rsidRDefault="00896633"/>
                    <w:p w:rsidR="00896633" w:rsidRDefault="00896633">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896633" w:rsidRDefault="00896633"/>
    <w:p w:rsidR="00896633" w:rsidRDefault="00896633">
      <w:pPr>
        <w:rPr>
          <w:sz w:val="2"/>
          <w:szCs w:val="2"/>
        </w:rPr>
      </w:pPr>
    </w:p>
    <w:p w:rsidR="00896633" w:rsidRDefault="00896633"/>
    <w:p w:rsidR="00896633" w:rsidRDefault="00896633">
      <w:pPr>
        <w:spacing w:after="0" w:line="240" w:lineRule="auto"/>
      </w:pPr>
    </w:p>
  </w:footnote>
  <w:footnote w:type="continuationSeparator" w:id="0">
    <w:p w:rsidR="00896633" w:rsidRDefault="008966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6B"/>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DB"/>
    <w:rsid w:val="00283C33"/>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2A"/>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48"/>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6A1"/>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51D"/>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15"/>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FB"/>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37"/>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633"/>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551"/>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23"/>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28D"/>
    <w:rsid w:val="00B86491"/>
    <w:rsid w:val="00B864C8"/>
    <w:rsid w:val="00B865FD"/>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5B"/>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0"/>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5CB"/>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3A0"/>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2"/>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A1AC8AA"/>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5304730">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1147431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0277441">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0867309">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6190597">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48325255">
      <w:bodyDiv w:val="1"/>
      <w:marLeft w:val="0"/>
      <w:marRight w:val="0"/>
      <w:marTop w:val="0"/>
      <w:marBottom w:val="0"/>
      <w:divBdr>
        <w:top w:val="none" w:sz="0" w:space="0" w:color="auto"/>
        <w:left w:val="none" w:sz="0" w:space="0" w:color="auto"/>
        <w:bottom w:val="none" w:sz="0" w:space="0" w:color="auto"/>
        <w:right w:val="none" w:sz="0" w:space="0" w:color="auto"/>
      </w:divBdr>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3BC2D8-EF65-43D1-ADC5-8B5306070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17502</TotalTime>
  <Pages>1</Pages>
  <Words>251</Words>
  <Characters>1434</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1682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878</cp:revision>
  <cp:lastPrinted>2009-02-06T05:36:00Z</cp:lastPrinted>
  <dcterms:created xsi:type="dcterms:W3CDTF">2023-09-07T12:38:00Z</dcterms:created>
  <dcterms:modified xsi:type="dcterms:W3CDTF">2023-11-22T18:56:00Z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