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AF45" w14:textId="77777777" w:rsidR="0026290E" w:rsidRDefault="0026290E" w:rsidP="0026290E">
      <w:pPr>
        <w:pStyle w:val="afffffffffffffffffffffffffff5"/>
        <w:rPr>
          <w:rFonts w:ascii="Verdana" w:hAnsi="Verdana"/>
          <w:color w:val="000000"/>
          <w:sz w:val="21"/>
          <w:szCs w:val="21"/>
        </w:rPr>
      </w:pPr>
      <w:r>
        <w:rPr>
          <w:rFonts w:ascii="Helvetica" w:hAnsi="Helvetica" w:cs="Helvetica"/>
          <w:b/>
          <w:bCs w:val="0"/>
          <w:color w:val="222222"/>
          <w:sz w:val="21"/>
          <w:szCs w:val="21"/>
        </w:rPr>
        <w:t>Кучмент, Петр Абрамович.</w:t>
      </w:r>
      <w:r>
        <w:rPr>
          <w:rFonts w:ascii="Helvetica" w:hAnsi="Helvetica" w:cs="Helvetica"/>
          <w:color w:val="222222"/>
          <w:sz w:val="21"/>
          <w:szCs w:val="21"/>
        </w:rPr>
        <w:br/>
        <w:t>Теория Флоке для дифференциальных уравнений в частных производных : диссертация ... доктора физико-математических наук : 01.01.02. - Воронеж, 1982. - 305 с. : ил.</w:t>
      </w:r>
    </w:p>
    <w:p w14:paraId="2F869F0B" w14:textId="77777777" w:rsidR="0026290E" w:rsidRDefault="0026290E" w:rsidP="0026290E">
      <w:pPr>
        <w:pStyle w:val="20"/>
        <w:spacing w:before="0" w:after="312"/>
        <w:rPr>
          <w:rFonts w:ascii="Arial" w:hAnsi="Arial" w:cs="Arial"/>
          <w:caps/>
          <w:color w:val="333333"/>
          <w:sz w:val="27"/>
          <w:szCs w:val="27"/>
        </w:rPr>
      </w:pPr>
      <w:r>
        <w:rPr>
          <w:rFonts w:ascii="Arial" w:hAnsi="Arial" w:cs="Arial"/>
          <w:caps/>
          <w:color w:val="333333"/>
          <w:sz w:val="27"/>
          <w:szCs w:val="27"/>
        </w:rPr>
        <w:br/>
        <w:t>Оглавление диссертации</w:t>
      </w:r>
      <w:r>
        <w:rPr>
          <w:rFonts w:ascii="Arial" w:hAnsi="Arial" w:cs="Arial"/>
          <w:color w:val="646B71"/>
          <w:sz w:val="18"/>
          <w:szCs w:val="18"/>
        </w:rPr>
        <w:t>доктор физико-математических наук Кучмент, Петр Абрамович</w:t>
      </w:r>
    </w:p>
    <w:p w14:paraId="5A902C95"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0B23D2"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АНАЛИТИЧЕСКИЙ МЕТОД.</w:t>
      </w:r>
    </w:p>
    <w:p w14:paraId="0E6A2B60"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сведения, определения и обозначения.</w:t>
      </w:r>
    </w:p>
    <w:p w14:paraId="1A0EAD90"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Описание образа и коядра фредгольмовского морфизма в пространствах сечений</w:t>
      </w:r>
    </w:p>
    <w:p w14:paraId="40251CD1"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Обобщенные неравенства Карлемана . . . . ;</w:t>
      </w:r>
    </w:p>
    <w:p w14:paraId="6ACF5DE8"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Интерполяция периодических целых функций конечного порядка.</w:t>
      </w:r>
    </w:p>
    <w:p w14:paraId="30528146"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Описание образа и коядра оператор-функции в пространстве сечений с оценками</w:t>
      </w:r>
    </w:p>
    <w:p w14:paraId="683614CC"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ТЕОРИЯ ФЛОКЕ ДЛЯ ГИПОЭЛЛИПТЙЧЕСЖИХ УРАВНЕНИЙ</w:t>
      </w:r>
    </w:p>
    <w:p w14:paraId="7DC8C30D"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 ВСЕМ ПРОСТРАНСТВЕ.</w:t>
      </w:r>
    </w:p>
    <w:p w14:paraId="19EFCDF9"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пространств и основных преобразования</w:t>
      </w:r>
    </w:p>
    <w:p w14:paraId="1FBD93DD"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Преобразования и операторов</w:t>
      </w:r>
    </w:p>
    <w:p w14:paraId="46DE46EC"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Решения Флоке, мультипликаторы, квазиимпульсы</w:t>
      </w:r>
    </w:p>
    <w:p w14:paraId="5853AA11"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Полнота решений Флоке. Разложение по решениям Флоке. Эллиптический случай . 1Г</w:t>
      </w:r>
    </w:p>
    <w:p w14:paraId="1CB04251"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Полнота решений Флоке. Разложение по решениям Флоке. Гипоэллиптический случай</w:t>
      </w:r>
    </w:p>
    <w:p w14:paraId="30ECE5BC"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ТЕОРИЯ ФЛОКЕ ДЛЯ ДРУГИХ КЛАССОВ УРАВНЕНИЙ</w:t>
      </w:r>
    </w:p>
    <w:p w14:paraId="0B361BA4"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ГРАНИЧНЫХ ЗАДАЧ</w:t>
      </w:r>
    </w:p>
    <w:p w14:paraId="35CF1ADA"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Эллиптические граничные задачи.</w:t>
      </w:r>
    </w:p>
    <w:p w14:paraId="6545E07B"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Параболические граничные задачи</w:t>
      </w:r>
    </w:p>
    <w:p w14:paraId="44C1ACDE"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Эволюционное уравнение в гильбертовом пространстве</w:t>
      </w:r>
    </w:p>
    <w:p w14:paraId="5511A6DA"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Псевдодифференциальные уравнения</w:t>
      </w:r>
    </w:p>
    <w:p w14:paraId="213AC9BF"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Понижение условий на гладкость коэффициентов</w:t>
      </w:r>
    </w:p>
    <w:p w14:paraId="675A61FA"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Уравнения с отклоняющимся аргументом</w:t>
      </w:r>
    </w:p>
    <w:p w14:paraId="116D9980"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Инвариантные дифференциальные уравнения на симметрическом пространстве неположительной кривизны</w:t>
      </w:r>
    </w:p>
    <w:p w14:paraId="34A689A2"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Уравнение с коэффициентами, постоянными по части переменных</w:t>
      </w:r>
    </w:p>
    <w:p w14:paraId="73FAE64A"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СВОЙСТВА РЕШЕНИЙ ПЕРИОДИЧЕСКИХ УРАВНЕШЙ</w:t>
      </w:r>
    </w:p>
    <w:p w14:paraId="7B6187EF"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Расположение мультипликаторов и убывающие решения.</w:t>
      </w:r>
    </w:p>
    <w:p w14:paraId="67A8E11F"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разрешимости неоднородного уравнения</w:t>
      </w:r>
    </w:p>
    <w:p w14:paraId="54D1417F"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Елоховские решения периодических уравнений</w:t>
      </w:r>
    </w:p>
    <w:p w14:paraId="7ACA79CD" w14:textId="77777777" w:rsidR="0026290E" w:rsidRDefault="0026290E" w:rsidP="0026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 Регулярность и дихотомия.</w:t>
      </w:r>
    </w:p>
    <w:p w14:paraId="4FDAD129" w14:textId="4D25DA4B" w:rsidR="00BD642D" w:rsidRPr="0026290E" w:rsidRDefault="00BD642D" w:rsidP="0026290E"/>
    <w:sectPr w:rsidR="00BD642D" w:rsidRPr="002629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52B9" w14:textId="77777777" w:rsidR="00167727" w:rsidRDefault="00167727">
      <w:pPr>
        <w:spacing w:after="0" w:line="240" w:lineRule="auto"/>
      </w:pPr>
      <w:r>
        <w:separator/>
      </w:r>
    </w:p>
  </w:endnote>
  <w:endnote w:type="continuationSeparator" w:id="0">
    <w:p w14:paraId="5DA9DC1C" w14:textId="77777777" w:rsidR="00167727" w:rsidRDefault="0016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FA84" w14:textId="77777777" w:rsidR="00167727" w:rsidRDefault="00167727"/>
    <w:p w14:paraId="0D2C9151" w14:textId="77777777" w:rsidR="00167727" w:rsidRDefault="00167727"/>
    <w:p w14:paraId="01CF918B" w14:textId="77777777" w:rsidR="00167727" w:rsidRDefault="00167727"/>
    <w:p w14:paraId="130F2F0E" w14:textId="77777777" w:rsidR="00167727" w:rsidRDefault="00167727"/>
    <w:p w14:paraId="488CF059" w14:textId="77777777" w:rsidR="00167727" w:rsidRDefault="00167727"/>
    <w:p w14:paraId="61ED6304" w14:textId="77777777" w:rsidR="00167727" w:rsidRDefault="00167727"/>
    <w:p w14:paraId="6AFC84BD" w14:textId="77777777" w:rsidR="00167727" w:rsidRDefault="001677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FC75D" wp14:editId="7F3004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9CBC5" w14:textId="77777777" w:rsidR="00167727" w:rsidRDefault="00167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FC7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B9CBC5" w14:textId="77777777" w:rsidR="00167727" w:rsidRDefault="00167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7D4343" w14:textId="77777777" w:rsidR="00167727" w:rsidRDefault="00167727"/>
    <w:p w14:paraId="048A643E" w14:textId="77777777" w:rsidR="00167727" w:rsidRDefault="00167727"/>
    <w:p w14:paraId="4C345E96" w14:textId="77777777" w:rsidR="00167727" w:rsidRDefault="001677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BAC3F" wp14:editId="70ABDE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CC17" w14:textId="77777777" w:rsidR="00167727" w:rsidRDefault="00167727"/>
                          <w:p w14:paraId="378A6114" w14:textId="77777777" w:rsidR="00167727" w:rsidRDefault="00167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BAC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08CC17" w14:textId="77777777" w:rsidR="00167727" w:rsidRDefault="00167727"/>
                    <w:p w14:paraId="378A6114" w14:textId="77777777" w:rsidR="00167727" w:rsidRDefault="00167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D85F3" w14:textId="77777777" w:rsidR="00167727" w:rsidRDefault="00167727"/>
    <w:p w14:paraId="57A86C81" w14:textId="77777777" w:rsidR="00167727" w:rsidRDefault="00167727">
      <w:pPr>
        <w:rPr>
          <w:sz w:val="2"/>
          <w:szCs w:val="2"/>
        </w:rPr>
      </w:pPr>
    </w:p>
    <w:p w14:paraId="735777A9" w14:textId="77777777" w:rsidR="00167727" w:rsidRDefault="00167727"/>
    <w:p w14:paraId="7D9696B0" w14:textId="77777777" w:rsidR="00167727" w:rsidRDefault="00167727">
      <w:pPr>
        <w:spacing w:after="0" w:line="240" w:lineRule="auto"/>
      </w:pPr>
    </w:p>
  </w:footnote>
  <w:footnote w:type="continuationSeparator" w:id="0">
    <w:p w14:paraId="5D3823DF" w14:textId="77777777" w:rsidR="00167727" w:rsidRDefault="0016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27"/>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95895</TotalTime>
  <Pages>2</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cp:revision>
  <cp:lastPrinted>2009-02-06T05:36:00Z</cp:lastPrinted>
  <dcterms:created xsi:type="dcterms:W3CDTF">2024-01-07T13:43:00Z</dcterms:created>
  <dcterms:modified xsi:type="dcterms:W3CDTF">2025-05-19T17:35:00Z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