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6D1FD9" w:rsidRDefault="006D1FD9" w:rsidP="006D1FD9">
      <w:r w:rsidRPr="00D858E0">
        <w:rPr>
          <w:rFonts w:ascii="Times New Roman" w:eastAsia="Times New Roman" w:hAnsi="Times New Roman" w:cs="Times New Roman"/>
          <w:b/>
          <w:bCs/>
          <w:sz w:val="24"/>
          <w:szCs w:val="24"/>
          <w:lang w:eastAsia="ru-RU"/>
        </w:rPr>
        <w:t>Прищепа Євгеній Анатолійович</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sz w:val="24"/>
          <w:szCs w:val="24"/>
          <w:lang w:eastAsia="ru-RU"/>
        </w:rPr>
        <w:t>тимчасово не працює. Назва дисертації: «</w:t>
      </w:r>
      <w:r w:rsidRPr="00D858E0">
        <w:rPr>
          <w:rFonts w:ascii="Times New Roman" w:eastAsia="Times New Roman" w:hAnsi="Times New Roman" w:cs="Times New Roman"/>
          <w:bCs/>
          <w:sz w:val="24"/>
          <w:szCs w:val="24"/>
          <w:lang w:eastAsia="ru-RU"/>
        </w:rPr>
        <w:t>Засіб підвищення ефективності обслуговування корпоративних мереж</w:t>
      </w:r>
      <w:r w:rsidRPr="00D858E0">
        <w:rPr>
          <w:rFonts w:ascii="Times New Roman" w:eastAsia="Times New Roman" w:hAnsi="Times New Roman" w:cs="Times New Roman"/>
          <w:sz w:val="24"/>
          <w:szCs w:val="24"/>
          <w:lang w:eastAsia="ru-RU"/>
        </w:rPr>
        <w:t>». Шифр та назва спеціальності – 05.13.05 – Комп’ютерні системи та компоненти. Спецрада К 26.139.03 Відкритого міжнародного університету розвитку людини «Україна»</w:t>
      </w:r>
    </w:p>
    <w:sectPr w:rsidR="00EF55EE" w:rsidRPr="006D1FD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6D1FD9" w:rsidRPr="006D1FD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D5575-F1EA-49C3-9AA8-CB72AF0D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2021-07-13T14:06:00Z</dcterms:created>
  <dcterms:modified xsi:type="dcterms:W3CDTF">2021-07-13T14:06:00Z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