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2F6A4D" w14:textId="42192B8D" w:rsidR="003D61D6" w:rsidRDefault="00BD6011" w:rsidP="00BD6011">
      <w:r w:rsidRPr="00BD6011">
        <w:rPr>
          <w:rFonts w:hint="eastAsia"/>
        </w:rPr>
        <w:t>Оптимизация</w:t>
      </w:r>
      <w:r w:rsidRPr="00BD6011">
        <w:t xml:space="preserve"> </w:t>
      </w:r>
      <w:r w:rsidRPr="00BD6011">
        <w:rPr>
          <w:rFonts w:hint="eastAsia"/>
        </w:rPr>
        <w:t>оказания</w:t>
      </w:r>
      <w:r w:rsidRPr="00BD6011">
        <w:t xml:space="preserve"> </w:t>
      </w:r>
      <w:r w:rsidRPr="00BD6011">
        <w:rPr>
          <w:rFonts w:hint="eastAsia"/>
        </w:rPr>
        <w:t>медицинской</w:t>
      </w:r>
      <w:r w:rsidRPr="00BD6011">
        <w:t xml:space="preserve"> </w:t>
      </w:r>
      <w:r w:rsidRPr="00BD6011">
        <w:rPr>
          <w:rFonts w:hint="eastAsia"/>
        </w:rPr>
        <w:t>помощи</w:t>
      </w:r>
      <w:r w:rsidRPr="00BD6011">
        <w:t xml:space="preserve"> </w:t>
      </w:r>
      <w:r w:rsidRPr="00BD6011">
        <w:rPr>
          <w:rFonts w:hint="eastAsia"/>
        </w:rPr>
        <w:t>пострадавшим</w:t>
      </w:r>
      <w:r w:rsidRPr="00BD6011">
        <w:t xml:space="preserve"> </w:t>
      </w:r>
      <w:r w:rsidRPr="00BD6011">
        <w:rPr>
          <w:rFonts w:hint="eastAsia"/>
        </w:rPr>
        <w:t>в</w:t>
      </w:r>
      <w:r w:rsidRPr="00BD6011">
        <w:t xml:space="preserve"> </w:t>
      </w:r>
      <w:r w:rsidRPr="00BD6011">
        <w:rPr>
          <w:rFonts w:hint="eastAsia"/>
        </w:rPr>
        <w:t>дорожно</w:t>
      </w:r>
      <w:r w:rsidRPr="00BD6011">
        <w:t>-</w:t>
      </w:r>
      <w:r w:rsidRPr="00BD6011">
        <w:rPr>
          <w:rFonts w:hint="eastAsia"/>
        </w:rPr>
        <w:t>транспортных</w:t>
      </w:r>
      <w:r w:rsidRPr="00BD6011">
        <w:t xml:space="preserve"> </w:t>
      </w:r>
      <w:r w:rsidRPr="00BD6011">
        <w:rPr>
          <w:rFonts w:hint="eastAsia"/>
        </w:rPr>
        <w:t>происшествиях</w:t>
      </w:r>
      <w:r w:rsidRPr="00BD6011">
        <w:t xml:space="preserve"> </w:t>
      </w:r>
      <w:r w:rsidRPr="00BD6011">
        <w:rPr>
          <w:rFonts w:hint="eastAsia"/>
        </w:rPr>
        <w:t>на</w:t>
      </w:r>
      <w:r w:rsidRPr="00BD6011">
        <w:t xml:space="preserve"> </w:t>
      </w:r>
      <w:r w:rsidRPr="00BD6011">
        <w:rPr>
          <w:rFonts w:hint="eastAsia"/>
        </w:rPr>
        <w:t>примере</w:t>
      </w:r>
      <w:r w:rsidRPr="00BD6011">
        <w:t xml:space="preserve"> </w:t>
      </w:r>
      <w:r w:rsidRPr="00BD6011">
        <w:rPr>
          <w:rFonts w:hint="eastAsia"/>
        </w:rPr>
        <w:t>Красногорского</w:t>
      </w:r>
      <w:r w:rsidRPr="00BD6011">
        <w:t xml:space="preserve"> </w:t>
      </w:r>
      <w:r w:rsidRPr="00BD6011">
        <w:rPr>
          <w:rFonts w:hint="eastAsia"/>
        </w:rPr>
        <w:t>муниципального</w:t>
      </w:r>
      <w:r w:rsidRPr="00BD6011">
        <w:t xml:space="preserve"> </w:t>
      </w:r>
      <w:r w:rsidRPr="00BD6011">
        <w:rPr>
          <w:rFonts w:hint="eastAsia"/>
        </w:rPr>
        <w:t>района</w:t>
      </w:r>
      <w:r>
        <w:t xml:space="preserve"> </w:t>
      </w:r>
      <w:r w:rsidRPr="00BD6011">
        <w:rPr>
          <w:rFonts w:hint="eastAsia"/>
        </w:rPr>
        <w:t>Кавалерский</w:t>
      </w:r>
      <w:r w:rsidRPr="00BD6011">
        <w:t xml:space="preserve">, </w:t>
      </w:r>
      <w:r w:rsidRPr="00BD6011">
        <w:rPr>
          <w:rFonts w:hint="eastAsia"/>
        </w:rPr>
        <w:t>Михаил</w:t>
      </w:r>
      <w:r w:rsidRPr="00BD6011">
        <w:t xml:space="preserve"> </w:t>
      </w:r>
      <w:r w:rsidRPr="00BD6011">
        <w:rPr>
          <w:rFonts w:hint="eastAsia"/>
        </w:rPr>
        <w:t>Геннадьевич</w:t>
      </w:r>
    </w:p>
    <w:p w14:paraId="0A6F3888" w14:textId="77777777" w:rsidR="00BD6011" w:rsidRDefault="00BD6011" w:rsidP="00BD6011">
      <w:r>
        <w:rPr>
          <w:rFonts w:hint="eastAsia"/>
        </w:rPr>
        <w:t>ОГЛАВЛЕНИЕ</w:t>
      </w:r>
      <w:r>
        <w:t xml:space="preserve"> </w:t>
      </w:r>
      <w:r>
        <w:rPr>
          <w:rFonts w:hint="eastAsia"/>
        </w:rPr>
        <w:t>ДИССЕРТАЦИИ</w:t>
      </w:r>
    </w:p>
    <w:p w14:paraId="67D87439" w14:textId="77777777" w:rsidR="00BD6011" w:rsidRDefault="00BD6011" w:rsidP="00BD6011">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Кавалерский</w:t>
      </w:r>
      <w:r>
        <w:t xml:space="preserve">, </w:t>
      </w:r>
      <w:r>
        <w:rPr>
          <w:rFonts w:hint="eastAsia"/>
        </w:rPr>
        <w:t>Михаил</w:t>
      </w:r>
      <w:r>
        <w:t xml:space="preserve"> </w:t>
      </w:r>
      <w:r>
        <w:rPr>
          <w:rFonts w:hint="eastAsia"/>
        </w:rPr>
        <w:t>Геннадьевич</w:t>
      </w:r>
    </w:p>
    <w:p w14:paraId="75EF9F19" w14:textId="77777777" w:rsidR="00BD6011" w:rsidRDefault="00BD6011" w:rsidP="00BD6011">
      <w:r>
        <w:rPr>
          <w:rFonts w:hint="eastAsia"/>
        </w:rPr>
        <w:t>СОДЕРЖАНИЕ</w:t>
      </w:r>
      <w:r>
        <w:t>.</w:t>
      </w:r>
    </w:p>
    <w:p w14:paraId="04B76D9C" w14:textId="77777777" w:rsidR="00BD6011" w:rsidRDefault="00BD6011" w:rsidP="00BD6011"/>
    <w:p w14:paraId="0BF49FF7" w14:textId="77777777" w:rsidR="00BD6011" w:rsidRDefault="00BD6011" w:rsidP="00BD6011">
      <w:r>
        <w:rPr>
          <w:rFonts w:hint="eastAsia"/>
        </w:rPr>
        <w:t>ИСПОЛЬЗУЕМЫЕ</w:t>
      </w:r>
      <w:r>
        <w:t xml:space="preserve"> </w:t>
      </w:r>
      <w:r>
        <w:rPr>
          <w:rFonts w:hint="eastAsia"/>
        </w:rPr>
        <w:t>СОКРАЩЕНИЯ</w:t>
      </w:r>
      <w:r>
        <w:t>.</w:t>
      </w:r>
    </w:p>
    <w:p w14:paraId="42A9733D" w14:textId="77777777" w:rsidR="00BD6011" w:rsidRDefault="00BD6011" w:rsidP="00BD6011"/>
    <w:p w14:paraId="79B6C0F3" w14:textId="77777777" w:rsidR="00BD6011" w:rsidRDefault="00BD6011" w:rsidP="00BD6011">
      <w:r>
        <w:rPr>
          <w:rFonts w:hint="eastAsia"/>
        </w:rPr>
        <w:t>ВВЕДЕНИЕ</w:t>
      </w:r>
      <w:r>
        <w:t>.</w:t>
      </w:r>
    </w:p>
    <w:p w14:paraId="731529A7" w14:textId="77777777" w:rsidR="00BD6011" w:rsidRDefault="00BD6011" w:rsidP="00BD6011"/>
    <w:p w14:paraId="0DEBE3C8" w14:textId="77777777" w:rsidR="00BD6011" w:rsidRDefault="00BD6011" w:rsidP="00BD6011">
      <w:r>
        <w:rPr>
          <w:rFonts w:hint="eastAsia"/>
        </w:rPr>
        <w:t>ГЛАВА</w:t>
      </w:r>
      <w:r>
        <w:t xml:space="preserve"> 1. </w:t>
      </w:r>
      <w:r>
        <w:rPr>
          <w:rFonts w:hint="eastAsia"/>
        </w:rPr>
        <w:t>Организация</w:t>
      </w:r>
      <w:r>
        <w:t xml:space="preserve"> </w:t>
      </w:r>
      <w:r>
        <w:rPr>
          <w:rFonts w:hint="eastAsia"/>
        </w:rPr>
        <w:t>оказания</w:t>
      </w:r>
      <w:r>
        <w:t xml:space="preserve"> </w:t>
      </w:r>
      <w:r>
        <w:rPr>
          <w:rFonts w:hint="eastAsia"/>
        </w:rPr>
        <w:t>экстренной</w:t>
      </w:r>
      <w:r>
        <w:t xml:space="preserve"> </w:t>
      </w:r>
      <w:r>
        <w:rPr>
          <w:rFonts w:hint="eastAsia"/>
        </w:rPr>
        <w:t>медицинской</w:t>
      </w:r>
      <w:r>
        <w:t xml:space="preserve"> </w:t>
      </w:r>
      <w:r>
        <w:rPr>
          <w:rFonts w:hint="eastAsia"/>
        </w:rPr>
        <w:t>помощи</w:t>
      </w:r>
      <w:r>
        <w:t xml:space="preserve"> </w:t>
      </w:r>
      <w:r>
        <w:rPr>
          <w:rFonts w:hint="eastAsia"/>
        </w:rPr>
        <w:t>пострадавшим</w:t>
      </w:r>
      <w:r>
        <w:t xml:space="preserve"> </w:t>
      </w:r>
      <w:r>
        <w:rPr>
          <w:rFonts w:hint="eastAsia"/>
        </w:rPr>
        <w:t>в</w:t>
      </w:r>
      <w:r>
        <w:t xml:space="preserve"> </w:t>
      </w:r>
      <w:r>
        <w:rPr>
          <w:rFonts w:hint="eastAsia"/>
        </w:rPr>
        <w:t>ДТП</w:t>
      </w:r>
      <w:r>
        <w:t xml:space="preserve"> (</w:t>
      </w:r>
      <w:r>
        <w:rPr>
          <w:rFonts w:hint="eastAsia"/>
        </w:rPr>
        <w:t>обзор</w:t>
      </w:r>
      <w:r>
        <w:t xml:space="preserve"> </w:t>
      </w:r>
      <w:r>
        <w:rPr>
          <w:rFonts w:hint="eastAsia"/>
        </w:rPr>
        <w:t>литературы</w:t>
      </w:r>
      <w:r>
        <w:t>).</w:t>
      </w:r>
    </w:p>
    <w:p w14:paraId="2D8E29BA" w14:textId="77777777" w:rsidR="00BD6011" w:rsidRDefault="00BD6011" w:rsidP="00BD6011"/>
    <w:p w14:paraId="41E395A5" w14:textId="77777777" w:rsidR="00BD6011" w:rsidRDefault="00BD6011" w:rsidP="00BD6011">
      <w:r>
        <w:t xml:space="preserve">1.1. </w:t>
      </w:r>
      <w:r>
        <w:rPr>
          <w:rFonts w:hint="eastAsia"/>
        </w:rPr>
        <w:t>Причины</w:t>
      </w:r>
      <w:r>
        <w:t xml:space="preserve"> </w:t>
      </w:r>
      <w:r>
        <w:rPr>
          <w:rFonts w:hint="eastAsia"/>
        </w:rPr>
        <w:t>увеличения</w:t>
      </w:r>
      <w:r>
        <w:t xml:space="preserve"> </w:t>
      </w:r>
      <w:r>
        <w:rPr>
          <w:rFonts w:hint="eastAsia"/>
        </w:rPr>
        <w:t>количества</w:t>
      </w:r>
      <w:r>
        <w:t xml:space="preserve"> </w:t>
      </w:r>
      <w:r>
        <w:rPr>
          <w:rFonts w:hint="eastAsia"/>
        </w:rPr>
        <w:t>дорожно</w:t>
      </w:r>
      <w:r>
        <w:t>-</w:t>
      </w:r>
      <w:r>
        <w:rPr>
          <w:rFonts w:hint="eastAsia"/>
        </w:rPr>
        <w:t>транспортного</w:t>
      </w:r>
      <w:r>
        <w:t xml:space="preserve"> </w:t>
      </w:r>
      <w:r>
        <w:rPr>
          <w:rFonts w:hint="eastAsia"/>
        </w:rPr>
        <w:t>травматизма</w:t>
      </w:r>
      <w:r>
        <w:t>.</w:t>
      </w:r>
    </w:p>
    <w:p w14:paraId="52F0A2F2" w14:textId="77777777" w:rsidR="00BD6011" w:rsidRDefault="00BD6011" w:rsidP="00BD6011"/>
    <w:p w14:paraId="74A80D1B" w14:textId="77777777" w:rsidR="00BD6011" w:rsidRDefault="00BD6011" w:rsidP="00BD6011">
      <w:r>
        <w:t xml:space="preserve">1.2. </w:t>
      </w:r>
      <w:r>
        <w:rPr>
          <w:rFonts w:hint="eastAsia"/>
        </w:rPr>
        <w:t>Структура</w:t>
      </w:r>
      <w:r>
        <w:t xml:space="preserve"> </w:t>
      </w:r>
      <w:r>
        <w:rPr>
          <w:rFonts w:hint="eastAsia"/>
        </w:rPr>
        <w:t>дорожно</w:t>
      </w:r>
      <w:r>
        <w:t>-</w:t>
      </w:r>
      <w:r>
        <w:rPr>
          <w:rFonts w:hint="eastAsia"/>
        </w:rPr>
        <w:t>транспортного</w:t>
      </w:r>
      <w:r>
        <w:t xml:space="preserve"> </w:t>
      </w:r>
      <w:r>
        <w:rPr>
          <w:rFonts w:hint="eastAsia"/>
        </w:rPr>
        <w:t>травматизма</w:t>
      </w:r>
      <w:r>
        <w:t>.</w:t>
      </w:r>
    </w:p>
    <w:p w14:paraId="6E0BB3ED" w14:textId="77777777" w:rsidR="00BD6011" w:rsidRDefault="00BD6011" w:rsidP="00BD6011"/>
    <w:p w14:paraId="52027352" w14:textId="77777777" w:rsidR="00BD6011" w:rsidRDefault="00BD6011" w:rsidP="00BD6011">
      <w:r>
        <w:t xml:space="preserve">1.3. </w:t>
      </w:r>
      <w:r>
        <w:rPr>
          <w:rFonts w:hint="eastAsia"/>
        </w:rPr>
        <w:t>Оказание</w:t>
      </w:r>
      <w:r>
        <w:t xml:space="preserve"> </w:t>
      </w:r>
      <w:r>
        <w:rPr>
          <w:rFonts w:hint="eastAsia"/>
        </w:rPr>
        <w:t>медицинской</w:t>
      </w:r>
      <w:r>
        <w:t xml:space="preserve"> </w:t>
      </w:r>
      <w:r>
        <w:rPr>
          <w:rFonts w:hint="eastAsia"/>
        </w:rPr>
        <w:t>помощи</w:t>
      </w:r>
      <w:r>
        <w:t xml:space="preserve"> </w:t>
      </w:r>
      <w:r>
        <w:rPr>
          <w:rFonts w:hint="eastAsia"/>
        </w:rPr>
        <w:t>пострадавшим</w:t>
      </w:r>
      <w:r>
        <w:t xml:space="preserve"> </w:t>
      </w:r>
      <w:r>
        <w:rPr>
          <w:rFonts w:hint="eastAsia"/>
        </w:rPr>
        <w:t>в</w:t>
      </w:r>
      <w:r>
        <w:t xml:space="preserve"> </w:t>
      </w:r>
      <w:r>
        <w:rPr>
          <w:rFonts w:hint="eastAsia"/>
        </w:rPr>
        <w:t>ДТП</w:t>
      </w:r>
      <w:r>
        <w:t>.</w:t>
      </w:r>
    </w:p>
    <w:p w14:paraId="430F041B" w14:textId="77777777" w:rsidR="00BD6011" w:rsidRDefault="00BD6011" w:rsidP="00BD6011"/>
    <w:p w14:paraId="321D4831" w14:textId="77777777" w:rsidR="00BD6011" w:rsidRDefault="00BD6011" w:rsidP="00BD6011">
      <w:r>
        <w:rPr>
          <w:rFonts w:hint="eastAsia"/>
        </w:rPr>
        <w:t>ГЛАВА</w:t>
      </w:r>
      <w:r>
        <w:t xml:space="preserve"> 2.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r>
        <w:t>.</w:t>
      </w:r>
    </w:p>
    <w:p w14:paraId="2867451C" w14:textId="77777777" w:rsidR="00BD6011" w:rsidRDefault="00BD6011" w:rsidP="00BD6011"/>
    <w:p w14:paraId="1CD31DB0" w14:textId="77777777" w:rsidR="00BD6011" w:rsidRDefault="00BD6011" w:rsidP="00BD6011">
      <w:r>
        <w:t xml:space="preserve">2.1. </w:t>
      </w:r>
      <w:r>
        <w:rPr>
          <w:rFonts w:hint="eastAsia"/>
        </w:rPr>
        <w:t>Характеристика</w:t>
      </w:r>
      <w:r>
        <w:t xml:space="preserve"> </w:t>
      </w:r>
      <w:r>
        <w:rPr>
          <w:rFonts w:hint="eastAsia"/>
        </w:rPr>
        <w:t>базы</w:t>
      </w:r>
      <w:r>
        <w:t xml:space="preserve"> </w:t>
      </w:r>
      <w:r>
        <w:rPr>
          <w:rFonts w:hint="eastAsia"/>
        </w:rPr>
        <w:t>исследования</w:t>
      </w:r>
      <w:r>
        <w:t xml:space="preserve"> </w:t>
      </w:r>
      <w:r>
        <w:rPr>
          <w:rFonts w:hint="eastAsia"/>
        </w:rPr>
        <w:t>исследования</w:t>
      </w:r>
      <w:r>
        <w:t>.</w:t>
      </w:r>
    </w:p>
    <w:p w14:paraId="6A26AC98" w14:textId="77777777" w:rsidR="00BD6011" w:rsidRDefault="00BD6011" w:rsidP="00BD6011"/>
    <w:p w14:paraId="68B8443E" w14:textId="77777777" w:rsidR="00BD6011" w:rsidRDefault="00BD6011" w:rsidP="00BD6011">
      <w:r>
        <w:t xml:space="preserve">2.2. </w:t>
      </w:r>
      <w:r>
        <w:rPr>
          <w:rFonts w:hint="eastAsia"/>
        </w:rPr>
        <w:t>Этапы</w:t>
      </w:r>
      <w:r>
        <w:t xml:space="preserve">, </w:t>
      </w:r>
      <w:r>
        <w:rPr>
          <w:rFonts w:hint="eastAsia"/>
        </w:rPr>
        <w:t>объекты</w:t>
      </w:r>
      <w:r>
        <w:t xml:space="preserve"> </w:t>
      </w:r>
      <w:r>
        <w:rPr>
          <w:rFonts w:hint="eastAsia"/>
        </w:rPr>
        <w:t>и</w:t>
      </w:r>
      <w:r>
        <w:t xml:space="preserve"> </w:t>
      </w:r>
      <w:r>
        <w:rPr>
          <w:rFonts w:hint="eastAsia"/>
        </w:rPr>
        <w:t>объемы</w:t>
      </w:r>
      <w:r>
        <w:t xml:space="preserve"> </w:t>
      </w:r>
      <w:r>
        <w:rPr>
          <w:rFonts w:hint="eastAsia"/>
        </w:rPr>
        <w:t>исследования</w:t>
      </w:r>
      <w:r>
        <w:t>.</w:t>
      </w:r>
    </w:p>
    <w:p w14:paraId="001EF67D" w14:textId="77777777" w:rsidR="00BD6011" w:rsidRDefault="00BD6011" w:rsidP="00BD6011"/>
    <w:p w14:paraId="3EE2C578" w14:textId="77777777" w:rsidR="00BD6011" w:rsidRDefault="00BD6011" w:rsidP="00BD6011">
      <w:r>
        <w:t xml:space="preserve">2.3. </w:t>
      </w:r>
      <w:r>
        <w:rPr>
          <w:rFonts w:hint="eastAsia"/>
        </w:rPr>
        <w:t>Методы</w:t>
      </w:r>
      <w:r>
        <w:t xml:space="preserve"> </w:t>
      </w:r>
      <w:r>
        <w:rPr>
          <w:rFonts w:hint="eastAsia"/>
        </w:rPr>
        <w:t>исследования</w:t>
      </w:r>
      <w:r>
        <w:t>.</w:t>
      </w:r>
    </w:p>
    <w:p w14:paraId="1CBE5EF2" w14:textId="77777777" w:rsidR="00BD6011" w:rsidRDefault="00BD6011" w:rsidP="00BD6011"/>
    <w:p w14:paraId="4E4D1D50" w14:textId="77777777" w:rsidR="00BD6011" w:rsidRDefault="00BD6011" w:rsidP="00BD6011">
      <w:r>
        <w:rPr>
          <w:rFonts w:hint="eastAsia"/>
        </w:rPr>
        <w:t>ГЛАВА</w:t>
      </w:r>
      <w:r>
        <w:t xml:space="preserve"> 3: </w:t>
      </w:r>
      <w:r>
        <w:rPr>
          <w:rFonts w:hint="eastAsia"/>
        </w:rPr>
        <w:t>Особенности</w:t>
      </w:r>
      <w:r>
        <w:t xml:space="preserve"> </w:t>
      </w:r>
      <w:r>
        <w:rPr>
          <w:rFonts w:hint="eastAsia"/>
        </w:rPr>
        <w:t>дорожно</w:t>
      </w:r>
      <w:r>
        <w:t>-</w:t>
      </w:r>
      <w:r>
        <w:rPr>
          <w:rFonts w:hint="eastAsia"/>
        </w:rPr>
        <w:t>транспортного</w:t>
      </w:r>
      <w:r>
        <w:t xml:space="preserve"> </w:t>
      </w:r>
      <w:r>
        <w:rPr>
          <w:rFonts w:hint="eastAsia"/>
        </w:rPr>
        <w:t>трав</w:t>
      </w:r>
      <w:r>
        <w:rPr>
          <w:rFonts w:hint="eastAsia"/>
        </w:rPr>
        <w:lastRenderedPageBreak/>
        <w:t>матизма</w:t>
      </w:r>
      <w:r>
        <w:t xml:space="preserve"> </w:t>
      </w:r>
      <w:r>
        <w:rPr>
          <w:rFonts w:hint="eastAsia"/>
        </w:rPr>
        <w:t>в</w:t>
      </w:r>
    </w:p>
    <w:p w14:paraId="7F6A7720" w14:textId="77777777" w:rsidR="00BD6011" w:rsidRDefault="00BD6011" w:rsidP="00BD6011"/>
    <w:p w14:paraId="32690A80" w14:textId="77777777" w:rsidR="00BD6011" w:rsidRDefault="00BD6011" w:rsidP="00BD6011">
      <w:r>
        <w:rPr>
          <w:rFonts w:hint="eastAsia"/>
        </w:rPr>
        <w:t>Красногорском</w:t>
      </w:r>
      <w:r>
        <w:t xml:space="preserve"> </w:t>
      </w:r>
      <w:r>
        <w:rPr>
          <w:rFonts w:hint="eastAsia"/>
        </w:rPr>
        <w:t>районе</w:t>
      </w:r>
      <w:r>
        <w:t xml:space="preserve"> </w:t>
      </w:r>
      <w:r>
        <w:rPr>
          <w:rFonts w:hint="eastAsia"/>
        </w:rPr>
        <w:t>Московской</w:t>
      </w:r>
      <w:r>
        <w:t xml:space="preserve"> </w:t>
      </w:r>
      <w:r>
        <w:rPr>
          <w:rFonts w:hint="eastAsia"/>
        </w:rPr>
        <w:t>области</w:t>
      </w:r>
      <w:r>
        <w:t>.42.</w:t>
      </w:r>
    </w:p>
    <w:p w14:paraId="02C49E5B" w14:textId="77777777" w:rsidR="00BD6011" w:rsidRDefault="00BD6011" w:rsidP="00BD6011"/>
    <w:p w14:paraId="4BFBB1F8" w14:textId="77777777" w:rsidR="00BD6011" w:rsidRDefault="00BD6011" w:rsidP="00BD6011">
      <w:r>
        <w:t xml:space="preserve">3.1. </w:t>
      </w:r>
      <w:r>
        <w:rPr>
          <w:rFonts w:hint="eastAsia"/>
        </w:rPr>
        <w:t>Уровень</w:t>
      </w:r>
      <w:r>
        <w:t xml:space="preserve"> </w:t>
      </w:r>
      <w:r>
        <w:rPr>
          <w:rFonts w:hint="eastAsia"/>
        </w:rPr>
        <w:t>и</w:t>
      </w:r>
      <w:r>
        <w:t xml:space="preserve"> </w:t>
      </w:r>
      <w:r>
        <w:rPr>
          <w:rFonts w:hint="eastAsia"/>
        </w:rPr>
        <w:t>характер</w:t>
      </w:r>
      <w:r>
        <w:t xml:space="preserve"> </w:t>
      </w:r>
      <w:r>
        <w:rPr>
          <w:rFonts w:hint="eastAsia"/>
        </w:rPr>
        <w:t>ДТП</w:t>
      </w:r>
      <w:r>
        <w:t>.</w:t>
      </w:r>
    </w:p>
    <w:p w14:paraId="11E757AF" w14:textId="77777777" w:rsidR="00BD6011" w:rsidRDefault="00BD6011" w:rsidP="00BD6011"/>
    <w:p w14:paraId="731B7DDB" w14:textId="77777777" w:rsidR="00BD6011" w:rsidRDefault="00BD6011" w:rsidP="00BD6011">
      <w:r>
        <w:t xml:space="preserve">3.2. </w:t>
      </w:r>
      <w:r>
        <w:rPr>
          <w:rFonts w:hint="eastAsia"/>
        </w:rPr>
        <w:t>Характеристика</w:t>
      </w:r>
      <w:r>
        <w:t xml:space="preserve"> </w:t>
      </w:r>
      <w:r>
        <w:rPr>
          <w:rFonts w:hint="eastAsia"/>
        </w:rPr>
        <w:t>пострадавших</w:t>
      </w:r>
      <w:r>
        <w:t xml:space="preserve"> </w:t>
      </w:r>
      <w:r>
        <w:rPr>
          <w:rFonts w:hint="eastAsia"/>
        </w:rPr>
        <w:t>в</w:t>
      </w:r>
      <w:r>
        <w:t xml:space="preserve"> </w:t>
      </w:r>
      <w:r>
        <w:rPr>
          <w:rFonts w:hint="eastAsia"/>
        </w:rPr>
        <w:t>ДТП</w:t>
      </w:r>
      <w:r>
        <w:t>.</w:t>
      </w:r>
    </w:p>
    <w:p w14:paraId="00B83DFD" w14:textId="77777777" w:rsidR="00BD6011" w:rsidRDefault="00BD6011" w:rsidP="00BD6011"/>
    <w:p w14:paraId="372EB71A" w14:textId="77777777" w:rsidR="00BD6011" w:rsidRDefault="00BD6011" w:rsidP="00BD6011">
      <w:r>
        <w:t xml:space="preserve">3.3. </w:t>
      </w:r>
      <w:r>
        <w:rPr>
          <w:rFonts w:hint="eastAsia"/>
        </w:rPr>
        <w:t>Характеристика</w:t>
      </w:r>
      <w:r>
        <w:t xml:space="preserve"> </w:t>
      </w:r>
      <w:r>
        <w:rPr>
          <w:rFonts w:hint="eastAsia"/>
        </w:rPr>
        <w:t>повреждений</w:t>
      </w:r>
      <w:r>
        <w:t>.</w:t>
      </w:r>
    </w:p>
    <w:p w14:paraId="16333006" w14:textId="77777777" w:rsidR="00BD6011" w:rsidRDefault="00BD6011" w:rsidP="00BD6011"/>
    <w:p w14:paraId="44C61160" w14:textId="77777777" w:rsidR="00BD6011" w:rsidRDefault="00BD6011" w:rsidP="00BD6011">
      <w:r>
        <w:rPr>
          <w:rFonts w:hint="eastAsia"/>
        </w:rPr>
        <w:t>ГЛАВА</w:t>
      </w:r>
      <w:r>
        <w:t xml:space="preserve"> 4. </w:t>
      </w:r>
      <w:r>
        <w:rPr>
          <w:rFonts w:hint="eastAsia"/>
        </w:rPr>
        <w:t>Особенности</w:t>
      </w:r>
      <w:r>
        <w:t xml:space="preserve"> </w:t>
      </w:r>
      <w:r>
        <w:rPr>
          <w:rFonts w:hint="eastAsia"/>
        </w:rPr>
        <w:t>оказания</w:t>
      </w:r>
      <w:r>
        <w:t xml:space="preserve"> </w:t>
      </w:r>
      <w:r>
        <w:rPr>
          <w:rFonts w:hint="eastAsia"/>
        </w:rPr>
        <w:t>экстренной</w:t>
      </w:r>
      <w:r>
        <w:t xml:space="preserve"> </w:t>
      </w:r>
      <w:r>
        <w:rPr>
          <w:rFonts w:hint="eastAsia"/>
        </w:rPr>
        <w:t>медицинской</w:t>
      </w:r>
      <w:r>
        <w:t xml:space="preserve"> </w:t>
      </w:r>
      <w:r>
        <w:rPr>
          <w:rFonts w:hint="eastAsia"/>
        </w:rPr>
        <w:t>помощи</w:t>
      </w:r>
      <w:r>
        <w:t xml:space="preserve"> </w:t>
      </w:r>
      <w:r>
        <w:rPr>
          <w:rFonts w:hint="eastAsia"/>
        </w:rPr>
        <w:t>пострадавшим</w:t>
      </w:r>
      <w:r>
        <w:t xml:space="preserve"> </w:t>
      </w:r>
      <w:r>
        <w:rPr>
          <w:rFonts w:hint="eastAsia"/>
        </w:rPr>
        <w:t>в</w:t>
      </w:r>
      <w:r>
        <w:t xml:space="preserve"> </w:t>
      </w:r>
      <w:r>
        <w:rPr>
          <w:rFonts w:hint="eastAsia"/>
        </w:rPr>
        <w:t>ДТП</w:t>
      </w:r>
      <w:r>
        <w:t xml:space="preserve"> </w:t>
      </w:r>
      <w:r>
        <w:rPr>
          <w:rFonts w:hint="eastAsia"/>
        </w:rPr>
        <w:t>на</w:t>
      </w:r>
      <w:r>
        <w:t xml:space="preserve"> </w:t>
      </w:r>
      <w:r>
        <w:rPr>
          <w:rFonts w:hint="eastAsia"/>
        </w:rPr>
        <w:t>догоспитальном</w:t>
      </w:r>
      <w:r>
        <w:t xml:space="preserve"> </w:t>
      </w:r>
      <w:r>
        <w:rPr>
          <w:rFonts w:hint="eastAsia"/>
        </w:rPr>
        <w:t>и</w:t>
      </w:r>
      <w:r>
        <w:t xml:space="preserve"> </w:t>
      </w:r>
      <w:r>
        <w:rPr>
          <w:rFonts w:hint="eastAsia"/>
        </w:rPr>
        <w:t>госпитальном</w:t>
      </w:r>
      <w:r>
        <w:t xml:space="preserve"> </w:t>
      </w:r>
      <w:r>
        <w:rPr>
          <w:rFonts w:hint="eastAsia"/>
        </w:rPr>
        <w:t>этапах</w:t>
      </w:r>
      <w:r>
        <w:t>.</w:t>
      </w:r>
    </w:p>
    <w:p w14:paraId="7D955661" w14:textId="77777777" w:rsidR="00BD6011" w:rsidRDefault="00BD6011" w:rsidP="00BD6011"/>
    <w:p w14:paraId="651FC484" w14:textId="77777777" w:rsidR="00BD6011" w:rsidRDefault="00BD6011" w:rsidP="00BD6011">
      <w:r>
        <w:t xml:space="preserve">4.1. </w:t>
      </w:r>
      <w:r>
        <w:rPr>
          <w:rFonts w:hint="eastAsia"/>
        </w:rPr>
        <w:t>Анализ</w:t>
      </w:r>
      <w:r>
        <w:t xml:space="preserve"> </w:t>
      </w:r>
      <w:r>
        <w:rPr>
          <w:rFonts w:hint="eastAsia"/>
        </w:rPr>
        <w:t>показателей</w:t>
      </w:r>
      <w:r>
        <w:t xml:space="preserve">, </w:t>
      </w:r>
      <w:r>
        <w:rPr>
          <w:rFonts w:hint="eastAsia"/>
        </w:rPr>
        <w:t>характеризующих</w:t>
      </w:r>
      <w:r>
        <w:t xml:space="preserve"> </w:t>
      </w:r>
      <w:r>
        <w:rPr>
          <w:rFonts w:hint="eastAsia"/>
        </w:rPr>
        <w:t>качество</w:t>
      </w:r>
      <w:r>
        <w:t xml:space="preserve"> </w:t>
      </w:r>
      <w:r>
        <w:rPr>
          <w:rFonts w:hint="eastAsia"/>
        </w:rPr>
        <w:t>медицинской</w:t>
      </w:r>
      <w:r>
        <w:t xml:space="preserve"> </w:t>
      </w:r>
      <w:r>
        <w:rPr>
          <w:rFonts w:hint="eastAsia"/>
        </w:rPr>
        <w:t>помощи</w:t>
      </w:r>
      <w:r>
        <w:t xml:space="preserve">, </w:t>
      </w:r>
      <w:r>
        <w:rPr>
          <w:rFonts w:hint="eastAsia"/>
        </w:rPr>
        <w:t>оказанной</w:t>
      </w:r>
      <w:r>
        <w:t xml:space="preserve"> </w:t>
      </w:r>
      <w:r>
        <w:rPr>
          <w:rFonts w:hint="eastAsia"/>
        </w:rPr>
        <w:t>сотрудниками</w:t>
      </w:r>
      <w:r>
        <w:t xml:space="preserve"> </w:t>
      </w:r>
      <w:r>
        <w:rPr>
          <w:rFonts w:hint="eastAsia"/>
        </w:rPr>
        <w:t>станции</w:t>
      </w:r>
      <w:r>
        <w:t xml:space="preserve"> </w:t>
      </w:r>
      <w:r>
        <w:rPr>
          <w:rFonts w:hint="eastAsia"/>
        </w:rPr>
        <w:t>скорой</w:t>
      </w:r>
      <w:r>
        <w:t xml:space="preserve"> </w:t>
      </w:r>
      <w:r>
        <w:rPr>
          <w:rFonts w:hint="eastAsia"/>
        </w:rPr>
        <w:t>медицинской</w:t>
      </w:r>
      <w:r>
        <w:t xml:space="preserve"> </w:t>
      </w:r>
      <w:r>
        <w:rPr>
          <w:rFonts w:hint="eastAsia"/>
        </w:rPr>
        <w:t>помощи</w:t>
      </w:r>
      <w:r>
        <w:t>.</w:t>
      </w:r>
    </w:p>
    <w:p w14:paraId="0EC2F0C5" w14:textId="77777777" w:rsidR="00BD6011" w:rsidRDefault="00BD6011" w:rsidP="00BD6011"/>
    <w:p w14:paraId="679B6FDC" w14:textId="77777777" w:rsidR="00BD6011" w:rsidRDefault="00BD6011" w:rsidP="00BD6011">
      <w:r>
        <w:t xml:space="preserve">4.2. </w:t>
      </w:r>
      <w:r>
        <w:rPr>
          <w:rFonts w:hint="eastAsia"/>
        </w:rPr>
        <w:t>Анализ</w:t>
      </w:r>
      <w:r>
        <w:t xml:space="preserve"> </w:t>
      </w:r>
      <w:r>
        <w:rPr>
          <w:rFonts w:hint="eastAsia"/>
        </w:rPr>
        <w:t>показателей</w:t>
      </w:r>
      <w:r>
        <w:t xml:space="preserve"> </w:t>
      </w:r>
      <w:r>
        <w:rPr>
          <w:rFonts w:hint="eastAsia"/>
        </w:rPr>
        <w:t>противошоковых</w:t>
      </w:r>
      <w:r>
        <w:t xml:space="preserve"> </w:t>
      </w:r>
      <w:r>
        <w:rPr>
          <w:rFonts w:hint="eastAsia"/>
        </w:rPr>
        <w:t>мероприятий</w:t>
      </w:r>
      <w:r>
        <w:t>.</w:t>
      </w:r>
    </w:p>
    <w:p w14:paraId="511F30E6" w14:textId="77777777" w:rsidR="00BD6011" w:rsidRDefault="00BD6011" w:rsidP="00BD6011"/>
    <w:p w14:paraId="34A3C990" w14:textId="77777777" w:rsidR="00BD6011" w:rsidRDefault="00BD6011" w:rsidP="00BD6011">
      <w:r>
        <w:t xml:space="preserve">4.3 </w:t>
      </w:r>
      <w:r>
        <w:rPr>
          <w:rFonts w:hint="eastAsia"/>
        </w:rPr>
        <w:t>Оказание</w:t>
      </w:r>
      <w:r>
        <w:t xml:space="preserve"> </w:t>
      </w:r>
      <w:r>
        <w:rPr>
          <w:rFonts w:hint="eastAsia"/>
        </w:rPr>
        <w:t>первой</w:t>
      </w:r>
      <w:r>
        <w:t xml:space="preserve"> </w:t>
      </w:r>
      <w:r>
        <w:rPr>
          <w:rFonts w:hint="eastAsia"/>
        </w:rPr>
        <w:t>помощи</w:t>
      </w:r>
      <w:r>
        <w:t xml:space="preserve"> </w:t>
      </w:r>
      <w:r>
        <w:rPr>
          <w:rFonts w:hint="eastAsia"/>
        </w:rPr>
        <w:t>пострадавшим</w:t>
      </w:r>
      <w:r>
        <w:t xml:space="preserve"> </w:t>
      </w:r>
      <w:r>
        <w:rPr>
          <w:rFonts w:hint="eastAsia"/>
        </w:rPr>
        <w:t>в</w:t>
      </w:r>
      <w:r>
        <w:t xml:space="preserve"> </w:t>
      </w:r>
      <w:r>
        <w:rPr>
          <w:rFonts w:hint="eastAsia"/>
        </w:rPr>
        <w:t>ДТП</w:t>
      </w:r>
      <w:r>
        <w:t xml:space="preserve"> </w:t>
      </w:r>
      <w:r>
        <w:rPr>
          <w:rFonts w:hint="eastAsia"/>
        </w:rPr>
        <w:t>на</w:t>
      </w:r>
      <w:r>
        <w:t xml:space="preserve"> </w:t>
      </w:r>
      <w:r>
        <w:rPr>
          <w:rFonts w:hint="eastAsia"/>
        </w:rPr>
        <w:t>месте</w:t>
      </w:r>
      <w:r>
        <w:t xml:space="preserve"> </w:t>
      </w:r>
      <w:r>
        <w:rPr>
          <w:rFonts w:hint="eastAsia"/>
        </w:rPr>
        <w:t>происшествия</w:t>
      </w:r>
      <w:r>
        <w:t>.</w:t>
      </w:r>
    </w:p>
    <w:p w14:paraId="0A786345" w14:textId="77777777" w:rsidR="00BD6011" w:rsidRDefault="00BD6011" w:rsidP="00BD6011"/>
    <w:p w14:paraId="47850C42" w14:textId="77777777" w:rsidR="00BD6011" w:rsidRDefault="00BD6011" w:rsidP="00BD6011">
      <w:r>
        <w:t xml:space="preserve">4.4. </w:t>
      </w:r>
      <w:r>
        <w:rPr>
          <w:rFonts w:hint="eastAsia"/>
        </w:rPr>
        <w:t>Оказание</w:t>
      </w:r>
      <w:r>
        <w:t xml:space="preserve"> </w:t>
      </w:r>
      <w:r>
        <w:rPr>
          <w:rFonts w:hint="eastAsia"/>
        </w:rPr>
        <w:t>экстренной</w:t>
      </w:r>
      <w:r>
        <w:t xml:space="preserve"> </w:t>
      </w:r>
      <w:r>
        <w:rPr>
          <w:rFonts w:hint="eastAsia"/>
        </w:rPr>
        <w:t>специализированной</w:t>
      </w:r>
      <w:r>
        <w:t xml:space="preserve"> </w:t>
      </w:r>
      <w:r>
        <w:rPr>
          <w:rFonts w:hint="eastAsia"/>
        </w:rPr>
        <w:t>медицинской</w:t>
      </w:r>
      <w:r>
        <w:t xml:space="preserve"> </w:t>
      </w:r>
      <w:r>
        <w:rPr>
          <w:rFonts w:hint="eastAsia"/>
        </w:rPr>
        <w:t>помощи</w:t>
      </w:r>
      <w:r>
        <w:t xml:space="preserve"> </w:t>
      </w:r>
      <w:r>
        <w:rPr>
          <w:rFonts w:hint="eastAsia"/>
        </w:rPr>
        <w:t>пострадавшим</w:t>
      </w:r>
      <w:r>
        <w:t xml:space="preserve"> </w:t>
      </w:r>
      <w:r>
        <w:rPr>
          <w:rFonts w:hint="eastAsia"/>
        </w:rPr>
        <w:t>в</w:t>
      </w:r>
      <w:r>
        <w:t xml:space="preserve"> </w:t>
      </w:r>
      <w:r>
        <w:rPr>
          <w:rFonts w:hint="eastAsia"/>
        </w:rPr>
        <w:t>ДТП</w:t>
      </w:r>
      <w:r>
        <w:t xml:space="preserve"> </w:t>
      </w:r>
      <w:r>
        <w:rPr>
          <w:rFonts w:hint="eastAsia"/>
        </w:rPr>
        <w:t>в</w:t>
      </w:r>
      <w:r>
        <w:t xml:space="preserve"> </w:t>
      </w:r>
      <w:r>
        <w:rPr>
          <w:rFonts w:hint="eastAsia"/>
        </w:rPr>
        <w:t>приемном</w:t>
      </w:r>
      <w:r>
        <w:t xml:space="preserve"> </w:t>
      </w:r>
      <w:r>
        <w:rPr>
          <w:rFonts w:hint="eastAsia"/>
        </w:rPr>
        <w:t>отделении</w:t>
      </w:r>
      <w:r>
        <w:t xml:space="preserve"> </w:t>
      </w:r>
      <w:r>
        <w:rPr>
          <w:rFonts w:hint="eastAsia"/>
        </w:rPr>
        <w:t>МЛПУ</w:t>
      </w:r>
      <w:r>
        <w:t xml:space="preserve"> </w:t>
      </w:r>
      <w:r>
        <w:rPr>
          <w:rFonts w:hint="eastAsia"/>
        </w:rPr>
        <w:t>КГБ№</w:t>
      </w:r>
      <w:r>
        <w:t>1.</w:t>
      </w:r>
    </w:p>
    <w:p w14:paraId="563410AC" w14:textId="77777777" w:rsidR="00BD6011" w:rsidRDefault="00BD6011" w:rsidP="00BD6011"/>
    <w:p w14:paraId="26708861" w14:textId="77777777" w:rsidR="00BD6011" w:rsidRDefault="00BD6011" w:rsidP="00BD6011">
      <w:r>
        <w:rPr>
          <w:rFonts w:hint="eastAsia"/>
        </w:rPr>
        <w:t>ГЛАВА</w:t>
      </w:r>
      <w:r>
        <w:t xml:space="preserve"> 5. </w:t>
      </w:r>
      <w:r>
        <w:rPr>
          <w:rFonts w:hint="eastAsia"/>
        </w:rPr>
        <w:t>Мероприятия</w:t>
      </w:r>
      <w:r>
        <w:t xml:space="preserve"> </w:t>
      </w:r>
      <w:r>
        <w:rPr>
          <w:rFonts w:hint="eastAsia"/>
        </w:rPr>
        <w:t>по</w:t>
      </w:r>
      <w:r>
        <w:t xml:space="preserve"> </w:t>
      </w:r>
      <w:r>
        <w:rPr>
          <w:rFonts w:hint="eastAsia"/>
        </w:rPr>
        <w:t>улучшению</w:t>
      </w:r>
      <w:r>
        <w:t xml:space="preserve"> </w:t>
      </w:r>
      <w:r>
        <w:rPr>
          <w:rFonts w:hint="eastAsia"/>
        </w:rPr>
        <w:t>качества</w:t>
      </w:r>
      <w:r>
        <w:t xml:space="preserve"> </w:t>
      </w:r>
      <w:r>
        <w:rPr>
          <w:rFonts w:hint="eastAsia"/>
        </w:rPr>
        <w:t>оказания</w:t>
      </w:r>
      <w:r>
        <w:t xml:space="preserve"> </w:t>
      </w:r>
      <w:r>
        <w:rPr>
          <w:rFonts w:hint="eastAsia"/>
        </w:rPr>
        <w:t>медицинской</w:t>
      </w:r>
      <w:r>
        <w:t xml:space="preserve"> </w:t>
      </w:r>
      <w:r>
        <w:rPr>
          <w:rFonts w:hint="eastAsia"/>
        </w:rPr>
        <w:t>помощи</w:t>
      </w:r>
      <w:r>
        <w:t xml:space="preserve"> </w:t>
      </w:r>
      <w:r>
        <w:rPr>
          <w:rFonts w:hint="eastAsia"/>
        </w:rPr>
        <w:t>пострадавшим</w:t>
      </w:r>
      <w:r>
        <w:t xml:space="preserve"> </w:t>
      </w:r>
      <w:r>
        <w:rPr>
          <w:rFonts w:hint="eastAsia"/>
        </w:rPr>
        <w:t>в</w:t>
      </w:r>
      <w:r>
        <w:t xml:space="preserve"> </w:t>
      </w:r>
      <w:r>
        <w:rPr>
          <w:rFonts w:hint="eastAsia"/>
        </w:rPr>
        <w:t>ДТП</w:t>
      </w:r>
      <w:r>
        <w:t>.</w:t>
      </w:r>
    </w:p>
    <w:p w14:paraId="462CA84F" w14:textId="77777777" w:rsidR="00BD6011" w:rsidRDefault="00BD6011" w:rsidP="00BD6011"/>
    <w:p w14:paraId="3A41CBF2" w14:textId="77777777" w:rsidR="00BD6011" w:rsidRDefault="00BD6011" w:rsidP="00BD6011">
      <w:r>
        <w:t xml:space="preserve">5.1. </w:t>
      </w:r>
      <w:r>
        <w:rPr>
          <w:rFonts w:hint="eastAsia"/>
        </w:rPr>
        <w:t>Определение</w:t>
      </w:r>
      <w:r>
        <w:t xml:space="preserve"> </w:t>
      </w:r>
      <w:r>
        <w:rPr>
          <w:rFonts w:hint="eastAsia"/>
        </w:rPr>
        <w:t>готовности</w:t>
      </w:r>
      <w:r>
        <w:t xml:space="preserve"> </w:t>
      </w:r>
      <w:r>
        <w:rPr>
          <w:rFonts w:hint="eastAsia"/>
        </w:rPr>
        <w:t>сотрудников</w:t>
      </w:r>
      <w:r>
        <w:t xml:space="preserve"> </w:t>
      </w:r>
      <w:r>
        <w:rPr>
          <w:rFonts w:hint="eastAsia"/>
        </w:rPr>
        <w:t>КССМП</w:t>
      </w:r>
      <w:r>
        <w:t xml:space="preserve"> </w:t>
      </w:r>
      <w:r>
        <w:rPr>
          <w:rFonts w:hint="eastAsia"/>
        </w:rPr>
        <w:t>к</w:t>
      </w:r>
      <w:r>
        <w:t xml:space="preserve"> </w:t>
      </w:r>
      <w:r>
        <w:rPr>
          <w:rFonts w:hint="eastAsia"/>
        </w:rPr>
        <w:t>оказанию</w:t>
      </w:r>
      <w:r>
        <w:t xml:space="preserve"> </w:t>
      </w:r>
      <w:r>
        <w:rPr>
          <w:rFonts w:hint="eastAsia"/>
        </w:rPr>
        <w:t>медицинской</w:t>
      </w:r>
      <w:r>
        <w:t xml:space="preserve"> </w:t>
      </w:r>
      <w:r>
        <w:rPr>
          <w:rFonts w:hint="eastAsia"/>
        </w:rPr>
        <w:t>помощи</w:t>
      </w:r>
      <w:r>
        <w:t xml:space="preserve"> </w:t>
      </w:r>
      <w:r>
        <w:rPr>
          <w:rFonts w:hint="eastAsia"/>
        </w:rPr>
        <w:t>пострадавшим</w:t>
      </w:r>
      <w:r>
        <w:t>.</w:t>
      </w:r>
    </w:p>
    <w:p w14:paraId="0939D650" w14:textId="77777777" w:rsidR="00BD6011" w:rsidRDefault="00BD6011" w:rsidP="00BD6011"/>
    <w:p w14:paraId="0ADF74E9" w14:textId="77777777" w:rsidR="00BD6011" w:rsidRDefault="00BD6011" w:rsidP="00BD6011">
      <w:r>
        <w:lastRenderedPageBreak/>
        <w:t xml:space="preserve">5.2. </w:t>
      </w:r>
      <w:r>
        <w:rPr>
          <w:rFonts w:hint="eastAsia"/>
        </w:rPr>
        <w:t>Мероприятия</w:t>
      </w:r>
      <w:r>
        <w:t xml:space="preserve"> </w:t>
      </w:r>
      <w:r>
        <w:rPr>
          <w:rFonts w:hint="eastAsia"/>
        </w:rPr>
        <w:t>по</w:t>
      </w:r>
      <w:r>
        <w:t xml:space="preserve"> </w:t>
      </w:r>
      <w:r>
        <w:rPr>
          <w:rFonts w:hint="eastAsia"/>
        </w:rPr>
        <w:t>повышению</w:t>
      </w:r>
      <w:r>
        <w:t xml:space="preserve"> </w:t>
      </w:r>
      <w:r>
        <w:rPr>
          <w:rFonts w:hint="eastAsia"/>
        </w:rPr>
        <w:t>эффективности</w:t>
      </w:r>
      <w:r>
        <w:t xml:space="preserve"> </w:t>
      </w:r>
      <w:r>
        <w:rPr>
          <w:rFonts w:hint="eastAsia"/>
        </w:rPr>
        <w:t>работы</w:t>
      </w:r>
      <w:r>
        <w:t xml:space="preserve"> </w:t>
      </w:r>
      <w:r>
        <w:rPr>
          <w:rFonts w:hint="eastAsia"/>
        </w:rPr>
        <w:t>КССМП</w:t>
      </w:r>
      <w:r>
        <w:t>.</w:t>
      </w:r>
    </w:p>
    <w:p w14:paraId="3994CAD0" w14:textId="77777777" w:rsidR="00BD6011" w:rsidRDefault="00BD6011" w:rsidP="00BD6011"/>
    <w:p w14:paraId="1C3561EF" w14:textId="77777777" w:rsidR="00BD6011" w:rsidRDefault="00BD6011" w:rsidP="00BD6011">
      <w:r>
        <w:t xml:space="preserve">5.3. </w:t>
      </w:r>
      <w:r>
        <w:rPr>
          <w:rFonts w:hint="eastAsia"/>
        </w:rPr>
        <w:t>Мероприятия</w:t>
      </w:r>
      <w:r>
        <w:t xml:space="preserve"> </w:t>
      </w:r>
      <w:r>
        <w:rPr>
          <w:rFonts w:hint="eastAsia"/>
        </w:rPr>
        <w:t>по</w:t>
      </w:r>
      <w:r>
        <w:t xml:space="preserve"> </w:t>
      </w:r>
      <w:r>
        <w:rPr>
          <w:rFonts w:hint="eastAsia"/>
        </w:rPr>
        <w:t>повышению</w:t>
      </w:r>
      <w:r>
        <w:t xml:space="preserve"> </w:t>
      </w:r>
      <w:r>
        <w:rPr>
          <w:rFonts w:hint="eastAsia"/>
        </w:rPr>
        <w:t>эффективности</w:t>
      </w:r>
      <w:r>
        <w:t xml:space="preserve"> </w:t>
      </w:r>
      <w:r>
        <w:rPr>
          <w:rFonts w:hint="eastAsia"/>
        </w:rPr>
        <w:t>диагностики</w:t>
      </w:r>
      <w:r>
        <w:t xml:space="preserve"> </w:t>
      </w:r>
      <w:r>
        <w:rPr>
          <w:rFonts w:hint="eastAsia"/>
        </w:rPr>
        <w:t>и</w:t>
      </w:r>
      <w:r>
        <w:t xml:space="preserve"> </w:t>
      </w:r>
      <w:r>
        <w:rPr>
          <w:rFonts w:hint="eastAsia"/>
        </w:rPr>
        <w:t>оказанию</w:t>
      </w:r>
      <w:r>
        <w:t xml:space="preserve"> </w:t>
      </w:r>
      <w:r>
        <w:rPr>
          <w:rFonts w:hint="eastAsia"/>
        </w:rPr>
        <w:t>экстренной</w:t>
      </w:r>
      <w:r>
        <w:t xml:space="preserve"> </w:t>
      </w:r>
      <w:r>
        <w:rPr>
          <w:rFonts w:hint="eastAsia"/>
        </w:rPr>
        <w:t>специализированной</w:t>
      </w:r>
      <w:r>
        <w:t xml:space="preserve"> </w:t>
      </w:r>
      <w:r>
        <w:rPr>
          <w:rFonts w:hint="eastAsia"/>
        </w:rPr>
        <w:t>медицинской</w:t>
      </w:r>
      <w:r>
        <w:t xml:space="preserve"> </w:t>
      </w:r>
      <w:r>
        <w:rPr>
          <w:rFonts w:hint="eastAsia"/>
        </w:rPr>
        <w:t>помощи</w:t>
      </w:r>
      <w:r>
        <w:t xml:space="preserve"> </w:t>
      </w:r>
      <w:r>
        <w:rPr>
          <w:rFonts w:hint="eastAsia"/>
        </w:rPr>
        <w:t>в</w:t>
      </w:r>
      <w:r>
        <w:t xml:space="preserve"> </w:t>
      </w:r>
      <w:r>
        <w:rPr>
          <w:rFonts w:hint="eastAsia"/>
        </w:rPr>
        <w:t>приемном</w:t>
      </w:r>
      <w:r>
        <w:t xml:space="preserve"> </w:t>
      </w:r>
      <w:r>
        <w:rPr>
          <w:rFonts w:hint="eastAsia"/>
        </w:rPr>
        <w:t>отделении</w:t>
      </w:r>
      <w:r>
        <w:t xml:space="preserve"> </w:t>
      </w:r>
      <w:r>
        <w:rPr>
          <w:rFonts w:hint="eastAsia"/>
        </w:rPr>
        <w:t>КГБ№</w:t>
      </w:r>
      <w:r>
        <w:t xml:space="preserve">1 </w:t>
      </w:r>
      <w:r>
        <w:rPr>
          <w:rFonts w:hint="eastAsia"/>
        </w:rPr>
        <w:t>и</w:t>
      </w:r>
      <w:r>
        <w:t xml:space="preserve"> </w:t>
      </w:r>
      <w:r>
        <w:rPr>
          <w:rFonts w:hint="eastAsia"/>
        </w:rPr>
        <w:t>достигнутые</w:t>
      </w:r>
      <w:r>
        <w:t xml:space="preserve"> </w:t>
      </w:r>
      <w:r>
        <w:rPr>
          <w:rFonts w:hint="eastAsia"/>
        </w:rPr>
        <w:t>результаты</w:t>
      </w:r>
      <w:r>
        <w:t>.</w:t>
      </w:r>
    </w:p>
    <w:p w14:paraId="46FAD588" w14:textId="77777777" w:rsidR="00BD6011" w:rsidRDefault="00BD6011" w:rsidP="00BD6011"/>
    <w:p w14:paraId="1389AE33" w14:textId="1FDE95BB" w:rsidR="00BD6011" w:rsidRPr="00BD6011" w:rsidRDefault="00BD6011" w:rsidP="00BD6011">
      <w:r>
        <w:t xml:space="preserve">5.4. </w:t>
      </w:r>
      <w:r>
        <w:rPr>
          <w:rFonts w:hint="eastAsia"/>
        </w:rPr>
        <w:t>Сравнительная</w:t>
      </w:r>
      <w:r>
        <w:t xml:space="preserve"> </w:t>
      </w:r>
      <w:r>
        <w:rPr>
          <w:rFonts w:hint="eastAsia"/>
        </w:rPr>
        <w:t>оценка</w:t>
      </w:r>
      <w:r>
        <w:t xml:space="preserve"> </w:t>
      </w:r>
      <w:r>
        <w:rPr>
          <w:rFonts w:hint="eastAsia"/>
        </w:rPr>
        <w:t>достигнутых</w:t>
      </w:r>
      <w:r>
        <w:t xml:space="preserve"> </w:t>
      </w:r>
      <w:r>
        <w:rPr>
          <w:rFonts w:hint="eastAsia"/>
        </w:rPr>
        <w:t>результатов</w:t>
      </w:r>
    </w:p>
    <w:sectPr w:rsidR="00BD6011" w:rsidRPr="00BD6011"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1992AF" w14:textId="77777777" w:rsidR="00FE431C" w:rsidRPr="008D1934" w:rsidRDefault="00FE431C">
      <w:pPr>
        <w:spacing w:after="0" w:line="240" w:lineRule="auto"/>
      </w:pPr>
      <w:r w:rsidRPr="008D1934">
        <w:separator/>
      </w:r>
    </w:p>
  </w:endnote>
  <w:endnote w:type="continuationSeparator" w:id="0">
    <w:p w14:paraId="415A390B" w14:textId="77777777" w:rsidR="00FE431C" w:rsidRPr="008D1934" w:rsidRDefault="00FE431C">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D26407" w14:textId="77777777" w:rsidR="00FE431C" w:rsidRPr="008D1934" w:rsidRDefault="00FE431C"/>
    <w:p w14:paraId="1854434D" w14:textId="77777777" w:rsidR="00FE431C" w:rsidRPr="008D1934" w:rsidRDefault="00FE431C"/>
    <w:p w14:paraId="73A6A408" w14:textId="77777777" w:rsidR="00FE431C" w:rsidRPr="008D1934" w:rsidRDefault="00FE431C"/>
    <w:p w14:paraId="5AEFB68C" w14:textId="77777777" w:rsidR="00FE431C" w:rsidRPr="008D1934" w:rsidRDefault="00FE431C"/>
    <w:p w14:paraId="393B0B93" w14:textId="77777777" w:rsidR="00FE431C" w:rsidRPr="008D1934" w:rsidRDefault="00FE431C"/>
    <w:p w14:paraId="2937E3C4" w14:textId="77777777" w:rsidR="00FE431C" w:rsidRPr="008D1934" w:rsidRDefault="00FE431C"/>
    <w:p w14:paraId="6029961E" w14:textId="77777777" w:rsidR="00FE431C" w:rsidRPr="008D1934" w:rsidRDefault="00FE431C">
      <w:pPr>
        <w:rPr>
          <w:sz w:val="2"/>
          <w:szCs w:val="2"/>
        </w:rPr>
      </w:pPr>
      <w:r w:rsidRPr="008D1934">
        <w:rPr>
          <w:sz w:val="24"/>
          <w:szCs w:val="24"/>
          <w:lang w:eastAsia="ru-RU"/>
        </w:rPr>
        <mc:AlternateContent>
          <mc:Choice Requires="wps">
            <w:drawing>
              <wp:anchor distT="0" distB="0" distL="63500" distR="63500" simplePos="0" relativeHeight="251659264" behindDoc="1" locked="0" layoutInCell="1" allowOverlap="1" wp14:anchorId="36CEF5CB" wp14:editId="3CB8495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6D76E9" w14:textId="77777777" w:rsidR="00FE431C" w:rsidRPr="008D1934" w:rsidRDefault="00FE431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CEF5C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96D76E9" w14:textId="77777777" w:rsidR="00FE431C" w:rsidRPr="008D1934" w:rsidRDefault="00FE431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3670D46A" w14:textId="77777777" w:rsidR="00FE431C" w:rsidRPr="008D1934" w:rsidRDefault="00FE431C"/>
    <w:p w14:paraId="2191C658" w14:textId="77777777" w:rsidR="00FE431C" w:rsidRPr="008D1934" w:rsidRDefault="00FE431C"/>
    <w:p w14:paraId="7072DDA8" w14:textId="77777777" w:rsidR="00FE431C" w:rsidRPr="008D1934" w:rsidRDefault="00FE431C">
      <w:pPr>
        <w:rPr>
          <w:sz w:val="2"/>
          <w:szCs w:val="2"/>
        </w:rPr>
      </w:pPr>
      <w:r w:rsidRPr="008D1934">
        <w:rPr>
          <w:sz w:val="24"/>
          <w:szCs w:val="24"/>
          <w:lang w:eastAsia="ru-RU"/>
        </w:rPr>
        <mc:AlternateContent>
          <mc:Choice Requires="wps">
            <w:drawing>
              <wp:anchor distT="0" distB="0" distL="63500" distR="63500" simplePos="0" relativeHeight="251660288" behindDoc="1" locked="0" layoutInCell="1" allowOverlap="1" wp14:anchorId="04E31562" wp14:editId="16B8049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7342CA" w14:textId="77777777" w:rsidR="00FE431C" w:rsidRPr="008D1934" w:rsidRDefault="00FE431C"/>
                          <w:p w14:paraId="17D60DFC" w14:textId="77777777" w:rsidR="00FE431C" w:rsidRPr="008D1934" w:rsidRDefault="00FE431C">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E3156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37342CA" w14:textId="77777777" w:rsidR="00FE431C" w:rsidRPr="008D1934" w:rsidRDefault="00FE431C"/>
                    <w:p w14:paraId="17D60DFC" w14:textId="77777777" w:rsidR="00FE431C" w:rsidRPr="008D1934" w:rsidRDefault="00FE431C">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v:textbox>
                <w10:wrap anchorx="page" anchory="page"/>
              </v:shape>
            </w:pict>
          </mc:Fallback>
        </mc:AlternateContent>
      </w:r>
    </w:p>
    <w:p w14:paraId="01AE5F03" w14:textId="77777777" w:rsidR="00FE431C" w:rsidRPr="008D1934" w:rsidRDefault="00FE431C"/>
    <w:p w14:paraId="197F95A3" w14:textId="77777777" w:rsidR="00FE431C" w:rsidRPr="008D1934" w:rsidRDefault="00FE431C">
      <w:pPr>
        <w:rPr>
          <w:sz w:val="2"/>
          <w:szCs w:val="2"/>
        </w:rPr>
      </w:pPr>
    </w:p>
    <w:p w14:paraId="4E9C53C0" w14:textId="77777777" w:rsidR="00FE431C" w:rsidRPr="008D1934" w:rsidRDefault="00FE431C"/>
    <w:p w14:paraId="5E45CCCE" w14:textId="77777777" w:rsidR="00FE431C" w:rsidRPr="008D1934" w:rsidRDefault="00FE431C">
      <w:pPr>
        <w:spacing w:after="0" w:line="240" w:lineRule="auto"/>
      </w:pPr>
    </w:p>
  </w:footnote>
  <w:footnote w:type="continuationSeparator" w:id="0">
    <w:p w14:paraId="7A2B69CF" w14:textId="77777777" w:rsidR="00FE431C" w:rsidRPr="008D1934" w:rsidRDefault="00FE431C">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1C"/>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28520</TotalTime>
  <Pages>3</Pages>
  <Words>283</Words>
  <Characters>1619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4272</cp:revision>
  <cp:lastPrinted>2009-02-06T05:36:00Z</cp:lastPrinted>
  <dcterms:created xsi:type="dcterms:W3CDTF">2024-04-09T10:20:00Z</dcterms:created>
  <dcterms:modified xsi:type="dcterms:W3CDTF">2024-05-11T17:33:00Z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