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C3B02" w14:textId="3551C0E0" w:rsidR="00D237FE" w:rsidRPr="0089124B" w:rsidRDefault="0089124B" w:rsidP="0089124B">
      <w:r w:rsidRPr="0089124B">
        <w:rPr>
          <w:rFonts w:hint="eastAsia"/>
        </w:rPr>
        <w:t>Патоморфология</w:t>
      </w:r>
      <w:r w:rsidRPr="0089124B">
        <w:t xml:space="preserve"> </w:t>
      </w:r>
      <w:r w:rsidRPr="0089124B">
        <w:rPr>
          <w:rFonts w:hint="eastAsia"/>
        </w:rPr>
        <w:t>трансплантированного</w:t>
      </w:r>
      <w:r w:rsidRPr="0089124B">
        <w:t xml:space="preserve"> </w:t>
      </w:r>
      <w:r w:rsidRPr="0089124B">
        <w:rPr>
          <w:rFonts w:hint="eastAsia"/>
        </w:rPr>
        <w:t>сердца</w:t>
      </w:r>
      <w:r>
        <w:rPr>
          <w:lang w:val="en-US"/>
        </w:rPr>
        <w:t xml:space="preserve"> </w:t>
      </w:r>
      <w:r w:rsidRPr="0089124B">
        <w:rPr>
          <w:rFonts w:hint="eastAsia"/>
        </w:rPr>
        <w:t>Можейко</w:t>
      </w:r>
      <w:r w:rsidRPr="0089124B">
        <w:rPr>
          <w:lang w:val="en-US"/>
        </w:rPr>
        <w:t xml:space="preserve"> </w:t>
      </w:r>
      <w:r w:rsidRPr="0089124B">
        <w:rPr>
          <w:rFonts w:hint="eastAsia"/>
        </w:rPr>
        <w:t>Наталья</w:t>
      </w:r>
      <w:r w:rsidRPr="0089124B">
        <w:rPr>
          <w:lang w:val="en-US"/>
        </w:rPr>
        <w:t xml:space="preserve"> </w:t>
      </w:r>
      <w:r w:rsidRPr="0089124B">
        <w:rPr>
          <w:rFonts w:hint="eastAsia"/>
        </w:rPr>
        <w:t>Павловна</w:t>
      </w:r>
    </w:p>
    <w:p w14:paraId="6293049D" w14:textId="77777777" w:rsidR="0089124B" w:rsidRDefault="0089124B" w:rsidP="0089124B">
      <w:r>
        <w:rPr>
          <w:rFonts w:hint="eastAsia"/>
        </w:rPr>
        <w:t>ОГЛАВЛЕНИЕ</w:t>
      </w:r>
      <w:r>
        <w:t xml:space="preserve"> </w:t>
      </w:r>
      <w:r>
        <w:rPr>
          <w:rFonts w:hint="eastAsia"/>
        </w:rPr>
        <w:t>ДИССЕРТАЦИИ</w:t>
      </w:r>
    </w:p>
    <w:p w14:paraId="3D24D94C" w14:textId="77777777" w:rsidR="0089124B" w:rsidRDefault="0089124B" w:rsidP="0089124B">
      <w:r>
        <w:rPr>
          <w:rFonts w:hint="eastAsia"/>
        </w:rPr>
        <w:t>доктор</w:t>
      </w:r>
      <w:r>
        <w:t xml:space="preserve"> </w:t>
      </w:r>
      <w:r>
        <w:rPr>
          <w:rFonts w:hint="eastAsia"/>
        </w:rPr>
        <w:t>наук</w:t>
      </w:r>
      <w:r>
        <w:t xml:space="preserve"> </w:t>
      </w:r>
      <w:r>
        <w:rPr>
          <w:rFonts w:hint="eastAsia"/>
        </w:rPr>
        <w:t>Можейко</w:t>
      </w:r>
      <w:r>
        <w:t xml:space="preserve"> </w:t>
      </w:r>
      <w:r>
        <w:rPr>
          <w:rFonts w:hint="eastAsia"/>
        </w:rPr>
        <w:t>Наталья</w:t>
      </w:r>
      <w:r>
        <w:t xml:space="preserve"> </w:t>
      </w:r>
      <w:r>
        <w:rPr>
          <w:rFonts w:hint="eastAsia"/>
        </w:rPr>
        <w:t>Павловна</w:t>
      </w:r>
    </w:p>
    <w:p w14:paraId="49B0FF6B" w14:textId="77777777" w:rsidR="0089124B" w:rsidRDefault="0089124B" w:rsidP="0089124B">
      <w:r>
        <w:rPr>
          <w:rFonts w:hint="eastAsia"/>
        </w:rPr>
        <w:t>Введение</w:t>
      </w:r>
    </w:p>
    <w:p w14:paraId="2643784D" w14:textId="77777777" w:rsidR="0089124B" w:rsidRDefault="0089124B" w:rsidP="0089124B"/>
    <w:p w14:paraId="056ADFF1" w14:textId="77777777" w:rsidR="0089124B" w:rsidRDefault="0089124B" w:rsidP="0089124B">
      <w:r>
        <w:rPr>
          <w:rFonts w:hint="eastAsia"/>
        </w:rPr>
        <w:t>Глава</w:t>
      </w:r>
      <w:r>
        <w:t xml:space="preserve"> 1. </w:t>
      </w:r>
      <w:r>
        <w:rPr>
          <w:rFonts w:hint="eastAsia"/>
        </w:rPr>
        <w:t>Обзор</w:t>
      </w:r>
      <w:r>
        <w:t xml:space="preserve"> </w:t>
      </w:r>
      <w:r>
        <w:rPr>
          <w:rFonts w:hint="eastAsia"/>
        </w:rPr>
        <w:t>литературы</w:t>
      </w:r>
    </w:p>
    <w:p w14:paraId="701DDC57" w14:textId="77777777" w:rsidR="0089124B" w:rsidRDefault="0089124B" w:rsidP="0089124B"/>
    <w:p w14:paraId="449AF3DC" w14:textId="77777777" w:rsidR="0089124B" w:rsidRDefault="0089124B" w:rsidP="0089124B">
      <w:r>
        <w:t xml:space="preserve">1.1 </w:t>
      </w:r>
      <w:r>
        <w:rPr>
          <w:rFonts w:hint="eastAsia"/>
        </w:rPr>
        <w:t>Морфология</w:t>
      </w:r>
      <w:r>
        <w:t xml:space="preserve"> </w:t>
      </w:r>
      <w:r>
        <w:rPr>
          <w:rFonts w:hint="eastAsia"/>
        </w:rPr>
        <w:t>собственного</w:t>
      </w:r>
      <w:r>
        <w:t xml:space="preserve"> </w:t>
      </w:r>
      <w:r>
        <w:rPr>
          <w:rFonts w:hint="eastAsia"/>
        </w:rPr>
        <w:t>сердца</w:t>
      </w:r>
      <w:r>
        <w:t xml:space="preserve"> </w:t>
      </w:r>
      <w:r>
        <w:rPr>
          <w:rFonts w:hint="eastAsia"/>
        </w:rPr>
        <w:t>реципиентов</w:t>
      </w:r>
    </w:p>
    <w:p w14:paraId="078A1B50" w14:textId="77777777" w:rsidR="0089124B" w:rsidRDefault="0089124B" w:rsidP="0089124B"/>
    <w:p w14:paraId="58467E1D" w14:textId="77777777" w:rsidR="0089124B" w:rsidRDefault="0089124B" w:rsidP="0089124B">
      <w:r>
        <w:t xml:space="preserve">1.2 </w:t>
      </w:r>
      <w:r>
        <w:rPr>
          <w:rFonts w:hint="eastAsia"/>
        </w:rPr>
        <w:t>Ранняя</w:t>
      </w:r>
      <w:r>
        <w:t xml:space="preserve"> </w:t>
      </w:r>
      <w:r>
        <w:rPr>
          <w:rFonts w:hint="eastAsia"/>
        </w:rPr>
        <w:t>дисфункция</w:t>
      </w:r>
      <w:r>
        <w:t xml:space="preserve"> </w:t>
      </w:r>
      <w:r>
        <w:rPr>
          <w:rFonts w:hint="eastAsia"/>
        </w:rPr>
        <w:t>трансплантированного</w:t>
      </w:r>
      <w:r>
        <w:t xml:space="preserve"> </w:t>
      </w:r>
      <w:r>
        <w:rPr>
          <w:rFonts w:hint="eastAsia"/>
        </w:rPr>
        <w:t>сердца</w:t>
      </w:r>
    </w:p>
    <w:p w14:paraId="23610544" w14:textId="77777777" w:rsidR="0089124B" w:rsidRDefault="0089124B" w:rsidP="0089124B"/>
    <w:p w14:paraId="5C13B64D" w14:textId="77777777" w:rsidR="0089124B" w:rsidRDefault="0089124B" w:rsidP="0089124B">
      <w:r>
        <w:t xml:space="preserve">1.2.1 </w:t>
      </w:r>
      <w:r>
        <w:rPr>
          <w:rFonts w:hint="eastAsia"/>
        </w:rPr>
        <w:t>Ишемическое</w:t>
      </w:r>
      <w:r>
        <w:t xml:space="preserve"> </w:t>
      </w:r>
      <w:r>
        <w:rPr>
          <w:rFonts w:hint="eastAsia"/>
        </w:rPr>
        <w:t>и</w:t>
      </w:r>
      <w:r>
        <w:t xml:space="preserve"> </w:t>
      </w:r>
      <w:r>
        <w:rPr>
          <w:rFonts w:hint="eastAsia"/>
        </w:rPr>
        <w:t>реперфузионное</w:t>
      </w:r>
      <w:r>
        <w:t xml:space="preserve"> </w:t>
      </w:r>
      <w:r>
        <w:rPr>
          <w:rFonts w:hint="eastAsia"/>
        </w:rPr>
        <w:t>повреждение</w:t>
      </w:r>
    </w:p>
    <w:p w14:paraId="7B459571" w14:textId="77777777" w:rsidR="0089124B" w:rsidRDefault="0089124B" w:rsidP="0089124B"/>
    <w:p w14:paraId="3782F85A" w14:textId="77777777" w:rsidR="0089124B" w:rsidRDefault="0089124B" w:rsidP="0089124B">
      <w:r>
        <w:rPr>
          <w:rFonts w:hint="eastAsia"/>
        </w:rPr>
        <w:t>трансплантированного</w:t>
      </w:r>
      <w:r>
        <w:t xml:space="preserve"> </w:t>
      </w:r>
      <w:r>
        <w:rPr>
          <w:rFonts w:hint="eastAsia"/>
        </w:rPr>
        <w:t>сердца</w:t>
      </w:r>
    </w:p>
    <w:p w14:paraId="367E688A" w14:textId="77777777" w:rsidR="0089124B" w:rsidRDefault="0089124B" w:rsidP="0089124B"/>
    <w:p w14:paraId="2A7D59CA" w14:textId="77777777" w:rsidR="0089124B" w:rsidRDefault="0089124B" w:rsidP="0089124B">
      <w:r>
        <w:t xml:space="preserve">1.2.2 </w:t>
      </w:r>
      <w:r>
        <w:rPr>
          <w:rFonts w:hint="eastAsia"/>
        </w:rPr>
        <w:t>Сверхострое</w:t>
      </w:r>
      <w:r>
        <w:t xml:space="preserve"> </w:t>
      </w:r>
      <w:r>
        <w:rPr>
          <w:rFonts w:hint="eastAsia"/>
        </w:rPr>
        <w:t>отторжение</w:t>
      </w:r>
      <w:r>
        <w:t xml:space="preserve"> </w:t>
      </w:r>
      <w:r>
        <w:rPr>
          <w:rFonts w:hint="eastAsia"/>
        </w:rPr>
        <w:t>трансплантированного</w:t>
      </w:r>
      <w:r>
        <w:t xml:space="preserve"> </w:t>
      </w:r>
      <w:r>
        <w:rPr>
          <w:rFonts w:hint="eastAsia"/>
        </w:rPr>
        <w:t>сердца</w:t>
      </w:r>
    </w:p>
    <w:p w14:paraId="25EA6430" w14:textId="77777777" w:rsidR="0089124B" w:rsidRDefault="0089124B" w:rsidP="0089124B"/>
    <w:p w14:paraId="2C125C0E" w14:textId="77777777" w:rsidR="0089124B" w:rsidRDefault="0089124B" w:rsidP="0089124B">
      <w:r>
        <w:t xml:space="preserve">1.3 </w:t>
      </w:r>
      <w:r>
        <w:rPr>
          <w:rFonts w:hint="eastAsia"/>
        </w:rPr>
        <w:t>Острое</w:t>
      </w:r>
      <w:r>
        <w:t xml:space="preserve"> </w:t>
      </w:r>
      <w:r>
        <w:rPr>
          <w:rFonts w:hint="eastAsia"/>
        </w:rPr>
        <w:t>отторжение</w:t>
      </w:r>
      <w:r>
        <w:t xml:space="preserve"> </w:t>
      </w:r>
      <w:r>
        <w:rPr>
          <w:rFonts w:hint="eastAsia"/>
        </w:rPr>
        <w:t>трансплантированного</w:t>
      </w:r>
      <w:r>
        <w:t xml:space="preserve"> </w:t>
      </w:r>
      <w:r>
        <w:rPr>
          <w:rFonts w:hint="eastAsia"/>
        </w:rPr>
        <w:t>сердца</w:t>
      </w:r>
    </w:p>
    <w:p w14:paraId="57625E06" w14:textId="77777777" w:rsidR="0089124B" w:rsidRDefault="0089124B" w:rsidP="0089124B"/>
    <w:p w14:paraId="73BDFD52" w14:textId="77777777" w:rsidR="0089124B" w:rsidRDefault="0089124B" w:rsidP="0089124B">
      <w:r>
        <w:t xml:space="preserve">1.3.1 </w:t>
      </w:r>
      <w:r>
        <w:rPr>
          <w:rFonts w:hint="eastAsia"/>
        </w:rPr>
        <w:t>Острое</w:t>
      </w:r>
      <w:r>
        <w:t xml:space="preserve"> </w:t>
      </w:r>
      <w:r>
        <w:rPr>
          <w:rFonts w:hint="eastAsia"/>
        </w:rPr>
        <w:t>клеточное</w:t>
      </w:r>
      <w:r>
        <w:t xml:space="preserve"> </w:t>
      </w:r>
      <w:r>
        <w:rPr>
          <w:rFonts w:hint="eastAsia"/>
        </w:rPr>
        <w:t>отторжение</w:t>
      </w:r>
    </w:p>
    <w:p w14:paraId="5AAC1744" w14:textId="77777777" w:rsidR="0089124B" w:rsidRDefault="0089124B" w:rsidP="0089124B"/>
    <w:p w14:paraId="17057BE0" w14:textId="77777777" w:rsidR="0089124B" w:rsidRDefault="0089124B" w:rsidP="0089124B">
      <w:r>
        <w:t xml:space="preserve">1.3.2 </w:t>
      </w:r>
      <w:r>
        <w:rPr>
          <w:rFonts w:hint="eastAsia"/>
        </w:rPr>
        <w:t>Острое</w:t>
      </w:r>
      <w:r>
        <w:t xml:space="preserve"> </w:t>
      </w:r>
      <w:r>
        <w:rPr>
          <w:rFonts w:hint="eastAsia"/>
        </w:rPr>
        <w:t>антителоопосредованное</w:t>
      </w:r>
      <w:r>
        <w:t xml:space="preserve"> </w:t>
      </w:r>
      <w:r>
        <w:rPr>
          <w:rFonts w:hint="eastAsia"/>
        </w:rPr>
        <w:t>отторжение</w:t>
      </w:r>
    </w:p>
    <w:p w14:paraId="486DF0A1" w14:textId="77777777" w:rsidR="0089124B" w:rsidRDefault="0089124B" w:rsidP="0089124B"/>
    <w:p w14:paraId="3CB5296E" w14:textId="77777777" w:rsidR="0089124B" w:rsidRDefault="0089124B" w:rsidP="0089124B">
      <w:r>
        <w:t xml:space="preserve">1.4 </w:t>
      </w:r>
      <w:r>
        <w:rPr>
          <w:rFonts w:hint="eastAsia"/>
        </w:rPr>
        <w:t>Васкулопатия</w:t>
      </w:r>
      <w:r>
        <w:t xml:space="preserve"> </w:t>
      </w:r>
      <w:r>
        <w:rPr>
          <w:rFonts w:hint="eastAsia"/>
        </w:rPr>
        <w:t>трансплантированного</w:t>
      </w:r>
      <w:r>
        <w:t xml:space="preserve"> </w:t>
      </w:r>
      <w:r>
        <w:rPr>
          <w:rFonts w:hint="eastAsia"/>
        </w:rPr>
        <w:t>сердца</w:t>
      </w:r>
    </w:p>
    <w:p w14:paraId="0D032BBE" w14:textId="77777777" w:rsidR="0089124B" w:rsidRDefault="0089124B" w:rsidP="0089124B"/>
    <w:p w14:paraId="4DB1D623" w14:textId="77777777" w:rsidR="0089124B" w:rsidRDefault="0089124B" w:rsidP="0089124B">
      <w:r>
        <w:t xml:space="preserve">1.4.1 </w:t>
      </w:r>
      <w:r>
        <w:rPr>
          <w:rFonts w:hint="eastAsia"/>
        </w:rPr>
        <w:t>Ускоренный</w:t>
      </w:r>
      <w:r>
        <w:t xml:space="preserve"> </w:t>
      </w:r>
      <w:r>
        <w:rPr>
          <w:rFonts w:hint="eastAsia"/>
        </w:rPr>
        <w:t>атеросклероз</w:t>
      </w:r>
      <w:r>
        <w:t xml:space="preserve"> </w:t>
      </w:r>
      <w:r>
        <w:rPr>
          <w:rFonts w:hint="eastAsia"/>
        </w:rPr>
        <w:t>артерий</w:t>
      </w:r>
      <w:r>
        <w:t xml:space="preserve"> </w:t>
      </w:r>
      <w:r>
        <w:rPr>
          <w:rFonts w:hint="eastAsia"/>
        </w:rPr>
        <w:t>трансплантированного</w:t>
      </w:r>
      <w:r>
        <w:t xml:space="preserve"> </w:t>
      </w:r>
      <w:r>
        <w:rPr>
          <w:rFonts w:hint="eastAsia"/>
        </w:rPr>
        <w:t>сердца</w:t>
      </w:r>
    </w:p>
    <w:p w14:paraId="3A70ECCF" w14:textId="77777777" w:rsidR="0089124B" w:rsidRDefault="0089124B" w:rsidP="0089124B"/>
    <w:p w14:paraId="193990DA" w14:textId="77777777" w:rsidR="0089124B" w:rsidRDefault="0089124B" w:rsidP="0089124B">
      <w:r>
        <w:t xml:space="preserve">1.4.2 </w:t>
      </w:r>
      <w:r>
        <w:rPr>
          <w:rFonts w:hint="eastAsia"/>
        </w:rPr>
        <w:t>Хроническое</w:t>
      </w:r>
      <w:r>
        <w:t xml:space="preserve"> </w:t>
      </w:r>
      <w:r>
        <w:rPr>
          <w:rFonts w:hint="eastAsia"/>
        </w:rPr>
        <w:t>отторжение</w:t>
      </w:r>
      <w:r>
        <w:t xml:space="preserve"> </w:t>
      </w:r>
      <w:r>
        <w:rPr>
          <w:rFonts w:hint="eastAsia"/>
        </w:rPr>
        <w:t>трансплантированного</w:t>
      </w:r>
    </w:p>
    <w:p w14:paraId="5076B1E4" w14:textId="77777777" w:rsidR="0089124B" w:rsidRDefault="0089124B" w:rsidP="0089124B"/>
    <w:p w14:paraId="74936898" w14:textId="77777777" w:rsidR="0089124B" w:rsidRDefault="0089124B" w:rsidP="0089124B">
      <w:r>
        <w:rPr>
          <w:rFonts w:hint="eastAsia"/>
        </w:rPr>
        <w:t>сердца</w:t>
      </w:r>
    </w:p>
    <w:p w14:paraId="56207738" w14:textId="77777777" w:rsidR="0089124B" w:rsidRDefault="0089124B" w:rsidP="0089124B"/>
    <w:p w14:paraId="368A7DAE" w14:textId="77777777" w:rsidR="0089124B" w:rsidRDefault="0089124B" w:rsidP="0089124B">
      <w:r>
        <w:t xml:space="preserve">1.5 </w:t>
      </w:r>
      <w:r>
        <w:rPr>
          <w:rFonts w:hint="eastAsia"/>
        </w:rPr>
        <w:t>Дифференциальная</w:t>
      </w:r>
      <w:r>
        <w:t xml:space="preserve"> </w:t>
      </w:r>
      <w:r>
        <w:rPr>
          <w:rFonts w:hint="eastAsia"/>
        </w:rPr>
        <w:t>диагностика</w:t>
      </w:r>
      <w:r>
        <w:t xml:space="preserve"> </w:t>
      </w:r>
      <w:r>
        <w:rPr>
          <w:rFonts w:hint="eastAsia"/>
        </w:rPr>
        <w:t>отторжения</w:t>
      </w:r>
      <w:r>
        <w:t xml:space="preserve"> </w:t>
      </w:r>
      <w:r>
        <w:rPr>
          <w:rFonts w:hint="eastAsia"/>
        </w:rPr>
        <w:t>с</w:t>
      </w:r>
      <w:r>
        <w:t xml:space="preserve"> </w:t>
      </w:r>
      <w:r>
        <w:rPr>
          <w:rFonts w:hint="eastAsia"/>
        </w:rPr>
        <w:t>другими</w:t>
      </w:r>
      <w:r>
        <w:t xml:space="preserve"> </w:t>
      </w:r>
      <w:r>
        <w:rPr>
          <w:rFonts w:hint="eastAsia"/>
        </w:rPr>
        <w:t>осложнениями</w:t>
      </w:r>
      <w:r>
        <w:t xml:space="preserve"> </w:t>
      </w:r>
      <w:r>
        <w:rPr>
          <w:rFonts w:hint="eastAsia"/>
        </w:rPr>
        <w:t>после</w:t>
      </w:r>
      <w:r>
        <w:t xml:space="preserve"> </w:t>
      </w:r>
      <w:r>
        <w:rPr>
          <w:rFonts w:hint="eastAsia"/>
        </w:rPr>
        <w:t>трансплантации</w:t>
      </w:r>
      <w:r>
        <w:t xml:space="preserve"> </w:t>
      </w:r>
      <w:r>
        <w:rPr>
          <w:rFonts w:hint="eastAsia"/>
        </w:rPr>
        <w:t>сердца</w:t>
      </w:r>
    </w:p>
    <w:p w14:paraId="7A0449FC" w14:textId="77777777" w:rsidR="0089124B" w:rsidRDefault="0089124B" w:rsidP="0089124B"/>
    <w:p w14:paraId="11973738" w14:textId="77777777" w:rsidR="0089124B" w:rsidRDefault="0089124B" w:rsidP="0089124B">
      <w:r>
        <w:t xml:space="preserve">1.6 </w:t>
      </w:r>
      <w:r>
        <w:rPr>
          <w:rFonts w:hint="eastAsia"/>
        </w:rPr>
        <w:t>Заключение</w:t>
      </w:r>
    </w:p>
    <w:p w14:paraId="712E1DC2" w14:textId="77777777" w:rsidR="0089124B" w:rsidRDefault="0089124B" w:rsidP="0089124B"/>
    <w:p w14:paraId="11388115" w14:textId="77777777" w:rsidR="0089124B" w:rsidRDefault="0089124B" w:rsidP="0089124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FBCC1CB" w14:textId="77777777" w:rsidR="0089124B" w:rsidRDefault="0089124B" w:rsidP="0089124B"/>
    <w:p w14:paraId="4763674E" w14:textId="77777777" w:rsidR="0089124B" w:rsidRDefault="0089124B" w:rsidP="0089124B">
      <w:r>
        <w:t xml:space="preserve">2.1 </w:t>
      </w:r>
      <w:r>
        <w:rPr>
          <w:rFonts w:hint="eastAsia"/>
        </w:rPr>
        <w:t>Характеристика</w:t>
      </w:r>
      <w:r>
        <w:t xml:space="preserve"> </w:t>
      </w:r>
      <w:r>
        <w:rPr>
          <w:rFonts w:hint="eastAsia"/>
        </w:rPr>
        <w:t>собственных</w:t>
      </w:r>
      <w:r>
        <w:t xml:space="preserve"> </w:t>
      </w:r>
      <w:r>
        <w:rPr>
          <w:rFonts w:hint="eastAsia"/>
        </w:rPr>
        <w:t>сердец</w:t>
      </w:r>
      <w:r>
        <w:t xml:space="preserve"> </w:t>
      </w:r>
      <w:r>
        <w:rPr>
          <w:rFonts w:hint="eastAsia"/>
        </w:rPr>
        <w:t>реципиентов</w:t>
      </w:r>
    </w:p>
    <w:p w14:paraId="4B7EFE04" w14:textId="77777777" w:rsidR="0089124B" w:rsidRDefault="0089124B" w:rsidP="0089124B"/>
    <w:p w14:paraId="61E3C1C2" w14:textId="77777777" w:rsidR="0089124B" w:rsidRDefault="0089124B" w:rsidP="0089124B">
      <w:r>
        <w:t xml:space="preserve">2.2 </w:t>
      </w:r>
      <w:r>
        <w:rPr>
          <w:rFonts w:hint="eastAsia"/>
        </w:rPr>
        <w:t>Характеристика</w:t>
      </w:r>
      <w:r>
        <w:t xml:space="preserve"> </w:t>
      </w:r>
      <w:r>
        <w:rPr>
          <w:rFonts w:hint="eastAsia"/>
        </w:rPr>
        <w:t>эндомиокардиальных</w:t>
      </w:r>
      <w:r>
        <w:t xml:space="preserve"> </w:t>
      </w:r>
      <w:r>
        <w:rPr>
          <w:rFonts w:hint="eastAsia"/>
        </w:rPr>
        <w:t>биопсий</w:t>
      </w:r>
      <w:r>
        <w:t xml:space="preserve"> </w:t>
      </w:r>
      <w:r>
        <w:rPr>
          <w:rFonts w:hint="eastAsia"/>
        </w:rPr>
        <w:t>трансплантированного</w:t>
      </w:r>
      <w:r>
        <w:t xml:space="preserve"> </w:t>
      </w:r>
      <w:r>
        <w:rPr>
          <w:rFonts w:hint="eastAsia"/>
        </w:rPr>
        <w:t>сердца</w:t>
      </w:r>
    </w:p>
    <w:p w14:paraId="798D154D" w14:textId="77777777" w:rsidR="0089124B" w:rsidRDefault="0089124B" w:rsidP="0089124B"/>
    <w:p w14:paraId="34772568" w14:textId="77777777" w:rsidR="0089124B" w:rsidRDefault="0089124B" w:rsidP="0089124B">
      <w:r>
        <w:t xml:space="preserve">2.3 </w:t>
      </w:r>
      <w:r>
        <w:rPr>
          <w:rFonts w:hint="eastAsia"/>
        </w:rPr>
        <w:t>Характеристика</w:t>
      </w:r>
      <w:r>
        <w:t xml:space="preserve"> </w:t>
      </w:r>
      <w:r>
        <w:rPr>
          <w:rFonts w:hint="eastAsia"/>
        </w:rPr>
        <w:t>удаленных</w:t>
      </w:r>
      <w:r>
        <w:t xml:space="preserve"> </w:t>
      </w:r>
      <w:r>
        <w:rPr>
          <w:rFonts w:hint="eastAsia"/>
        </w:rPr>
        <w:t>трансплантатов</w:t>
      </w:r>
      <w:r>
        <w:t xml:space="preserve"> </w:t>
      </w:r>
      <w:r>
        <w:rPr>
          <w:rFonts w:hint="eastAsia"/>
        </w:rPr>
        <w:t>при</w:t>
      </w:r>
      <w:r>
        <w:t xml:space="preserve"> </w:t>
      </w:r>
      <w:r>
        <w:rPr>
          <w:rFonts w:hint="eastAsia"/>
        </w:rPr>
        <w:t>ретрансплантации</w:t>
      </w:r>
      <w:r>
        <w:t xml:space="preserve"> </w:t>
      </w:r>
      <w:r>
        <w:rPr>
          <w:rFonts w:hint="eastAsia"/>
        </w:rPr>
        <w:t>сердца</w:t>
      </w:r>
    </w:p>
    <w:p w14:paraId="59E2D920" w14:textId="77777777" w:rsidR="0089124B" w:rsidRDefault="0089124B" w:rsidP="0089124B"/>
    <w:p w14:paraId="6EB0925D" w14:textId="77777777" w:rsidR="0089124B" w:rsidRDefault="0089124B" w:rsidP="0089124B">
      <w:r>
        <w:t xml:space="preserve">2.4 </w:t>
      </w:r>
      <w:r>
        <w:rPr>
          <w:rFonts w:hint="eastAsia"/>
        </w:rPr>
        <w:t>Гистологические</w:t>
      </w:r>
      <w:r>
        <w:t xml:space="preserve"> </w:t>
      </w:r>
      <w:r>
        <w:rPr>
          <w:rFonts w:hint="eastAsia"/>
        </w:rPr>
        <w:t>методы</w:t>
      </w:r>
      <w:r>
        <w:t xml:space="preserve"> </w:t>
      </w:r>
      <w:r>
        <w:rPr>
          <w:rFonts w:hint="eastAsia"/>
        </w:rPr>
        <w:t>исследования</w:t>
      </w:r>
    </w:p>
    <w:p w14:paraId="06EBEFA7" w14:textId="77777777" w:rsidR="0089124B" w:rsidRDefault="0089124B" w:rsidP="0089124B"/>
    <w:p w14:paraId="24558282" w14:textId="77777777" w:rsidR="0089124B" w:rsidRDefault="0089124B" w:rsidP="0089124B">
      <w:r>
        <w:t xml:space="preserve">2.5 </w:t>
      </w:r>
      <w:r>
        <w:rPr>
          <w:rFonts w:hint="eastAsia"/>
        </w:rPr>
        <w:t>Морфологическая</w:t>
      </w:r>
      <w:r>
        <w:t xml:space="preserve"> </w:t>
      </w:r>
      <w:r>
        <w:rPr>
          <w:rFonts w:hint="eastAsia"/>
        </w:rPr>
        <w:t>диагностика</w:t>
      </w:r>
      <w:r>
        <w:t xml:space="preserve"> </w:t>
      </w:r>
      <w:r>
        <w:rPr>
          <w:rFonts w:hint="eastAsia"/>
        </w:rPr>
        <w:t>острого</w:t>
      </w:r>
      <w:r>
        <w:t xml:space="preserve"> </w:t>
      </w:r>
      <w:r>
        <w:rPr>
          <w:rFonts w:hint="eastAsia"/>
        </w:rPr>
        <w:t>клеточного</w:t>
      </w:r>
      <w:r>
        <w:t xml:space="preserve"> </w:t>
      </w:r>
      <w:r>
        <w:rPr>
          <w:rFonts w:hint="eastAsia"/>
        </w:rPr>
        <w:t>отторжения</w:t>
      </w:r>
      <w:r>
        <w:t xml:space="preserve"> </w:t>
      </w:r>
      <w:r>
        <w:rPr>
          <w:rFonts w:hint="eastAsia"/>
        </w:rPr>
        <w:t>по</w:t>
      </w:r>
      <w:r>
        <w:t xml:space="preserve"> </w:t>
      </w:r>
      <w:r>
        <w:rPr>
          <w:rFonts w:hint="eastAsia"/>
        </w:rPr>
        <w:t>классификации</w:t>
      </w:r>
      <w:r>
        <w:t xml:space="preserve"> </w:t>
      </w:r>
      <w:r>
        <w:rPr>
          <w:rFonts w:hint="eastAsia"/>
        </w:rPr>
        <w:t>Международного</w:t>
      </w:r>
      <w:r>
        <w:t xml:space="preserve"> </w:t>
      </w:r>
      <w:r>
        <w:rPr>
          <w:rFonts w:hint="eastAsia"/>
        </w:rPr>
        <w:t>общества</w:t>
      </w:r>
      <w:r>
        <w:t xml:space="preserve"> </w:t>
      </w:r>
      <w:r>
        <w:rPr>
          <w:rFonts w:hint="eastAsia"/>
        </w:rPr>
        <w:t>трансплантации</w:t>
      </w:r>
      <w:r>
        <w:t xml:space="preserve"> </w:t>
      </w:r>
      <w:r>
        <w:rPr>
          <w:rFonts w:hint="eastAsia"/>
        </w:rPr>
        <w:t>сердца</w:t>
      </w:r>
      <w:r>
        <w:t xml:space="preserve"> </w:t>
      </w:r>
      <w:r>
        <w:rPr>
          <w:rFonts w:hint="eastAsia"/>
        </w:rPr>
        <w:t>и</w:t>
      </w:r>
      <w:r>
        <w:t xml:space="preserve"> </w:t>
      </w:r>
      <w:r>
        <w:rPr>
          <w:rFonts w:hint="eastAsia"/>
        </w:rPr>
        <w:t>легких</w:t>
      </w:r>
      <w:r>
        <w:t xml:space="preserve"> (The International Society for Heart and Lung Transplantation, 2004)</w:t>
      </w:r>
    </w:p>
    <w:p w14:paraId="7F7C6879" w14:textId="77777777" w:rsidR="0089124B" w:rsidRDefault="0089124B" w:rsidP="0089124B"/>
    <w:p w14:paraId="62C0F373" w14:textId="77777777" w:rsidR="0089124B" w:rsidRDefault="0089124B" w:rsidP="0089124B">
      <w:r>
        <w:t xml:space="preserve">2.6 </w:t>
      </w:r>
      <w:r>
        <w:rPr>
          <w:rFonts w:hint="eastAsia"/>
        </w:rPr>
        <w:t>Иммуногистохимические</w:t>
      </w:r>
      <w:r>
        <w:t xml:space="preserve"> </w:t>
      </w:r>
      <w:r>
        <w:rPr>
          <w:rFonts w:hint="eastAsia"/>
        </w:rPr>
        <w:t>методы</w:t>
      </w:r>
      <w:r>
        <w:t xml:space="preserve"> </w:t>
      </w:r>
      <w:r>
        <w:rPr>
          <w:rFonts w:hint="eastAsia"/>
        </w:rPr>
        <w:t>исследования</w:t>
      </w:r>
    </w:p>
    <w:p w14:paraId="1F48689B" w14:textId="77777777" w:rsidR="0089124B" w:rsidRDefault="0089124B" w:rsidP="0089124B"/>
    <w:p w14:paraId="37E1D661" w14:textId="77777777" w:rsidR="0089124B" w:rsidRDefault="0089124B" w:rsidP="0089124B">
      <w:r>
        <w:t xml:space="preserve">2.7 </w:t>
      </w:r>
      <w:r>
        <w:rPr>
          <w:rFonts w:hint="eastAsia"/>
        </w:rPr>
        <w:t>Морфологическая</w:t>
      </w:r>
      <w:r>
        <w:t xml:space="preserve"> </w:t>
      </w:r>
      <w:r>
        <w:rPr>
          <w:rFonts w:hint="eastAsia"/>
        </w:rPr>
        <w:t>диагностика</w:t>
      </w:r>
      <w:r>
        <w:t xml:space="preserve"> </w:t>
      </w:r>
      <w:r>
        <w:rPr>
          <w:rFonts w:hint="eastAsia"/>
        </w:rPr>
        <w:t>антителоопосредованного</w:t>
      </w:r>
      <w:r>
        <w:t xml:space="preserve"> </w:t>
      </w:r>
      <w:r>
        <w:rPr>
          <w:rFonts w:hint="eastAsia"/>
        </w:rPr>
        <w:t>отторжения</w:t>
      </w:r>
      <w:r>
        <w:t xml:space="preserve"> </w:t>
      </w:r>
      <w:r>
        <w:rPr>
          <w:rFonts w:hint="eastAsia"/>
        </w:rPr>
        <w:t>по</w:t>
      </w:r>
      <w:r>
        <w:t xml:space="preserve"> </w:t>
      </w:r>
      <w:r>
        <w:rPr>
          <w:rFonts w:hint="eastAsia"/>
        </w:rPr>
        <w:t>классификации</w:t>
      </w:r>
      <w:r>
        <w:t xml:space="preserve"> </w:t>
      </w:r>
      <w:r>
        <w:rPr>
          <w:rFonts w:hint="eastAsia"/>
        </w:rPr>
        <w:t>Международного</w:t>
      </w:r>
      <w:r>
        <w:t xml:space="preserve"> </w:t>
      </w:r>
      <w:r>
        <w:rPr>
          <w:rFonts w:hint="eastAsia"/>
        </w:rPr>
        <w:t>общества</w:t>
      </w:r>
      <w:r>
        <w:t xml:space="preserve"> </w:t>
      </w:r>
      <w:r>
        <w:rPr>
          <w:rFonts w:hint="eastAsia"/>
        </w:rPr>
        <w:t>трансплантации</w:t>
      </w:r>
      <w:r>
        <w:t xml:space="preserve"> </w:t>
      </w:r>
      <w:r>
        <w:rPr>
          <w:rFonts w:hint="eastAsia"/>
        </w:rPr>
        <w:t>сердца</w:t>
      </w:r>
      <w:r>
        <w:t xml:space="preserve"> </w:t>
      </w:r>
      <w:r>
        <w:rPr>
          <w:rFonts w:hint="eastAsia"/>
        </w:rPr>
        <w:t>и</w:t>
      </w:r>
      <w:r>
        <w:t xml:space="preserve"> </w:t>
      </w:r>
      <w:r>
        <w:rPr>
          <w:rFonts w:hint="eastAsia"/>
        </w:rPr>
        <w:t>легких</w:t>
      </w:r>
      <w:r>
        <w:t xml:space="preserve"> (The International Society for Heart and Lung Transplantation, 2013)</w:t>
      </w:r>
    </w:p>
    <w:p w14:paraId="6DEA196F" w14:textId="77777777" w:rsidR="0089124B" w:rsidRDefault="0089124B" w:rsidP="0089124B"/>
    <w:p w14:paraId="48DE9B21" w14:textId="77777777" w:rsidR="0089124B" w:rsidRDefault="0089124B" w:rsidP="0089124B">
      <w:r>
        <w:t xml:space="preserve">2.8 </w:t>
      </w:r>
      <w:r>
        <w:rPr>
          <w:rFonts w:hint="eastAsia"/>
        </w:rPr>
        <w:t>Статистические</w:t>
      </w:r>
      <w:r>
        <w:t xml:space="preserve"> </w:t>
      </w:r>
      <w:r>
        <w:rPr>
          <w:rFonts w:hint="eastAsia"/>
        </w:rPr>
        <w:t>методы</w:t>
      </w:r>
      <w:r>
        <w:t xml:space="preserve"> </w:t>
      </w:r>
      <w:r>
        <w:rPr>
          <w:rFonts w:hint="eastAsia"/>
        </w:rPr>
        <w:t>анализа</w:t>
      </w:r>
      <w:r>
        <w:t xml:space="preserve"> </w:t>
      </w:r>
      <w:r>
        <w:rPr>
          <w:rFonts w:hint="eastAsia"/>
        </w:rPr>
        <w:t>результатов</w:t>
      </w:r>
      <w:r>
        <w:t xml:space="preserve"> </w:t>
      </w:r>
      <w:r>
        <w:rPr>
          <w:rFonts w:hint="eastAsia"/>
        </w:rPr>
        <w:t>исследования</w:t>
      </w:r>
    </w:p>
    <w:p w14:paraId="1EF218BB" w14:textId="77777777" w:rsidR="0089124B" w:rsidRDefault="0089124B" w:rsidP="0089124B"/>
    <w:p w14:paraId="48AB8C4F" w14:textId="77777777" w:rsidR="0089124B" w:rsidRDefault="0089124B" w:rsidP="0089124B">
      <w:r>
        <w:rPr>
          <w:rFonts w:hint="eastAsia"/>
        </w:rPr>
        <w:t>Глава</w:t>
      </w:r>
      <w:r>
        <w:t xml:space="preserve"> 3. </w:t>
      </w:r>
      <w:r>
        <w:rPr>
          <w:rFonts w:hint="eastAsia"/>
        </w:rPr>
        <w:t>Патоморфология</w:t>
      </w:r>
      <w:r>
        <w:t xml:space="preserve"> </w:t>
      </w:r>
      <w:r>
        <w:rPr>
          <w:rFonts w:hint="eastAsia"/>
        </w:rPr>
        <w:t>собственного</w:t>
      </w:r>
      <w:r>
        <w:t xml:space="preserve"> </w:t>
      </w:r>
      <w:r>
        <w:rPr>
          <w:rFonts w:hint="eastAsia"/>
        </w:rPr>
        <w:t>сердца</w:t>
      </w:r>
      <w:r>
        <w:t xml:space="preserve"> </w:t>
      </w:r>
      <w:r>
        <w:rPr>
          <w:rFonts w:hint="eastAsia"/>
        </w:rPr>
        <w:t>реци</w:t>
      </w:r>
      <w:r>
        <w:rPr>
          <w:rFonts w:hint="eastAsia"/>
        </w:rPr>
        <w:lastRenderedPageBreak/>
        <w:t>пиентов</w:t>
      </w:r>
    </w:p>
    <w:p w14:paraId="78328C63" w14:textId="77777777" w:rsidR="0089124B" w:rsidRDefault="0089124B" w:rsidP="0089124B"/>
    <w:p w14:paraId="46409C10" w14:textId="77777777" w:rsidR="0089124B" w:rsidRDefault="0089124B" w:rsidP="0089124B">
      <w:r>
        <w:rPr>
          <w:rFonts w:hint="eastAsia"/>
        </w:rPr>
        <w:t>Глава</w:t>
      </w:r>
      <w:r>
        <w:t xml:space="preserve"> 4. </w:t>
      </w:r>
      <w:r>
        <w:rPr>
          <w:rFonts w:hint="eastAsia"/>
        </w:rPr>
        <w:t>Патоморфология</w:t>
      </w:r>
      <w:r>
        <w:t xml:space="preserve"> </w:t>
      </w:r>
      <w:r>
        <w:rPr>
          <w:rFonts w:hint="eastAsia"/>
        </w:rPr>
        <w:t>эндомиокардиальных</w:t>
      </w:r>
      <w:r>
        <w:t xml:space="preserve"> </w:t>
      </w:r>
      <w:r>
        <w:rPr>
          <w:rFonts w:hint="eastAsia"/>
        </w:rPr>
        <w:t>биоптатов</w:t>
      </w:r>
      <w:r>
        <w:t xml:space="preserve"> </w:t>
      </w:r>
      <w:r>
        <w:rPr>
          <w:rFonts w:hint="eastAsia"/>
        </w:rPr>
        <w:t>при</w:t>
      </w:r>
      <w:r>
        <w:t xml:space="preserve"> </w:t>
      </w:r>
      <w:r>
        <w:rPr>
          <w:rFonts w:hint="eastAsia"/>
        </w:rPr>
        <w:t>ранней</w:t>
      </w:r>
      <w:r>
        <w:t xml:space="preserve"> </w:t>
      </w:r>
      <w:r>
        <w:rPr>
          <w:rFonts w:hint="eastAsia"/>
        </w:rPr>
        <w:t>дисфункции</w:t>
      </w:r>
      <w:r>
        <w:t xml:space="preserve"> </w:t>
      </w:r>
      <w:r>
        <w:rPr>
          <w:rFonts w:hint="eastAsia"/>
        </w:rPr>
        <w:t>трансплантированного</w:t>
      </w:r>
      <w:r>
        <w:t xml:space="preserve"> </w:t>
      </w:r>
      <w:r>
        <w:rPr>
          <w:rFonts w:hint="eastAsia"/>
        </w:rPr>
        <w:t>сердца</w:t>
      </w:r>
    </w:p>
    <w:p w14:paraId="37AFF372" w14:textId="77777777" w:rsidR="0089124B" w:rsidRDefault="0089124B" w:rsidP="0089124B"/>
    <w:p w14:paraId="741B29E3" w14:textId="77777777" w:rsidR="0089124B" w:rsidRDefault="0089124B" w:rsidP="0089124B">
      <w:r>
        <w:t xml:space="preserve">4.1 </w:t>
      </w:r>
      <w:r>
        <w:rPr>
          <w:rFonts w:hint="eastAsia"/>
        </w:rPr>
        <w:t>Предсуществующая</w:t>
      </w:r>
      <w:r>
        <w:t xml:space="preserve"> </w:t>
      </w:r>
      <w:r>
        <w:rPr>
          <w:rFonts w:hint="eastAsia"/>
        </w:rPr>
        <w:t>патология</w:t>
      </w:r>
      <w:r>
        <w:t xml:space="preserve"> </w:t>
      </w:r>
      <w:r>
        <w:rPr>
          <w:rFonts w:hint="eastAsia"/>
        </w:rPr>
        <w:t>донорского</w:t>
      </w:r>
      <w:r>
        <w:t xml:space="preserve"> </w:t>
      </w:r>
      <w:r>
        <w:rPr>
          <w:rFonts w:hint="eastAsia"/>
        </w:rPr>
        <w:t>сердца</w:t>
      </w:r>
    </w:p>
    <w:p w14:paraId="5122E2A0" w14:textId="77777777" w:rsidR="0089124B" w:rsidRDefault="0089124B" w:rsidP="0089124B"/>
    <w:p w14:paraId="425CE306" w14:textId="77777777" w:rsidR="0089124B" w:rsidRDefault="0089124B" w:rsidP="0089124B">
      <w:r>
        <w:t xml:space="preserve">4.2 </w:t>
      </w:r>
      <w:r>
        <w:rPr>
          <w:rFonts w:hint="eastAsia"/>
        </w:rPr>
        <w:t>Ишемическое</w:t>
      </w:r>
      <w:r>
        <w:t xml:space="preserve"> </w:t>
      </w:r>
      <w:r>
        <w:rPr>
          <w:rFonts w:hint="eastAsia"/>
        </w:rPr>
        <w:t>и</w:t>
      </w:r>
      <w:r>
        <w:t xml:space="preserve"> </w:t>
      </w:r>
      <w:r>
        <w:rPr>
          <w:rFonts w:hint="eastAsia"/>
        </w:rPr>
        <w:t>реперфузионное</w:t>
      </w:r>
      <w:r>
        <w:t xml:space="preserve"> </w:t>
      </w:r>
      <w:r>
        <w:rPr>
          <w:rFonts w:hint="eastAsia"/>
        </w:rPr>
        <w:t>повреждение</w:t>
      </w:r>
    </w:p>
    <w:p w14:paraId="007E414A" w14:textId="77777777" w:rsidR="0089124B" w:rsidRDefault="0089124B" w:rsidP="0089124B"/>
    <w:p w14:paraId="069B5AC6" w14:textId="77777777" w:rsidR="0089124B" w:rsidRDefault="0089124B" w:rsidP="0089124B">
      <w:r>
        <w:rPr>
          <w:rFonts w:hint="eastAsia"/>
        </w:rPr>
        <w:t>Глава</w:t>
      </w:r>
      <w:r>
        <w:t xml:space="preserve"> 5. </w:t>
      </w:r>
      <w:r>
        <w:rPr>
          <w:rFonts w:hint="eastAsia"/>
        </w:rPr>
        <w:t>Патоморфология</w:t>
      </w:r>
      <w:r>
        <w:t xml:space="preserve"> </w:t>
      </w:r>
      <w:r>
        <w:rPr>
          <w:rFonts w:hint="eastAsia"/>
        </w:rPr>
        <w:t>острого</w:t>
      </w:r>
      <w:r>
        <w:t xml:space="preserve"> </w:t>
      </w:r>
      <w:r>
        <w:rPr>
          <w:rFonts w:hint="eastAsia"/>
        </w:rPr>
        <w:t>отторжения</w:t>
      </w:r>
    </w:p>
    <w:p w14:paraId="10F61BD3" w14:textId="77777777" w:rsidR="0089124B" w:rsidRDefault="0089124B" w:rsidP="0089124B"/>
    <w:p w14:paraId="4C962DF9" w14:textId="77777777" w:rsidR="0089124B" w:rsidRDefault="0089124B" w:rsidP="0089124B">
      <w:r>
        <w:rPr>
          <w:rFonts w:hint="eastAsia"/>
        </w:rPr>
        <w:t>в</w:t>
      </w:r>
      <w:r>
        <w:t xml:space="preserve"> </w:t>
      </w:r>
      <w:r>
        <w:rPr>
          <w:rFonts w:hint="eastAsia"/>
        </w:rPr>
        <w:t>эндомиокардиальных</w:t>
      </w:r>
      <w:r>
        <w:t xml:space="preserve"> </w:t>
      </w:r>
      <w:r>
        <w:rPr>
          <w:rFonts w:hint="eastAsia"/>
        </w:rPr>
        <w:t>биоптатах</w:t>
      </w:r>
      <w:r>
        <w:t xml:space="preserve"> </w:t>
      </w:r>
      <w:r>
        <w:rPr>
          <w:rFonts w:hint="eastAsia"/>
        </w:rPr>
        <w:t>трансплантированного</w:t>
      </w:r>
      <w:r>
        <w:t xml:space="preserve"> </w:t>
      </w:r>
      <w:r>
        <w:rPr>
          <w:rFonts w:hint="eastAsia"/>
        </w:rPr>
        <w:t>сердца</w:t>
      </w:r>
    </w:p>
    <w:p w14:paraId="386E8C7F" w14:textId="77777777" w:rsidR="0089124B" w:rsidRDefault="0089124B" w:rsidP="0089124B"/>
    <w:p w14:paraId="0410A46E" w14:textId="77777777" w:rsidR="0089124B" w:rsidRDefault="0089124B" w:rsidP="0089124B">
      <w:r>
        <w:t xml:space="preserve">5.1 </w:t>
      </w:r>
      <w:r>
        <w:rPr>
          <w:rFonts w:hint="eastAsia"/>
        </w:rPr>
        <w:t>Острое</w:t>
      </w:r>
      <w:r>
        <w:t xml:space="preserve"> </w:t>
      </w:r>
      <w:r>
        <w:rPr>
          <w:rFonts w:hint="eastAsia"/>
        </w:rPr>
        <w:t>клеточное</w:t>
      </w:r>
      <w:r>
        <w:t xml:space="preserve"> </w:t>
      </w:r>
      <w:r>
        <w:rPr>
          <w:rFonts w:hint="eastAsia"/>
        </w:rPr>
        <w:t>отторжение</w:t>
      </w:r>
      <w:r>
        <w:t xml:space="preserve"> </w:t>
      </w:r>
      <w:r>
        <w:rPr>
          <w:rFonts w:hint="eastAsia"/>
        </w:rPr>
        <w:t>в</w:t>
      </w:r>
      <w:r>
        <w:t xml:space="preserve"> </w:t>
      </w:r>
      <w:r>
        <w:rPr>
          <w:rFonts w:hint="eastAsia"/>
        </w:rPr>
        <w:t>сроки</w:t>
      </w:r>
      <w:r>
        <w:t xml:space="preserve"> </w:t>
      </w:r>
      <w:r>
        <w:rPr>
          <w:rFonts w:hint="eastAsia"/>
        </w:rPr>
        <w:t>до</w:t>
      </w:r>
      <w:r>
        <w:t xml:space="preserve"> </w:t>
      </w:r>
      <w:r>
        <w:rPr>
          <w:rFonts w:hint="eastAsia"/>
        </w:rPr>
        <w:t>одного</w:t>
      </w:r>
      <w:r>
        <w:t xml:space="preserve"> </w:t>
      </w:r>
      <w:r>
        <w:rPr>
          <w:rFonts w:hint="eastAsia"/>
        </w:rPr>
        <w:t>года</w:t>
      </w:r>
      <w:r>
        <w:t xml:space="preserve"> </w:t>
      </w:r>
      <w:r>
        <w:rPr>
          <w:rFonts w:hint="eastAsia"/>
        </w:rPr>
        <w:t>после</w:t>
      </w:r>
      <w:r>
        <w:t xml:space="preserve"> </w:t>
      </w:r>
      <w:r>
        <w:rPr>
          <w:rFonts w:hint="eastAsia"/>
        </w:rPr>
        <w:t>трансплантации</w:t>
      </w:r>
      <w:r>
        <w:t xml:space="preserve"> </w:t>
      </w:r>
      <w:r>
        <w:rPr>
          <w:rFonts w:hint="eastAsia"/>
        </w:rPr>
        <w:t>сердца</w:t>
      </w:r>
    </w:p>
    <w:p w14:paraId="0D80BD98" w14:textId="77777777" w:rsidR="0089124B" w:rsidRDefault="0089124B" w:rsidP="0089124B"/>
    <w:p w14:paraId="1EF63B73" w14:textId="77777777" w:rsidR="0089124B" w:rsidRDefault="0089124B" w:rsidP="0089124B">
      <w:r>
        <w:t xml:space="preserve">5.2 </w:t>
      </w:r>
      <w:r>
        <w:rPr>
          <w:rFonts w:hint="eastAsia"/>
        </w:rPr>
        <w:t>Поздние</w:t>
      </w:r>
      <w:r>
        <w:t xml:space="preserve"> </w:t>
      </w:r>
      <w:r>
        <w:rPr>
          <w:rFonts w:hint="eastAsia"/>
        </w:rPr>
        <w:t>кризы</w:t>
      </w:r>
      <w:r>
        <w:t xml:space="preserve"> </w:t>
      </w:r>
      <w:r>
        <w:rPr>
          <w:rFonts w:hint="eastAsia"/>
        </w:rPr>
        <w:t>острого</w:t>
      </w:r>
      <w:r>
        <w:t xml:space="preserve"> </w:t>
      </w:r>
      <w:r>
        <w:rPr>
          <w:rFonts w:hint="eastAsia"/>
        </w:rPr>
        <w:t>отторжения</w:t>
      </w:r>
    </w:p>
    <w:p w14:paraId="67536C56" w14:textId="77777777" w:rsidR="0089124B" w:rsidRDefault="0089124B" w:rsidP="0089124B"/>
    <w:p w14:paraId="06701CFA" w14:textId="77777777" w:rsidR="0089124B" w:rsidRDefault="0089124B" w:rsidP="0089124B">
      <w:r>
        <w:t xml:space="preserve">5.3 </w:t>
      </w:r>
      <w:r>
        <w:rPr>
          <w:rFonts w:hint="eastAsia"/>
        </w:rPr>
        <w:t>Антителоопосредованное</w:t>
      </w:r>
      <w:r>
        <w:t xml:space="preserve"> </w:t>
      </w:r>
      <w:r>
        <w:rPr>
          <w:rFonts w:hint="eastAsia"/>
        </w:rPr>
        <w:t>отторжение</w:t>
      </w:r>
      <w:r>
        <w:t xml:space="preserve"> </w:t>
      </w:r>
      <w:r>
        <w:rPr>
          <w:rFonts w:hint="eastAsia"/>
        </w:rPr>
        <w:t>в</w:t>
      </w:r>
      <w:r>
        <w:t xml:space="preserve"> </w:t>
      </w:r>
      <w:r>
        <w:rPr>
          <w:rFonts w:hint="eastAsia"/>
        </w:rPr>
        <w:t>ранние</w:t>
      </w:r>
      <w:r>
        <w:t xml:space="preserve"> </w:t>
      </w:r>
      <w:r>
        <w:rPr>
          <w:rFonts w:hint="eastAsia"/>
        </w:rPr>
        <w:t>сроки</w:t>
      </w:r>
      <w:r>
        <w:t xml:space="preserve"> </w:t>
      </w:r>
      <w:r>
        <w:rPr>
          <w:rFonts w:hint="eastAsia"/>
        </w:rPr>
        <w:t>после</w:t>
      </w:r>
      <w:r>
        <w:t xml:space="preserve"> </w:t>
      </w:r>
      <w:r>
        <w:rPr>
          <w:rFonts w:hint="eastAsia"/>
        </w:rPr>
        <w:t>трансплантации</w:t>
      </w:r>
      <w:r>
        <w:t xml:space="preserve"> </w:t>
      </w:r>
      <w:r>
        <w:rPr>
          <w:rFonts w:hint="eastAsia"/>
        </w:rPr>
        <w:t>сердца</w:t>
      </w:r>
      <w:r>
        <w:t xml:space="preserve"> (</w:t>
      </w:r>
      <w:r>
        <w:rPr>
          <w:rFonts w:hint="eastAsia"/>
        </w:rPr>
        <w:t>до</w:t>
      </w:r>
      <w:r>
        <w:t xml:space="preserve"> </w:t>
      </w:r>
      <w:r>
        <w:rPr>
          <w:rFonts w:hint="eastAsia"/>
        </w:rPr>
        <w:t>одного</w:t>
      </w:r>
      <w:r>
        <w:t xml:space="preserve"> </w:t>
      </w:r>
      <w:r>
        <w:rPr>
          <w:rFonts w:hint="eastAsia"/>
        </w:rPr>
        <w:t>года</w:t>
      </w:r>
      <w:r>
        <w:t>)</w:t>
      </w:r>
    </w:p>
    <w:p w14:paraId="16144E5B" w14:textId="77777777" w:rsidR="0089124B" w:rsidRDefault="0089124B" w:rsidP="0089124B"/>
    <w:p w14:paraId="240EC0FE" w14:textId="77777777" w:rsidR="0089124B" w:rsidRDefault="0089124B" w:rsidP="0089124B">
      <w:r>
        <w:rPr>
          <w:rFonts w:hint="eastAsia"/>
        </w:rPr>
        <w:t>Глава</w:t>
      </w:r>
      <w:r>
        <w:t xml:space="preserve"> 6. </w:t>
      </w:r>
      <w:r>
        <w:rPr>
          <w:rFonts w:hint="eastAsia"/>
        </w:rPr>
        <w:t>Патоморфология</w:t>
      </w:r>
      <w:r>
        <w:t xml:space="preserve"> </w:t>
      </w:r>
      <w:r>
        <w:rPr>
          <w:rFonts w:hint="eastAsia"/>
        </w:rPr>
        <w:t>васкулопатии</w:t>
      </w:r>
      <w:r>
        <w:t xml:space="preserve"> </w:t>
      </w:r>
      <w:r>
        <w:rPr>
          <w:rFonts w:hint="eastAsia"/>
        </w:rPr>
        <w:t>трансплантиванного</w:t>
      </w:r>
    </w:p>
    <w:p w14:paraId="650E9222" w14:textId="77777777" w:rsidR="0089124B" w:rsidRDefault="0089124B" w:rsidP="0089124B"/>
    <w:p w14:paraId="7B091597" w14:textId="77777777" w:rsidR="0089124B" w:rsidRDefault="0089124B" w:rsidP="0089124B">
      <w:r>
        <w:rPr>
          <w:rFonts w:hint="eastAsia"/>
        </w:rPr>
        <w:t>сердца</w:t>
      </w:r>
    </w:p>
    <w:p w14:paraId="268E29A2" w14:textId="77777777" w:rsidR="0089124B" w:rsidRDefault="0089124B" w:rsidP="0089124B"/>
    <w:p w14:paraId="36DFF55B" w14:textId="77777777" w:rsidR="0089124B" w:rsidRDefault="0089124B" w:rsidP="0089124B">
      <w:r>
        <w:rPr>
          <w:rFonts w:hint="eastAsia"/>
        </w:rPr>
        <w:t>Глава</w:t>
      </w:r>
      <w:r>
        <w:t xml:space="preserve"> 7. </w:t>
      </w:r>
      <w:r>
        <w:rPr>
          <w:rFonts w:hint="eastAsia"/>
        </w:rPr>
        <w:t>Патоморфология</w:t>
      </w:r>
      <w:r>
        <w:t xml:space="preserve"> </w:t>
      </w:r>
      <w:r>
        <w:rPr>
          <w:rFonts w:hint="eastAsia"/>
        </w:rPr>
        <w:t>удаленных</w:t>
      </w:r>
      <w:r>
        <w:t xml:space="preserve"> </w:t>
      </w:r>
      <w:r>
        <w:rPr>
          <w:rFonts w:hint="eastAsia"/>
        </w:rPr>
        <w:t>трансплантатов</w:t>
      </w:r>
    </w:p>
    <w:p w14:paraId="48D4852A" w14:textId="77777777" w:rsidR="0089124B" w:rsidRDefault="0089124B" w:rsidP="0089124B"/>
    <w:p w14:paraId="1C0585AF" w14:textId="77777777" w:rsidR="0089124B" w:rsidRDefault="0089124B" w:rsidP="0089124B">
      <w:r>
        <w:rPr>
          <w:rFonts w:hint="eastAsia"/>
        </w:rPr>
        <w:t>при</w:t>
      </w:r>
      <w:r>
        <w:t xml:space="preserve"> </w:t>
      </w:r>
      <w:r>
        <w:rPr>
          <w:rFonts w:hint="eastAsia"/>
        </w:rPr>
        <w:t>повторной</w:t>
      </w:r>
      <w:r>
        <w:t xml:space="preserve"> </w:t>
      </w:r>
      <w:r>
        <w:rPr>
          <w:rFonts w:hint="eastAsia"/>
        </w:rPr>
        <w:t>пересадке</w:t>
      </w:r>
      <w:r>
        <w:t xml:space="preserve"> </w:t>
      </w:r>
      <w:r>
        <w:rPr>
          <w:rFonts w:hint="eastAsia"/>
        </w:rPr>
        <w:t>сердца</w:t>
      </w:r>
    </w:p>
    <w:p w14:paraId="1AE653DB" w14:textId="77777777" w:rsidR="0089124B" w:rsidRDefault="0089124B" w:rsidP="0089124B"/>
    <w:p w14:paraId="112BC4C4" w14:textId="77777777" w:rsidR="0089124B" w:rsidRDefault="0089124B" w:rsidP="0089124B">
      <w:r>
        <w:t xml:space="preserve">7.1 </w:t>
      </w:r>
      <w:r>
        <w:rPr>
          <w:rFonts w:hint="eastAsia"/>
        </w:rPr>
        <w:t>Миокардит</w:t>
      </w:r>
      <w:r>
        <w:t xml:space="preserve"> </w:t>
      </w:r>
      <w:r>
        <w:rPr>
          <w:rFonts w:hint="eastAsia"/>
        </w:rPr>
        <w:t>трансплантированного</w:t>
      </w:r>
      <w:r>
        <w:t xml:space="preserve"> </w:t>
      </w:r>
      <w:r>
        <w:rPr>
          <w:rFonts w:hint="eastAsia"/>
        </w:rPr>
        <w:t>сердца</w:t>
      </w:r>
    </w:p>
    <w:p w14:paraId="57283C43" w14:textId="77777777" w:rsidR="0089124B" w:rsidRDefault="0089124B" w:rsidP="0089124B"/>
    <w:p w14:paraId="3D9CC4DC" w14:textId="77777777" w:rsidR="0089124B" w:rsidRDefault="0089124B" w:rsidP="0089124B">
      <w:r>
        <w:t xml:space="preserve">7.2 </w:t>
      </w:r>
      <w:r>
        <w:rPr>
          <w:rFonts w:hint="eastAsia"/>
        </w:rPr>
        <w:t>Тяжелая</w:t>
      </w:r>
      <w:r>
        <w:t xml:space="preserve"> </w:t>
      </w:r>
      <w:r>
        <w:rPr>
          <w:rFonts w:hint="eastAsia"/>
        </w:rPr>
        <w:t>степень</w:t>
      </w:r>
      <w:r>
        <w:t xml:space="preserve"> </w:t>
      </w:r>
      <w:r>
        <w:rPr>
          <w:rFonts w:hint="eastAsia"/>
        </w:rPr>
        <w:t>ишемического</w:t>
      </w:r>
      <w:r>
        <w:t xml:space="preserve"> </w:t>
      </w:r>
      <w:r>
        <w:rPr>
          <w:rFonts w:hint="eastAsia"/>
        </w:rPr>
        <w:t>и</w:t>
      </w:r>
      <w:r>
        <w:t xml:space="preserve"> </w:t>
      </w:r>
      <w:r>
        <w:rPr>
          <w:rFonts w:hint="eastAsia"/>
        </w:rPr>
        <w:t>реперфузионного</w:t>
      </w:r>
      <w:r>
        <w:t xml:space="preserve"> </w:t>
      </w:r>
      <w:r>
        <w:rPr>
          <w:rFonts w:hint="eastAsia"/>
        </w:rPr>
        <w:t>повреждения</w:t>
      </w:r>
      <w:r>
        <w:t xml:space="preserve"> </w:t>
      </w:r>
      <w:r>
        <w:rPr>
          <w:rFonts w:hint="eastAsia"/>
        </w:rPr>
        <w:t>трансплантированного</w:t>
      </w:r>
      <w:r>
        <w:t xml:space="preserve"> </w:t>
      </w:r>
      <w:r>
        <w:rPr>
          <w:rFonts w:hint="eastAsia"/>
        </w:rPr>
        <w:t>сердца</w:t>
      </w:r>
    </w:p>
    <w:p w14:paraId="423902B0" w14:textId="77777777" w:rsidR="0089124B" w:rsidRDefault="0089124B" w:rsidP="0089124B"/>
    <w:p w14:paraId="202900D1" w14:textId="77777777" w:rsidR="0089124B" w:rsidRDefault="0089124B" w:rsidP="0089124B">
      <w:r>
        <w:t xml:space="preserve">7.3 </w:t>
      </w:r>
      <w:r>
        <w:rPr>
          <w:rFonts w:hint="eastAsia"/>
        </w:rPr>
        <w:t>Хроническая</w:t>
      </w:r>
      <w:r>
        <w:t xml:space="preserve"> </w:t>
      </w:r>
      <w:r>
        <w:rPr>
          <w:rFonts w:hint="eastAsia"/>
        </w:rPr>
        <w:t>васкулопатия</w:t>
      </w:r>
      <w:r>
        <w:t xml:space="preserve"> </w:t>
      </w:r>
      <w:r>
        <w:rPr>
          <w:rFonts w:hint="eastAsia"/>
        </w:rPr>
        <w:t>трансплантированного</w:t>
      </w:r>
      <w:r>
        <w:t xml:space="preserve"> </w:t>
      </w:r>
      <w:r>
        <w:rPr>
          <w:rFonts w:hint="eastAsia"/>
        </w:rPr>
        <w:t>сердца</w:t>
      </w:r>
    </w:p>
    <w:p w14:paraId="60111476" w14:textId="77777777" w:rsidR="0089124B" w:rsidRDefault="0089124B" w:rsidP="0089124B"/>
    <w:p w14:paraId="0A4AD819" w14:textId="77777777" w:rsidR="0089124B" w:rsidRDefault="0089124B" w:rsidP="0089124B">
      <w:r>
        <w:t xml:space="preserve">7.4 </w:t>
      </w:r>
      <w:r>
        <w:rPr>
          <w:rFonts w:hint="eastAsia"/>
        </w:rPr>
        <w:t>Сверхострое</w:t>
      </w:r>
      <w:r>
        <w:t xml:space="preserve"> </w:t>
      </w:r>
      <w:r>
        <w:rPr>
          <w:rFonts w:hint="eastAsia"/>
        </w:rPr>
        <w:t>отторжение</w:t>
      </w:r>
      <w:r>
        <w:t xml:space="preserve"> </w:t>
      </w:r>
      <w:r>
        <w:rPr>
          <w:rFonts w:hint="eastAsia"/>
        </w:rPr>
        <w:t>трансплантированного</w:t>
      </w:r>
      <w:r>
        <w:t xml:space="preserve"> </w:t>
      </w:r>
      <w:r>
        <w:rPr>
          <w:rFonts w:hint="eastAsia"/>
        </w:rPr>
        <w:t>сердца</w:t>
      </w:r>
    </w:p>
    <w:p w14:paraId="7450F9C4" w14:textId="77777777" w:rsidR="0089124B" w:rsidRDefault="0089124B" w:rsidP="0089124B"/>
    <w:p w14:paraId="618AC75E" w14:textId="77777777" w:rsidR="0089124B" w:rsidRDefault="0089124B" w:rsidP="0089124B">
      <w:r>
        <w:t xml:space="preserve">7.5 </w:t>
      </w:r>
      <w:r>
        <w:rPr>
          <w:rFonts w:hint="eastAsia"/>
        </w:rPr>
        <w:t>Ускоренное</w:t>
      </w:r>
      <w:r>
        <w:t xml:space="preserve"> </w:t>
      </w:r>
      <w:r>
        <w:rPr>
          <w:rFonts w:hint="eastAsia"/>
        </w:rPr>
        <w:t>отторжение</w:t>
      </w:r>
      <w:r>
        <w:t xml:space="preserve"> </w:t>
      </w:r>
      <w:r>
        <w:rPr>
          <w:rFonts w:hint="eastAsia"/>
        </w:rPr>
        <w:t>трансплантированного</w:t>
      </w:r>
      <w:r>
        <w:t xml:space="preserve"> </w:t>
      </w:r>
      <w:r>
        <w:rPr>
          <w:rFonts w:hint="eastAsia"/>
        </w:rPr>
        <w:t>сердца</w:t>
      </w:r>
    </w:p>
    <w:p w14:paraId="240F4208" w14:textId="77777777" w:rsidR="0089124B" w:rsidRDefault="0089124B" w:rsidP="0089124B"/>
    <w:p w14:paraId="7865016C" w14:textId="77777777" w:rsidR="0089124B" w:rsidRDefault="0089124B" w:rsidP="0089124B">
      <w:r>
        <w:t xml:space="preserve">7.6 </w:t>
      </w:r>
      <w:r>
        <w:rPr>
          <w:rFonts w:hint="eastAsia"/>
        </w:rPr>
        <w:t>Поздние</w:t>
      </w:r>
      <w:r>
        <w:t xml:space="preserve"> </w:t>
      </w:r>
      <w:r>
        <w:rPr>
          <w:rFonts w:hint="eastAsia"/>
        </w:rPr>
        <w:t>кризы</w:t>
      </w:r>
      <w:r>
        <w:t xml:space="preserve"> </w:t>
      </w:r>
      <w:r>
        <w:rPr>
          <w:rFonts w:hint="eastAsia"/>
        </w:rPr>
        <w:t>острого</w:t>
      </w:r>
      <w:r>
        <w:t xml:space="preserve"> </w:t>
      </w:r>
      <w:r>
        <w:rPr>
          <w:rFonts w:hint="eastAsia"/>
        </w:rPr>
        <w:t>клеточного</w:t>
      </w:r>
      <w:r>
        <w:t xml:space="preserve"> </w:t>
      </w:r>
      <w:r>
        <w:rPr>
          <w:rFonts w:hint="eastAsia"/>
        </w:rPr>
        <w:t>отторжения</w:t>
      </w:r>
    </w:p>
    <w:p w14:paraId="55F4883D" w14:textId="77777777" w:rsidR="0089124B" w:rsidRDefault="0089124B" w:rsidP="0089124B"/>
    <w:p w14:paraId="211B7DAE" w14:textId="77777777" w:rsidR="0089124B" w:rsidRDefault="0089124B" w:rsidP="0089124B">
      <w:r>
        <w:rPr>
          <w:rFonts w:hint="eastAsia"/>
        </w:rPr>
        <w:t>трансплантированного</w:t>
      </w:r>
      <w:r>
        <w:t xml:space="preserve"> </w:t>
      </w:r>
      <w:r>
        <w:rPr>
          <w:rFonts w:hint="eastAsia"/>
        </w:rPr>
        <w:t>сердца</w:t>
      </w:r>
    </w:p>
    <w:p w14:paraId="36B136CE" w14:textId="77777777" w:rsidR="0089124B" w:rsidRDefault="0089124B" w:rsidP="0089124B"/>
    <w:p w14:paraId="47905853" w14:textId="77777777" w:rsidR="0089124B" w:rsidRDefault="0089124B" w:rsidP="0089124B">
      <w:r>
        <w:rPr>
          <w:rFonts w:hint="eastAsia"/>
        </w:rPr>
        <w:t>Глава</w:t>
      </w:r>
      <w:r>
        <w:t xml:space="preserve"> 8. </w:t>
      </w:r>
      <w:r>
        <w:rPr>
          <w:rFonts w:hint="eastAsia"/>
        </w:rPr>
        <w:t>Алгоритм</w:t>
      </w:r>
      <w:r>
        <w:t xml:space="preserve"> </w:t>
      </w:r>
      <w:r>
        <w:rPr>
          <w:rFonts w:hint="eastAsia"/>
        </w:rPr>
        <w:t>патоморфологической</w:t>
      </w:r>
      <w:r>
        <w:t xml:space="preserve"> </w:t>
      </w:r>
      <w:r>
        <w:rPr>
          <w:rFonts w:hint="eastAsia"/>
        </w:rPr>
        <w:t>диагностики</w:t>
      </w:r>
    </w:p>
    <w:p w14:paraId="079939AE" w14:textId="77777777" w:rsidR="0089124B" w:rsidRDefault="0089124B" w:rsidP="0089124B"/>
    <w:p w14:paraId="1C466D4E" w14:textId="77777777" w:rsidR="0089124B" w:rsidRDefault="0089124B" w:rsidP="0089124B">
      <w:r>
        <w:rPr>
          <w:rFonts w:hint="eastAsia"/>
        </w:rPr>
        <w:t>трансплантированного</w:t>
      </w:r>
      <w:r>
        <w:t xml:space="preserve"> </w:t>
      </w:r>
      <w:r>
        <w:rPr>
          <w:rFonts w:hint="eastAsia"/>
        </w:rPr>
        <w:t>сердца</w:t>
      </w:r>
    </w:p>
    <w:p w14:paraId="54DBF970" w14:textId="77777777" w:rsidR="0089124B" w:rsidRDefault="0089124B" w:rsidP="0089124B"/>
    <w:p w14:paraId="15FD2F0F" w14:textId="77777777" w:rsidR="0089124B" w:rsidRDefault="0089124B" w:rsidP="0089124B">
      <w:r>
        <w:rPr>
          <w:rFonts w:hint="eastAsia"/>
        </w:rPr>
        <w:t>Обсуждение</w:t>
      </w:r>
    </w:p>
    <w:p w14:paraId="2D02FF1C" w14:textId="77777777" w:rsidR="0089124B" w:rsidRDefault="0089124B" w:rsidP="0089124B"/>
    <w:p w14:paraId="67019289" w14:textId="77777777" w:rsidR="0089124B" w:rsidRDefault="0089124B" w:rsidP="0089124B">
      <w:r>
        <w:rPr>
          <w:rFonts w:hint="eastAsia"/>
        </w:rPr>
        <w:t>Выводы</w:t>
      </w:r>
    </w:p>
    <w:p w14:paraId="425F88E8" w14:textId="77777777" w:rsidR="0089124B" w:rsidRDefault="0089124B" w:rsidP="0089124B"/>
    <w:p w14:paraId="6613FEC6" w14:textId="77777777" w:rsidR="0089124B" w:rsidRDefault="0089124B" w:rsidP="0089124B">
      <w:r>
        <w:rPr>
          <w:rFonts w:hint="eastAsia"/>
        </w:rPr>
        <w:t>Практические</w:t>
      </w:r>
      <w:r>
        <w:t xml:space="preserve"> </w:t>
      </w:r>
      <w:r>
        <w:rPr>
          <w:rFonts w:hint="eastAsia"/>
        </w:rPr>
        <w:t>рекомендации</w:t>
      </w:r>
    </w:p>
    <w:p w14:paraId="2821F19C" w14:textId="77777777" w:rsidR="0089124B" w:rsidRDefault="0089124B" w:rsidP="0089124B"/>
    <w:p w14:paraId="393EB4EE" w14:textId="77777777" w:rsidR="0089124B" w:rsidRDefault="0089124B" w:rsidP="0089124B">
      <w:r>
        <w:rPr>
          <w:rFonts w:hint="eastAsia"/>
        </w:rPr>
        <w:t>Список</w:t>
      </w:r>
      <w:r>
        <w:t xml:space="preserve"> </w:t>
      </w:r>
      <w:r>
        <w:rPr>
          <w:rFonts w:hint="eastAsia"/>
        </w:rPr>
        <w:t>сокращений</w:t>
      </w:r>
    </w:p>
    <w:p w14:paraId="35AFDE56" w14:textId="77777777" w:rsidR="0089124B" w:rsidRDefault="0089124B" w:rsidP="0089124B"/>
    <w:p w14:paraId="5595DC3B" w14:textId="36F154D9" w:rsidR="0089124B" w:rsidRPr="0089124B" w:rsidRDefault="0089124B" w:rsidP="0089124B">
      <w:r>
        <w:rPr>
          <w:rFonts w:hint="eastAsia"/>
        </w:rPr>
        <w:t>Список</w:t>
      </w:r>
      <w:r>
        <w:t xml:space="preserve"> </w:t>
      </w:r>
      <w:r>
        <w:rPr>
          <w:rFonts w:hint="eastAsia"/>
        </w:rPr>
        <w:t>литературы</w:t>
      </w:r>
    </w:p>
    <w:sectPr w:rsidR="0089124B" w:rsidRPr="0089124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37796" w14:textId="77777777" w:rsidR="00064DDB" w:rsidRPr="008D1934" w:rsidRDefault="00064DDB">
      <w:pPr>
        <w:spacing w:after="0" w:line="240" w:lineRule="auto"/>
      </w:pPr>
      <w:r w:rsidRPr="008D1934">
        <w:separator/>
      </w:r>
    </w:p>
  </w:endnote>
  <w:endnote w:type="continuationSeparator" w:id="0">
    <w:p w14:paraId="49A636F2" w14:textId="77777777" w:rsidR="00064DDB" w:rsidRPr="008D1934" w:rsidRDefault="00064DD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28D38" w14:textId="77777777" w:rsidR="00064DDB" w:rsidRPr="008D1934" w:rsidRDefault="00064DDB"/>
    <w:p w14:paraId="3A20A5A4" w14:textId="77777777" w:rsidR="00064DDB" w:rsidRPr="008D1934" w:rsidRDefault="00064DDB"/>
    <w:p w14:paraId="117F47A4" w14:textId="77777777" w:rsidR="00064DDB" w:rsidRPr="008D1934" w:rsidRDefault="00064DDB"/>
    <w:p w14:paraId="5AEC27DB" w14:textId="77777777" w:rsidR="00064DDB" w:rsidRPr="008D1934" w:rsidRDefault="00064DDB"/>
    <w:p w14:paraId="30C1EF20" w14:textId="77777777" w:rsidR="00064DDB" w:rsidRPr="008D1934" w:rsidRDefault="00064DDB"/>
    <w:p w14:paraId="1AFF6E0D" w14:textId="77777777" w:rsidR="00064DDB" w:rsidRPr="008D1934" w:rsidRDefault="00064DDB"/>
    <w:p w14:paraId="542DB0E1" w14:textId="77777777" w:rsidR="00064DDB" w:rsidRPr="008D1934" w:rsidRDefault="00064DDB">
      <w:pPr>
        <w:rPr>
          <w:sz w:val="2"/>
          <w:szCs w:val="2"/>
        </w:rPr>
      </w:pPr>
      <w:r>
        <w:rPr>
          <w:noProof/>
        </w:rPr>
        <mc:AlternateContent>
          <mc:Choice Requires="wps">
            <w:drawing>
              <wp:anchor distT="0" distB="0" distL="63500" distR="63500" simplePos="0" relativeHeight="251660288" behindDoc="1" locked="0" layoutInCell="1" allowOverlap="1" wp14:anchorId="61CE0BAE" wp14:editId="38A2F4D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EB8C39D" w14:textId="77777777" w:rsidR="00064DDB" w:rsidRPr="008D1934" w:rsidRDefault="00064D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CE0BA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B8C39D" w14:textId="77777777" w:rsidR="00064DDB" w:rsidRPr="008D1934" w:rsidRDefault="00064D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7E77E81" w14:textId="77777777" w:rsidR="00064DDB" w:rsidRPr="008D1934" w:rsidRDefault="00064DDB"/>
    <w:p w14:paraId="06ED01BE" w14:textId="77777777" w:rsidR="00064DDB" w:rsidRPr="008D1934" w:rsidRDefault="00064DDB"/>
    <w:p w14:paraId="4D6898A2" w14:textId="77777777" w:rsidR="00064DDB" w:rsidRPr="008D1934" w:rsidRDefault="00064DDB">
      <w:pPr>
        <w:rPr>
          <w:sz w:val="2"/>
          <w:szCs w:val="2"/>
        </w:rPr>
      </w:pPr>
      <w:r>
        <w:rPr>
          <w:noProof/>
        </w:rPr>
        <mc:AlternateContent>
          <mc:Choice Requires="wps">
            <w:drawing>
              <wp:anchor distT="0" distB="0" distL="63500" distR="63500" simplePos="0" relativeHeight="251659264" behindDoc="1" locked="0" layoutInCell="1" allowOverlap="1" wp14:anchorId="5E96D143" wp14:editId="5AE6E14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DD08A89" w14:textId="77777777" w:rsidR="00064DDB" w:rsidRPr="008D1934" w:rsidRDefault="00064D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96D14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D08A89" w14:textId="77777777" w:rsidR="00064DDB" w:rsidRPr="008D1934" w:rsidRDefault="00064D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0B46B0C" w14:textId="77777777" w:rsidR="00064DDB" w:rsidRPr="008D1934" w:rsidRDefault="00064DDB"/>
    <w:p w14:paraId="647B9049" w14:textId="77777777" w:rsidR="00064DDB" w:rsidRPr="008D1934" w:rsidRDefault="00064DDB">
      <w:pPr>
        <w:rPr>
          <w:sz w:val="2"/>
          <w:szCs w:val="2"/>
        </w:rPr>
      </w:pPr>
    </w:p>
    <w:p w14:paraId="735B340E" w14:textId="77777777" w:rsidR="00064DDB" w:rsidRPr="008D1934" w:rsidRDefault="00064DDB"/>
    <w:p w14:paraId="0CE900BD" w14:textId="77777777" w:rsidR="00064DDB" w:rsidRPr="008D1934" w:rsidRDefault="00064DDB">
      <w:pPr>
        <w:spacing w:after="0" w:line="240" w:lineRule="auto"/>
      </w:pPr>
    </w:p>
  </w:footnote>
  <w:footnote w:type="continuationSeparator" w:id="0">
    <w:p w14:paraId="31F2AE7C" w14:textId="77777777" w:rsidR="00064DDB" w:rsidRPr="008D1934" w:rsidRDefault="00064DD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DDB"/>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4</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cp:revision>
  <cp:lastPrinted>2024-05-12T14:21:00Z</cp:lastPrinted>
  <dcterms:created xsi:type="dcterms:W3CDTF">2024-05-20T16:55:00Z</dcterms:created>
  <dcterms:modified xsi:type="dcterms:W3CDTF">2024-05-21T21:34:00Z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