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6265" w14:textId="34C9C4C8" w:rsidR="006B710B" w:rsidRDefault="00A74DC1" w:rsidP="00A74DC1">
      <w:pPr>
        <w:rPr>
          <w:rFonts w:ascii="Times New Roman" w:eastAsia="Arial Unicode MS" w:hAnsi="Times New Roman" w:cs="Times New Roman"/>
          <w:b/>
          <w:bCs/>
          <w:color w:val="000000"/>
          <w:kern w:val="0"/>
          <w:sz w:val="28"/>
          <w:szCs w:val="28"/>
          <w:lang w:eastAsia="ru-RU" w:bidi="uk-UA"/>
        </w:rPr>
      </w:pPr>
      <w:r w:rsidRPr="00A74DC1">
        <w:rPr>
          <w:rFonts w:ascii="Times New Roman" w:eastAsia="Arial Unicode MS" w:hAnsi="Times New Roman" w:cs="Times New Roman" w:hint="eastAsia"/>
          <w:b/>
          <w:bCs/>
          <w:color w:val="000000"/>
          <w:kern w:val="0"/>
          <w:sz w:val="28"/>
          <w:szCs w:val="28"/>
          <w:lang w:eastAsia="ru-RU" w:bidi="uk-UA"/>
        </w:rPr>
        <w:t>Захаров</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Александр</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Структурно</w:t>
      </w:r>
      <w:r w:rsidRPr="00A74DC1">
        <w:rPr>
          <w:rFonts w:ascii="Times New Roman" w:eastAsia="Arial Unicode MS" w:hAnsi="Times New Roman" w:cs="Times New Roman"/>
          <w:b/>
          <w:bCs/>
          <w:color w:val="000000"/>
          <w:kern w:val="0"/>
          <w:sz w:val="28"/>
          <w:szCs w:val="28"/>
          <w:lang w:eastAsia="ru-RU" w:bidi="uk-UA"/>
        </w:rPr>
        <w:t>-</w:t>
      </w:r>
      <w:r w:rsidRPr="00A74DC1">
        <w:rPr>
          <w:rFonts w:ascii="Times New Roman" w:eastAsia="Arial Unicode MS" w:hAnsi="Times New Roman" w:cs="Times New Roman" w:hint="eastAsia"/>
          <w:b/>
          <w:bCs/>
          <w:color w:val="000000"/>
          <w:kern w:val="0"/>
          <w:sz w:val="28"/>
          <w:szCs w:val="28"/>
          <w:lang w:eastAsia="ru-RU" w:bidi="uk-UA"/>
        </w:rPr>
        <w:t>параметрический</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синтез</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физических</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моделей</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изолирующих</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дыхательных</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аппаратов</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для</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тренажерных</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комплексов</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виртуальной</w:t>
      </w:r>
      <w:r w:rsidRPr="00A74DC1">
        <w:rPr>
          <w:rFonts w:ascii="Times New Roman" w:eastAsia="Arial Unicode MS" w:hAnsi="Times New Roman" w:cs="Times New Roman"/>
          <w:b/>
          <w:bCs/>
          <w:color w:val="000000"/>
          <w:kern w:val="0"/>
          <w:sz w:val="28"/>
          <w:szCs w:val="28"/>
          <w:lang w:eastAsia="ru-RU" w:bidi="uk-UA"/>
        </w:rPr>
        <w:t>/</w:t>
      </w:r>
      <w:r w:rsidRPr="00A74DC1">
        <w:rPr>
          <w:rFonts w:ascii="Times New Roman" w:eastAsia="Arial Unicode MS" w:hAnsi="Times New Roman" w:cs="Times New Roman" w:hint="eastAsia"/>
          <w:b/>
          <w:bCs/>
          <w:color w:val="000000"/>
          <w:kern w:val="0"/>
          <w:sz w:val="28"/>
          <w:szCs w:val="28"/>
          <w:lang w:eastAsia="ru-RU" w:bidi="uk-UA"/>
        </w:rPr>
        <w:t>дополненной</w:t>
      </w:r>
      <w:r w:rsidRPr="00A74DC1">
        <w:rPr>
          <w:rFonts w:ascii="Times New Roman" w:eastAsia="Arial Unicode MS" w:hAnsi="Times New Roman" w:cs="Times New Roman"/>
          <w:b/>
          <w:bCs/>
          <w:color w:val="000000"/>
          <w:kern w:val="0"/>
          <w:sz w:val="28"/>
          <w:szCs w:val="28"/>
          <w:lang w:eastAsia="ru-RU" w:bidi="uk-UA"/>
        </w:rPr>
        <w:t xml:space="preserve"> </w:t>
      </w:r>
      <w:r w:rsidRPr="00A74DC1">
        <w:rPr>
          <w:rFonts w:ascii="Times New Roman" w:eastAsia="Arial Unicode MS" w:hAnsi="Times New Roman" w:cs="Times New Roman" w:hint="eastAsia"/>
          <w:b/>
          <w:bCs/>
          <w:color w:val="000000"/>
          <w:kern w:val="0"/>
          <w:sz w:val="28"/>
          <w:szCs w:val="28"/>
          <w:lang w:eastAsia="ru-RU" w:bidi="uk-UA"/>
        </w:rPr>
        <w:t>реальности</w:t>
      </w:r>
    </w:p>
    <w:p w14:paraId="7700016E" w14:textId="77777777" w:rsidR="00A74DC1" w:rsidRDefault="00A74DC1" w:rsidP="00A74DC1">
      <w:r>
        <w:rPr>
          <w:rFonts w:hint="eastAsia"/>
        </w:rPr>
        <w:t>ОГЛАВЛЕНИЕ</w:t>
      </w:r>
      <w:r>
        <w:t xml:space="preserve"> </w:t>
      </w:r>
      <w:r>
        <w:rPr>
          <w:rFonts w:hint="eastAsia"/>
        </w:rPr>
        <w:t>ДИССЕРТАЦИИ</w:t>
      </w:r>
    </w:p>
    <w:p w14:paraId="5643C8C1" w14:textId="77777777" w:rsidR="00A74DC1" w:rsidRDefault="00A74DC1" w:rsidP="00A74DC1">
      <w:r>
        <w:rPr>
          <w:rFonts w:hint="eastAsia"/>
        </w:rPr>
        <w:t>кандидат</w:t>
      </w:r>
      <w:r>
        <w:t xml:space="preserve"> </w:t>
      </w:r>
      <w:r>
        <w:rPr>
          <w:rFonts w:hint="eastAsia"/>
        </w:rPr>
        <w:t>наук</w:t>
      </w:r>
      <w:r>
        <w:t xml:space="preserve"> </w:t>
      </w:r>
      <w:r>
        <w:rPr>
          <w:rFonts w:hint="eastAsia"/>
        </w:rPr>
        <w:t>Захаров</w:t>
      </w:r>
      <w:r>
        <w:t xml:space="preserve"> </w:t>
      </w:r>
      <w:r>
        <w:rPr>
          <w:rFonts w:hint="eastAsia"/>
        </w:rPr>
        <w:t>Александр</w:t>
      </w:r>
      <w:r>
        <w:t xml:space="preserve"> </w:t>
      </w:r>
      <w:r>
        <w:rPr>
          <w:rFonts w:hint="eastAsia"/>
        </w:rPr>
        <w:t>Юрьевич</w:t>
      </w:r>
    </w:p>
    <w:p w14:paraId="01796E42" w14:textId="77777777" w:rsidR="00A74DC1" w:rsidRDefault="00A74DC1" w:rsidP="00A74DC1">
      <w:r>
        <w:rPr>
          <w:rFonts w:hint="eastAsia"/>
        </w:rPr>
        <w:t>СОДЕРЖАНИЕ</w:t>
      </w:r>
    </w:p>
    <w:p w14:paraId="2A877ACC" w14:textId="77777777" w:rsidR="00A74DC1" w:rsidRDefault="00A74DC1" w:rsidP="00A74DC1"/>
    <w:p w14:paraId="2A7EAD04" w14:textId="77777777" w:rsidR="00A74DC1" w:rsidRDefault="00A74DC1" w:rsidP="00A74DC1">
      <w:r>
        <w:rPr>
          <w:rFonts w:hint="eastAsia"/>
        </w:rPr>
        <w:t>ВВЕДЕНИЕ</w:t>
      </w:r>
    </w:p>
    <w:p w14:paraId="58C04DAD" w14:textId="77777777" w:rsidR="00A74DC1" w:rsidRDefault="00A74DC1" w:rsidP="00A74DC1"/>
    <w:p w14:paraId="6470D886" w14:textId="77777777" w:rsidR="00A74DC1" w:rsidRDefault="00A74DC1" w:rsidP="00A74DC1">
      <w:r>
        <w:t xml:space="preserve">1. </w:t>
      </w:r>
      <w:r>
        <w:rPr>
          <w:rFonts w:hint="eastAsia"/>
        </w:rPr>
        <w:t>Состояние</w:t>
      </w:r>
      <w:r>
        <w:t xml:space="preserve"> </w:t>
      </w:r>
      <w:r>
        <w:rPr>
          <w:rFonts w:hint="eastAsia"/>
        </w:rPr>
        <w:t>вопроса</w:t>
      </w:r>
      <w:r>
        <w:t xml:space="preserve"> </w:t>
      </w:r>
      <w:r>
        <w:rPr>
          <w:rFonts w:hint="eastAsia"/>
        </w:rPr>
        <w:t>разработки</w:t>
      </w:r>
      <w:r>
        <w:t xml:space="preserve"> </w:t>
      </w:r>
      <w:r>
        <w:rPr>
          <w:rFonts w:hint="eastAsia"/>
        </w:rPr>
        <w:t>и</w:t>
      </w:r>
      <w:r>
        <w:t xml:space="preserve"> </w:t>
      </w:r>
      <w:r>
        <w:rPr>
          <w:rFonts w:hint="eastAsia"/>
        </w:rPr>
        <w:t>применения</w:t>
      </w:r>
      <w:r>
        <w:t xml:space="preserve"> </w:t>
      </w:r>
      <w:r>
        <w:rPr>
          <w:rFonts w:hint="eastAsia"/>
        </w:rPr>
        <w:t>тренажерных</w:t>
      </w:r>
      <w:r>
        <w:t xml:space="preserve"> </w:t>
      </w:r>
      <w:r>
        <w:rPr>
          <w:rFonts w:hint="eastAsia"/>
        </w:rPr>
        <w:t>систем</w:t>
      </w:r>
      <w:r>
        <w:t xml:space="preserve"> </w:t>
      </w:r>
      <w:r>
        <w:rPr>
          <w:rFonts w:hint="eastAsia"/>
        </w:rPr>
        <w:t>на</w:t>
      </w:r>
      <w:r>
        <w:t xml:space="preserve"> </w:t>
      </w:r>
      <w:r>
        <w:rPr>
          <w:rFonts w:hint="eastAsia"/>
        </w:rPr>
        <w:t>для</w:t>
      </w:r>
      <w:r>
        <w:t xml:space="preserve"> </w:t>
      </w:r>
      <w:r>
        <w:rPr>
          <w:rFonts w:hint="eastAsia"/>
        </w:rPr>
        <w:t>отработки</w:t>
      </w:r>
      <w:r>
        <w:t xml:space="preserve"> </w:t>
      </w:r>
      <w:r>
        <w:rPr>
          <w:rFonts w:hint="eastAsia"/>
        </w:rPr>
        <w:t>навыков</w:t>
      </w:r>
      <w:r>
        <w:t xml:space="preserve"> </w:t>
      </w:r>
      <w:r>
        <w:rPr>
          <w:rFonts w:hint="eastAsia"/>
        </w:rPr>
        <w:t>использования</w:t>
      </w:r>
      <w:r>
        <w:t xml:space="preserve"> </w:t>
      </w:r>
      <w:r>
        <w:rPr>
          <w:rFonts w:hint="eastAsia"/>
        </w:rPr>
        <w:t>дыхательных</w:t>
      </w:r>
      <w:r>
        <w:t xml:space="preserve"> </w:t>
      </w:r>
      <w:r>
        <w:rPr>
          <w:rFonts w:hint="eastAsia"/>
        </w:rPr>
        <w:t>аппаратов</w:t>
      </w:r>
    </w:p>
    <w:p w14:paraId="582F79C6" w14:textId="77777777" w:rsidR="00A74DC1" w:rsidRDefault="00A74DC1" w:rsidP="00A74DC1"/>
    <w:p w14:paraId="305F8CC1" w14:textId="77777777" w:rsidR="00A74DC1" w:rsidRDefault="00A74DC1" w:rsidP="00A74DC1">
      <w:r>
        <w:t xml:space="preserve">1.1 </w:t>
      </w:r>
      <w:r>
        <w:rPr>
          <w:rFonts w:hint="eastAsia"/>
        </w:rPr>
        <w:t>Опыт</w:t>
      </w:r>
      <w:r>
        <w:t xml:space="preserve"> </w:t>
      </w:r>
      <w:r>
        <w:rPr>
          <w:rFonts w:hint="eastAsia"/>
        </w:rPr>
        <w:t>применения</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r>
        <w:t xml:space="preserve"> </w:t>
      </w:r>
      <w:r>
        <w:rPr>
          <w:rFonts w:hint="eastAsia"/>
        </w:rPr>
        <w:t>в</w:t>
      </w:r>
      <w:r>
        <w:t xml:space="preserve"> </w:t>
      </w:r>
      <w:r>
        <w:rPr>
          <w:rFonts w:hint="eastAsia"/>
        </w:rPr>
        <w:t>горнодобывающей</w:t>
      </w:r>
      <w:r>
        <w:t xml:space="preserve"> </w:t>
      </w:r>
      <w:r>
        <w:rPr>
          <w:rFonts w:hint="eastAsia"/>
        </w:rPr>
        <w:t>промышленности</w:t>
      </w:r>
    </w:p>
    <w:p w14:paraId="5CA78A33" w14:textId="77777777" w:rsidR="00A74DC1" w:rsidRDefault="00A74DC1" w:rsidP="00A74DC1"/>
    <w:p w14:paraId="226DA850" w14:textId="77777777" w:rsidR="00A74DC1" w:rsidRDefault="00A74DC1" w:rsidP="00A74DC1">
      <w:r>
        <w:t xml:space="preserve">1.2 </w:t>
      </w:r>
      <w:r>
        <w:rPr>
          <w:rFonts w:hint="eastAsia"/>
        </w:rPr>
        <w:t>Анализ</w:t>
      </w:r>
      <w:r>
        <w:t xml:space="preserve"> </w:t>
      </w:r>
      <w:r>
        <w:rPr>
          <w:rFonts w:hint="eastAsia"/>
        </w:rPr>
        <w:t>и</w:t>
      </w:r>
      <w:r>
        <w:t xml:space="preserve"> </w:t>
      </w:r>
      <w:r>
        <w:rPr>
          <w:rFonts w:hint="eastAsia"/>
        </w:rPr>
        <w:t>классификация</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p>
    <w:p w14:paraId="63DEBA1C" w14:textId="77777777" w:rsidR="00A74DC1" w:rsidRDefault="00A74DC1" w:rsidP="00A74DC1"/>
    <w:p w14:paraId="7296B516" w14:textId="77777777" w:rsidR="00A74DC1" w:rsidRDefault="00A74DC1" w:rsidP="00A74DC1">
      <w:r>
        <w:t xml:space="preserve">1.3 </w:t>
      </w:r>
      <w:r>
        <w:rPr>
          <w:rFonts w:hint="eastAsia"/>
        </w:rPr>
        <w:t>Методы</w:t>
      </w:r>
      <w:r>
        <w:t xml:space="preserve"> </w:t>
      </w:r>
      <w:r>
        <w:rPr>
          <w:rFonts w:hint="eastAsia"/>
        </w:rPr>
        <w:t>определения</w:t>
      </w:r>
      <w:r>
        <w:t xml:space="preserve"> </w:t>
      </w:r>
      <w:r>
        <w:rPr>
          <w:rFonts w:hint="eastAsia"/>
        </w:rPr>
        <w:t>эксплуатационных</w:t>
      </w:r>
      <w:r>
        <w:t xml:space="preserve"> </w:t>
      </w:r>
      <w:r>
        <w:rPr>
          <w:rFonts w:hint="eastAsia"/>
        </w:rPr>
        <w:t>характеристик</w:t>
      </w:r>
      <w:r>
        <w:t xml:space="preserve"> </w:t>
      </w:r>
      <w:r>
        <w:rPr>
          <w:rFonts w:hint="eastAsia"/>
        </w:rPr>
        <w:t>дыхательных</w:t>
      </w:r>
      <w:r>
        <w:t xml:space="preserve"> </w:t>
      </w:r>
      <w:r>
        <w:rPr>
          <w:rFonts w:hint="eastAsia"/>
        </w:rPr>
        <w:t>аппаратов</w:t>
      </w:r>
    </w:p>
    <w:p w14:paraId="1AAE02EF" w14:textId="77777777" w:rsidR="00A74DC1" w:rsidRDefault="00A74DC1" w:rsidP="00A74DC1"/>
    <w:p w14:paraId="20B33AB5" w14:textId="77777777" w:rsidR="00A74DC1" w:rsidRDefault="00A74DC1" w:rsidP="00A74DC1">
      <w:r>
        <w:t xml:space="preserve">1.4 </w:t>
      </w:r>
      <w:r>
        <w:rPr>
          <w:rFonts w:hint="eastAsia"/>
        </w:rPr>
        <w:t>Современные</w:t>
      </w:r>
      <w:r>
        <w:t xml:space="preserve"> </w:t>
      </w:r>
      <w:r>
        <w:rPr>
          <w:rFonts w:hint="eastAsia"/>
        </w:rPr>
        <w:t>методы</w:t>
      </w:r>
      <w:r>
        <w:t xml:space="preserve"> </w:t>
      </w:r>
      <w:r>
        <w:rPr>
          <w:rFonts w:hint="eastAsia"/>
        </w:rPr>
        <w:t>подготовки</w:t>
      </w:r>
      <w:r>
        <w:t xml:space="preserve"> </w:t>
      </w:r>
      <w:r>
        <w:rPr>
          <w:rFonts w:hint="eastAsia"/>
        </w:rPr>
        <w:t>персонала</w:t>
      </w:r>
      <w:r>
        <w:t xml:space="preserve"> </w:t>
      </w:r>
      <w:r>
        <w:rPr>
          <w:rFonts w:hint="eastAsia"/>
        </w:rPr>
        <w:t>промышленных</w:t>
      </w:r>
      <w:r>
        <w:t xml:space="preserve"> </w:t>
      </w:r>
      <w:r>
        <w:rPr>
          <w:rFonts w:hint="eastAsia"/>
        </w:rPr>
        <w:t>предприятий</w:t>
      </w:r>
    </w:p>
    <w:p w14:paraId="16DFE7DB" w14:textId="77777777" w:rsidR="00A74DC1" w:rsidRDefault="00A74DC1" w:rsidP="00A74DC1"/>
    <w:p w14:paraId="26CE7595" w14:textId="77777777" w:rsidR="00A74DC1" w:rsidRDefault="00A74DC1" w:rsidP="00A74DC1">
      <w:r>
        <w:t xml:space="preserve">1.5 </w:t>
      </w:r>
      <w:r>
        <w:rPr>
          <w:rFonts w:hint="eastAsia"/>
        </w:rPr>
        <w:t>Обзор</w:t>
      </w:r>
      <w:r>
        <w:t xml:space="preserve"> </w:t>
      </w:r>
      <w:r>
        <w:rPr>
          <w:rFonts w:hint="eastAsia"/>
        </w:rPr>
        <w:t>существующих</w:t>
      </w:r>
      <w:r>
        <w:t xml:space="preserve"> </w:t>
      </w:r>
      <w:r>
        <w:rPr>
          <w:rFonts w:hint="eastAsia"/>
        </w:rPr>
        <w:t>тренажёров</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p>
    <w:p w14:paraId="5981915F" w14:textId="77777777" w:rsidR="00A74DC1" w:rsidRDefault="00A74DC1" w:rsidP="00A74DC1"/>
    <w:p w14:paraId="5AB2C4D9" w14:textId="77777777" w:rsidR="00A74DC1" w:rsidRDefault="00A74DC1" w:rsidP="00A74DC1">
      <w:r>
        <w:t xml:space="preserve">1.6 </w:t>
      </w:r>
      <w:r>
        <w:rPr>
          <w:rFonts w:hint="eastAsia"/>
        </w:rPr>
        <w:t>Постановка</w:t>
      </w:r>
      <w:r>
        <w:t xml:space="preserve"> </w:t>
      </w:r>
      <w:r>
        <w:rPr>
          <w:rFonts w:hint="eastAsia"/>
        </w:rPr>
        <w:t>задачи</w:t>
      </w:r>
      <w:r>
        <w:t xml:space="preserve"> </w:t>
      </w:r>
      <w:r>
        <w:rPr>
          <w:rFonts w:hint="eastAsia"/>
        </w:rPr>
        <w:t>исследования</w:t>
      </w:r>
    </w:p>
    <w:p w14:paraId="1736A2C9" w14:textId="77777777" w:rsidR="00A74DC1" w:rsidRDefault="00A74DC1" w:rsidP="00A74DC1"/>
    <w:p w14:paraId="260FA65A" w14:textId="77777777" w:rsidR="00A74DC1" w:rsidRDefault="00A74DC1" w:rsidP="00A74DC1">
      <w:r>
        <w:t xml:space="preserve">2. </w:t>
      </w:r>
      <w:r>
        <w:rPr>
          <w:rFonts w:hint="eastAsia"/>
        </w:rPr>
        <w:t>Задача</w:t>
      </w:r>
      <w:r>
        <w:t xml:space="preserve"> </w:t>
      </w:r>
      <w:r>
        <w:rPr>
          <w:rFonts w:hint="eastAsia"/>
        </w:rPr>
        <w:t>структурно</w:t>
      </w:r>
      <w:r>
        <w:t>-</w:t>
      </w:r>
      <w:r>
        <w:rPr>
          <w:rFonts w:hint="eastAsia"/>
        </w:rPr>
        <w:t>параметрического</w:t>
      </w:r>
      <w:r>
        <w:t xml:space="preserve"> </w:t>
      </w:r>
      <w:r>
        <w:rPr>
          <w:rFonts w:hint="eastAsia"/>
        </w:rPr>
        <w:t>синтеза</w:t>
      </w:r>
      <w:r>
        <w:t xml:space="preserve"> </w:t>
      </w:r>
      <w:r>
        <w:rPr>
          <w:rFonts w:hint="eastAsia"/>
        </w:rPr>
        <w:t>физических</w:t>
      </w:r>
      <w:r>
        <w:t xml:space="preserve"> </w:t>
      </w:r>
      <w:r>
        <w:rPr>
          <w:rFonts w:hint="eastAsia"/>
        </w:rPr>
        <w:t>моделей</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p>
    <w:p w14:paraId="416DA06A" w14:textId="77777777" w:rsidR="00A74DC1" w:rsidRDefault="00A74DC1" w:rsidP="00A74DC1"/>
    <w:p w14:paraId="25AFD48E" w14:textId="77777777" w:rsidR="00A74DC1" w:rsidRDefault="00A74DC1" w:rsidP="00A74DC1">
      <w:r>
        <w:lastRenderedPageBreak/>
        <w:t xml:space="preserve">2.1 </w:t>
      </w:r>
      <w:r>
        <w:rPr>
          <w:rFonts w:hint="eastAsia"/>
        </w:rPr>
        <w:t>Анализ</w:t>
      </w:r>
      <w:r>
        <w:t xml:space="preserve"> </w:t>
      </w:r>
      <w:r>
        <w:rPr>
          <w:rFonts w:hint="eastAsia"/>
        </w:rPr>
        <w:t>влияния</w:t>
      </w:r>
      <w:r>
        <w:t xml:space="preserve"> </w:t>
      </w:r>
      <w:r>
        <w:rPr>
          <w:rFonts w:hint="eastAsia"/>
        </w:rPr>
        <w:t>режимов</w:t>
      </w:r>
      <w:r>
        <w:t xml:space="preserve"> </w:t>
      </w:r>
      <w:r>
        <w:rPr>
          <w:rFonts w:hint="eastAsia"/>
        </w:rPr>
        <w:t>работы</w:t>
      </w:r>
      <w:r>
        <w:t xml:space="preserve"> </w:t>
      </w:r>
      <w:r>
        <w:rPr>
          <w:rFonts w:hint="eastAsia"/>
        </w:rPr>
        <w:t>дыхательного</w:t>
      </w:r>
      <w:r>
        <w:t xml:space="preserve"> </w:t>
      </w:r>
      <w:r>
        <w:rPr>
          <w:rFonts w:hint="eastAsia"/>
        </w:rPr>
        <w:t>аппарата</w:t>
      </w:r>
      <w:r>
        <w:t xml:space="preserve"> </w:t>
      </w:r>
      <w:r>
        <w:rPr>
          <w:rFonts w:hint="eastAsia"/>
        </w:rPr>
        <w:t>на</w:t>
      </w:r>
      <w:r>
        <w:t xml:space="preserve"> </w:t>
      </w:r>
      <w:r>
        <w:rPr>
          <w:rFonts w:hint="eastAsia"/>
        </w:rPr>
        <w:t>человека</w:t>
      </w:r>
    </w:p>
    <w:p w14:paraId="657A2174" w14:textId="77777777" w:rsidR="00A74DC1" w:rsidRDefault="00A74DC1" w:rsidP="00A74DC1"/>
    <w:p w14:paraId="19623F20" w14:textId="77777777" w:rsidR="00A74DC1" w:rsidRDefault="00A74DC1" w:rsidP="00A74DC1">
      <w:r>
        <w:t xml:space="preserve">2.2 </w:t>
      </w:r>
      <w:r>
        <w:rPr>
          <w:rFonts w:hint="eastAsia"/>
        </w:rPr>
        <w:t>Структура</w:t>
      </w:r>
      <w:r>
        <w:t xml:space="preserve"> </w:t>
      </w:r>
      <w:r>
        <w:rPr>
          <w:rFonts w:hint="eastAsia"/>
        </w:rPr>
        <w:t>физической</w:t>
      </w:r>
      <w:r>
        <w:t xml:space="preserve"> </w:t>
      </w:r>
      <w:r>
        <w:rPr>
          <w:rFonts w:hint="eastAsia"/>
        </w:rPr>
        <w:t>модели</w:t>
      </w:r>
      <w:r>
        <w:t xml:space="preserve"> </w:t>
      </w:r>
      <w:r>
        <w:rPr>
          <w:rFonts w:hint="eastAsia"/>
        </w:rPr>
        <w:t>дыхательного</w:t>
      </w:r>
      <w:r>
        <w:t xml:space="preserve"> </w:t>
      </w:r>
      <w:r>
        <w:rPr>
          <w:rFonts w:hint="eastAsia"/>
        </w:rPr>
        <w:t>аппарата</w:t>
      </w:r>
    </w:p>
    <w:p w14:paraId="691C7C40" w14:textId="77777777" w:rsidR="00A74DC1" w:rsidRDefault="00A74DC1" w:rsidP="00A74DC1"/>
    <w:p w14:paraId="04D783FD" w14:textId="77777777" w:rsidR="00A74DC1" w:rsidRDefault="00A74DC1" w:rsidP="00A74DC1">
      <w:r>
        <w:t xml:space="preserve">2.3 </w:t>
      </w:r>
      <w:r>
        <w:rPr>
          <w:rFonts w:hint="eastAsia"/>
        </w:rPr>
        <w:t>Постановка</w:t>
      </w:r>
      <w:r>
        <w:t xml:space="preserve"> </w:t>
      </w:r>
      <w:r>
        <w:rPr>
          <w:rFonts w:hint="eastAsia"/>
        </w:rPr>
        <w:t>и</w:t>
      </w:r>
      <w:r>
        <w:t xml:space="preserve"> </w:t>
      </w:r>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структурно</w:t>
      </w:r>
      <w:r>
        <w:t>-</w:t>
      </w:r>
      <w:r>
        <w:rPr>
          <w:rFonts w:hint="eastAsia"/>
        </w:rPr>
        <w:t>параметрического</w:t>
      </w:r>
      <w:r>
        <w:t xml:space="preserve"> </w:t>
      </w:r>
      <w:r>
        <w:rPr>
          <w:rFonts w:hint="eastAsia"/>
        </w:rPr>
        <w:t>синтеза</w:t>
      </w:r>
      <w:r>
        <w:t xml:space="preserve"> </w:t>
      </w:r>
      <w:r>
        <w:rPr>
          <w:rFonts w:hint="eastAsia"/>
        </w:rPr>
        <w:t>физической</w:t>
      </w:r>
      <w:r>
        <w:t xml:space="preserve"> </w:t>
      </w:r>
      <w:r>
        <w:rPr>
          <w:rFonts w:hint="eastAsia"/>
        </w:rPr>
        <w:t>модели</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p>
    <w:p w14:paraId="5AEF2121" w14:textId="77777777" w:rsidR="00A74DC1" w:rsidRDefault="00A74DC1" w:rsidP="00A74DC1"/>
    <w:p w14:paraId="22D6CCE0" w14:textId="77777777" w:rsidR="00A74DC1" w:rsidRDefault="00A74DC1" w:rsidP="00A74DC1">
      <w:r>
        <w:t xml:space="preserve">2.5 </w:t>
      </w:r>
      <w:r>
        <w:rPr>
          <w:rFonts w:hint="eastAsia"/>
        </w:rPr>
        <w:t>Выбор</w:t>
      </w:r>
      <w:r>
        <w:t xml:space="preserve"> </w:t>
      </w:r>
      <w:r>
        <w:rPr>
          <w:rFonts w:hint="eastAsia"/>
        </w:rPr>
        <w:t>метода</w:t>
      </w:r>
      <w:r>
        <w:t xml:space="preserve"> </w:t>
      </w:r>
      <w:r>
        <w:rPr>
          <w:rFonts w:hint="eastAsia"/>
        </w:rPr>
        <w:t>решения</w:t>
      </w:r>
      <w:r>
        <w:t xml:space="preserve"> </w:t>
      </w:r>
      <w:r>
        <w:rPr>
          <w:rFonts w:hint="eastAsia"/>
        </w:rPr>
        <w:t>задачи</w:t>
      </w:r>
      <w:r>
        <w:t xml:space="preserve"> </w:t>
      </w:r>
      <w:r>
        <w:rPr>
          <w:rFonts w:hint="eastAsia"/>
        </w:rPr>
        <w:t>оптимизации</w:t>
      </w:r>
    </w:p>
    <w:p w14:paraId="257E77B5" w14:textId="77777777" w:rsidR="00A74DC1" w:rsidRDefault="00A74DC1" w:rsidP="00A74DC1"/>
    <w:p w14:paraId="7FC3156B" w14:textId="77777777" w:rsidR="00A74DC1" w:rsidRDefault="00A74DC1" w:rsidP="00A74DC1">
      <w:r>
        <w:t xml:space="preserve">2.6 </w:t>
      </w:r>
      <w:r>
        <w:rPr>
          <w:rFonts w:hint="eastAsia"/>
        </w:rPr>
        <w:t>Выводы</w:t>
      </w:r>
      <w:r>
        <w:t xml:space="preserve"> </w:t>
      </w:r>
      <w:r>
        <w:rPr>
          <w:rFonts w:hint="eastAsia"/>
        </w:rPr>
        <w:t>к</w:t>
      </w:r>
      <w:r>
        <w:t xml:space="preserve"> </w:t>
      </w:r>
      <w:r>
        <w:rPr>
          <w:rFonts w:hint="eastAsia"/>
        </w:rPr>
        <w:t>главе</w:t>
      </w:r>
    </w:p>
    <w:p w14:paraId="7A19B2B0" w14:textId="77777777" w:rsidR="00A74DC1" w:rsidRDefault="00A74DC1" w:rsidP="00A74DC1"/>
    <w:p w14:paraId="46E8FDDA" w14:textId="77777777" w:rsidR="00A74DC1" w:rsidRDefault="00A74DC1" w:rsidP="00A74DC1">
      <w:r>
        <w:t xml:space="preserve">3. </w:t>
      </w:r>
      <w:r>
        <w:rPr>
          <w:rFonts w:hint="eastAsia"/>
        </w:rPr>
        <w:t>Экспериментальные</w:t>
      </w:r>
      <w:r>
        <w:t xml:space="preserve"> </w:t>
      </w:r>
      <w:r>
        <w:rPr>
          <w:rFonts w:hint="eastAsia"/>
        </w:rPr>
        <w:t>исследования</w:t>
      </w:r>
      <w:r>
        <w:t xml:space="preserve"> </w:t>
      </w:r>
      <w:r>
        <w:rPr>
          <w:rFonts w:hint="eastAsia"/>
        </w:rPr>
        <w:t>режимов</w:t>
      </w:r>
      <w:r>
        <w:t xml:space="preserve"> </w:t>
      </w:r>
      <w:r>
        <w:rPr>
          <w:rFonts w:hint="eastAsia"/>
        </w:rPr>
        <w:t>работы</w:t>
      </w:r>
      <w:r>
        <w:t xml:space="preserve"> </w:t>
      </w:r>
      <w:r>
        <w:rPr>
          <w:rFonts w:hint="eastAsia"/>
        </w:rPr>
        <w:t>дыхательных</w:t>
      </w:r>
      <w:r>
        <w:t xml:space="preserve"> </w:t>
      </w:r>
      <w:r>
        <w:rPr>
          <w:rFonts w:hint="eastAsia"/>
        </w:rPr>
        <w:t>аппаратов</w:t>
      </w:r>
      <w:r>
        <w:t xml:space="preserve"> </w:t>
      </w:r>
      <w:r>
        <w:rPr>
          <w:rFonts w:hint="eastAsia"/>
        </w:rPr>
        <w:t>и</w:t>
      </w:r>
      <w:r>
        <w:t xml:space="preserve"> </w:t>
      </w:r>
      <w:r>
        <w:rPr>
          <w:rFonts w:hint="eastAsia"/>
        </w:rPr>
        <w:t>элементов</w:t>
      </w:r>
      <w:r>
        <w:t xml:space="preserve"> </w:t>
      </w:r>
      <w:r>
        <w:rPr>
          <w:rFonts w:hint="eastAsia"/>
        </w:rPr>
        <w:t>модели</w:t>
      </w:r>
    </w:p>
    <w:p w14:paraId="735F6E08" w14:textId="77777777" w:rsidR="00A74DC1" w:rsidRDefault="00A74DC1" w:rsidP="00A74DC1"/>
    <w:p w14:paraId="2F0D20F1" w14:textId="77777777" w:rsidR="00A74DC1" w:rsidRDefault="00A74DC1" w:rsidP="00A74DC1">
      <w:r>
        <w:t xml:space="preserve">3.1 </w:t>
      </w:r>
      <w:r>
        <w:rPr>
          <w:rFonts w:hint="eastAsia"/>
        </w:rPr>
        <w:t>Метод</w:t>
      </w:r>
      <w:r>
        <w:t xml:space="preserve"> </w:t>
      </w:r>
      <w:r>
        <w:rPr>
          <w:rFonts w:hint="eastAsia"/>
        </w:rPr>
        <w:t>определения</w:t>
      </w:r>
      <w:r>
        <w:t xml:space="preserve"> </w:t>
      </w:r>
      <w:r>
        <w:rPr>
          <w:rFonts w:hint="eastAsia"/>
        </w:rPr>
        <w:t>параметров</w:t>
      </w:r>
      <w:r>
        <w:t xml:space="preserve"> </w:t>
      </w:r>
      <w:r>
        <w:rPr>
          <w:rFonts w:hint="eastAsia"/>
        </w:rPr>
        <w:t>работы</w:t>
      </w:r>
      <w:r>
        <w:t xml:space="preserve"> </w:t>
      </w:r>
      <w:r>
        <w:rPr>
          <w:rFonts w:hint="eastAsia"/>
        </w:rPr>
        <w:t>дыхательных</w:t>
      </w:r>
      <w:r>
        <w:t xml:space="preserve"> </w:t>
      </w:r>
      <w:r>
        <w:rPr>
          <w:rFonts w:hint="eastAsia"/>
        </w:rPr>
        <w:t>аппаратов</w:t>
      </w:r>
    </w:p>
    <w:p w14:paraId="25B59718" w14:textId="77777777" w:rsidR="00A74DC1" w:rsidRDefault="00A74DC1" w:rsidP="00A74DC1"/>
    <w:p w14:paraId="42722984" w14:textId="77777777" w:rsidR="00A74DC1" w:rsidRDefault="00A74DC1" w:rsidP="00A74DC1">
      <w:r>
        <w:t xml:space="preserve">3.1.1 </w:t>
      </w:r>
      <w:r>
        <w:rPr>
          <w:rFonts w:hint="eastAsia"/>
        </w:rPr>
        <w:t>Системы</w:t>
      </w:r>
      <w:r>
        <w:t xml:space="preserve"> </w:t>
      </w:r>
      <w:r>
        <w:rPr>
          <w:rFonts w:hint="eastAsia"/>
        </w:rPr>
        <w:t>имитации</w:t>
      </w:r>
      <w:r>
        <w:t xml:space="preserve"> </w:t>
      </w:r>
      <w:r>
        <w:rPr>
          <w:rFonts w:hint="eastAsia"/>
        </w:rPr>
        <w:t>дыхание</w:t>
      </w:r>
      <w:r>
        <w:t xml:space="preserve"> </w:t>
      </w:r>
      <w:r>
        <w:rPr>
          <w:rFonts w:hint="eastAsia"/>
        </w:rPr>
        <w:t>человека</w:t>
      </w:r>
      <w:r>
        <w:t xml:space="preserve"> </w:t>
      </w:r>
      <w:r>
        <w:rPr>
          <w:rFonts w:hint="eastAsia"/>
        </w:rPr>
        <w:t>для</w:t>
      </w:r>
      <w:r>
        <w:t xml:space="preserve"> </w:t>
      </w:r>
      <w:r>
        <w:rPr>
          <w:rFonts w:hint="eastAsia"/>
        </w:rPr>
        <w:t>испытаний</w:t>
      </w:r>
      <w:r>
        <w:t xml:space="preserve"> </w:t>
      </w:r>
      <w:r>
        <w:rPr>
          <w:rFonts w:hint="eastAsia"/>
        </w:rPr>
        <w:t>дыхательных</w:t>
      </w:r>
      <w:r>
        <w:t xml:space="preserve"> </w:t>
      </w:r>
      <w:r>
        <w:rPr>
          <w:rFonts w:hint="eastAsia"/>
        </w:rPr>
        <w:t>аппаратов</w:t>
      </w:r>
    </w:p>
    <w:p w14:paraId="30AF96D4" w14:textId="77777777" w:rsidR="00A74DC1" w:rsidRDefault="00A74DC1" w:rsidP="00A74DC1"/>
    <w:p w14:paraId="5B3A0FBE" w14:textId="77777777" w:rsidR="00A74DC1" w:rsidRDefault="00A74DC1" w:rsidP="00A74DC1">
      <w:r>
        <w:t xml:space="preserve">3.1.2 </w:t>
      </w:r>
      <w:r>
        <w:rPr>
          <w:rFonts w:hint="eastAsia"/>
        </w:rPr>
        <w:t>Оснащение</w:t>
      </w:r>
      <w:r>
        <w:t xml:space="preserve"> </w:t>
      </w:r>
      <w:r>
        <w:rPr>
          <w:rFonts w:hint="eastAsia"/>
        </w:rPr>
        <w:t>установки</w:t>
      </w:r>
      <w:r>
        <w:t xml:space="preserve"> </w:t>
      </w:r>
      <w:r>
        <w:rPr>
          <w:rFonts w:hint="eastAsia"/>
        </w:rPr>
        <w:t>«</w:t>
      </w:r>
      <w:r>
        <w:rPr>
          <w:rFonts w:hint="eastAsia"/>
        </w:rPr>
        <w:t>ИЛ</w:t>
      </w:r>
      <w:r>
        <w:rPr>
          <w:rFonts w:hint="eastAsia"/>
        </w:rPr>
        <w:t>»</w:t>
      </w:r>
      <w:r>
        <w:t xml:space="preserve"> </w:t>
      </w:r>
      <w:r>
        <w:rPr>
          <w:rFonts w:hint="eastAsia"/>
        </w:rPr>
        <w:t>системой</w:t>
      </w:r>
      <w:r>
        <w:t xml:space="preserve"> </w:t>
      </w:r>
      <w:r>
        <w:rPr>
          <w:rFonts w:hint="eastAsia"/>
        </w:rPr>
        <w:t>регистрации</w:t>
      </w:r>
      <w:r>
        <w:t xml:space="preserve"> </w:t>
      </w:r>
      <w:r>
        <w:rPr>
          <w:rFonts w:hint="eastAsia"/>
        </w:rPr>
        <w:t>данных</w:t>
      </w:r>
      <w:r>
        <w:t xml:space="preserve"> </w:t>
      </w:r>
      <w:r>
        <w:rPr>
          <w:rFonts w:hint="eastAsia"/>
        </w:rPr>
        <w:t>для</w:t>
      </w:r>
      <w:r>
        <w:t xml:space="preserve"> </w:t>
      </w:r>
      <w:r>
        <w:rPr>
          <w:rFonts w:hint="eastAsia"/>
        </w:rPr>
        <w:t>повышения</w:t>
      </w:r>
      <w:r>
        <w:t xml:space="preserve"> </w:t>
      </w:r>
      <w:r>
        <w:rPr>
          <w:rFonts w:hint="eastAsia"/>
        </w:rPr>
        <w:t>точности</w:t>
      </w:r>
      <w:r>
        <w:t xml:space="preserve"> </w:t>
      </w:r>
      <w:r>
        <w:rPr>
          <w:rFonts w:hint="eastAsia"/>
        </w:rPr>
        <w:t>регистрации</w:t>
      </w:r>
      <w:r>
        <w:t xml:space="preserve"> </w:t>
      </w:r>
      <w:r>
        <w:rPr>
          <w:rFonts w:hint="eastAsia"/>
        </w:rPr>
        <w:t>режимов</w:t>
      </w:r>
      <w:r>
        <w:t xml:space="preserve"> </w:t>
      </w:r>
      <w:r>
        <w:rPr>
          <w:rFonts w:hint="eastAsia"/>
        </w:rPr>
        <w:t>работы</w:t>
      </w:r>
      <w:r>
        <w:t xml:space="preserve"> </w:t>
      </w:r>
      <w:r>
        <w:rPr>
          <w:rFonts w:hint="eastAsia"/>
        </w:rPr>
        <w:t>испытываемых</w:t>
      </w:r>
      <w:r>
        <w:t xml:space="preserve"> </w:t>
      </w:r>
      <w:r>
        <w:rPr>
          <w:rFonts w:hint="eastAsia"/>
        </w:rPr>
        <w:t>на</w:t>
      </w:r>
      <w:r>
        <w:t xml:space="preserve"> </w:t>
      </w:r>
      <w:r>
        <w:rPr>
          <w:rFonts w:hint="eastAsia"/>
        </w:rPr>
        <w:t>ней</w:t>
      </w:r>
      <w:r>
        <w:t xml:space="preserve"> </w:t>
      </w:r>
      <w:r>
        <w:rPr>
          <w:rFonts w:hint="eastAsia"/>
        </w:rPr>
        <w:t>аппаратов</w:t>
      </w:r>
    </w:p>
    <w:p w14:paraId="5D7AC5DC" w14:textId="77777777" w:rsidR="00A74DC1" w:rsidRDefault="00A74DC1" w:rsidP="00A74DC1"/>
    <w:p w14:paraId="4A0580F5" w14:textId="77777777" w:rsidR="00A74DC1" w:rsidRDefault="00A74DC1" w:rsidP="00A74DC1">
      <w:r>
        <w:t xml:space="preserve">3.1.3 </w:t>
      </w:r>
      <w:r>
        <w:rPr>
          <w:rFonts w:hint="eastAsia"/>
        </w:rPr>
        <w:t>Алгоритмическое</w:t>
      </w:r>
      <w:r>
        <w:t xml:space="preserve"> </w:t>
      </w:r>
      <w:r>
        <w:rPr>
          <w:rFonts w:hint="eastAsia"/>
        </w:rPr>
        <w:t>обеспечения</w:t>
      </w:r>
      <w:r>
        <w:t xml:space="preserve"> </w:t>
      </w:r>
      <w:r>
        <w:rPr>
          <w:rFonts w:hint="eastAsia"/>
        </w:rPr>
        <w:t>системы</w:t>
      </w:r>
      <w:r>
        <w:t xml:space="preserve"> </w:t>
      </w:r>
      <w:r>
        <w:rPr>
          <w:rFonts w:hint="eastAsia"/>
        </w:rPr>
        <w:t>регистрации</w:t>
      </w:r>
      <w:r>
        <w:t xml:space="preserve"> </w:t>
      </w:r>
      <w:r>
        <w:rPr>
          <w:rFonts w:hint="eastAsia"/>
        </w:rPr>
        <w:t>эксплуатационных</w:t>
      </w:r>
      <w:r>
        <w:t xml:space="preserve"> </w:t>
      </w:r>
      <w:r>
        <w:rPr>
          <w:rFonts w:hint="eastAsia"/>
        </w:rPr>
        <w:t>характеристик</w:t>
      </w:r>
      <w:r>
        <w:t xml:space="preserve"> </w:t>
      </w:r>
      <w:r>
        <w:rPr>
          <w:rFonts w:hint="eastAsia"/>
        </w:rPr>
        <w:t>ИДА</w:t>
      </w:r>
    </w:p>
    <w:p w14:paraId="50311065" w14:textId="77777777" w:rsidR="00A74DC1" w:rsidRDefault="00A74DC1" w:rsidP="00A74DC1"/>
    <w:p w14:paraId="054EC0EC" w14:textId="77777777" w:rsidR="00A74DC1" w:rsidRDefault="00A74DC1" w:rsidP="00A74DC1">
      <w:r>
        <w:t xml:space="preserve">3.1.4 </w:t>
      </w:r>
      <w:r>
        <w:rPr>
          <w:rFonts w:hint="eastAsia"/>
        </w:rPr>
        <w:t>Методика</w:t>
      </w:r>
      <w:r>
        <w:t xml:space="preserve"> </w:t>
      </w:r>
      <w:r>
        <w:rPr>
          <w:rFonts w:hint="eastAsia"/>
        </w:rPr>
        <w:t>определения</w:t>
      </w:r>
      <w:r>
        <w:t xml:space="preserve"> </w:t>
      </w:r>
      <w:r>
        <w:rPr>
          <w:rFonts w:hint="eastAsia"/>
        </w:rPr>
        <w:t>характеристик</w:t>
      </w:r>
      <w:r>
        <w:t xml:space="preserve"> </w:t>
      </w:r>
      <w:r>
        <w:rPr>
          <w:rFonts w:hint="eastAsia"/>
        </w:rPr>
        <w:t>ИДА</w:t>
      </w:r>
      <w:r>
        <w:t xml:space="preserve"> </w:t>
      </w:r>
      <w:r>
        <w:rPr>
          <w:rFonts w:hint="eastAsia"/>
        </w:rPr>
        <w:t>настройка</w:t>
      </w:r>
      <w:r>
        <w:t xml:space="preserve"> </w:t>
      </w:r>
      <w:r>
        <w:rPr>
          <w:rFonts w:hint="eastAsia"/>
        </w:rPr>
        <w:t>и</w:t>
      </w:r>
      <w:r>
        <w:t xml:space="preserve"> </w:t>
      </w:r>
      <w:r>
        <w:rPr>
          <w:rFonts w:hint="eastAsia"/>
        </w:rPr>
        <w:t>запуск</w:t>
      </w:r>
      <w:r>
        <w:t xml:space="preserve"> </w:t>
      </w:r>
      <w:r>
        <w:rPr>
          <w:rFonts w:hint="eastAsia"/>
        </w:rPr>
        <w:t>испытания</w:t>
      </w:r>
      <w:r>
        <w:t xml:space="preserve"> </w:t>
      </w:r>
      <w:r>
        <w:rPr>
          <w:rFonts w:hint="eastAsia"/>
        </w:rPr>
        <w:t>ида</w:t>
      </w:r>
      <w:r>
        <w:t xml:space="preserve"> </w:t>
      </w:r>
      <w:r>
        <w:rPr>
          <w:rFonts w:hint="eastAsia"/>
        </w:rPr>
        <w:t>на</w:t>
      </w:r>
      <w:r>
        <w:t xml:space="preserve"> </w:t>
      </w:r>
      <w:r>
        <w:rPr>
          <w:rFonts w:hint="eastAsia"/>
        </w:rPr>
        <w:t>установке</w:t>
      </w:r>
      <w:r>
        <w:t xml:space="preserve"> </w:t>
      </w:r>
      <w:r>
        <w:rPr>
          <w:rFonts w:hint="eastAsia"/>
        </w:rPr>
        <w:t>«</w:t>
      </w:r>
      <w:r>
        <w:rPr>
          <w:rFonts w:hint="eastAsia"/>
        </w:rPr>
        <w:t>ИЛ</w:t>
      </w:r>
      <w:r>
        <w:rPr>
          <w:rFonts w:hint="eastAsia"/>
        </w:rPr>
        <w:t>»</w:t>
      </w:r>
    </w:p>
    <w:p w14:paraId="394BC320" w14:textId="77777777" w:rsidR="00A74DC1" w:rsidRDefault="00A74DC1" w:rsidP="00A74DC1"/>
    <w:p w14:paraId="2A896E9B" w14:textId="77777777" w:rsidR="00A74DC1" w:rsidRDefault="00A74DC1" w:rsidP="00A74DC1">
      <w:r>
        <w:t xml:space="preserve">3.2 </w:t>
      </w:r>
      <w:r>
        <w:rPr>
          <w:rFonts w:hint="eastAsia"/>
        </w:rPr>
        <w:t>Экспериментальное</w:t>
      </w:r>
      <w:r>
        <w:t xml:space="preserve"> </w:t>
      </w:r>
      <w:r>
        <w:rPr>
          <w:rFonts w:hint="eastAsia"/>
        </w:rPr>
        <w:t>исследование</w:t>
      </w:r>
      <w:r>
        <w:t xml:space="preserve"> </w:t>
      </w:r>
      <w:r>
        <w:rPr>
          <w:rFonts w:hint="eastAsia"/>
        </w:rPr>
        <w:t>конструкций</w:t>
      </w:r>
      <w:r>
        <w:t xml:space="preserve"> </w:t>
      </w:r>
      <w:r>
        <w:rPr>
          <w:rFonts w:hint="eastAsia"/>
        </w:rPr>
        <w:t>узлов</w:t>
      </w:r>
      <w:r>
        <w:t xml:space="preserve"> </w:t>
      </w:r>
      <w:r>
        <w:rPr>
          <w:rFonts w:hint="eastAsia"/>
        </w:rPr>
        <w:t>регулировки</w:t>
      </w:r>
      <w:r>
        <w:t xml:space="preserve"> </w:t>
      </w:r>
      <w:r>
        <w:rPr>
          <w:rFonts w:hint="eastAsia"/>
        </w:rPr>
        <w:t>сопротивления</w:t>
      </w:r>
      <w:r>
        <w:t xml:space="preserve"> </w:t>
      </w:r>
      <w:r>
        <w:rPr>
          <w:rFonts w:hint="eastAsia"/>
        </w:rPr>
        <w:t>дыханию</w:t>
      </w:r>
    </w:p>
    <w:p w14:paraId="7564EAD3" w14:textId="77777777" w:rsidR="00A74DC1" w:rsidRDefault="00A74DC1" w:rsidP="00A74DC1"/>
    <w:p w14:paraId="3B919B89" w14:textId="77777777" w:rsidR="00A74DC1" w:rsidRDefault="00A74DC1" w:rsidP="00A74DC1">
      <w:r>
        <w:t xml:space="preserve">3.2.1 </w:t>
      </w:r>
      <w:r>
        <w:rPr>
          <w:rFonts w:hint="eastAsia"/>
        </w:rPr>
        <w:t>Экспериментальные</w:t>
      </w:r>
      <w:r>
        <w:t xml:space="preserve"> </w:t>
      </w:r>
      <w:r>
        <w:rPr>
          <w:rFonts w:hint="eastAsia"/>
        </w:rPr>
        <w:t>исследования</w:t>
      </w:r>
      <w:r>
        <w:t xml:space="preserve"> </w:t>
      </w:r>
      <w:r>
        <w:rPr>
          <w:rFonts w:hint="eastAsia"/>
        </w:rPr>
        <w:t>узла</w:t>
      </w:r>
      <w:r>
        <w:t xml:space="preserve"> </w:t>
      </w:r>
      <w:r>
        <w:rPr>
          <w:rFonts w:hint="eastAsia"/>
        </w:rPr>
        <w:t>регулирования</w:t>
      </w:r>
      <w:r>
        <w:t xml:space="preserve"> </w:t>
      </w:r>
      <w:r>
        <w:rPr>
          <w:rFonts w:hint="eastAsia"/>
        </w:rPr>
        <w:t>сопротивления</w:t>
      </w:r>
    </w:p>
    <w:p w14:paraId="5C08AC69" w14:textId="77777777" w:rsidR="00A74DC1" w:rsidRDefault="00A74DC1" w:rsidP="00A74DC1"/>
    <w:p w14:paraId="53CB2996" w14:textId="77777777" w:rsidR="00A74DC1" w:rsidRDefault="00A74DC1" w:rsidP="00A74DC1">
      <w:r>
        <w:rPr>
          <w:rFonts w:hint="eastAsia"/>
        </w:rPr>
        <w:t>дыханию</w:t>
      </w:r>
      <w:r>
        <w:t xml:space="preserve"> </w:t>
      </w:r>
      <w:r>
        <w:rPr>
          <w:rFonts w:hint="eastAsia"/>
        </w:rPr>
        <w:t>на</w:t>
      </w:r>
      <w:r>
        <w:t xml:space="preserve"> </w:t>
      </w:r>
      <w:r>
        <w:rPr>
          <w:rFonts w:hint="eastAsia"/>
        </w:rPr>
        <w:t>основе</w:t>
      </w:r>
      <w:r>
        <w:t xml:space="preserve"> </w:t>
      </w:r>
      <w:r>
        <w:rPr>
          <w:rFonts w:hint="eastAsia"/>
        </w:rPr>
        <w:t>дроссельной</w:t>
      </w:r>
      <w:r>
        <w:t xml:space="preserve"> </w:t>
      </w:r>
      <w:r>
        <w:rPr>
          <w:rFonts w:hint="eastAsia"/>
        </w:rPr>
        <w:t>заслонки</w:t>
      </w:r>
    </w:p>
    <w:p w14:paraId="3407397B" w14:textId="77777777" w:rsidR="00A74DC1" w:rsidRDefault="00A74DC1" w:rsidP="00A74DC1"/>
    <w:p w14:paraId="1435034C" w14:textId="77777777" w:rsidR="00A74DC1" w:rsidRDefault="00A74DC1" w:rsidP="00A74DC1">
      <w:r>
        <w:t xml:space="preserve">3.2.2 </w:t>
      </w:r>
      <w:r>
        <w:rPr>
          <w:rFonts w:hint="eastAsia"/>
        </w:rPr>
        <w:t>Исследования</w:t>
      </w:r>
      <w:r>
        <w:t xml:space="preserve"> </w:t>
      </w:r>
      <w:r>
        <w:rPr>
          <w:rFonts w:hint="eastAsia"/>
        </w:rPr>
        <w:t>узла</w:t>
      </w:r>
      <w:r>
        <w:t xml:space="preserve"> </w:t>
      </w:r>
      <w:r>
        <w:rPr>
          <w:rFonts w:hint="eastAsia"/>
        </w:rPr>
        <w:t>регулировки</w:t>
      </w:r>
      <w:r>
        <w:t xml:space="preserve"> </w:t>
      </w:r>
      <w:r>
        <w:rPr>
          <w:rFonts w:hint="eastAsia"/>
        </w:rPr>
        <w:t>сопротивления</w:t>
      </w:r>
      <w:r>
        <w:t xml:space="preserve"> </w:t>
      </w:r>
      <w:r>
        <w:rPr>
          <w:rFonts w:hint="eastAsia"/>
        </w:rPr>
        <w:t>дыханию</w:t>
      </w:r>
      <w:r>
        <w:t xml:space="preserve"> </w:t>
      </w:r>
      <w:r>
        <w:rPr>
          <w:rFonts w:hint="eastAsia"/>
        </w:rPr>
        <w:t>на</w:t>
      </w:r>
      <w:r>
        <w:t xml:space="preserve"> </w:t>
      </w:r>
      <w:r>
        <w:rPr>
          <w:rFonts w:hint="eastAsia"/>
        </w:rPr>
        <w:t>основе</w:t>
      </w:r>
      <w:r>
        <w:t xml:space="preserve"> </w:t>
      </w:r>
      <w:r>
        <w:rPr>
          <w:rFonts w:hint="eastAsia"/>
        </w:rPr>
        <w:t>плавающей</w:t>
      </w:r>
      <w:r>
        <w:t xml:space="preserve"> </w:t>
      </w:r>
      <w:r>
        <w:rPr>
          <w:rFonts w:hint="eastAsia"/>
        </w:rPr>
        <w:t>заслонки</w:t>
      </w:r>
    </w:p>
    <w:p w14:paraId="50CC2565" w14:textId="77777777" w:rsidR="00A74DC1" w:rsidRDefault="00A74DC1" w:rsidP="00A74DC1"/>
    <w:p w14:paraId="42C362AA" w14:textId="77777777" w:rsidR="00A74DC1" w:rsidRDefault="00A74DC1" w:rsidP="00A74DC1">
      <w:r>
        <w:t xml:space="preserve">3.2.3 </w:t>
      </w:r>
      <w:r>
        <w:rPr>
          <w:rFonts w:hint="eastAsia"/>
        </w:rPr>
        <w:t>Конструкция</w:t>
      </w:r>
      <w:r>
        <w:t xml:space="preserve"> </w:t>
      </w:r>
      <w:r>
        <w:rPr>
          <w:rFonts w:hint="eastAsia"/>
        </w:rPr>
        <w:t>без</w:t>
      </w:r>
      <w:r>
        <w:t xml:space="preserve"> </w:t>
      </w:r>
      <w:r>
        <w:rPr>
          <w:rFonts w:hint="eastAsia"/>
        </w:rPr>
        <w:t>разделения</w:t>
      </w:r>
      <w:r>
        <w:t xml:space="preserve"> </w:t>
      </w:r>
      <w:r>
        <w:rPr>
          <w:rFonts w:hint="eastAsia"/>
        </w:rPr>
        <w:t>тактов</w:t>
      </w:r>
      <w:r>
        <w:t xml:space="preserve"> </w:t>
      </w:r>
      <w:r>
        <w:rPr>
          <w:rFonts w:hint="eastAsia"/>
        </w:rPr>
        <w:t>вдоха</w:t>
      </w:r>
      <w:r>
        <w:t xml:space="preserve"> </w:t>
      </w:r>
      <w:r>
        <w:rPr>
          <w:rFonts w:hint="eastAsia"/>
        </w:rPr>
        <w:t>и</w:t>
      </w:r>
      <w:r>
        <w:t xml:space="preserve"> </w:t>
      </w:r>
      <w:r>
        <w:rPr>
          <w:rFonts w:hint="eastAsia"/>
        </w:rPr>
        <w:t>выдоха</w:t>
      </w:r>
      <w:r>
        <w:t xml:space="preserve"> </w:t>
      </w:r>
      <w:r>
        <w:rPr>
          <w:rFonts w:hint="eastAsia"/>
        </w:rPr>
        <w:t>с</w:t>
      </w:r>
      <w:r>
        <w:t xml:space="preserve"> </w:t>
      </w:r>
      <w:r>
        <w:rPr>
          <w:rFonts w:hint="eastAsia"/>
        </w:rPr>
        <w:t>лепестковой</w:t>
      </w:r>
      <w:r>
        <w:t xml:space="preserve"> </w:t>
      </w:r>
      <w:r>
        <w:rPr>
          <w:rFonts w:hint="eastAsia"/>
        </w:rPr>
        <w:t>заслонкой</w:t>
      </w:r>
    </w:p>
    <w:p w14:paraId="5CACFED4" w14:textId="77777777" w:rsidR="00A74DC1" w:rsidRDefault="00A74DC1" w:rsidP="00A74DC1"/>
    <w:p w14:paraId="73B8FA82" w14:textId="77777777" w:rsidR="00A74DC1" w:rsidRDefault="00A74DC1" w:rsidP="00A74DC1">
      <w:r>
        <w:t xml:space="preserve">3.3 </w:t>
      </w:r>
      <w:r>
        <w:rPr>
          <w:rFonts w:hint="eastAsia"/>
        </w:rPr>
        <w:t>Обоснование</w:t>
      </w:r>
      <w:r>
        <w:t xml:space="preserve"> </w:t>
      </w:r>
      <w:r>
        <w:rPr>
          <w:rFonts w:hint="eastAsia"/>
        </w:rPr>
        <w:t>выбора</w:t>
      </w:r>
      <w:r>
        <w:t xml:space="preserve"> </w:t>
      </w:r>
      <w:r>
        <w:rPr>
          <w:rFonts w:hint="eastAsia"/>
        </w:rPr>
        <w:t>конструкции</w:t>
      </w:r>
      <w:r>
        <w:t xml:space="preserve"> </w:t>
      </w:r>
      <w:r>
        <w:rPr>
          <w:rFonts w:hint="eastAsia"/>
        </w:rPr>
        <w:t>узла</w:t>
      </w:r>
      <w:r>
        <w:t xml:space="preserve"> </w:t>
      </w:r>
      <w:r>
        <w:rPr>
          <w:rFonts w:hint="eastAsia"/>
        </w:rPr>
        <w:t>нагрева</w:t>
      </w:r>
    </w:p>
    <w:p w14:paraId="1A6F31DC" w14:textId="77777777" w:rsidR="00A74DC1" w:rsidRDefault="00A74DC1" w:rsidP="00A74DC1"/>
    <w:p w14:paraId="36D8764D" w14:textId="77777777" w:rsidR="00A74DC1" w:rsidRDefault="00A74DC1" w:rsidP="00A74DC1">
      <w:r>
        <w:t xml:space="preserve">3.3.1 </w:t>
      </w:r>
      <w:r>
        <w:rPr>
          <w:rFonts w:hint="eastAsia"/>
        </w:rPr>
        <w:t>Нагрев</w:t>
      </w:r>
      <w:r>
        <w:t xml:space="preserve"> </w:t>
      </w:r>
      <w:r>
        <w:rPr>
          <w:rFonts w:hint="eastAsia"/>
        </w:rPr>
        <w:t>ГДС</w:t>
      </w:r>
      <w:r>
        <w:t xml:space="preserve"> </w:t>
      </w:r>
      <w:r>
        <w:rPr>
          <w:rFonts w:hint="eastAsia"/>
        </w:rPr>
        <w:t>проволочными</w:t>
      </w:r>
      <w:r>
        <w:t xml:space="preserve"> </w:t>
      </w:r>
      <w:r>
        <w:rPr>
          <w:rFonts w:hint="eastAsia"/>
        </w:rPr>
        <w:t>спиралями</w:t>
      </w:r>
    </w:p>
    <w:p w14:paraId="293F3659" w14:textId="77777777" w:rsidR="00A74DC1" w:rsidRDefault="00A74DC1" w:rsidP="00A74DC1"/>
    <w:p w14:paraId="7914CE05" w14:textId="77777777" w:rsidR="00A74DC1" w:rsidRDefault="00A74DC1" w:rsidP="00A74DC1">
      <w:r>
        <w:t xml:space="preserve">3.3.2 </w:t>
      </w:r>
      <w:r>
        <w:rPr>
          <w:rFonts w:hint="eastAsia"/>
        </w:rPr>
        <w:t>Нагрев</w:t>
      </w:r>
      <w:r>
        <w:t xml:space="preserve"> </w:t>
      </w:r>
      <w:r>
        <w:rPr>
          <w:rFonts w:hint="eastAsia"/>
        </w:rPr>
        <w:t>ГДС</w:t>
      </w:r>
      <w:r>
        <w:t xml:space="preserve"> </w:t>
      </w:r>
      <w:r>
        <w:rPr>
          <w:rFonts w:hint="eastAsia"/>
        </w:rPr>
        <w:t>керамическими</w:t>
      </w:r>
      <w:r>
        <w:t xml:space="preserve"> </w:t>
      </w:r>
      <w:r>
        <w:rPr>
          <w:rFonts w:hint="eastAsia"/>
        </w:rPr>
        <w:t>нагревателями</w:t>
      </w:r>
    </w:p>
    <w:p w14:paraId="2E307FEB" w14:textId="77777777" w:rsidR="00A74DC1" w:rsidRDefault="00A74DC1" w:rsidP="00A74DC1"/>
    <w:p w14:paraId="15A815A4" w14:textId="77777777" w:rsidR="00A74DC1" w:rsidRDefault="00A74DC1" w:rsidP="00A74DC1">
      <w:r>
        <w:t xml:space="preserve">3.3.3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вариантов</w:t>
      </w:r>
      <w:r>
        <w:t xml:space="preserve"> </w:t>
      </w:r>
      <w:r>
        <w:rPr>
          <w:rFonts w:hint="eastAsia"/>
        </w:rPr>
        <w:t>нагрева</w:t>
      </w:r>
      <w:r>
        <w:t xml:space="preserve"> </w:t>
      </w:r>
      <w:r>
        <w:rPr>
          <w:rFonts w:hint="eastAsia"/>
        </w:rPr>
        <w:t>ГДС</w:t>
      </w:r>
    </w:p>
    <w:p w14:paraId="6C53020D" w14:textId="77777777" w:rsidR="00A74DC1" w:rsidRDefault="00A74DC1" w:rsidP="00A74DC1"/>
    <w:p w14:paraId="4782A5E2" w14:textId="77777777" w:rsidR="00A74DC1" w:rsidRDefault="00A74DC1" w:rsidP="00A74DC1">
      <w:r>
        <w:t xml:space="preserve">3.4.1 </w:t>
      </w:r>
      <w:r>
        <w:rPr>
          <w:rFonts w:hint="eastAsia"/>
        </w:rPr>
        <w:t>Конструкция</w:t>
      </w:r>
      <w:r>
        <w:t xml:space="preserve"> </w:t>
      </w:r>
      <w:r>
        <w:rPr>
          <w:rFonts w:hint="eastAsia"/>
        </w:rPr>
        <w:t>с</w:t>
      </w:r>
      <w:r>
        <w:t xml:space="preserve"> </w:t>
      </w:r>
      <w:r>
        <w:rPr>
          <w:rFonts w:hint="eastAsia"/>
        </w:rPr>
        <w:t>разделением</w:t>
      </w:r>
      <w:r>
        <w:t xml:space="preserve"> </w:t>
      </w:r>
      <w:r>
        <w:rPr>
          <w:rFonts w:hint="eastAsia"/>
        </w:rPr>
        <w:t>тактов</w:t>
      </w:r>
      <w:r>
        <w:t xml:space="preserve"> </w:t>
      </w:r>
      <w:r>
        <w:rPr>
          <w:rFonts w:hint="eastAsia"/>
        </w:rPr>
        <w:t>вдоха</w:t>
      </w:r>
      <w:r>
        <w:t xml:space="preserve"> </w:t>
      </w:r>
      <w:r>
        <w:rPr>
          <w:rFonts w:hint="eastAsia"/>
        </w:rPr>
        <w:t>и</w:t>
      </w:r>
      <w:r>
        <w:t xml:space="preserve"> </w:t>
      </w:r>
      <w:r>
        <w:rPr>
          <w:rFonts w:hint="eastAsia"/>
        </w:rPr>
        <w:t>выдоха</w:t>
      </w:r>
      <w:r>
        <w:t xml:space="preserve"> </w:t>
      </w:r>
      <w:r>
        <w:rPr>
          <w:rFonts w:hint="eastAsia"/>
        </w:rPr>
        <w:t>с</w:t>
      </w:r>
      <w:r>
        <w:t xml:space="preserve"> </w:t>
      </w:r>
      <w:r>
        <w:rPr>
          <w:rFonts w:hint="eastAsia"/>
        </w:rPr>
        <w:t>дроссельной</w:t>
      </w:r>
      <w:r>
        <w:t xml:space="preserve"> </w:t>
      </w:r>
      <w:r>
        <w:rPr>
          <w:rFonts w:hint="eastAsia"/>
        </w:rPr>
        <w:t>заслонкой</w:t>
      </w:r>
    </w:p>
    <w:p w14:paraId="7A229DFF" w14:textId="77777777" w:rsidR="00A74DC1" w:rsidRDefault="00A74DC1" w:rsidP="00A74DC1"/>
    <w:p w14:paraId="1D144A1B" w14:textId="77777777" w:rsidR="00A74DC1" w:rsidRDefault="00A74DC1" w:rsidP="00A74DC1">
      <w:r>
        <w:t xml:space="preserve">3.4.2 </w:t>
      </w:r>
      <w:r>
        <w:rPr>
          <w:rFonts w:hint="eastAsia"/>
        </w:rPr>
        <w:t>Конструкция</w:t>
      </w:r>
      <w:r>
        <w:t xml:space="preserve"> </w:t>
      </w:r>
      <w:r>
        <w:rPr>
          <w:rFonts w:hint="eastAsia"/>
        </w:rPr>
        <w:t>без</w:t>
      </w:r>
      <w:r>
        <w:t xml:space="preserve"> </w:t>
      </w:r>
      <w:r>
        <w:rPr>
          <w:rFonts w:hint="eastAsia"/>
        </w:rPr>
        <w:t>разделения</w:t>
      </w:r>
      <w:r>
        <w:t xml:space="preserve"> </w:t>
      </w:r>
      <w:r>
        <w:rPr>
          <w:rFonts w:hint="eastAsia"/>
        </w:rPr>
        <w:t>тактов</w:t>
      </w:r>
      <w:r>
        <w:t xml:space="preserve"> </w:t>
      </w:r>
      <w:r>
        <w:rPr>
          <w:rFonts w:hint="eastAsia"/>
        </w:rPr>
        <w:t>вдоха</w:t>
      </w:r>
      <w:r>
        <w:t xml:space="preserve"> </w:t>
      </w:r>
      <w:r>
        <w:rPr>
          <w:rFonts w:hint="eastAsia"/>
        </w:rPr>
        <w:t>и</w:t>
      </w:r>
      <w:r>
        <w:t xml:space="preserve"> </w:t>
      </w:r>
      <w:r>
        <w:rPr>
          <w:rFonts w:hint="eastAsia"/>
        </w:rPr>
        <w:t>выдоха</w:t>
      </w:r>
      <w:r>
        <w:t xml:space="preserve"> </w:t>
      </w:r>
      <w:r>
        <w:rPr>
          <w:rFonts w:hint="eastAsia"/>
        </w:rPr>
        <w:t>с</w:t>
      </w:r>
      <w:r>
        <w:t xml:space="preserve"> </w:t>
      </w:r>
      <w:r>
        <w:rPr>
          <w:rFonts w:hint="eastAsia"/>
        </w:rPr>
        <w:t>скользящей</w:t>
      </w:r>
      <w:r>
        <w:t xml:space="preserve"> </w:t>
      </w:r>
      <w:r>
        <w:rPr>
          <w:rFonts w:hint="eastAsia"/>
        </w:rPr>
        <w:t>заслонкой</w:t>
      </w:r>
    </w:p>
    <w:p w14:paraId="2E6BBB10" w14:textId="77777777" w:rsidR="00A74DC1" w:rsidRDefault="00A74DC1" w:rsidP="00A74DC1"/>
    <w:p w14:paraId="75F412B3" w14:textId="77777777" w:rsidR="00A74DC1" w:rsidRDefault="00A74DC1" w:rsidP="00A74DC1">
      <w:r>
        <w:t xml:space="preserve">3.4.3 </w:t>
      </w:r>
      <w:r>
        <w:rPr>
          <w:rFonts w:hint="eastAsia"/>
        </w:rPr>
        <w:t>Сравнительный</w:t>
      </w:r>
      <w:r>
        <w:t xml:space="preserve"> </w:t>
      </w:r>
      <w:r>
        <w:rPr>
          <w:rFonts w:hint="eastAsia"/>
        </w:rPr>
        <w:t>анализ</w:t>
      </w:r>
      <w:r>
        <w:t xml:space="preserve"> </w:t>
      </w:r>
      <w:r>
        <w:rPr>
          <w:rFonts w:hint="eastAsia"/>
        </w:rPr>
        <w:t>конструкций</w:t>
      </w:r>
      <w:r>
        <w:t xml:space="preserve"> </w:t>
      </w:r>
      <w:r>
        <w:rPr>
          <w:rFonts w:hint="eastAsia"/>
        </w:rPr>
        <w:t>физических</w:t>
      </w:r>
      <w:r>
        <w:t xml:space="preserve"> </w:t>
      </w:r>
      <w:r>
        <w:rPr>
          <w:rFonts w:hint="eastAsia"/>
        </w:rPr>
        <w:t>моделей</w:t>
      </w:r>
      <w:r>
        <w:t xml:space="preserve"> </w:t>
      </w:r>
      <w:r>
        <w:rPr>
          <w:rFonts w:hint="eastAsia"/>
        </w:rPr>
        <w:t>изолирующих</w:t>
      </w:r>
    </w:p>
    <w:p w14:paraId="2F7E5E94" w14:textId="77777777" w:rsidR="00A74DC1" w:rsidRDefault="00A74DC1" w:rsidP="00A74DC1"/>
    <w:p w14:paraId="1DFF2FDB" w14:textId="77777777" w:rsidR="00A74DC1" w:rsidRDefault="00A74DC1" w:rsidP="00A74DC1">
      <w:r>
        <w:rPr>
          <w:rFonts w:hint="eastAsia"/>
        </w:rPr>
        <w:t>дыхательных</w:t>
      </w:r>
      <w:r>
        <w:t xml:space="preserve"> </w:t>
      </w:r>
      <w:r>
        <w:rPr>
          <w:rFonts w:hint="eastAsia"/>
        </w:rPr>
        <w:t>аппаратов</w:t>
      </w:r>
    </w:p>
    <w:p w14:paraId="61DBA119" w14:textId="77777777" w:rsidR="00A74DC1" w:rsidRDefault="00A74DC1" w:rsidP="00A74DC1"/>
    <w:p w14:paraId="41C0334B" w14:textId="77777777" w:rsidR="00A74DC1" w:rsidRDefault="00A74DC1" w:rsidP="00A74DC1">
      <w:r>
        <w:t xml:space="preserve">3.5 </w:t>
      </w:r>
      <w:r>
        <w:rPr>
          <w:rFonts w:hint="eastAsia"/>
        </w:rPr>
        <w:t>ВЫВОДЫ</w:t>
      </w:r>
      <w:r>
        <w:t xml:space="preserve"> </w:t>
      </w:r>
      <w:r>
        <w:rPr>
          <w:rFonts w:hint="eastAsia"/>
        </w:rPr>
        <w:t>К</w:t>
      </w:r>
      <w:r>
        <w:t xml:space="preserve"> 3 </w:t>
      </w:r>
      <w:r>
        <w:rPr>
          <w:rFonts w:hint="eastAsia"/>
        </w:rPr>
        <w:t>ГЛАВЕ</w:t>
      </w:r>
    </w:p>
    <w:p w14:paraId="057C9DB7" w14:textId="77777777" w:rsidR="00A74DC1" w:rsidRDefault="00A74DC1" w:rsidP="00A74DC1"/>
    <w:p w14:paraId="18BB2450" w14:textId="77777777" w:rsidR="00A74DC1" w:rsidRDefault="00A74DC1" w:rsidP="00A74DC1">
      <w:r>
        <w:t xml:space="preserve">4. </w:t>
      </w:r>
      <w:r>
        <w:rPr>
          <w:rFonts w:hint="eastAsia"/>
        </w:rPr>
        <w:t>Решение</w:t>
      </w:r>
      <w:r>
        <w:t xml:space="preserve"> </w:t>
      </w:r>
      <w:r>
        <w:rPr>
          <w:rFonts w:hint="eastAsia"/>
        </w:rPr>
        <w:t>задачи</w:t>
      </w:r>
      <w:r>
        <w:t xml:space="preserve"> </w:t>
      </w:r>
      <w:r>
        <w:rPr>
          <w:rFonts w:hint="eastAsia"/>
        </w:rPr>
        <w:t>структурно</w:t>
      </w:r>
      <w:r>
        <w:t>-</w:t>
      </w:r>
      <w:r>
        <w:rPr>
          <w:rFonts w:hint="eastAsia"/>
        </w:rPr>
        <w:t>параметрического</w:t>
      </w:r>
      <w:r>
        <w:t xml:space="preserve"> </w:t>
      </w:r>
      <w:r>
        <w:rPr>
          <w:rFonts w:hint="eastAsia"/>
        </w:rPr>
        <w:t>синтеза</w:t>
      </w:r>
      <w:r>
        <w:t xml:space="preserve"> </w:t>
      </w:r>
      <w:r>
        <w:rPr>
          <w:rFonts w:hint="eastAsia"/>
        </w:rPr>
        <w:t>физической</w:t>
      </w:r>
      <w:r>
        <w:t xml:space="preserve"> </w:t>
      </w:r>
      <w:r>
        <w:rPr>
          <w:rFonts w:hint="eastAsia"/>
        </w:rPr>
        <w:t>модели</w:t>
      </w:r>
      <w:r>
        <w:t xml:space="preserve"> </w:t>
      </w:r>
      <w:r>
        <w:rPr>
          <w:rFonts w:hint="eastAsia"/>
        </w:rPr>
        <w:t>самоспасателя</w:t>
      </w:r>
      <w:r>
        <w:t xml:space="preserve"> </w:t>
      </w:r>
      <w:r>
        <w:rPr>
          <w:rFonts w:hint="eastAsia"/>
        </w:rPr>
        <w:t>ШСС</w:t>
      </w:r>
      <w:r>
        <w:t>-</w:t>
      </w:r>
      <w:r>
        <w:rPr>
          <w:rFonts w:hint="eastAsia"/>
        </w:rPr>
        <w:t>ТМ</w:t>
      </w:r>
    </w:p>
    <w:p w14:paraId="5E6CD8B1" w14:textId="77777777" w:rsidR="00A74DC1" w:rsidRDefault="00A74DC1" w:rsidP="00A74DC1"/>
    <w:p w14:paraId="10C1F105" w14:textId="77777777" w:rsidR="00A74DC1" w:rsidRDefault="00A74DC1" w:rsidP="00A74DC1">
      <w:r>
        <w:t xml:space="preserve">4.1 </w:t>
      </w:r>
      <w:r>
        <w:rPr>
          <w:rFonts w:hint="eastAsia"/>
        </w:rPr>
        <w:t>Описание</w:t>
      </w:r>
      <w:r>
        <w:t xml:space="preserve"> </w:t>
      </w:r>
      <w:r>
        <w:rPr>
          <w:rFonts w:hint="eastAsia"/>
        </w:rPr>
        <w:t>самоспасателя</w:t>
      </w:r>
      <w:r>
        <w:t xml:space="preserve"> </w:t>
      </w:r>
      <w:r>
        <w:rPr>
          <w:rFonts w:hint="eastAsia"/>
        </w:rPr>
        <w:t>ШСС</w:t>
      </w:r>
      <w:r>
        <w:t>-</w:t>
      </w:r>
      <w:r>
        <w:rPr>
          <w:rFonts w:hint="eastAsia"/>
        </w:rPr>
        <w:t>ТМ</w:t>
      </w:r>
    </w:p>
    <w:p w14:paraId="7B4803CF" w14:textId="77777777" w:rsidR="00A74DC1" w:rsidRDefault="00A74DC1" w:rsidP="00A74DC1"/>
    <w:p w14:paraId="14C728D8" w14:textId="77777777" w:rsidR="00A74DC1" w:rsidRDefault="00A74DC1" w:rsidP="00A74DC1">
      <w:r>
        <w:t xml:space="preserve">4.2 </w:t>
      </w:r>
      <w:r>
        <w:rPr>
          <w:rFonts w:hint="eastAsia"/>
        </w:rPr>
        <w:t>Постановка</w:t>
      </w:r>
      <w:r>
        <w:t xml:space="preserve"> </w:t>
      </w:r>
      <w:r>
        <w:rPr>
          <w:rFonts w:hint="eastAsia"/>
        </w:rPr>
        <w:t>задачи</w:t>
      </w:r>
      <w:r>
        <w:t xml:space="preserve"> </w:t>
      </w:r>
      <w:r>
        <w:rPr>
          <w:rFonts w:hint="eastAsia"/>
        </w:rPr>
        <w:t>структурно</w:t>
      </w:r>
      <w:r>
        <w:t>-</w:t>
      </w:r>
      <w:r>
        <w:rPr>
          <w:rFonts w:hint="eastAsia"/>
        </w:rPr>
        <w:t>параметрического</w:t>
      </w:r>
      <w:r>
        <w:t xml:space="preserve"> </w:t>
      </w:r>
      <w:r>
        <w:rPr>
          <w:rFonts w:hint="eastAsia"/>
        </w:rPr>
        <w:t>синтеза</w:t>
      </w:r>
      <w:r>
        <w:t xml:space="preserve"> </w:t>
      </w:r>
      <w:r>
        <w:rPr>
          <w:rFonts w:hint="eastAsia"/>
        </w:rPr>
        <w:t>физической</w:t>
      </w:r>
      <w:r>
        <w:t xml:space="preserve"> </w:t>
      </w:r>
      <w:r>
        <w:rPr>
          <w:rFonts w:hint="eastAsia"/>
        </w:rPr>
        <w:t>модели</w:t>
      </w:r>
      <w:r>
        <w:t xml:space="preserve"> </w:t>
      </w:r>
      <w:r>
        <w:rPr>
          <w:rFonts w:hint="eastAsia"/>
        </w:rPr>
        <w:t>самоспасателя</w:t>
      </w:r>
      <w:r>
        <w:t xml:space="preserve"> </w:t>
      </w:r>
      <w:r>
        <w:rPr>
          <w:rFonts w:hint="eastAsia"/>
        </w:rPr>
        <w:t>ШСС</w:t>
      </w:r>
      <w:r>
        <w:t>-</w:t>
      </w:r>
      <w:r>
        <w:rPr>
          <w:rFonts w:hint="eastAsia"/>
        </w:rPr>
        <w:t>ТМ</w:t>
      </w:r>
    </w:p>
    <w:p w14:paraId="377697B3" w14:textId="77777777" w:rsidR="00A74DC1" w:rsidRDefault="00A74DC1" w:rsidP="00A74DC1"/>
    <w:p w14:paraId="5BA66E77" w14:textId="77777777" w:rsidR="00A74DC1" w:rsidRDefault="00A74DC1" w:rsidP="00A74DC1">
      <w:r>
        <w:t xml:space="preserve">4.3 </w:t>
      </w:r>
      <w:r>
        <w:rPr>
          <w:rFonts w:hint="eastAsia"/>
        </w:rPr>
        <w:t>Поиск</w:t>
      </w:r>
      <w:r>
        <w:t xml:space="preserve"> </w:t>
      </w:r>
      <w:r>
        <w:rPr>
          <w:rFonts w:hint="eastAsia"/>
        </w:rPr>
        <w:t>варианта</w:t>
      </w:r>
      <w:r>
        <w:t xml:space="preserve"> </w:t>
      </w:r>
      <w:r>
        <w:rPr>
          <w:rFonts w:hint="eastAsia"/>
        </w:rPr>
        <w:t>конструкции</w:t>
      </w:r>
      <w:r>
        <w:t xml:space="preserve"> </w:t>
      </w:r>
      <w:r>
        <w:rPr>
          <w:rFonts w:hint="eastAsia"/>
        </w:rPr>
        <w:t>физической</w:t>
      </w:r>
      <w:r>
        <w:t xml:space="preserve"> </w:t>
      </w:r>
      <w:r>
        <w:rPr>
          <w:rFonts w:hint="eastAsia"/>
        </w:rPr>
        <w:t>модели</w:t>
      </w:r>
      <w:r>
        <w:t xml:space="preserve"> </w:t>
      </w:r>
      <w:r>
        <w:rPr>
          <w:rFonts w:hint="eastAsia"/>
        </w:rPr>
        <w:t>самоспасателя</w:t>
      </w:r>
      <w:r>
        <w:t xml:space="preserve"> </w:t>
      </w:r>
      <w:r>
        <w:rPr>
          <w:rFonts w:hint="eastAsia"/>
        </w:rPr>
        <w:t>ШСС</w:t>
      </w:r>
      <w:r>
        <w:t>-</w:t>
      </w:r>
      <w:r>
        <w:rPr>
          <w:rFonts w:hint="eastAsia"/>
        </w:rPr>
        <w:t>ТМ</w:t>
      </w:r>
    </w:p>
    <w:p w14:paraId="1AE8AD2A" w14:textId="77777777" w:rsidR="00A74DC1" w:rsidRDefault="00A74DC1" w:rsidP="00A74DC1"/>
    <w:p w14:paraId="6B47E73E" w14:textId="77777777" w:rsidR="00A74DC1" w:rsidRDefault="00A74DC1" w:rsidP="00A74DC1">
      <w:r>
        <w:t xml:space="preserve">4.4 </w:t>
      </w:r>
      <w:r>
        <w:rPr>
          <w:rFonts w:hint="eastAsia"/>
        </w:rPr>
        <w:t>Поиск</w:t>
      </w:r>
      <w:r>
        <w:t xml:space="preserve"> </w:t>
      </w:r>
      <w:r>
        <w:rPr>
          <w:rFonts w:hint="eastAsia"/>
        </w:rPr>
        <w:t>определяющих</w:t>
      </w:r>
      <w:r>
        <w:t xml:space="preserve"> </w:t>
      </w:r>
      <w:r>
        <w:rPr>
          <w:rFonts w:hint="eastAsia"/>
        </w:rPr>
        <w:t>конструктивных</w:t>
      </w:r>
      <w:r>
        <w:t xml:space="preserve"> </w:t>
      </w:r>
      <w:r>
        <w:rPr>
          <w:rFonts w:hint="eastAsia"/>
        </w:rPr>
        <w:t>параметров</w:t>
      </w:r>
      <w:r>
        <w:t xml:space="preserve"> </w:t>
      </w:r>
      <w:r>
        <w:rPr>
          <w:rFonts w:hint="eastAsia"/>
        </w:rPr>
        <w:t>выбранного</w:t>
      </w:r>
      <w:r>
        <w:t xml:space="preserve"> </w:t>
      </w:r>
      <w:r>
        <w:rPr>
          <w:rFonts w:hint="eastAsia"/>
        </w:rPr>
        <w:t>варианта</w:t>
      </w:r>
      <w:r>
        <w:t xml:space="preserve"> </w:t>
      </w:r>
      <w:r>
        <w:rPr>
          <w:rFonts w:hint="eastAsia"/>
        </w:rPr>
        <w:t>конструкции</w:t>
      </w:r>
    </w:p>
    <w:p w14:paraId="407F1E33" w14:textId="77777777" w:rsidR="00A74DC1" w:rsidRDefault="00A74DC1" w:rsidP="00A74DC1"/>
    <w:p w14:paraId="67B65AEC" w14:textId="77777777" w:rsidR="00A74DC1" w:rsidRDefault="00A74DC1" w:rsidP="00A74DC1">
      <w:r>
        <w:t xml:space="preserve">4.5 </w:t>
      </w:r>
      <w:r>
        <w:rPr>
          <w:rFonts w:hint="eastAsia"/>
        </w:rPr>
        <w:t>ВЫВОДЫ</w:t>
      </w:r>
      <w:r>
        <w:t xml:space="preserve"> </w:t>
      </w:r>
      <w:r>
        <w:rPr>
          <w:rFonts w:hint="eastAsia"/>
        </w:rPr>
        <w:t>К</w:t>
      </w:r>
      <w:r>
        <w:t xml:space="preserve"> </w:t>
      </w:r>
      <w:r>
        <w:rPr>
          <w:rFonts w:hint="eastAsia"/>
        </w:rPr>
        <w:t>РАЗДЕЛУ</w:t>
      </w:r>
    </w:p>
    <w:p w14:paraId="59CB0C1D" w14:textId="77777777" w:rsidR="00A74DC1" w:rsidRDefault="00A74DC1" w:rsidP="00A74DC1"/>
    <w:p w14:paraId="5D9CA274" w14:textId="77777777" w:rsidR="00A74DC1" w:rsidRDefault="00A74DC1" w:rsidP="00A74DC1">
      <w:r>
        <w:rPr>
          <w:rFonts w:hint="eastAsia"/>
        </w:rPr>
        <w:t>ЗАКЛЮЧЕНИЕ</w:t>
      </w:r>
    </w:p>
    <w:p w14:paraId="5D1127E3" w14:textId="77777777" w:rsidR="00A74DC1" w:rsidRDefault="00A74DC1" w:rsidP="00A74DC1"/>
    <w:p w14:paraId="763410F2" w14:textId="77777777" w:rsidR="00A74DC1" w:rsidRDefault="00A74DC1" w:rsidP="00A74DC1">
      <w:r>
        <w:rPr>
          <w:rFonts w:hint="eastAsia"/>
        </w:rPr>
        <w:t>СПИСОК</w:t>
      </w:r>
      <w:r>
        <w:t xml:space="preserve"> </w:t>
      </w:r>
      <w:r>
        <w:rPr>
          <w:rFonts w:hint="eastAsia"/>
        </w:rPr>
        <w:t>ЛИТЕРАТУРЫ</w:t>
      </w:r>
    </w:p>
    <w:p w14:paraId="467AF9D1" w14:textId="77777777" w:rsidR="00A74DC1" w:rsidRDefault="00A74DC1" w:rsidP="00A74DC1"/>
    <w:p w14:paraId="76CEA1F6" w14:textId="77777777" w:rsidR="00A74DC1" w:rsidRDefault="00A74DC1" w:rsidP="00A74DC1">
      <w:r>
        <w:rPr>
          <w:rFonts w:hint="eastAsia"/>
        </w:rPr>
        <w:t>ПРИЛОЖЕНИЕ</w:t>
      </w:r>
    </w:p>
    <w:p w14:paraId="70284ECE" w14:textId="77777777" w:rsidR="00A74DC1" w:rsidRDefault="00A74DC1" w:rsidP="00A74DC1"/>
    <w:p w14:paraId="5564192A" w14:textId="77777777" w:rsidR="00A74DC1" w:rsidRDefault="00A74DC1" w:rsidP="00A74DC1">
      <w:r>
        <w:rPr>
          <w:rFonts w:hint="eastAsia"/>
        </w:rPr>
        <w:t>ПРИЛОЖЕНИЕ</w:t>
      </w:r>
    </w:p>
    <w:p w14:paraId="7C26427C" w14:textId="77777777" w:rsidR="00A74DC1" w:rsidRDefault="00A74DC1" w:rsidP="00A74DC1"/>
    <w:p w14:paraId="62D19445" w14:textId="77777777" w:rsidR="00A74DC1" w:rsidRDefault="00A74DC1" w:rsidP="00A74DC1">
      <w:r>
        <w:rPr>
          <w:rFonts w:hint="eastAsia"/>
        </w:rPr>
        <w:t>ПРИЛОЖЕНИЕ</w:t>
      </w:r>
    </w:p>
    <w:p w14:paraId="1D31F369" w14:textId="77777777" w:rsidR="00A74DC1" w:rsidRDefault="00A74DC1" w:rsidP="00A74DC1"/>
    <w:p w14:paraId="2053BC8B" w14:textId="77777777" w:rsidR="00A74DC1" w:rsidRDefault="00A74DC1" w:rsidP="00A74DC1">
      <w:r>
        <w:rPr>
          <w:rFonts w:hint="eastAsia"/>
        </w:rPr>
        <w:t>ПРИЛОЖЕНИЕ</w:t>
      </w:r>
    </w:p>
    <w:p w14:paraId="4774D937" w14:textId="77777777" w:rsidR="00A74DC1" w:rsidRDefault="00A74DC1" w:rsidP="00A74DC1"/>
    <w:p w14:paraId="770A9E0D" w14:textId="68BE0013" w:rsidR="00A74DC1" w:rsidRPr="00A74DC1" w:rsidRDefault="00A74DC1" w:rsidP="00A74DC1">
      <w:r>
        <w:rPr>
          <w:rFonts w:hint="eastAsia"/>
        </w:rPr>
        <w:t>ПРИЛОЖЕНИЕ</w:t>
      </w:r>
    </w:p>
    <w:sectPr w:rsidR="00A74DC1" w:rsidRPr="00A74DC1" w:rsidSect="000303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51AC" w14:textId="77777777" w:rsidR="0003036E" w:rsidRDefault="0003036E">
      <w:pPr>
        <w:spacing w:after="0" w:line="240" w:lineRule="auto"/>
      </w:pPr>
      <w:r>
        <w:separator/>
      </w:r>
    </w:p>
  </w:endnote>
  <w:endnote w:type="continuationSeparator" w:id="0">
    <w:p w14:paraId="38D2E2EA" w14:textId="77777777" w:rsidR="0003036E" w:rsidRDefault="0003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9D94" w14:textId="77777777" w:rsidR="0003036E" w:rsidRDefault="0003036E"/>
    <w:p w14:paraId="3F2BF94D" w14:textId="77777777" w:rsidR="0003036E" w:rsidRDefault="0003036E"/>
    <w:p w14:paraId="1507E434" w14:textId="77777777" w:rsidR="0003036E" w:rsidRDefault="0003036E"/>
    <w:p w14:paraId="6ACA6193" w14:textId="77777777" w:rsidR="0003036E" w:rsidRDefault="0003036E"/>
    <w:p w14:paraId="710E3791" w14:textId="77777777" w:rsidR="0003036E" w:rsidRDefault="0003036E"/>
    <w:p w14:paraId="4976968F" w14:textId="77777777" w:rsidR="0003036E" w:rsidRDefault="0003036E"/>
    <w:p w14:paraId="657AC08B" w14:textId="77777777" w:rsidR="0003036E" w:rsidRDefault="000303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F6C29D" wp14:editId="2394EF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68E4A" w14:textId="77777777" w:rsidR="0003036E" w:rsidRDefault="000303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6C2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568E4A" w14:textId="77777777" w:rsidR="0003036E" w:rsidRDefault="000303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39711C" w14:textId="77777777" w:rsidR="0003036E" w:rsidRDefault="0003036E"/>
    <w:p w14:paraId="03B50622" w14:textId="77777777" w:rsidR="0003036E" w:rsidRDefault="0003036E"/>
    <w:p w14:paraId="52B8FA5A" w14:textId="77777777" w:rsidR="0003036E" w:rsidRDefault="000303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A2D243" wp14:editId="38690B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106B" w14:textId="77777777" w:rsidR="0003036E" w:rsidRDefault="0003036E"/>
                          <w:p w14:paraId="5BF1A107" w14:textId="77777777" w:rsidR="0003036E" w:rsidRDefault="000303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2D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3B106B" w14:textId="77777777" w:rsidR="0003036E" w:rsidRDefault="0003036E"/>
                    <w:p w14:paraId="5BF1A107" w14:textId="77777777" w:rsidR="0003036E" w:rsidRDefault="000303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692AC9" w14:textId="77777777" w:rsidR="0003036E" w:rsidRDefault="0003036E"/>
    <w:p w14:paraId="669B1D8F" w14:textId="77777777" w:rsidR="0003036E" w:rsidRDefault="0003036E">
      <w:pPr>
        <w:rPr>
          <w:sz w:val="2"/>
          <w:szCs w:val="2"/>
        </w:rPr>
      </w:pPr>
    </w:p>
    <w:p w14:paraId="67C9EE28" w14:textId="77777777" w:rsidR="0003036E" w:rsidRDefault="0003036E"/>
    <w:p w14:paraId="48C2745C" w14:textId="77777777" w:rsidR="0003036E" w:rsidRDefault="0003036E">
      <w:pPr>
        <w:spacing w:after="0" w:line="240" w:lineRule="auto"/>
      </w:pPr>
    </w:p>
  </w:footnote>
  <w:footnote w:type="continuationSeparator" w:id="0">
    <w:p w14:paraId="53ED6DD5" w14:textId="77777777" w:rsidR="0003036E" w:rsidRDefault="0003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6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15553</TotalTime>
  <Pages>4</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1734</cp:revision>
  <cp:lastPrinted>2009-02-06T05:36:00Z</cp:lastPrinted>
  <dcterms:created xsi:type="dcterms:W3CDTF">2024-01-07T13:43:00Z</dcterms:created>
  <dcterms:modified xsi:type="dcterms:W3CDTF">2024-02-02T18:17:00Z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