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Российская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академия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наук</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Уральское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отделение</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Институт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истории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археологии</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61:07-7/1103</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Изосимов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Денис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Анатольевич</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gramEnd"/>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СПЕЦИАЛЬНОСТЬ</w:t>
      </w:r>
      <w:r w:rsidRPr="0082208C">
        <w:rPr>
          <w:rFonts w:ascii="Times New Roman" w:eastAsia="Times New Roman" w:hAnsi="Times New Roman" w:cs="Times New Roman"/>
          <w:spacing w:val="-5"/>
          <w:kern w:val="0"/>
          <w:sz w:val="30"/>
          <w:szCs w:val="30"/>
          <w:lang w:eastAsia="ru-RU"/>
        </w:rPr>
        <w:t xml:space="preserve"> 07.00.06 - </w:t>
      </w:r>
      <w:r w:rsidRPr="0082208C">
        <w:rPr>
          <w:rFonts w:ascii="Times New Roman" w:eastAsia="Times New Roman" w:hAnsi="Times New Roman" w:cs="Times New Roman" w:hint="eastAsia"/>
          <w:spacing w:val="-5"/>
          <w:kern w:val="0"/>
          <w:sz w:val="30"/>
          <w:szCs w:val="30"/>
          <w:lang w:eastAsia="ru-RU"/>
        </w:rPr>
        <w:t>АРХЕОЛОГИЯ</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Диссертация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соискание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ученой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степени</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кандидата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исторических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наук</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НАУЧНЫЙ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РУКОВОДИТЕЛЬ</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КАНДИДАТ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ИСТОРИЧЕСКИХ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НАУК</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ВИКТОРОВА</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ЕКАТЕРИНБУРГ</w:t>
      </w:r>
      <w:r w:rsidRPr="0082208C">
        <w:rPr>
          <w:rFonts w:ascii="Times New Roman" w:eastAsia="Times New Roman" w:hAnsi="Times New Roman" w:cs="Times New Roman"/>
          <w:spacing w:val="-5"/>
          <w:kern w:val="0"/>
          <w:sz w:val="30"/>
          <w:szCs w:val="30"/>
          <w:lang w:eastAsia="ru-RU"/>
        </w:rPr>
        <w:t xml:space="preserve"> 2007 </w:t>
      </w:r>
    </w:p>
    <w:p w:rsidR="0082208C" w:rsidRPr="0082208C" w:rsidRDefault="0082208C" w:rsidP="0082208C">
      <w:pPr>
        <w:rPr>
          <w:rFonts w:ascii="Times New Roman" w:eastAsia="Times New Roman" w:hAnsi="Times New Roman" w:cs="Times New Roman"/>
          <w:spacing w:val="-5"/>
          <w:kern w:val="0"/>
          <w:sz w:val="30"/>
          <w:szCs w:val="30"/>
          <w:lang w:eastAsia="ru-RU"/>
        </w:rPr>
      </w:pP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 xml:space="preserve"> </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ОГЛАВЛЕНИЕ</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ВВЕДЕНИЕ</w:t>
      </w:r>
      <w:r w:rsidRPr="0082208C">
        <w:rPr>
          <w:rFonts w:ascii="Times New Roman" w:eastAsia="Times New Roman" w:hAnsi="Times New Roman" w:cs="Times New Roman"/>
          <w:spacing w:val="-5"/>
          <w:kern w:val="0"/>
          <w:sz w:val="30"/>
          <w:szCs w:val="30"/>
          <w:lang w:eastAsia="ru-RU"/>
        </w:rPr>
        <w:tab/>
        <w:t>3</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ГЛАВА</w:t>
      </w:r>
      <w:r w:rsidRPr="0082208C">
        <w:rPr>
          <w:rFonts w:ascii="Times New Roman" w:eastAsia="Times New Roman" w:hAnsi="Times New Roman" w:cs="Times New Roman"/>
          <w:spacing w:val="-5"/>
          <w:kern w:val="0"/>
          <w:sz w:val="30"/>
          <w:szCs w:val="30"/>
          <w:lang w:eastAsia="ru-RU"/>
        </w:rPr>
        <w:t xml:space="preserve"> 1. </w:t>
      </w:r>
      <w:r w:rsidRPr="0082208C">
        <w:rPr>
          <w:rFonts w:ascii="Times New Roman" w:eastAsia="Times New Roman" w:hAnsi="Times New Roman" w:cs="Times New Roman" w:hint="eastAsia"/>
          <w:spacing w:val="-5"/>
          <w:kern w:val="0"/>
          <w:sz w:val="30"/>
          <w:szCs w:val="30"/>
          <w:lang w:eastAsia="ru-RU"/>
        </w:rPr>
        <w:t>ИСТОРИЯ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ИЗУЧЕНИЯ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ab/>
        <w:t>9</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ПЕРВЫЙ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ЭТАП</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90-</w:t>
      </w:r>
      <w:r w:rsidRPr="0082208C">
        <w:rPr>
          <w:rFonts w:ascii="Times New Roman" w:eastAsia="Times New Roman" w:hAnsi="Times New Roman" w:cs="Times New Roman" w:hint="eastAsia"/>
          <w:spacing w:val="-5"/>
          <w:kern w:val="0"/>
          <w:sz w:val="30"/>
          <w:szCs w:val="30"/>
          <w:lang w:eastAsia="ru-RU"/>
        </w:rPr>
        <w:t>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xml:space="preserve">. XIX </w:t>
      </w:r>
      <w:proofErr w:type="gramStart"/>
      <w:r w:rsidRPr="0082208C">
        <w:rPr>
          <w:rFonts w:ascii="Times New Roman" w:eastAsia="Times New Roman" w:hAnsi="Times New Roman" w:cs="Times New Roman" w:hint="eastAsia"/>
          <w:spacing w:val="-5"/>
          <w:kern w:val="0"/>
          <w:sz w:val="30"/>
          <w:szCs w:val="30"/>
          <w:lang w:eastAsia="ru-RU"/>
        </w:rPr>
        <w:t>в</w:t>
      </w:r>
      <w:proofErr w:type="gramEnd"/>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до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СЕР</w:t>
      </w:r>
      <w:r w:rsidRPr="0082208C">
        <w:rPr>
          <w:rFonts w:ascii="Times New Roman" w:eastAsia="Times New Roman" w:hAnsi="Times New Roman" w:cs="Times New Roman"/>
          <w:spacing w:val="-5"/>
          <w:kern w:val="0"/>
          <w:sz w:val="30"/>
          <w:szCs w:val="30"/>
          <w:lang w:eastAsia="ru-RU"/>
        </w:rPr>
        <w:t>. 20-</w:t>
      </w:r>
      <w:r w:rsidRPr="0082208C">
        <w:rPr>
          <w:rFonts w:ascii="Times New Roman" w:eastAsia="Times New Roman" w:hAnsi="Times New Roman" w:cs="Times New Roman" w:hint="eastAsia"/>
          <w:spacing w:val="-5"/>
          <w:kern w:val="0"/>
          <w:sz w:val="30"/>
          <w:szCs w:val="30"/>
          <w:lang w:eastAsia="ru-RU"/>
        </w:rPr>
        <w:t>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xml:space="preserve">. XX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ab/>
        <w:t>9</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ВТОРОЙ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ЭТАП</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КОНЦА</w:t>
      </w:r>
      <w:r w:rsidRPr="0082208C">
        <w:rPr>
          <w:rFonts w:ascii="Times New Roman" w:eastAsia="Times New Roman" w:hAnsi="Times New Roman" w:cs="Times New Roman"/>
          <w:spacing w:val="-5"/>
          <w:kern w:val="0"/>
          <w:sz w:val="30"/>
          <w:szCs w:val="30"/>
          <w:lang w:eastAsia="ru-RU"/>
        </w:rPr>
        <w:t xml:space="preserve"> 20-</w:t>
      </w:r>
      <w:r w:rsidRPr="0082208C">
        <w:rPr>
          <w:rFonts w:ascii="Times New Roman" w:eastAsia="Times New Roman" w:hAnsi="Times New Roman" w:cs="Times New Roman" w:hint="eastAsia"/>
          <w:spacing w:val="-5"/>
          <w:kern w:val="0"/>
          <w:sz w:val="30"/>
          <w:szCs w:val="30"/>
          <w:lang w:eastAsia="ru-RU"/>
        </w:rPr>
        <w:t>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- 30-</w:t>
      </w:r>
      <w:r w:rsidRPr="0082208C">
        <w:rPr>
          <w:rFonts w:ascii="Times New Roman" w:eastAsia="Times New Roman" w:hAnsi="Times New Roman" w:cs="Times New Roman" w:hint="eastAsia"/>
          <w:spacing w:val="-5"/>
          <w:kern w:val="0"/>
          <w:sz w:val="30"/>
          <w:szCs w:val="30"/>
          <w:lang w:eastAsia="ru-RU"/>
        </w:rPr>
        <w:t>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xml:space="preserve">. XX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ab/>
        <w:t>12</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ТРЕТИЙ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ЭТАП</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КОНЦА</w:t>
      </w:r>
      <w:r w:rsidRPr="0082208C">
        <w:rPr>
          <w:rFonts w:ascii="Times New Roman" w:eastAsia="Times New Roman" w:hAnsi="Times New Roman" w:cs="Times New Roman"/>
          <w:spacing w:val="-5"/>
          <w:kern w:val="0"/>
          <w:sz w:val="30"/>
          <w:szCs w:val="30"/>
          <w:lang w:eastAsia="ru-RU"/>
        </w:rPr>
        <w:t xml:space="preserve"> 40-</w:t>
      </w:r>
      <w:r w:rsidRPr="0082208C">
        <w:rPr>
          <w:rFonts w:ascii="Times New Roman" w:eastAsia="Times New Roman" w:hAnsi="Times New Roman" w:cs="Times New Roman" w:hint="eastAsia"/>
          <w:spacing w:val="-5"/>
          <w:kern w:val="0"/>
          <w:sz w:val="30"/>
          <w:szCs w:val="30"/>
          <w:lang w:eastAsia="ru-RU"/>
        </w:rPr>
        <w:t>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xml:space="preserve">. XX </w:t>
      </w:r>
      <w:proofErr w:type="gramStart"/>
      <w:r w:rsidRPr="0082208C">
        <w:rPr>
          <w:rFonts w:ascii="Times New Roman" w:eastAsia="Times New Roman" w:hAnsi="Times New Roman" w:cs="Times New Roman" w:hint="eastAsia"/>
          <w:spacing w:val="-5"/>
          <w:kern w:val="0"/>
          <w:sz w:val="30"/>
          <w:szCs w:val="30"/>
          <w:lang w:eastAsia="ru-RU"/>
        </w:rPr>
        <w:t>в</w:t>
      </w:r>
      <w:proofErr w:type="gramEnd"/>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до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НАЧАЛА</w:t>
      </w:r>
      <w:r w:rsidRPr="0082208C">
        <w:rPr>
          <w:rFonts w:ascii="Times New Roman" w:eastAsia="Times New Roman" w:hAnsi="Times New Roman" w:cs="Times New Roman"/>
          <w:spacing w:val="-5"/>
          <w:kern w:val="0"/>
          <w:sz w:val="30"/>
          <w:szCs w:val="30"/>
          <w:lang w:eastAsia="ru-RU"/>
        </w:rPr>
        <w:t xml:space="preserve"> XXI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ab/>
        <w:t>14</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Первый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период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конца</w:t>
      </w:r>
      <w:r w:rsidRPr="0082208C">
        <w:rPr>
          <w:rFonts w:ascii="Times New Roman" w:eastAsia="Times New Roman" w:hAnsi="Times New Roman" w:cs="Times New Roman"/>
          <w:spacing w:val="-5"/>
          <w:kern w:val="0"/>
          <w:sz w:val="30"/>
          <w:szCs w:val="30"/>
          <w:lang w:eastAsia="ru-RU"/>
        </w:rPr>
        <w:t xml:space="preserve"> 40-</w:t>
      </w:r>
      <w:r w:rsidRPr="0082208C">
        <w:rPr>
          <w:rFonts w:ascii="Times New Roman" w:eastAsia="Times New Roman" w:hAnsi="Times New Roman" w:cs="Times New Roman" w:hint="eastAsia"/>
          <w:spacing w:val="-5"/>
          <w:kern w:val="0"/>
          <w:sz w:val="30"/>
          <w:szCs w:val="30"/>
          <w:lang w:eastAsia="ru-RU"/>
        </w:rPr>
        <w:t>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начало</w:t>
      </w:r>
      <w:r w:rsidRPr="0082208C">
        <w:rPr>
          <w:rFonts w:ascii="Times New Roman" w:eastAsia="Times New Roman" w:hAnsi="Times New Roman" w:cs="Times New Roman"/>
          <w:spacing w:val="-5"/>
          <w:kern w:val="0"/>
          <w:sz w:val="30"/>
          <w:szCs w:val="30"/>
          <w:lang w:eastAsia="ru-RU"/>
        </w:rPr>
        <w:t xml:space="preserve"> 70 -</w:t>
      </w:r>
      <w:proofErr w:type="spellStart"/>
      <w:r w:rsidRPr="0082208C">
        <w:rPr>
          <w:rFonts w:ascii="Times New Roman" w:eastAsia="Times New Roman" w:hAnsi="Times New Roman" w:cs="Times New Roman" w:hint="eastAsia"/>
          <w:spacing w:val="-5"/>
          <w:kern w:val="0"/>
          <w:sz w:val="30"/>
          <w:szCs w:val="30"/>
          <w:lang w:eastAsia="ru-RU"/>
        </w:rPr>
        <w:t>х</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xml:space="preserve">. XX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ab/>
        <w:t>14</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Второй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период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80-</w:t>
      </w:r>
      <w:r w:rsidRPr="0082208C">
        <w:rPr>
          <w:rFonts w:ascii="Times New Roman" w:eastAsia="Times New Roman" w:hAnsi="Times New Roman" w:cs="Times New Roman" w:hint="eastAsia"/>
          <w:spacing w:val="-5"/>
          <w:kern w:val="0"/>
          <w:sz w:val="30"/>
          <w:szCs w:val="30"/>
          <w:lang w:eastAsia="ru-RU"/>
        </w:rPr>
        <w:t>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w:t>
      </w:r>
      <w:r w:rsidRPr="0082208C">
        <w:rPr>
          <w:rFonts w:ascii="Times New Roman" w:eastAsia="Times New Roman" w:hAnsi="Times New Roman" w:cs="Times New Roman"/>
          <w:spacing w:val="-5"/>
          <w:kern w:val="0"/>
          <w:sz w:val="30"/>
          <w:szCs w:val="30"/>
          <w:lang w:eastAsia="ru-RU"/>
        </w:rPr>
        <w:t xml:space="preserve">. XX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начало</w:t>
      </w:r>
      <w:r w:rsidRPr="0082208C">
        <w:rPr>
          <w:rFonts w:ascii="Times New Roman" w:eastAsia="Times New Roman" w:hAnsi="Times New Roman" w:cs="Times New Roman"/>
          <w:spacing w:val="-5"/>
          <w:kern w:val="0"/>
          <w:sz w:val="30"/>
          <w:szCs w:val="30"/>
          <w:lang w:eastAsia="ru-RU"/>
        </w:rPr>
        <w:t xml:space="preserve"> XXI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ab/>
        <w:t>17</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ГЛАВА</w:t>
      </w:r>
      <w:r w:rsidRPr="0082208C">
        <w:rPr>
          <w:rFonts w:ascii="Times New Roman" w:eastAsia="Times New Roman" w:hAnsi="Times New Roman" w:cs="Times New Roman"/>
          <w:spacing w:val="-5"/>
          <w:kern w:val="0"/>
          <w:sz w:val="30"/>
          <w:szCs w:val="30"/>
          <w:lang w:eastAsia="ru-RU"/>
        </w:rPr>
        <w:t xml:space="preserve"> 2. </w:t>
      </w: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ab/>
        <w:t>23</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ПАМЯТНИКИ</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ab/>
        <w:t>23</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1.1.</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Камень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Светик</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Подбобыка</w:t>
      </w:r>
      <w:proofErr w:type="spellEnd"/>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24</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1.2.</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Пещера</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Бадера</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Темная</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w:t>
      </w:r>
      <w:r w:rsidRPr="0082208C">
        <w:rPr>
          <w:rFonts w:ascii="Times New Roman" w:eastAsia="Times New Roman" w:hAnsi="Times New Roman" w:cs="Times New Roman"/>
          <w:spacing w:val="-5"/>
          <w:kern w:val="0"/>
          <w:sz w:val="30"/>
          <w:szCs w:val="30"/>
          <w:lang w:eastAsia="ru-RU"/>
        </w:rPr>
        <w:tab/>
        <w:t>29</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1.3.</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Камень</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Белоусовский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Малый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Писаный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Бычок</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31</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1.4.</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Камень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Писаный</w:t>
      </w:r>
      <w:r w:rsidRPr="0082208C">
        <w:rPr>
          <w:rFonts w:ascii="Times New Roman" w:eastAsia="Times New Roman" w:hAnsi="Times New Roman" w:cs="Times New Roman"/>
          <w:spacing w:val="-5"/>
          <w:kern w:val="0"/>
          <w:sz w:val="30"/>
          <w:szCs w:val="30"/>
          <w:lang w:eastAsia="ru-RU"/>
        </w:rPr>
        <w:tab/>
        <w:t>35</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1.5.</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Камень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Писаный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Наскальные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изображения</w:t>
      </w:r>
      <w:r w:rsidRPr="0082208C">
        <w:rPr>
          <w:rFonts w:ascii="Times New Roman" w:eastAsia="Times New Roman" w:hAnsi="Times New Roman" w:cs="Times New Roman"/>
          <w:spacing w:val="-5"/>
          <w:kern w:val="0"/>
          <w:sz w:val="30"/>
          <w:szCs w:val="30"/>
          <w:lang w:eastAsia="ru-RU"/>
        </w:rPr>
        <w:tab/>
        <w:t>41</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1.6.</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Камень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Моховой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Наскальные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изображения</w:t>
      </w:r>
      <w:r w:rsidRPr="0082208C">
        <w:rPr>
          <w:rFonts w:ascii="Times New Roman" w:eastAsia="Times New Roman" w:hAnsi="Times New Roman" w:cs="Times New Roman"/>
          <w:spacing w:val="-5"/>
          <w:kern w:val="0"/>
          <w:sz w:val="30"/>
          <w:szCs w:val="30"/>
          <w:lang w:eastAsia="ru-RU"/>
        </w:rPr>
        <w:tab/>
        <w:t>46</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1.7.</w:t>
      </w:r>
      <w:r w:rsidRPr="0082208C">
        <w:rPr>
          <w:rFonts w:ascii="Times New Roman" w:eastAsia="Times New Roman" w:hAnsi="Times New Roman" w:cs="Times New Roman"/>
          <w:spacing w:val="-5"/>
          <w:kern w:val="0"/>
          <w:sz w:val="30"/>
          <w:szCs w:val="30"/>
          <w:lang w:eastAsia="ru-RU"/>
        </w:rPr>
        <w:tab/>
      </w:r>
      <w:proofErr w:type="spellStart"/>
      <w:r w:rsidRPr="0082208C">
        <w:rPr>
          <w:rFonts w:ascii="Times New Roman" w:eastAsia="Times New Roman" w:hAnsi="Times New Roman" w:cs="Times New Roman" w:hint="eastAsia"/>
          <w:spacing w:val="-5"/>
          <w:kern w:val="0"/>
          <w:sz w:val="30"/>
          <w:szCs w:val="30"/>
          <w:lang w:eastAsia="ru-RU"/>
        </w:rPr>
        <w:t>Чаньвинская</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Вогульская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пещера</w:t>
      </w:r>
      <w:r w:rsidRPr="0082208C">
        <w:rPr>
          <w:rFonts w:ascii="Times New Roman" w:eastAsia="Times New Roman" w:hAnsi="Times New Roman" w:cs="Times New Roman"/>
          <w:spacing w:val="-5"/>
          <w:kern w:val="0"/>
          <w:sz w:val="30"/>
          <w:szCs w:val="30"/>
          <w:lang w:eastAsia="ru-RU"/>
        </w:rPr>
        <w:tab/>
        <w:t>47</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1.8.</w:t>
      </w:r>
      <w:r w:rsidRPr="0082208C">
        <w:rPr>
          <w:rFonts w:ascii="Times New Roman" w:eastAsia="Times New Roman" w:hAnsi="Times New Roman" w:cs="Times New Roman"/>
          <w:spacing w:val="-5"/>
          <w:kern w:val="0"/>
          <w:sz w:val="30"/>
          <w:szCs w:val="30"/>
          <w:lang w:eastAsia="ru-RU"/>
        </w:rPr>
        <w:tab/>
      </w:r>
      <w:proofErr w:type="spellStart"/>
      <w:r w:rsidRPr="0082208C">
        <w:rPr>
          <w:rFonts w:ascii="Times New Roman" w:eastAsia="Times New Roman" w:hAnsi="Times New Roman" w:cs="Times New Roman" w:hint="eastAsia"/>
          <w:spacing w:val="-5"/>
          <w:kern w:val="0"/>
          <w:sz w:val="30"/>
          <w:szCs w:val="30"/>
          <w:lang w:eastAsia="ru-RU"/>
        </w:rPr>
        <w:t>Кумышанская</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пещера</w:t>
      </w:r>
      <w:r w:rsidRPr="0082208C">
        <w:rPr>
          <w:rFonts w:ascii="Times New Roman" w:eastAsia="Times New Roman" w:hAnsi="Times New Roman" w:cs="Times New Roman"/>
          <w:spacing w:val="-5"/>
          <w:kern w:val="0"/>
          <w:sz w:val="30"/>
          <w:szCs w:val="30"/>
          <w:lang w:eastAsia="ru-RU"/>
        </w:rPr>
        <w:tab/>
        <w:t>54</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1.9.</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Пещера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Камне</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Дыроватые</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ребра</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Усть</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Койвинская</w:t>
      </w:r>
      <w:proofErr w:type="spellEnd"/>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58</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1.10.</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Пещера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Котел</w:t>
      </w:r>
      <w:r w:rsidRPr="0082208C">
        <w:rPr>
          <w:rFonts w:ascii="Times New Roman" w:eastAsia="Times New Roman" w:hAnsi="Times New Roman" w:cs="Times New Roman"/>
          <w:spacing w:val="-5"/>
          <w:kern w:val="0"/>
          <w:sz w:val="30"/>
          <w:szCs w:val="30"/>
          <w:lang w:eastAsia="ru-RU"/>
        </w:rPr>
        <w:tab/>
        <w:t>60</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СОПРЕДЕЛЬНЫХ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ТЕРРИТОРИЙ</w:t>
      </w:r>
      <w:r w:rsidRPr="0082208C">
        <w:rPr>
          <w:rFonts w:ascii="Times New Roman" w:eastAsia="Times New Roman" w:hAnsi="Times New Roman" w:cs="Times New Roman"/>
          <w:spacing w:val="-5"/>
          <w:kern w:val="0"/>
          <w:sz w:val="30"/>
          <w:szCs w:val="30"/>
          <w:lang w:eastAsia="ru-RU"/>
        </w:rPr>
        <w:tab/>
        <w:t>63</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2.1.</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СВЯТИЛИЩА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СЕВЕРНОГО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ab/>
        <w:t>63</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2.2.</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СВЯТИЛИЩА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ВОСТОЧНОГО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СКЛОНА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ab/>
        <w:t>66</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2.3.</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СВЯТИЛИЩА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РАВНИННОЙ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ЧАСТИ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ПРИУРАЛЬЯ</w:t>
      </w:r>
      <w:r w:rsidRPr="0082208C">
        <w:rPr>
          <w:rFonts w:ascii="Times New Roman" w:eastAsia="Times New Roman" w:hAnsi="Times New Roman" w:cs="Times New Roman"/>
          <w:spacing w:val="-5"/>
          <w:kern w:val="0"/>
          <w:sz w:val="30"/>
          <w:szCs w:val="30"/>
          <w:lang w:eastAsia="ru-RU"/>
        </w:rPr>
        <w:tab/>
        <w:t>72</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ГЛАВА</w:t>
      </w:r>
      <w:r w:rsidRPr="0082208C">
        <w:rPr>
          <w:rFonts w:ascii="Times New Roman" w:eastAsia="Times New Roman" w:hAnsi="Times New Roman" w:cs="Times New Roman"/>
          <w:spacing w:val="-5"/>
          <w:kern w:val="0"/>
          <w:sz w:val="30"/>
          <w:szCs w:val="30"/>
          <w:lang w:eastAsia="ru-RU"/>
        </w:rPr>
        <w:t xml:space="preserve"> 3. </w:t>
      </w:r>
      <w:r w:rsidRPr="0082208C">
        <w:rPr>
          <w:rFonts w:ascii="Times New Roman" w:eastAsia="Times New Roman" w:hAnsi="Times New Roman" w:cs="Times New Roman" w:hint="eastAsia"/>
          <w:spacing w:val="-5"/>
          <w:kern w:val="0"/>
          <w:sz w:val="30"/>
          <w:szCs w:val="30"/>
          <w:lang w:eastAsia="ru-RU"/>
        </w:rPr>
        <w:t>ОСНОВНЫЕ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ab/>
        <w:t>79</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СИМВОЛИКА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ЖЕРТВЕННЫХ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ВЕЩЕЙ</w:t>
      </w:r>
      <w:r w:rsidRPr="0082208C">
        <w:rPr>
          <w:rFonts w:ascii="Times New Roman" w:eastAsia="Times New Roman" w:hAnsi="Times New Roman" w:cs="Times New Roman"/>
          <w:spacing w:val="-5"/>
          <w:kern w:val="0"/>
          <w:sz w:val="30"/>
          <w:szCs w:val="30"/>
          <w:lang w:eastAsia="ru-RU"/>
        </w:rPr>
        <w:tab/>
        <w:t>79</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ОСНОВНЫЕ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ab/>
        <w:t>92</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 xml:space="preserve">2.1. </w:t>
      </w:r>
      <w:r w:rsidRPr="0082208C">
        <w:rPr>
          <w:rFonts w:ascii="Times New Roman" w:eastAsia="Times New Roman" w:hAnsi="Times New Roman" w:cs="Times New Roman" w:hint="eastAsia"/>
          <w:spacing w:val="-5"/>
          <w:kern w:val="0"/>
          <w:sz w:val="30"/>
          <w:szCs w:val="30"/>
          <w:lang w:eastAsia="ru-RU"/>
        </w:rPr>
        <w:t>Почитание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горы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ее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составных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элементов</w:t>
      </w:r>
      <w:r w:rsidRPr="0082208C">
        <w:rPr>
          <w:rFonts w:ascii="Times New Roman" w:eastAsia="Times New Roman" w:hAnsi="Times New Roman" w:cs="Times New Roman"/>
          <w:spacing w:val="-5"/>
          <w:kern w:val="0"/>
          <w:sz w:val="30"/>
          <w:szCs w:val="30"/>
          <w:lang w:eastAsia="ru-RU"/>
        </w:rPr>
        <w:tab/>
        <w:t>92</w:t>
      </w:r>
    </w:p>
    <w:p w:rsidR="0082208C" w:rsidRPr="0082208C" w:rsidRDefault="0082208C" w:rsidP="0082208C">
      <w:pPr>
        <w:rPr>
          <w:rFonts w:ascii="Times New Roman" w:eastAsia="Times New Roman" w:hAnsi="Times New Roman" w:cs="Times New Roman"/>
          <w:spacing w:val="-5"/>
          <w:kern w:val="0"/>
          <w:sz w:val="30"/>
          <w:szCs w:val="30"/>
          <w:lang w:eastAsia="ru-RU"/>
        </w:rPr>
      </w:pPr>
      <w:proofErr w:type="spellStart"/>
      <w:r w:rsidRPr="0082208C">
        <w:rPr>
          <w:rFonts w:ascii="Times New Roman" w:eastAsia="Times New Roman" w:hAnsi="Times New Roman" w:cs="Times New Roman"/>
          <w:spacing w:val="-5"/>
          <w:kern w:val="0"/>
          <w:sz w:val="30"/>
          <w:szCs w:val="30"/>
          <w:lang w:eastAsia="ru-RU"/>
        </w:rPr>
        <w:t>t</w:t>
      </w:r>
      <w:proofErr w:type="spellEnd"/>
      <w:r w:rsidRPr="0082208C">
        <w:rPr>
          <w:rFonts w:ascii="Times New Roman" w:eastAsia="Times New Roman" w:hAnsi="Times New Roman" w:cs="Times New Roman"/>
          <w:spacing w:val="-5"/>
          <w:kern w:val="0"/>
          <w:sz w:val="30"/>
          <w:szCs w:val="30"/>
          <w:lang w:eastAsia="ru-RU"/>
        </w:rPr>
        <w:tab/>
        <w:t xml:space="preserve">2.2. </w:t>
      </w:r>
      <w:r w:rsidRPr="0082208C">
        <w:rPr>
          <w:rFonts w:ascii="Times New Roman" w:eastAsia="Times New Roman" w:hAnsi="Times New Roman" w:cs="Times New Roman" w:hint="eastAsia"/>
          <w:spacing w:val="-5"/>
          <w:kern w:val="0"/>
          <w:sz w:val="30"/>
          <w:szCs w:val="30"/>
          <w:lang w:eastAsia="ru-RU"/>
        </w:rPr>
        <w:t>Промыслово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календарные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обряды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охотничья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магия</w:t>
      </w:r>
      <w:r w:rsidRPr="0082208C">
        <w:rPr>
          <w:rFonts w:ascii="Times New Roman" w:eastAsia="Times New Roman" w:hAnsi="Times New Roman" w:cs="Times New Roman"/>
          <w:spacing w:val="-5"/>
          <w:kern w:val="0"/>
          <w:sz w:val="30"/>
          <w:szCs w:val="30"/>
          <w:lang w:eastAsia="ru-RU"/>
        </w:rPr>
        <w:tab/>
        <w:t>94</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2.3.</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«Путевые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обряды»</w:t>
      </w:r>
      <w:r w:rsidRPr="0082208C">
        <w:rPr>
          <w:rFonts w:ascii="Times New Roman" w:eastAsia="Times New Roman" w:hAnsi="Times New Roman" w:cs="Times New Roman"/>
          <w:spacing w:val="-5"/>
          <w:kern w:val="0"/>
          <w:sz w:val="30"/>
          <w:szCs w:val="30"/>
          <w:lang w:eastAsia="ru-RU"/>
        </w:rPr>
        <w:tab/>
        <w:t>96</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3.</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ТРАНСФОРМАЦИЯ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ab/>
        <w:t>99</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Первый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этап</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эпоха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неолита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раннего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металла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бронзы</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 xml:space="preserve">  99</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Второй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этап</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эпоха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раннего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железного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века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102</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Третий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этап</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эпоха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средневековья</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104</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Четвертый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этап</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новое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время</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107</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ЗАКЛЮЧЕНИЕ</w:t>
      </w:r>
      <w:r w:rsidRPr="0082208C">
        <w:rPr>
          <w:rFonts w:ascii="Times New Roman" w:eastAsia="Times New Roman" w:hAnsi="Times New Roman" w:cs="Times New Roman"/>
          <w:spacing w:val="-5"/>
          <w:kern w:val="0"/>
          <w:sz w:val="30"/>
          <w:szCs w:val="30"/>
          <w:lang w:eastAsia="ru-RU"/>
        </w:rPr>
        <w:tab/>
        <w:t>111</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СПИСОК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ИСПОЛЬЗОВАННЫХ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КОЛЛЕКЦИЙ</w:t>
      </w:r>
      <w:r w:rsidRPr="0082208C">
        <w:rPr>
          <w:rFonts w:ascii="Times New Roman" w:eastAsia="Times New Roman" w:hAnsi="Times New Roman" w:cs="Times New Roman"/>
          <w:spacing w:val="-5"/>
          <w:kern w:val="0"/>
          <w:sz w:val="30"/>
          <w:szCs w:val="30"/>
          <w:lang w:eastAsia="ru-RU"/>
        </w:rPr>
        <w:tab/>
        <w:t>116</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БИБЛИОГРАФИЧЕСКИЙ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СПИСОК</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117</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СПИСОК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ГРАФИЧЕСКИХ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ПРИЛОЖЕНИЙ</w:t>
      </w:r>
      <w:r w:rsidRPr="0082208C">
        <w:rPr>
          <w:rFonts w:ascii="Times New Roman" w:eastAsia="Times New Roman" w:hAnsi="Times New Roman" w:cs="Times New Roman"/>
          <w:spacing w:val="-5"/>
          <w:kern w:val="0"/>
          <w:sz w:val="30"/>
          <w:szCs w:val="30"/>
          <w:lang w:eastAsia="ru-RU"/>
        </w:rPr>
        <w:tab/>
        <w:t>136</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ГРАФИЧЕСКИЕ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ПРИЛОЖЕНИЯ</w:t>
      </w:r>
      <w:r w:rsidRPr="0082208C">
        <w:rPr>
          <w:rFonts w:ascii="Times New Roman" w:eastAsia="Times New Roman" w:hAnsi="Times New Roman" w:cs="Times New Roman"/>
          <w:spacing w:val="-5"/>
          <w:kern w:val="0"/>
          <w:sz w:val="30"/>
          <w:szCs w:val="30"/>
          <w:lang w:eastAsia="ru-RU"/>
        </w:rPr>
        <w:tab/>
        <w:t>140</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СПИСОК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ПРИНЯТЫХ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СОКРАЩЕНИЙ</w:t>
      </w:r>
      <w:r w:rsidRPr="0082208C">
        <w:rPr>
          <w:rFonts w:ascii="Times New Roman" w:eastAsia="Times New Roman" w:hAnsi="Times New Roman" w:cs="Times New Roman"/>
          <w:spacing w:val="-5"/>
          <w:kern w:val="0"/>
          <w:sz w:val="30"/>
          <w:szCs w:val="30"/>
          <w:lang w:eastAsia="ru-RU"/>
        </w:rPr>
        <w:tab/>
        <w:t>194</w:t>
      </w:r>
    </w:p>
    <w:p w:rsidR="0082208C" w:rsidRPr="0082208C" w:rsidRDefault="0082208C" w:rsidP="0082208C">
      <w:pPr>
        <w:rPr>
          <w:rFonts w:ascii="Times New Roman" w:eastAsia="Times New Roman" w:hAnsi="Times New Roman" w:cs="Times New Roman"/>
          <w:spacing w:val="-5"/>
          <w:kern w:val="0"/>
          <w:sz w:val="30"/>
          <w:szCs w:val="30"/>
          <w:lang w:eastAsia="ru-RU"/>
        </w:rPr>
      </w:pPr>
      <w:proofErr w:type="spellStart"/>
      <w:r w:rsidRPr="0082208C">
        <w:rPr>
          <w:rFonts w:ascii="Times New Roman" w:eastAsia="Times New Roman" w:hAnsi="Times New Roman" w:cs="Times New Roman" w:hint="eastAsia"/>
          <w:spacing w:val="-5"/>
          <w:kern w:val="0"/>
          <w:sz w:val="30"/>
          <w:szCs w:val="30"/>
          <w:lang w:eastAsia="ru-RU"/>
        </w:rPr>
        <w:t>з</w:t>
      </w:r>
      <w:proofErr w:type="spellEnd"/>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ВВЕДЕНИЕ</w:t>
      </w:r>
    </w:p>
    <w:p w:rsidR="0082208C" w:rsidRPr="0082208C" w:rsidRDefault="0082208C" w:rsidP="0082208C">
      <w:pPr>
        <w:rPr>
          <w:rFonts w:ascii="Times New Roman" w:eastAsia="Times New Roman" w:hAnsi="Times New Roman" w:cs="Times New Roman"/>
          <w:spacing w:val="-5"/>
          <w:kern w:val="0"/>
          <w:sz w:val="30"/>
          <w:szCs w:val="30"/>
          <w:lang w:eastAsia="ru-RU"/>
        </w:rPr>
      </w:pPr>
      <w:proofErr w:type="spellStart"/>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лесная</w:t>
      </w:r>
      <w:proofErr w:type="spellEnd"/>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представляет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собой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уникальное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пространство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включающее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предгорья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западного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склона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Северного</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Приуралья</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Зауралья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рамках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зоны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проходили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сложные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этнические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культурные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процессы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важной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частью</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которых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являлась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духовная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культура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нашедшая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отражение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местах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также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фольклоре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архаического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региона</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Актуальность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привлекали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внимание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исследователей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второй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трети</w:t>
      </w:r>
      <w:r w:rsidRPr="0082208C">
        <w:rPr>
          <w:rFonts w:ascii="Times New Roman" w:eastAsia="Times New Roman" w:hAnsi="Times New Roman" w:cs="Times New Roman"/>
          <w:spacing w:val="-5"/>
          <w:kern w:val="0"/>
          <w:sz w:val="30"/>
          <w:szCs w:val="30"/>
          <w:lang w:eastAsia="ru-RU"/>
        </w:rPr>
        <w:t xml:space="preserve"> XVIII </w:t>
      </w:r>
      <w:proofErr w:type="gramStart"/>
      <w:r w:rsidRPr="0082208C">
        <w:rPr>
          <w:rFonts w:ascii="Times New Roman" w:eastAsia="Times New Roman" w:hAnsi="Times New Roman" w:cs="Times New Roman" w:hint="eastAsia"/>
          <w:spacing w:val="-5"/>
          <w:kern w:val="0"/>
          <w:sz w:val="30"/>
          <w:szCs w:val="30"/>
          <w:lang w:eastAsia="ru-RU"/>
        </w:rPr>
        <w:t>в</w:t>
      </w:r>
      <w:proofErr w:type="gramEnd"/>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На</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сегодняшний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день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интерес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ослабевает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Внимание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исследователей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связано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решением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ряда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проблем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терминологии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установления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хронологии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этнокультурной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принадлежности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реконструкцией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внутренней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организации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проводимых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обрядовых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действий</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Коллекции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раскопок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рассматриваемых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введены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научный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оборот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незначительной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степени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систематизированы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Чаще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исследователи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рассмотрении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ограничивались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публикациями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результатов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изучений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отдельных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без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реконструкции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обрядовых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действий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связи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появлением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обобщающих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смежных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территорий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материалы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рассматриваемых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нуждаются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корректировке</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Объектом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являются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расположенные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proofErr w:type="spellStart"/>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spellEnd"/>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берегах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магистральных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выделяющихся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ландшафта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отдельно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стоящих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скальных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образований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гротах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пещер</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proofErr w:type="gramStart"/>
      <w:r w:rsidRPr="0082208C">
        <w:rPr>
          <w:rFonts w:ascii="Times New Roman" w:eastAsia="Times New Roman" w:hAnsi="Times New Roman" w:cs="Times New Roman" w:hint="eastAsia"/>
          <w:spacing w:val="-5"/>
          <w:kern w:val="0"/>
          <w:sz w:val="30"/>
          <w:szCs w:val="30"/>
          <w:lang w:eastAsia="ru-RU"/>
        </w:rPr>
        <w:t>При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определении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исследователями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используются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термина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место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«святилище»</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Тиваненко</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1989,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5; </w:t>
      </w:r>
      <w:proofErr w:type="spellStart"/>
      <w:r w:rsidRPr="0082208C">
        <w:rPr>
          <w:rFonts w:ascii="Times New Roman" w:eastAsia="Times New Roman" w:hAnsi="Times New Roman" w:cs="Times New Roman" w:hint="eastAsia"/>
          <w:spacing w:val="-5"/>
          <w:kern w:val="0"/>
          <w:sz w:val="30"/>
          <w:szCs w:val="30"/>
          <w:lang w:eastAsia="ru-RU"/>
        </w:rPr>
        <w:t>Бурыкин</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2000,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180; </w:t>
      </w:r>
      <w:r w:rsidRPr="0082208C">
        <w:rPr>
          <w:rFonts w:ascii="Times New Roman" w:eastAsia="Times New Roman" w:hAnsi="Times New Roman" w:cs="Times New Roman" w:hint="eastAsia"/>
          <w:spacing w:val="-5"/>
          <w:kern w:val="0"/>
          <w:sz w:val="30"/>
          <w:szCs w:val="30"/>
          <w:lang w:eastAsia="ru-RU"/>
        </w:rPr>
        <w:t>Седых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2000,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17; </w:t>
      </w:r>
      <w:r w:rsidRPr="0082208C">
        <w:rPr>
          <w:rFonts w:ascii="Times New Roman" w:eastAsia="Times New Roman" w:hAnsi="Times New Roman" w:cs="Times New Roman" w:hint="eastAsia"/>
          <w:spacing w:val="-5"/>
          <w:kern w:val="0"/>
          <w:sz w:val="30"/>
          <w:szCs w:val="30"/>
          <w:lang w:eastAsia="ru-RU"/>
        </w:rPr>
        <w:t>Семенов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proofErr w:type="gramEnd"/>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 xml:space="preserve">2000; </w:t>
      </w:r>
      <w:r w:rsidRPr="0082208C">
        <w:rPr>
          <w:rFonts w:ascii="Times New Roman" w:eastAsia="Times New Roman" w:hAnsi="Times New Roman" w:cs="Times New Roman" w:hint="eastAsia"/>
          <w:spacing w:val="-5"/>
          <w:kern w:val="0"/>
          <w:sz w:val="30"/>
          <w:szCs w:val="30"/>
          <w:lang w:eastAsia="ru-RU"/>
        </w:rPr>
        <w:t>Викторова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Д</w:t>
      </w:r>
      <w:r w:rsidRPr="0082208C">
        <w:rPr>
          <w:rFonts w:ascii="Times New Roman" w:eastAsia="Times New Roman" w:hAnsi="Times New Roman" w:cs="Times New Roman"/>
          <w:spacing w:val="-5"/>
          <w:kern w:val="0"/>
          <w:sz w:val="30"/>
          <w:szCs w:val="30"/>
          <w:lang w:eastAsia="ru-RU"/>
        </w:rPr>
        <w:t xml:space="preserve">. 2004,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5). </w:t>
      </w:r>
      <w:r w:rsidRPr="0082208C">
        <w:rPr>
          <w:rFonts w:ascii="Times New Roman" w:eastAsia="Times New Roman" w:hAnsi="Times New Roman" w:cs="Times New Roman" w:hint="eastAsia"/>
          <w:spacing w:val="-5"/>
          <w:kern w:val="0"/>
          <w:sz w:val="30"/>
          <w:szCs w:val="30"/>
          <w:lang w:eastAsia="ru-RU"/>
        </w:rPr>
        <w:t>Однако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отмечает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Клейн</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сегодня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причин</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терминологических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существу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подобного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разделения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Клейн</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2004,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180).</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Под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понимается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сакральное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место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связанное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определенным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географическим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объектом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центре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ритуального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правило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расположен</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жертвенник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включающий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предмет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поклонения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группу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вещей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имеющих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утилитарно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сакрального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назначение</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К</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М</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Свирин</w:t>
      </w:r>
      <w:proofErr w:type="spellEnd"/>
      <w:r w:rsidRPr="0082208C">
        <w:rPr>
          <w:rFonts w:ascii="Times New Roman" w:eastAsia="Times New Roman" w:hAnsi="Times New Roman" w:cs="Times New Roman"/>
          <w:spacing w:val="-5"/>
          <w:kern w:val="0"/>
          <w:sz w:val="30"/>
          <w:szCs w:val="30"/>
          <w:lang w:eastAsia="ru-RU"/>
        </w:rPr>
        <w:t xml:space="preserve"> (2006), </w:t>
      </w:r>
      <w:r w:rsidRPr="0082208C">
        <w:rPr>
          <w:rFonts w:ascii="Times New Roman" w:eastAsia="Times New Roman" w:hAnsi="Times New Roman" w:cs="Times New Roman" w:hint="eastAsia"/>
          <w:spacing w:val="-5"/>
          <w:kern w:val="0"/>
          <w:sz w:val="30"/>
          <w:szCs w:val="30"/>
          <w:lang w:eastAsia="ru-RU"/>
        </w:rPr>
        <w:t>проанализировав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современный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уровень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развития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проблемы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изучения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огромной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территории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пришел</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выводу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том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единого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мнения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поводу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типов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признаков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объясняется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исследователи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работают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конкретными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которые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ограничены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определенными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этническими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хронологическими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территориальными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рамками</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Анализ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типов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сопредельных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территорий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М</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Свирина</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П</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Русановой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Тиваненко</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Шутовой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возможность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выделить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признаки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комплекса</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Внешние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расположение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выделяющегося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ландшафта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берегах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других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водоемов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наличие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непосредственной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близости</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от</w:t>
      </w:r>
      <w:proofErr w:type="gramEnd"/>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 xml:space="preserve">I </w:t>
      </w:r>
      <w:r w:rsidRPr="0082208C">
        <w:rPr>
          <w:rFonts w:ascii="Times New Roman" w:eastAsia="Times New Roman" w:hAnsi="Times New Roman" w:cs="Times New Roman" w:hint="eastAsia"/>
          <w:spacing w:val="-5"/>
          <w:kern w:val="0"/>
          <w:sz w:val="30"/>
          <w:szCs w:val="30"/>
          <w:lang w:eastAsia="ru-RU"/>
        </w:rPr>
        <w:t>святилища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других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типов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городищ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могильников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поселенческих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комплексов</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Внутренние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доминирование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вещей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предметов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неутилитарного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назначения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наличие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пределах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сакрального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пространства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сооружений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совершения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жертвоприношений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других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ритуальных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действий</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Наиболее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объективными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признаками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являются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аналогии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достоверно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существующих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объектов</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 xml:space="preserve">I </w:t>
      </w:r>
      <w:r w:rsidRPr="0082208C">
        <w:rPr>
          <w:rFonts w:ascii="Times New Roman" w:eastAsia="Times New Roman" w:hAnsi="Times New Roman" w:cs="Times New Roman" w:hint="eastAsia"/>
          <w:spacing w:val="-5"/>
          <w:kern w:val="0"/>
          <w:sz w:val="30"/>
          <w:szCs w:val="30"/>
          <w:lang w:eastAsia="ru-RU"/>
        </w:rPr>
        <w:t>сопоставление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этнографическими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данными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описаниями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исторических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письменных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источниках</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Русанова</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П</w:t>
      </w:r>
      <w:r w:rsidRPr="0082208C">
        <w:rPr>
          <w:rFonts w:ascii="Times New Roman" w:eastAsia="Times New Roman" w:hAnsi="Times New Roman" w:cs="Times New Roman"/>
          <w:spacing w:val="-5"/>
          <w:kern w:val="0"/>
          <w:sz w:val="30"/>
          <w:szCs w:val="30"/>
          <w:lang w:eastAsia="ru-RU"/>
        </w:rPr>
        <w:t xml:space="preserve">. 2002,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11).</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мнению</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Тиваненко</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внутренняя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организация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сакрального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пространства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включает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элемента</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Тиваненко</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1989,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182):</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Объект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поклонения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который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может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включать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наскальные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изображения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предметы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изготовленные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металла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дерева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также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выкладки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костей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одного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возможно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тотемного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нескольких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видов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животных</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Место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жертвоприношений</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жертвенники</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3.</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Зона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участников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ритуала</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место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проведения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трапезы</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Кроме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указанных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составляющих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обязательным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элементом</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святилищного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служили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предметы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проведения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ритуала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которые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выступали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роли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посредников</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Три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Тиваненко</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также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предметы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проведения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ритуала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образуют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открытую</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структурированную</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целостную</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трансформирующуюся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систему</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культовый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святилище</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Предметом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явилась</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ритуальная</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proofErr w:type="spellStart"/>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spellEnd"/>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Археологические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возможность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предположить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наличие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сложных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систем</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ритуальных</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бытовавших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эпохи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неолита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нового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времени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Под</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понимается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комплекс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обрядовых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действий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характерных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архаического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общества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данном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определении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выступает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качестве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объяснения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ритуала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Фрезер</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Дж</w:t>
      </w:r>
      <w:proofErr w:type="gramEnd"/>
      <w:r w:rsidRPr="0082208C">
        <w:rPr>
          <w:rFonts w:ascii="Times New Roman" w:eastAsia="Times New Roman" w:hAnsi="Times New Roman" w:cs="Times New Roman"/>
          <w:spacing w:val="-5"/>
          <w:kern w:val="0"/>
          <w:sz w:val="30"/>
          <w:szCs w:val="30"/>
          <w:lang w:eastAsia="ru-RU"/>
        </w:rPr>
        <w:t xml:space="preserve">. 1980,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72).</w:t>
      </w:r>
    </w:p>
    <w:p w:rsidR="0082208C" w:rsidRPr="0082208C" w:rsidRDefault="0082208C" w:rsidP="0082208C">
      <w:pPr>
        <w:rPr>
          <w:rFonts w:ascii="Times New Roman" w:eastAsia="Times New Roman" w:hAnsi="Times New Roman" w:cs="Times New Roman"/>
          <w:spacing w:val="-5"/>
          <w:kern w:val="0"/>
          <w:sz w:val="30"/>
          <w:szCs w:val="30"/>
          <w:lang w:eastAsia="ru-RU"/>
        </w:rPr>
      </w:pPr>
      <w:proofErr w:type="gramStart"/>
      <w:r w:rsidRPr="0082208C">
        <w:rPr>
          <w:rFonts w:ascii="Times New Roman" w:eastAsia="Times New Roman" w:hAnsi="Times New Roman" w:cs="Times New Roman" w:hint="eastAsia"/>
          <w:spacing w:val="-5"/>
          <w:kern w:val="0"/>
          <w:sz w:val="30"/>
          <w:szCs w:val="30"/>
          <w:lang w:eastAsia="ru-RU"/>
        </w:rPr>
        <w:t>Хронологические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рамки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охватывают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период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эпохи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неолита</w:t>
      </w:r>
      <w:r w:rsidRPr="0082208C">
        <w:rPr>
          <w:rFonts w:ascii="Times New Roman" w:eastAsia="Times New Roman" w:hAnsi="Times New Roman" w:cs="Times New Roman"/>
          <w:spacing w:val="-5"/>
          <w:kern w:val="0"/>
          <w:sz w:val="30"/>
          <w:szCs w:val="30"/>
          <w:lang w:eastAsia="ru-RU"/>
        </w:rPr>
        <w:t xml:space="preserve"> (VI </w:t>
      </w:r>
      <w:r w:rsidRPr="0082208C">
        <w:rPr>
          <w:rFonts w:ascii="Times New Roman" w:eastAsia="Times New Roman" w:hAnsi="Times New Roman" w:cs="Times New Roman" w:hint="eastAsia"/>
          <w:spacing w:val="-5"/>
          <w:kern w:val="0"/>
          <w:sz w:val="30"/>
          <w:szCs w:val="30"/>
          <w:lang w:eastAsia="ru-RU"/>
        </w:rPr>
        <w:t>тыс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э</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w:t>
      </w:r>
      <w:r w:rsidRPr="0082208C">
        <w:rPr>
          <w:rFonts w:ascii="Times New Roman" w:eastAsia="Times New Roman" w:hAnsi="Times New Roman" w:cs="Times New Roman"/>
          <w:spacing w:val="-5"/>
          <w:kern w:val="0"/>
          <w:sz w:val="30"/>
          <w:szCs w:val="30"/>
          <w:lang w:eastAsia="ru-RU"/>
        </w:rPr>
        <w:t xml:space="preserve"> XX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Нижняя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хронологическая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граница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определена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временем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возникновения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первых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расположенных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выделяющихся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ландшафта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вершине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отдельно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стоящий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скальных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образований</w:t>
      </w:r>
      <w:r w:rsidRPr="0082208C">
        <w:rPr>
          <w:rFonts w:ascii="Times New Roman" w:eastAsia="Times New Roman" w:hAnsi="Times New Roman" w:cs="Times New Roman"/>
          <w:spacing w:val="-5"/>
          <w:kern w:val="0"/>
          <w:sz w:val="30"/>
          <w:szCs w:val="30"/>
          <w:lang w:eastAsia="ru-RU"/>
        </w:rPr>
        <w:t>).</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Верхний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хронологический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рубеж</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обусловлен</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временем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последнего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акта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жертвоприношения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зафиксированного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этнографическим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данным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материалам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пещер</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Чаньвинской</w:t>
      </w:r>
      <w:proofErr w:type="spellEnd"/>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Территориальные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рамки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охватывают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предгорные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горные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районы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включающие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верхнее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течение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левых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притоков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бассейна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Камы</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рр</w:t>
      </w:r>
      <w:proofErr w:type="spellEnd"/>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Колва</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Вишера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Яйва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Чусовая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рис</w:t>
      </w:r>
      <w:r w:rsidRPr="0082208C">
        <w:rPr>
          <w:rFonts w:ascii="Times New Roman" w:eastAsia="Times New Roman" w:hAnsi="Times New Roman" w:cs="Times New Roman"/>
          <w:spacing w:val="-5"/>
          <w:kern w:val="0"/>
          <w:sz w:val="30"/>
          <w:szCs w:val="30"/>
          <w:lang w:eastAsia="ru-RU"/>
        </w:rPr>
        <w:t xml:space="preserve">. 1). </w:t>
      </w:r>
      <w:r w:rsidRPr="0082208C">
        <w:rPr>
          <w:rFonts w:ascii="Times New Roman" w:eastAsia="Times New Roman" w:hAnsi="Times New Roman" w:cs="Times New Roman" w:hint="eastAsia"/>
          <w:spacing w:val="-5"/>
          <w:kern w:val="0"/>
          <w:sz w:val="30"/>
          <w:szCs w:val="30"/>
          <w:lang w:eastAsia="ru-RU"/>
        </w:rPr>
        <w:t>Территориальные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рамки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определяются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географическими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климатическими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характеристиками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также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существованием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рассматриваемой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территории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специфических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типов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Цель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проследить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эволюцию</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региона</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Задачи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диссертационного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обусловливаются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поставленной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целью</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1.</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Выделение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особенностей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характерных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расположенных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proofErr w:type="spellStart"/>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spellEnd"/>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2.</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Определение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функций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категорий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вещей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выделение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ключевых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элементов</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западного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склона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3.</w:t>
      </w:r>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Выявление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путей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трансформации</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proofErr w:type="spellStart"/>
      <w:r w:rsidRPr="0082208C">
        <w:rPr>
          <w:rFonts w:ascii="Times New Roman" w:eastAsia="Times New Roman" w:hAnsi="Times New Roman" w:cs="Times New Roman"/>
          <w:spacing w:val="-5"/>
          <w:kern w:val="0"/>
          <w:sz w:val="30"/>
          <w:szCs w:val="30"/>
          <w:lang w:eastAsia="ru-RU"/>
        </w:rPr>
        <w:t>t</w:t>
      </w:r>
      <w:proofErr w:type="spellEnd"/>
      <w:r w:rsidRPr="0082208C">
        <w:rPr>
          <w:rFonts w:ascii="Times New Roman" w:eastAsia="Times New Roman" w:hAnsi="Times New Roman" w:cs="Times New Roman"/>
          <w:spacing w:val="-5"/>
          <w:kern w:val="0"/>
          <w:sz w:val="30"/>
          <w:szCs w:val="30"/>
          <w:lang w:eastAsia="ru-RU"/>
        </w:rPr>
        <w:tab/>
      </w:r>
      <w:r w:rsidRPr="0082208C">
        <w:rPr>
          <w:rFonts w:ascii="Times New Roman" w:eastAsia="Times New Roman" w:hAnsi="Times New Roman" w:cs="Times New Roman" w:hint="eastAsia"/>
          <w:spacing w:val="-5"/>
          <w:kern w:val="0"/>
          <w:sz w:val="30"/>
          <w:szCs w:val="30"/>
          <w:lang w:eastAsia="ru-RU"/>
        </w:rPr>
        <w:t>Источниковедческая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база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определена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ее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целью</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задачами</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положены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коллекции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материалов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документация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раскопок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сборов</w:t>
      </w:r>
      <w:r w:rsidRPr="0082208C">
        <w:rPr>
          <w:rFonts w:ascii="Times New Roman" w:eastAsia="Times New Roman" w:hAnsi="Times New Roman" w:cs="Times New Roman"/>
          <w:spacing w:val="-5"/>
          <w:kern w:val="0"/>
          <w:sz w:val="30"/>
          <w:szCs w:val="30"/>
          <w:lang w:eastAsia="ru-RU"/>
        </w:rPr>
        <w:t xml:space="preserve"> 10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рис</w:t>
      </w:r>
      <w:r w:rsidRPr="0082208C">
        <w:rPr>
          <w:rFonts w:ascii="Times New Roman" w:eastAsia="Times New Roman" w:hAnsi="Times New Roman" w:cs="Times New Roman"/>
          <w:spacing w:val="-5"/>
          <w:kern w:val="0"/>
          <w:sz w:val="30"/>
          <w:szCs w:val="30"/>
          <w:lang w:eastAsia="ru-RU"/>
        </w:rPr>
        <w:t xml:space="preserve">. 2): </w:t>
      </w:r>
      <w:proofErr w:type="spellStart"/>
      <w:proofErr w:type="gramStart"/>
      <w:r w:rsidRPr="0082208C">
        <w:rPr>
          <w:rFonts w:ascii="Times New Roman" w:eastAsia="Times New Roman" w:hAnsi="Times New Roman" w:cs="Times New Roman" w:hint="eastAsia"/>
          <w:spacing w:val="-5"/>
          <w:kern w:val="0"/>
          <w:sz w:val="30"/>
          <w:szCs w:val="30"/>
          <w:lang w:eastAsia="ru-RU"/>
        </w:rPr>
        <w:t>Чаньвинской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Вогульской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пещеры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Светик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раскопки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Сергеева</w:t>
      </w:r>
      <w:r w:rsidRPr="0082208C">
        <w:rPr>
          <w:rFonts w:ascii="Times New Roman" w:eastAsia="Times New Roman" w:hAnsi="Times New Roman" w:cs="Times New Roman"/>
          <w:spacing w:val="-5"/>
          <w:kern w:val="0"/>
          <w:sz w:val="30"/>
          <w:szCs w:val="30"/>
          <w:lang w:eastAsia="ru-RU"/>
        </w:rPr>
        <w:t xml:space="preserve"> (1893-1895), </w:t>
      </w:r>
      <w:r w:rsidRPr="0082208C">
        <w:rPr>
          <w:rFonts w:ascii="Times New Roman" w:eastAsia="Times New Roman" w:hAnsi="Times New Roman" w:cs="Times New Roman" w:hint="eastAsia"/>
          <w:spacing w:val="-5"/>
          <w:kern w:val="0"/>
          <w:sz w:val="30"/>
          <w:szCs w:val="30"/>
          <w:lang w:eastAsia="ru-RU"/>
        </w:rPr>
        <w:t>Б</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Балашенко</w:t>
      </w:r>
      <w:proofErr w:type="spellEnd"/>
      <w:r w:rsidRPr="0082208C">
        <w:rPr>
          <w:rFonts w:ascii="Times New Roman" w:eastAsia="Times New Roman" w:hAnsi="Times New Roman" w:cs="Times New Roman"/>
          <w:spacing w:val="-5"/>
          <w:kern w:val="0"/>
          <w:sz w:val="30"/>
          <w:szCs w:val="30"/>
          <w:lang w:eastAsia="ru-RU"/>
        </w:rPr>
        <w:t xml:space="preserve"> (1965), </w:t>
      </w:r>
      <w:r w:rsidRPr="0082208C">
        <w:rPr>
          <w:rFonts w:ascii="Times New Roman" w:eastAsia="Times New Roman" w:hAnsi="Times New Roman" w:cs="Times New Roman" w:hint="eastAsia"/>
          <w:spacing w:val="-5"/>
          <w:kern w:val="0"/>
          <w:sz w:val="30"/>
          <w:szCs w:val="30"/>
          <w:lang w:eastAsia="ru-RU"/>
        </w:rPr>
        <w:t>Д</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Изосимова</w:t>
      </w:r>
      <w:r w:rsidRPr="0082208C">
        <w:rPr>
          <w:rFonts w:ascii="Times New Roman" w:eastAsia="Times New Roman" w:hAnsi="Times New Roman" w:cs="Times New Roman"/>
          <w:spacing w:val="-5"/>
          <w:kern w:val="0"/>
          <w:sz w:val="30"/>
          <w:szCs w:val="30"/>
          <w:lang w:eastAsia="ru-RU"/>
        </w:rPr>
        <w:t xml:space="preserve"> (2002-2005); </w:t>
      </w:r>
      <w:r w:rsidRPr="0082208C">
        <w:rPr>
          <w:rFonts w:ascii="Times New Roman" w:eastAsia="Times New Roman" w:hAnsi="Times New Roman" w:cs="Times New Roman" w:hint="eastAsia"/>
          <w:spacing w:val="-5"/>
          <w:kern w:val="0"/>
          <w:sz w:val="30"/>
          <w:szCs w:val="30"/>
          <w:lang w:eastAsia="ru-RU"/>
        </w:rPr>
        <w:t>пещеры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Камня</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Белоусовский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Бычок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Малый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Писаный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Казанцева</w:t>
      </w:r>
      <w:r w:rsidRPr="0082208C">
        <w:rPr>
          <w:rFonts w:ascii="Times New Roman" w:eastAsia="Times New Roman" w:hAnsi="Times New Roman" w:cs="Times New Roman"/>
          <w:spacing w:val="-5"/>
          <w:kern w:val="0"/>
          <w:sz w:val="30"/>
          <w:szCs w:val="30"/>
          <w:lang w:eastAsia="ru-RU"/>
        </w:rPr>
        <w:t xml:space="preserve"> (1996-1998); </w:t>
      </w:r>
      <w:r w:rsidRPr="0082208C">
        <w:rPr>
          <w:rFonts w:ascii="Times New Roman" w:eastAsia="Times New Roman" w:hAnsi="Times New Roman" w:cs="Times New Roman" w:hint="eastAsia"/>
          <w:spacing w:val="-5"/>
          <w:kern w:val="0"/>
          <w:sz w:val="30"/>
          <w:szCs w:val="30"/>
          <w:lang w:eastAsia="ru-RU"/>
        </w:rPr>
        <w:t>жертвенного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места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Писаного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Вишере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Бадера</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Ф</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Генинга</w:t>
      </w:r>
      <w:proofErr w:type="spellEnd"/>
      <w:r w:rsidRPr="0082208C">
        <w:rPr>
          <w:rFonts w:ascii="Times New Roman" w:eastAsia="Times New Roman" w:hAnsi="Times New Roman" w:cs="Times New Roman"/>
          <w:spacing w:val="-5"/>
          <w:kern w:val="0"/>
          <w:sz w:val="30"/>
          <w:szCs w:val="30"/>
          <w:lang w:eastAsia="ru-RU"/>
        </w:rPr>
        <w:t xml:space="preserve"> (1948-1949),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Ф</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Мельничука</w:t>
      </w:r>
      <w:r w:rsidRPr="0082208C">
        <w:rPr>
          <w:rFonts w:ascii="Times New Roman" w:eastAsia="Times New Roman" w:hAnsi="Times New Roman" w:cs="Times New Roman"/>
          <w:spacing w:val="-5"/>
          <w:kern w:val="0"/>
          <w:sz w:val="30"/>
          <w:szCs w:val="30"/>
          <w:lang w:eastAsia="ru-RU"/>
        </w:rPr>
        <w:t xml:space="preserve"> (1991,</w:t>
      </w:r>
      <w:proofErr w:type="gramEnd"/>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ab/>
        <w:t xml:space="preserve">1996-1998); </w:t>
      </w:r>
      <w:r w:rsidRPr="0082208C">
        <w:rPr>
          <w:rFonts w:ascii="Times New Roman" w:eastAsia="Times New Roman" w:hAnsi="Times New Roman" w:cs="Times New Roman" w:hint="eastAsia"/>
          <w:spacing w:val="-5"/>
          <w:kern w:val="0"/>
          <w:sz w:val="30"/>
          <w:szCs w:val="30"/>
          <w:lang w:eastAsia="ru-RU"/>
        </w:rPr>
        <w:t>наскальные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изображения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Писаного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Мохового</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по</w:t>
      </w:r>
      <w:proofErr w:type="gramEnd"/>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работам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Ф</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Генинга</w:t>
      </w:r>
      <w:proofErr w:type="spellEnd"/>
      <w:r w:rsidRPr="0082208C">
        <w:rPr>
          <w:rFonts w:ascii="Times New Roman" w:eastAsia="Times New Roman" w:hAnsi="Times New Roman" w:cs="Times New Roman"/>
          <w:spacing w:val="-5"/>
          <w:kern w:val="0"/>
          <w:sz w:val="30"/>
          <w:szCs w:val="30"/>
          <w:lang w:eastAsia="ru-RU"/>
        </w:rPr>
        <w:t xml:space="preserve"> (1948-1949); </w:t>
      </w:r>
      <w:proofErr w:type="spellStart"/>
      <w:r w:rsidRPr="0082208C">
        <w:rPr>
          <w:rFonts w:ascii="Times New Roman" w:eastAsia="Times New Roman" w:hAnsi="Times New Roman" w:cs="Times New Roman" w:hint="eastAsia"/>
          <w:spacing w:val="-5"/>
          <w:kern w:val="0"/>
          <w:sz w:val="30"/>
          <w:szCs w:val="30"/>
          <w:lang w:eastAsia="ru-RU"/>
        </w:rPr>
        <w:t>Кумышанской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пещеры</w:t>
      </w:r>
      <w:r w:rsidRPr="0082208C">
        <w:rPr>
          <w:rFonts w:ascii="Times New Roman" w:eastAsia="Times New Roman" w:hAnsi="Times New Roman" w:cs="Times New Roman"/>
          <w:spacing w:val="-5"/>
          <w:kern w:val="0"/>
          <w:sz w:val="30"/>
          <w:szCs w:val="30"/>
          <w:lang w:eastAsia="ru-RU"/>
        </w:rPr>
        <w:t xml:space="preserve"> (1998-2000, 2004), </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пещеры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Камня</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Дыроватый</w:t>
      </w:r>
      <w:proofErr w:type="spellEnd"/>
      <w:r w:rsidRPr="0082208C">
        <w:rPr>
          <w:rFonts w:ascii="Times New Roman" w:eastAsia="Times New Roman" w:hAnsi="Times New Roman" w:cs="Times New Roman"/>
          <w:spacing w:val="-5"/>
          <w:kern w:val="0"/>
          <w:sz w:val="30"/>
          <w:szCs w:val="30"/>
          <w:lang w:eastAsia="ru-RU"/>
        </w:rPr>
        <w:t xml:space="preserve"> (1998-2000, 2004)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Котел</w:t>
      </w:r>
      <w:r w:rsidRPr="0082208C">
        <w:rPr>
          <w:rFonts w:ascii="Times New Roman" w:eastAsia="Times New Roman" w:hAnsi="Times New Roman" w:cs="Times New Roman"/>
          <w:spacing w:val="-5"/>
          <w:kern w:val="0"/>
          <w:sz w:val="30"/>
          <w:szCs w:val="30"/>
          <w:lang w:eastAsia="ru-RU"/>
        </w:rPr>
        <w:t xml:space="preserve"> (1991-1993)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Ю</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Б</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Серикова</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Используемые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археологические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коллекции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хранятся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фондах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Отдела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археологии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ПОКМ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кабинете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археологии</w:t>
      </w:r>
      <w:r w:rsidRPr="0082208C">
        <w:rPr>
          <w:rFonts w:ascii="Times New Roman" w:eastAsia="Times New Roman" w:hAnsi="Times New Roman" w:cs="Times New Roman"/>
          <w:spacing w:val="-5"/>
          <w:kern w:val="0"/>
          <w:sz w:val="30"/>
          <w:szCs w:val="30"/>
          <w:lang w:eastAsia="ru-RU"/>
        </w:rPr>
        <w:t xml:space="preserve"> 111</w:t>
      </w:r>
      <w:proofErr w:type="gramStart"/>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также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фондах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археологической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лаборатории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НТГСПА</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Следует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отметить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коллекции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раскопок</w:t>
      </w:r>
      <w:r w:rsidRPr="0082208C">
        <w:rPr>
          <w:rFonts w:ascii="Times New Roman" w:eastAsia="Times New Roman" w:hAnsi="Times New Roman" w:cs="Times New Roman"/>
          <w:spacing w:val="-5"/>
          <w:kern w:val="0"/>
          <w:sz w:val="30"/>
          <w:szCs w:val="30"/>
          <w:lang w:eastAsia="ru-RU"/>
        </w:rPr>
        <w:t xml:space="preserve"> XIX </w:t>
      </w:r>
      <w:proofErr w:type="gramStart"/>
      <w:r w:rsidRPr="0082208C">
        <w:rPr>
          <w:rFonts w:ascii="Times New Roman" w:eastAsia="Times New Roman" w:hAnsi="Times New Roman" w:cs="Times New Roman" w:hint="eastAsia"/>
          <w:spacing w:val="-5"/>
          <w:kern w:val="0"/>
          <w:sz w:val="30"/>
          <w:szCs w:val="30"/>
          <w:lang w:eastAsia="ru-RU"/>
        </w:rPr>
        <w:t>в</w:t>
      </w:r>
      <w:proofErr w:type="gramEnd"/>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оказались</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частично</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депаспортизированными</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снижает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возможность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Сергеев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Е</w:t>
      </w:r>
      <w:r w:rsidRPr="0082208C">
        <w:rPr>
          <w:rFonts w:ascii="Times New Roman" w:eastAsia="Times New Roman" w:hAnsi="Times New Roman" w:cs="Times New Roman"/>
          <w:spacing w:val="-5"/>
          <w:kern w:val="0"/>
          <w:sz w:val="30"/>
          <w:szCs w:val="30"/>
          <w:lang w:eastAsia="ru-RU"/>
        </w:rPr>
        <w:t xml:space="preserve">. 1895,1901; </w:t>
      </w:r>
      <w:r w:rsidRPr="0082208C">
        <w:rPr>
          <w:rFonts w:ascii="Times New Roman" w:eastAsia="Times New Roman" w:hAnsi="Times New Roman" w:cs="Times New Roman" w:hint="eastAsia"/>
          <w:spacing w:val="-5"/>
          <w:kern w:val="0"/>
          <w:sz w:val="30"/>
          <w:szCs w:val="30"/>
          <w:lang w:eastAsia="ru-RU"/>
        </w:rPr>
        <w:t>Теплоухов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1895; </w:t>
      </w:r>
      <w:r w:rsidRPr="0082208C">
        <w:rPr>
          <w:rFonts w:ascii="Times New Roman" w:eastAsia="Times New Roman" w:hAnsi="Times New Roman" w:cs="Times New Roman" w:hint="eastAsia"/>
          <w:spacing w:val="-5"/>
          <w:kern w:val="0"/>
          <w:sz w:val="30"/>
          <w:szCs w:val="30"/>
          <w:lang w:eastAsia="ru-RU"/>
        </w:rPr>
        <w:t>Спицын</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1902,1906).</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Отчеты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Бадера</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Ф</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Генинга</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посвященные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раскопкам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Камней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Бычок</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Писаный</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пещере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сохранились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Материалы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представлены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только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виде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публикаций</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Бадер</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1954; </w:t>
      </w:r>
      <w:proofErr w:type="spellStart"/>
      <w:r w:rsidRPr="0082208C">
        <w:rPr>
          <w:rFonts w:ascii="Times New Roman" w:eastAsia="Times New Roman" w:hAnsi="Times New Roman" w:cs="Times New Roman" w:hint="eastAsia"/>
          <w:spacing w:val="-5"/>
          <w:kern w:val="0"/>
          <w:sz w:val="30"/>
          <w:szCs w:val="30"/>
          <w:lang w:eastAsia="ru-RU"/>
        </w:rPr>
        <w:t>ГенингВ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Ф</w:t>
      </w:r>
      <w:proofErr w:type="spellEnd"/>
      <w:r w:rsidRPr="0082208C">
        <w:rPr>
          <w:rFonts w:ascii="Times New Roman" w:eastAsia="Times New Roman" w:hAnsi="Times New Roman" w:cs="Times New Roman"/>
          <w:spacing w:val="-5"/>
          <w:kern w:val="0"/>
          <w:sz w:val="30"/>
          <w:szCs w:val="30"/>
          <w:lang w:eastAsia="ru-RU"/>
        </w:rPr>
        <w:t>. 1951,1954).</w:t>
      </w:r>
    </w:p>
    <w:p w:rsidR="0082208C" w:rsidRPr="0082208C" w:rsidRDefault="0082208C" w:rsidP="0082208C">
      <w:pPr>
        <w:rPr>
          <w:rFonts w:ascii="Times New Roman" w:eastAsia="Times New Roman" w:hAnsi="Times New Roman" w:cs="Times New Roman"/>
          <w:spacing w:val="-5"/>
          <w:kern w:val="0"/>
          <w:sz w:val="30"/>
          <w:szCs w:val="30"/>
          <w:lang w:eastAsia="ru-RU"/>
        </w:rPr>
      </w:pPr>
      <w:proofErr w:type="gramStart"/>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качестве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дополнительных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источников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реконструкции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элементов</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ее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эволюции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используются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результаты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расположенных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сопредельных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территориях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рис</w:t>
      </w:r>
      <w:r w:rsidRPr="0082208C">
        <w:rPr>
          <w:rFonts w:ascii="Times New Roman" w:eastAsia="Times New Roman" w:hAnsi="Times New Roman" w:cs="Times New Roman"/>
          <w:spacing w:val="-5"/>
          <w:kern w:val="0"/>
          <w:sz w:val="30"/>
          <w:szCs w:val="30"/>
          <w:lang w:eastAsia="ru-RU"/>
        </w:rPr>
        <w:t xml:space="preserve">. 3) -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Зауралье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Северном</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Приуралье</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равнинной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части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Приуралья</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памятники</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лесного</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 xml:space="preserve">, 2004,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259-330; </w:t>
      </w:r>
      <w:proofErr w:type="spellStart"/>
      <w:r w:rsidRPr="0082208C">
        <w:rPr>
          <w:rFonts w:ascii="Times New Roman" w:eastAsia="Times New Roman" w:hAnsi="Times New Roman" w:cs="Times New Roman" w:hint="eastAsia"/>
          <w:spacing w:val="-5"/>
          <w:kern w:val="0"/>
          <w:sz w:val="30"/>
          <w:szCs w:val="30"/>
          <w:lang w:eastAsia="ru-RU"/>
        </w:rPr>
        <w:t>Мурыгин</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М</w:t>
      </w:r>
      <w:r w:rsidRPr="0082208C">
        <w:rPr>
          <w:rFonts w:ascii="Times New Roman" w:eastAsia="Times New Roman" w:hAnsi="Times New Roman" w:cs="Times New Roman"/>
          <w:spacing w:val="-5"/>
          <w:kern w:val="0"/>
          <w:sz w:val="30"/>
          <w:szCs w:val="30"/>
          <w:lang w:eastAsia="ru-RU"/>
        </w:rPr>
        <w:t xml:space="preserve">. 1997; </w:t>
      </w:r>
      <w:r w:rsidRPr="0082208C">
        <w:rPr>
          <w:rFonts w:ascii="Times New Roman" w:eastAsia="Times New Roman" w:hAnsi="Times New Roman" w:cs="Times New Roman" w:hint="eastAsia"/>
          <w:spacing w:val="-5"/>
          <w:kern w:val="0"/>
          <w:sz w:val="30"/>
          <w:szCs w:val="30"/>
          <w:lang w:eastAsia="ru-RU"/>
        </w:rPr>
        <w:t>Канивец</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1964; </w:t>
      </w:r>
      <w:proofErr w:type="spellStart"/>
      <w:r w:rsidRPr="0082208C">
        <w:rPr>
          <w:rFonts w:ascii="Times New Roman" w:eastAsia="Times New Roman" w:hAnsi="Times New Roman" w:cs="Times New Roman" w:hint="eastAsia"/>
          <w:spacing w:val="-5"/>
          <w:kern w:val="0"/>
          <w:sz w:val="30"/>
          <w:szCs w:val="30"/>
          <w:lang w:eastAsia="ru-RU"/>
        </w:rPr>
        <w:t>Багин</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w:t>
      </w:r>
      <w:r w:rsidRPr="0082208C">
        <w:rPr>
          <w:rFonts w:ascii="Times New Roman" w:eastAsia="Times New Roman" w:hAnsi="Times New Roman" w:cs="Times New Roman"/>
          <w:spacing w:val="-5"/>
          <w:kern w:val="0"/>
          <w:sz w:val="30"/>
          <w:szCs w:val="30"/>
          <w:lang w:eastAsia="ru-RU"/>
        </w:rPr>
        <w:t>. 2000).</w:t>
      </w:r>
      <w:proofErr w:type="gramEnd"/>
    </w:p>
    <w:p w:rsidR="0082208C" w:rsidRPr="0082208C" w:rsidRDefault="0082208C" w:rsidP="0082208C">
      <w:pPr>
        <w:rPr>
          <w:rFonts w:ascii="Times New Roman" w:eastAsia="Times New Roman" w:hAnsi="Times New Roman" w:cs="Times New Roman"/>
          <w:spacing w:val="-5"/>
          <w:kern w:val="0"/>
          <w:sz w:val="30"/>
          <w:szCs w:val="30"/>
          <w:lang w:eastAsia="ru-RU"/>
        </w:rPr>
      </w:pPr>
      <w:proofErr w:type="gramStart"/>
      <w:r w:rsidRPr="0082208C">
        <w:rPr>
          <w:rFonts w:ascii="Times New Roman" w:eastAsia="Times New Roman" w:hAnsi="Times New Roman" w:cs="Times New Roman" w:hint="eastAsia"/>
          <w:spacing w:val="-5"/>
          <w:kern w:val="0"/>
          <w:sz w:val="30"/>
          <w:szCs w:val="30"/>
          <w:lang w:eastAsia="ru-RU"/>
        </w:rPr>
        <w:t>При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анализе</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были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использованы</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этнографические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свидетельства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описания</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Белицер</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1958; </w:t>
      </w:r>
      <w:r w:rsidRPr="0082208C">
        <w:rPr>
          <w:rFonts w:ascii="Times New Roman" w:eastAsia="Times New Roman" w:hAnsi="Times New Roman" w:cs="Times New Roman" w:hint="eastAsia"/>
          <w:spacing w:val="-5"/>
          <w:kern w:val="0"/>
          <w:sz w:val="30"/>
          <w:szCs w:val="30"/>
          <w:lang w:eastAsia="ru-RU"/>
        </w:rPr>
        <w:t>Глушков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1900), </w:t>
      </w:r>
      <w:r w:rsidRPr="0082208C">
        <w:rPr>
          <w:rFonts w:ascii="Times New Roman" w:eastAsia="Times New Roman" w:hAnsi="Times New Roman" w:cs="Times New Roman" w:hint="eastAsia"/>
          <w:spacing w:val="-5"/>
          <w:kern w:val="0"/>
          <w:sz w:val="30"/>
          <w:szCs w:val="30"/>
          <w:lang w:eastAsia="ru-RU"/>
        </w:rPr>
        <w:t>фольклорные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финно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угорских</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Гемуев</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Сагалаев</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Соловьев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1989; </w:t>
      </w:r>
      <w:proofErr w:type="spellStart"/>
      <w:r w:rsidRPr="0082208C">
        <w:rPr>
          <w:rFonts w:ascii="Times New Roman" w:eastAsia="Times New Roman" w:hAnsi="Times New Roman" w:cs="Times New Roman" w:hint="eastAsia"/>
          <w:spacing w:val="-5"/>
          <w:kern w:val="0"/>
          <w:sz w:val="30"/>
          <w:szCs w:val="30"/>
          <w:lang w:eastAsia="ru-RU"/>
        </w:rPr>
        <w:t>Гемуев</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Сагалаев</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w:t>
      </w:r>
      <w:r w:rsidRPr="0082208C">
        <w:rPr>
          <w:rFonts w:ascii="Times New Roman" w:eastAsia="Times New Roman" w:hAnsi="Times New Roman" w:cs="Times New Roman"/>
          <w:spacing w:val="-5"/>
          <w:kern w:val="0"/>
          <w:sz w:val="30"/>
          <w:szCs w:val="30"/>
          <w:lang w:eastAsia="ru-RU"/>
        </w:rPr>
        <w:t xml:space="preserve">. 1986; </w:t>
      </w:r>
      <w:r w:rsidRPr="0082208C">
        <w:rPr>
          <w:rFonts w:ascii="Times New Roman" w:eastAsia="Times New Roman" w:hAnsi="Times New Roman" w:cs="Times New Roman" w:hint="eastAsia"/>
          <w:spacing w:val="-5"/>
          <w:kern w:val="0"/>
          <w:sz w:val="30"/>
          <w:szCs w:val="30"/>
          <w:lang w:eastAsia="ru-RU"/>
        </w:rPr>
        <w:t>Коми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легенды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предания</w:t>
      </w:r>
      <w:r w:rsidRPr="0082208C">
        <w:rPr>
          <w:rFonts w:ascii="Times New Roman" w:eastAsia="Times New Roman" w:hAnsi="Times New Roman" w:cs="Times New Roman"/>
          <w:spacing w:val="-5"/>
          <w:kern w:val="0"/>
          <w:sz w:val="30"/>
          <w:szCs w:val="30"/>
          <w:lang w:eastAsia="ru-RU"/>
        </w:rPr>
        <w:t xml:space="preserve">, 1984; </w:t>
      </w:r>
      <w:r w:rsidRPr="0082208C">
        <w:rPr>
          <w:rFonts w:ascii="Times New Roman" w:eastAsia="Times New Roman" w:hAnsi="Times New Roman" w:cs="Times New Roman" w:hint="eastAsia"/>
          <w:spacing w:val="-5"/>
          <w:kern w:val="0"/>
          <w:sz w:val="30"/>
          <w:szCs w:val="30"/>
          <w:lang w:eastAsia="ru-RU"/>
        </w:rPr>
        <w:t>Мифы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сказки</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хантов</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манси</w:t>
      </w:r>
      <w:r w:rsidRPr="0082208C">
        <w:rPr>
          <w:rFonts w:ascii="Times New Roman" w:eastAsia="Times New Roman" w:hAnsi="Times New Roman" w:cs="Times New Roman"/>
          <w:spacing w:val="-5"/>
          <w:kern w:val="0"/>
          <w:sz w:val="30"/>
          <w:szCs w:val="30"/>
          <w:lang w:eastAsia="ru-RU"/>
        </w:rPr>
        <w:t xml:space="preserve">, 1990)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самодийских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народов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Народы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Западной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Сибири</w:t>
      </w:r>
      <w:r w:rsidRPr="0082208C">
        <w:rPr>
          <w:rFonts w:ascii="Times New Roman" w:eastAsia="Times New Roman" w:hAnsi="Times New Roman" w:cs="Times New Roman"/>
          <w:spacing w:val="-5"/>
          <w:kern w:val="0"/>
          <w:sz w:val="30"/>
          <w:szCs w:val="30"/>
          <w:lang w:eastAsia="ru-RU"/>
        </w:rPr>
        <w:t>:</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Ханты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Манси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Селькупы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Ненцы</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Энцы</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Нганасаны</w:t>
      </w:r>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Кеты</w:t>
      </w:r>
      <w:r w:rsidRPr="0082208C">
        <w:rPr>
          <w:rFonts w:ascii="Times New Roman" w:eastAsia="Times New Roman" w:hAnsi="Times New Roman" w:cs="Times New Roman"/>
          <w:spacing w:val="-5"/>
          <w:kern w:val="0"/>
          <w:sz w:val="30"/>
          <w:szCs w:val="30"/>
          <w:lang w:eastAsia="ru-RU"/>
        </w:rPr>
        <w:t>, 2005).</w:t>
      </w:r>
      <w:proofErr w:type="gramEnd"/>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Введение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научный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оборот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материалов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также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анализ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известных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позволяют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решить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поставленные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диссертационной</w:t>
      </w:r>
      <w:r w:rsidRPr="0082208C">
        <w:rPr>
          <w:rFonts w:ascii="Times New Roman" w:eastAsia="Times New Roman" w:hAnsi="Times New Roman" w:cs="Times New Roman"/>
          <w:spacing w:val="-5"/>
          <w:kern w:val="0"/>
          <w:sz w:val="30"/>
          <w:szCs w:val="30"/>
          <w:lang w:eastAsia="ru-RU"/>
        </w:rPr>
        <w:t xml:space="preserve"> ' </w:t>
      </w:r>
      <w:r w:rsidRPr="0082208C">
        <w:rPr>
          <w:rFonts w:ascii="Times New Roman" w:eastAsia="Times New Roman" w:hAnsi="Times New Roman" w:cs="Times New Roman" w:hint="eastAsia"/>
          <w:spacing w:val="-5"/>
          <w:kern w:val="0"/>
          <w:sz w:val="30"/>
          <w:szCs w:val="30"/>
          <w:lang w:eastAsia="ru-RU"/>
        </w:rPr>
        <w:t>работе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задачи</w:t>
      </w:r>
      <w:r w:rsidRPr="0082208C">
        <w:rPr>
          <w:rFonts w:ascii="Times New Roman" w:eastAsia="Times New Roman" w:hAnsi="Times New Roman" w:cs="Times New Roman"/>
          <w:spacing w:val="-5"/>
          <w:kern w:val="0"/>
          <w:sz w:val="30"/>
          <w:szCs w:val="30"/>
          <w:lang w:eastAsia="ru-RU"/>
        </w:rPr>
        <w:t>.</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связи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проблематика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носит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междисциплинарный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характер</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находится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стыке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археологии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этнологии</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культурологии</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религиоведения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методология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основана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общенаучных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принципах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системности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историзма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принципы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предполагают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анализ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исторических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явлений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становлении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развитии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позволяют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проследить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взаимосвязь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социально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экономических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культурных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явлений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Кроме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общенаучных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принципов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нами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использован</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интеграционный</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историко¬сравнительный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метод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изучении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отдельных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аспектов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мировоззрения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раскрытии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семантики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ряда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мифологических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образов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оправдано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применение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метода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ретроспективного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анализа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рассмотрении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используется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функциональный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анализ</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которого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характерно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рассмотрения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точки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зрения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контекста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обряда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Такое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понимание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феномена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мифа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основано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позициях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Малиновского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Элиаде</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Малиновский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w:t>
      </w:r>
      <w:r w:rsidRPr="0082208C">
        <w:rPr>
          <w:rFonts w:ascii="Times New Roman" w:eastAsia="Times New Roman" w:hAnsi="Times New Roman" w:cs="Times New Roman"/>
          <w:spacing w:val="-5"/>
          <w:kern w:val="0"/>
          <w:sz w:val="30"/>
          <w:szCs w:val="30"/>
          <w:lang w:eastAsia="ru-RU"/>
        </w:rPr>
        <w:t xml:space="preserve">. 1999,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xml:space="preserve">. 180; </w:t>
      </w:r>
      <w:proofErr w:type="spellStart"/>
      <w:r w:rsidRPr="0082208C">
        <w:rPr>
          <w:rFonts w:ascii="Times New Roman" w:eastAsia="Times New Roman" w:hAnsi="Times New Roman" w:cs="Times New Roman" w:hint="eastAsia"/>
          <w:spacing w:val="-5"/>
          <w:kern w:val="0"/>
          <w:sz w:val="30"/>
          <w:szCs w:val="30"/>
          <w:lang w:eastAsia="ru-RU"/>
        </w:rPr>
        <w:t>ЭлиадеМ</w:t>
      </w:r>
      <w:proofErr w:type="spellEnd"/>
      <w:r w:rsidRPr="0082208C">
        <w:rPr>
          <w:rFonts w:ascii="Times New Roman" w:eastAsia="Times New Roman" w:hAnsi="Times New Roman" w:cs="Times New Roman"/>
          <w:spacing w:val="-5"/>
          <w:kern w:val="0"/>
          <w:sz w:val="30"/>
          <w:szCs w:val="30"/>
          <w:lang w:eastAsia="ru-RU"/>
        </w:rPr>
        <w:t xml:space="preserve">. 1996, </w:t>
      </w:r>
      <w:r w:rsidRPr="0082208C">
        <w:rPr>
          <w:rFonts w:ascii="Times New Roman" w:eastAsia="Times New Roman" w:hAnsi="Times New Roman" w:cs="Times New Roman" w:hint="eastAsia"/>
          <w:spacing w:val="-5"/>
          <w:kern w:val="0"/>
          <w:sz w:val="30"/>
          <w:szCs w:val="30"/>
          <w:lang w:eastAsia="ru-RU"/>
        </w:rPr>
        <w:t>с</w:t>
      </w:r>
      <w:r w:rsidRPr="0082208C">
        <w:rPr>
          <w:rFonts w:ascii="Times New Roman" w:eastAsia="Times New Roman" w:hAnsi="Times New Roman" w:cs="Times New Roman"/>
          <w:spacing w:val="-5"/>
          <w:kern w:val="0"/>
          <w:sz w:val="30"/>
          <w:szCs w:val="30"/>
          <w:lang w:eastAsia="ru-RU"/>
        </w:rPr>
        <w:t>. 22).</w:t>
      </w:r>
    </w:p>
    <w:p w:rsidR="0082208C" w:rsidRPr="0082208C"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Научная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новизна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определяется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тем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что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впервые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введена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совокупность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источников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накопленных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началу</w:t>
      </w:r>
      <w:r w:rsidRPr="0082208C">
        <w:rPr>
          <w:rFonts w:ascii="Times New Roman" w:eastAsia="Times New Roman" w:hAnsi="Times New Roman" w:cs="Times New Roman"/>
          <w:spacing w:val="-5"/>
          <w:kern w:val="0"/>
          <w:sz w:val="30"/>
          <w:szCs w:val="30"/>
          <w:lang w:eastAsia="ru-RU"/>
        </w:rPr>
        <w:t xml:space="preserve"> XXI </w:t>
      </w:r>
      <w:proofErr w:type="gramStart"/>
      <w:r w:rsidRPr="0082208C">
        <w:rPr>
          <w:rFonts w:ascii="Times New Roman" w:eastAsia="Times New Roman" w:hAnsi="Times New Roman" w:cs="Times New Roman" w:hint="eastAsia"/>
          <w:spacing w:val="-5"/>
          <w:kern w:val="0"/>
          <w:sz w:val="30"/>
          <w:szCs w:val="30"/>
          <w:lang w:eastAsia="ru-RU"/>
        </w:rPr>
        <w:t>в</w:t>
      </w:r>
      <w:proofErr w:type="gramEnd"/>
      <w:r w:rsidRPr="0082208C">
        <w:rPr>
          <w:rFonts w:ascii="Times New Roman" w:eastAsia="Times New Roman" w:hAnsi="Times New Roman" w:cs="Times New Roman"/>
          <w:spacing w:val="-5"/>
          <w:kern w:val="0"/>
          <w:sz w:val="30"/>
          <w:szCs w:val="30"/>
          <w:lang w:eastAsia="ru-RU"/>
        </w:rPr>
        <w:t xml:space="preserve">. </w:t>
      </w:r>
      <w:proofErr w:type="gramStart"/>
      <w:r w:rsidRPr="0082208C">
        <w:rPr>
          <w:rFonts w:ascii="Times New Roman" w:eastAsia="Times New Roman" w:hAnsi="Times New Roman" w:cs="Times New Roman" w:hint="eastAsia"/>
          <w:spacing w:val="-5"/>
          <w:kern w:val="0"/>
          <w:sz w:val="30"/>
          <w:szCs w:val="30"/>
          <w:lang w:eastAsia="ru-RU"/>
        </w:rPr>
        <w:t>Для</w:t>
      </w:r>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анализа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этой</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источниковой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базы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используется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системный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подход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интеграционный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метод</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уточнено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содержание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понятий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святилище</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ритуальная</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Введены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научный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оборот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проанализированы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вещественные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материалы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культовых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памятников</w:t>
      </w:r>
      <w:r w:rsidRPr="0082208C">
        <w:rPr>
          <w:rFonts w:ascii="Times New Roman" w:eastAsia="Times New Roman" w:hAnsi="Times New Roman" w:cs="Times New Roman"/>
          <w:spacing w:val="-5"/>
          <w:kern w:val="0"/>
          <w:sz w:val="30"/>
          <w:szCs w:val="30"/>
          <w:lang w:eastAsia="ru-RU"/>
        </w:rPr>
        <w:t xml:space="preserve"> </w:t>
      </w:r>
      <w:proofErr w:type="spellStart"/>
      <w:proofErr w:type="gramStart"/>
      <w:r w:rsidRPr="0082208C">
        <w:rPr>
          <w:rFonts w:ascii="Times New Roman" w:eastAsia="Times New Roman" w:hAnsi="Times New Roman" w:cs="Times New Roman" w:hint="eastAsia"/>
          <w:spacing w:val="-5"/>
          <w:kern w:val="0"/>
          <w:sz w:val="30"/>
          <w:szCs w:val="30"/>
          <w:lang w:eastAsia="ru-RU"/>
        </w:rPr>
        <w:t>горно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лесной</w:t>
      </w:r>
      <w:proofErr w:type="spellEnd"/>
      <w:proofErr w:type="gram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полосы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Предуралья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выявлены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особенности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характерные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для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святилищ</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расположенных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выделяющихся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объектов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ландшафта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Сделана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попытка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реконструкции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некоторых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черт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том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числе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специфических</w:t>
      </w:r>
      <w:r w:rsidRPr="0082208C">
        <w:rPr>
          <w:rFonts w:ascii="Times New Roman" w:eastAsia="Times New Roman" w:hAnsi="Times New Roman" w:cs="Times New Roman"/>
          <w:spacing w:val="-5"/>
          <w:kern w:val="0"/>
          <w:sz w:val="30"/>
          <w:szCs w:val="30"/>
          <w:lang w:eastAsia="ru-RU"/>
        </w:rPr>
        <w:t xml:space="preserve">, </w:t>
      </w:r>
      <w:proofErr w:type="spellStart"/>
      <w:r w:rsidRPr="0082208C">
        <w:rPr>
          <w:rFonts w:ascii="Times New Roman" w:eastAsia="Times New Roman" w:hAnsi="Times New Roman" w:cs="Times New Roman" w:hint="eastAsia"/>
          <w:spacing w:val="-5"/>
          <w:kern w:val="0"/>
          <w:sz w:val="30"/>
          <w:szCs w:val="30"/>
          <w:lang w:eastAsia="ru-RU"/>
        </w:rPr>
        <w:t>мифо</w:t>
      </w:r>
      <w:r w:rsidRPr="0082208C">
        <w:rPr>
          <w:rFonts w:ascii="Times New Roman" w:eastAsia="Times New Roman" w:hAnsi="Times New Roman" w:cs="Times New Roman"/>
          <w:spacing w:val="-5"/>
          <w:kern w:val="0"/>
          <w:sz w:val="30"/>
          <w:szCs w:val="30"/>
          <w:lang w:eastAsia="ru-RU"/>
        </w:rPr>
        <w:t>-</w:t>
      </w:r>
      <w:r w:rsidRPr="0082208C">
        <w:rPr>
          <w:rFonts w:ascii="Times New Roman" w:eastAsia="Times New Roman" w:hAnsi="Times New Roman" w:cs="Times New Roman" w:hint="eastAsia"/>
          <w:spacing w:val="-5"/>
          <w:kern w:val="0"/>
          <w:sz w:val="30"/>
          <w:szCs w:val="30"/>
          <w:lang w:eastAsia="ru-RU"/>
        </w:rPr>
        <w:t>ритуальной</w:t>
      </w:r>
      <w:proofErr w:type="spellEnd"/>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практики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региона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протяжении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эпохи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неолита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нового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времени</w:t>
      </w:r>
      <w:r w:rsidRPr="0082208C">
        <w:rPr>
          <w:rFonts w:ascii="Times New Roman" w:eastAsia="Times New Roman" w:hAnsi="Times New Roman" w:cs="Times New Roman"/>
          <w:spacing w:val="-5"/>
          <w:kern w:val="0"/>
          <w:sz w:val="30"/>
          <w:szCs w:val="30"/>
          <w:lang w:eastAsia="ru-RU"/>
        </w:rPr>
        <w:t>.</w:t>
      </w:r>
    </w:p>
    <w:p w:rsidR="007250EF" w:rsidRDefault="0082208C" w:rsidP="0082208C">
      <w:pPr>
        <w:rPr>
          <w:rFonts w:ascii="Times New Roman" w:eastAsia="Times New Roman" w:hAnsi="Times New Roman" w:cs="Times New Roman"/>
          <w:spacing w:val="-5"/>
          <w:kern w:val="0"/>
          <w:sz w:val="30"/>
          <w:szCs w:val="30"/>
          <w:lang w:eastAsia="ru-RU"/>
        </w:rPr>
      </w:pPr>
      <w:r w:rsidRPr="0082208C">
        <w:rPr>
          <w:rFonts w:ascii="Times New Roman" w:eastAsia="Times New Roman" w:hAnsi="Times New Roman" w:cs="Times New Roman" w:hint="eastAsia"/>
          <w:spacing w:val="-5"/>
          <w:kern w:val="0"/>
          <w:sz w:val="30"/>
          <w:szCs w:val="30"/>
          <w:lang w:eastAsia="ru-RU"/>
        </w:rPr>
        <w:t>Практическая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ценность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заключается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возможности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её</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материалов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разработке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общих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специальных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курсов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археологии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религиоведению</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также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при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написании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общих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работ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духовной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культуре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населения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Данные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полученные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ходе</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исследования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могут</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быть</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положены</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основу</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местных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музейных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экспозиций</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использоваться</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в</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путеводителях</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по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рекам</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среднего</w:t>
      </w:r>
      <w:r w:rsidRPr="0082208C">
        <w:rPr>
          <w:rFonts w:ascii="Times New Roman" w:eastAsia="Times New Roman" w:hAnsi="Times New Roman" w:cs="Times New Roman"/>
          <w:spacing w:val="-5"/>
          <w:kern w:val="0"/>
          <w:sz w:val="30"/>
          <w:szCs w:val="30"/>
          <w:lang w:eastAsia="ru-RU"/>
        </w:rPr>
        <w:t xml:space="preserve"> </w:t>
      </w:r>
      <w:r w:rsidRPr="0082208C">
        <w:rPr>
          <w:rFonts w:ascii="Times New Roman" w:eastAsia="Times New Roman" w:hAnsi="Times New Roman" w:cs="Times New Roman" w:hint="eastAsia"/>
          <w:spacing w:val="-5"/>
          <w:kern w:val="0"/>
          <w:sz w:val="30"/>
          <w:szCs w:val="30"/>
          <w:lang w:eastAsia="ru-RU"/>
        </w:rPr>
        <w:t>Урала</w:t>
      </w:r>
      <w:r w:rsidRPr="0082208C">
        <w:rPr>
          <w:rFonts w:ascii="Times New Roman" w:eastAsia="Times New Roman" w:hAnsi="Times New Roman" w:cs="Times New Roman"/>
          <w:spacing w:val="-5"/>
          <w:kern w:val="0"/>
          <w:sz w:val="30"/>
          <w:szCs w:val="30"/>
          <w:lang w:eastAsia="ru-RU"/>
        </w:rPr>
        <w:t>.</w:t>
      </w:r>
    </w:p>
    <w:p w:rsidR="0082208C" w:rsidRDefault="0082208C" w:rsidP="0082208C">
      <w:pPr>
        <w:rPr>
          <w:rFonts w:ascii="Times New Roman" w:eastAsia="Times New Roman" w:hAnsi="Times New Roman" w:cs="Times New Roman"/>
          <w:spacing w:val="-5"/>
          <w:kern w:val="0"/>
          <w:sz w:val="30"/>
          <w:szCs w:val="30"/>
          <w:lang w:eastAsia="ru-RU"/>
        </w:rPr>
      </w:pPr>
    </w:p>
    <w:p w:rsidR="0082208C" w:rsidRDefault="0082208C" w:rsidP="0082208C">
      <w:pPr>
        <w:rPr>
          <w:rFonts w:ascii="Times New Roman" w:eastAsia="Times New Roman" w:hAnsi="Times New Roman" w:cs="Times New Roman"/>
          <w:spacing w:val="-5"/>
          <w:kern w:val="0"/>
          <w:sz w:val="30"/>
          <w:szCs w:val="30"/>
          <w:lang w:eastAsia="ru-RU"/>
        </w:rPr>
      </w:pPr>
    </w:p>
    <w:p w:rsidR="0082208C" w:rsidRDefault="0082208C" w:rsidP="0082208C">
      <w:pPr>
        <w:rPr>
          <w:rFonts w:ascii="Times New Roman" w:eastAsia="Times New Roman" w:hAnsi="Times New Roman" w:cs="Times New Roman"/>
          <w:spacing w:val="-5"/>
          <w:kern w:val="0"/>
          <w:sz w:val="30"/>
          <w:szCs w:val="30"/>
          <w:lang w:eastAsia="ru-RU"/>
        </w:rPr>
      </w:pPr>
    </w:p>
    <w:p w:rsidR="0082208C" w:rsidRDefault="0082208C" w:rsidP="0082208C">
      <w:r>
        <w:rPr>
          <w:rFonts w:hint="eastAsia"/>
        </w:rPr>
        <w:t>ЗАКЛЮЧЕНИЕ</w:t>
      </w:r>
    </w:p>
    <w:p w:rsidR="0082208C" w:rsidRDefault="0082208C" w:rsidP="0082208C">
      <w:r>
        <w:rPr>
          <w:rFonts w:hint="eastAsia"/>
        </w:rPr>
        <w:t>На</w:t>
      </w:r>
      <w:r>
        <w:t></w:t>
      </w:r>
      <w:r>
        <w:rPr>
          <w:rFonts w:hint="eastAsia"/>
        </w:rPr>
        <w:t>основании</w:t>
      </w:r>
      <w:r>
        <w:t></w:t>
      </w:r>
      <w:r>
        <w:rPr>
          <w:rFonts w:hint="eastAsia"/>
        </w:rPr>
        <w:t>материалов</w:t>
      </w:r>
      <w:r>
        <w:t></w:t>
      </w:r>
      <w:r>
        <w:rPr>
          <w:rFonts w:hint="eastAsia"/>
        </w:rPr>
        <w:t>десяти</w:t>
      </w:r>
      <w:r>
        <w:t></w:t>
      </w:r>
      <w:r>
        <w:rPr>
          <w:rFonts w:hint="eastAsia"/>
        </w:rPr>
        <w:t>культовых</w:t>
      </w:r>
      <w:r>
        <w:t></w:t>
      </w:r>
      <w:r>
        <w:rPr>
          <w:rFonts w:hint="eastAsia"/>
        </w:rPr>
        <w:t>объектов</w:t>
      </w:r>
      <w:r>
        <w:t></w:t>
      </w:r>
      <w:r>
        <w:t></w:t>
      </w:r>
      <w:r>
        <w:rPr>
          <w:rFonts w:hint="eastAsia"/>
        </w:rPr>
        <w:t>расположенных</w:t>
      </w:r>
      <w:r>
        <w:t></w:t>
      </w:r>
      <w:r>
        <w:rPr>
          <w:rFonts w:hint="eastAsia"/>
        </w:rPr>
        <w:t>на</w:t>
      </w:r>
      <w:r>
        <w:t></w:t>
      </w:r>
      <w:r>
        <w:rPr>
          <w:rFonts w:hint="eastAsia"/>
        </w:rPr>
        <w:t>территории</w:t>
      </w:r>
      <w:r>
        <w:t></w:t>
      </w:r>
      <w:r>
        <w:rPr>
          <w:rFonts w:hint="eastAsia"/>
        </w:rPr>
        <w:t>горно</w:t>
      </w:r>
      <w:r>
        <w:t></w:t>
      </w:r>
      <w:r>
        <w:rPr>
          <w:rFonts w:hint="eastAsia"/>
        </w:rPr>
        <w:t>лесной</w:t>
      </w:r>
      <w:r>
        <w:t></w:t>
      </w:r>
      <w:r>
        <w:rPr>
          <w:rFonts w:hint="eastAsia"/>
        </w:rPr>
        <w:t>полосы</w:t>
      </w:r>
      <w:r>
        <w:t></w:t>
      </w:r>
      <w:r>
        <w:rPr>
          <w:rFonts w:hint="eastAsia"/>
        </w:rPr>
        <w:t>Среднего</w:t>
      </w:r>
      <w:r>
        <w:t></w:t>
      </w:r>
      <w:r>
        <w:rPr>
          <w:rFonts w:hint="eastAsia"/>
        </w:rPr>
        <w:t>Предуралья</w:t>
      </w:r>
      <w:r>
        <w:t></w:t>
      </w:r>
      <w:r>
        <w:t></w:t>
      </w:r>
      <w:r>
        <w:rPr>
          <w:rFonts w:hint="eastAsia"/>
        </w:rPr>
        <w:t>святилищ</w:t>
      </w:r>
      <w:r>
        <w:t></w:t>
      </w:r>
      <w:r>
        <w:t></w:t>
      </w:r>
      <w:r>
        <w:rPr>
          <w:rFonts w:hint="eastAsia"/>
        </w:rPr>
        <w:t>расположенных</w:t>
      </w:r>
      <w:r>
        <w:t></w:t>
      </w:r>
      <w:r>
        <w:rPr>
          <w:rFonts w:hint="eastAsia"/>
        </w:rPr>
        <w:t>на</w:t>
      </w:r>
      <w:r>
        <w:t></w:t>
      </w:r>
      <w:r>
        <w:rPr>
          <w:rFonts w:hint="eastAsia"/>
        </w:rPr>
        <w:t>пограничных</w:t>
      </w:r>
      <w:r>
        <w:t></w:t>
      </w:r>
      <w:r>
        <w:rPr>
          <w:rFonts w:hint="eastAsia"/>
        </w:rPr>
        <w:t>территориях</w:t>
      </w:r>
      <w:r>
        <w:t></w:t>
      </w:r>
      <w:r>
        <w:t></w:t>
      </w:r>
      <w:r>
        <w:rPr>
          <w:rFonts w:hint="eastAsia"/>
        </w:rPr>
        <w:t>данных</w:t>
      </w:r>
      <w:r>
        <w:t></w:t>
      </w:r>
      <w:r>
        <w:rPr>
          <w:rFonts w:hint="eastAsia"/>
        </w:rPr>
        <w:t>фольклора</w:t>
      </w:r>
      <w:r>
        <w:t></w:t>
      </w:r>
      <w:r>
        <w:t></w:t>
      </w:r>
      <w:r>
        <w:rPr>
          <w:rFonts w:hint="eastAsia"/>
        </w:rPr>
        <w:t>этнографических</w:t>
      </w:r>
      <w:r>
        <w:t></w:t>
      </w:r>
      <w:r>
        <w:rPr>
          <w:rFonts w:hint="eastAsia"/>
        </w:rPr>
        <w:t>свидетельствах</w:t>
      </w:r>
      <w:r>
        <w:t></w:t>
      </w:r>
      <w:r>
        <w:t></w:t>
      </w:r>
      <w:r>
        <w:rPr>
          <w:rFonts w:hint="eastAsia"/>
        </w:rPr>
        <w:t>а</w:t>
      </w:r>
      <w:r>
        <w:t></w:t>
      </w:r>
      <w:r>
        <w:rPr>
          <w:rFonts w:hint="eastAsia"/>
        </w:rPr>
        <w:t>также</w:t>
      </w:r>
      <w:r>
        <w:t></w:t>
      </w:r>
      <w:r>
        <w:rPr>
          <w:rFonts w:hint="eastAsia"/>
        </w:rPr>
        <w:t>результатах</w:t>
      </w:r>
      <w:r>
        <w:t></w:t>
      </w:r>
      <w:r>
        <w:rPr>
          <w:rFonts w:hint="eastAsia"/>
        </w:rPr>
        <w:t>анализа</w:t>
      </w:r>
      <w:r>
        <w:t></w:t>
      </w:r>
      <w:r>
        <w:rPr>
          <w:rFonts w:hint="eastAsia"/>
        </w:rPr>
        <w:t>литературы</w:t>
      </w:r>
      <w:r>
        <w:t></w:t>
      </w:r>
      <w:r>
        <w:rPr>
          <w:rFonts w:hint="eastAsia"/>
        </w:rPr>
        <w:t>нами</w:t>
      </w:r>
      <w:r>
        <w:t></w:t>
      </w:r>
      <w:r>
        <w:rPr>
          <w:rFonts w:hint="eastAsia"/>
        </w:rPr>
        <w:t>сделаны</w:t>
      </w:r>
      <w:r>
        <w:t></w:t>
      </w:r>
      <w:r>
        <w:rPr>
          <w:rFonts w:hint="eastAsia"/>
        </w:rPr>
        <w:t>следующие</w:t>
      </w:r>
      <w:r>
        <w:t></w:t>
      </w:r>
      <w:r>
        <w:rPr>
          <w:rFonts w:hint="eastAsia"/>
        </w:rPr>
        <w:t>выводы</w:t>
      </w:r>
      <w:r>
        <w:t></w:t>
      </w:r>
    </w:p>
    <w:p w:rsidR="0082208C" w:rsidRDefault="0082208C" w:rsidP="0082208C">
      <w:r>
        <w:rPr>
          <w:rFonts w:hint="eastAsia"/>
        </w:rPr>
        <w:t>Рассмотренные</w:t>
      </w:r>
      <w:r>
        <w:t></w:t>
      </w:r>
      <w:r>
        <w:rPr>
          <w:rFonts w:hint="eastAsia"/>
        </w:rPr>
        <w:t>памятники</w:t>
      </w:r>
      <w:r>
        <w:t></w:t>
      </w:r>
      <w:r>
        <w:rPr>
          <w:rFonts w:hint="eastAsia"/>
        </w:rPr>
        <w:t>различны</w:t>
      </w:r>
      <w:r>
        <w:t></w:t>
      </w:r>
      <w:r>
        <w:rPr>
          <w:rFonts w:hint="eastAsia"/>
        </w:rPr>
        <w:t>как</w:t>
      </w:r>
      <w:r>
        <w:t></w:t>
      </w:r>
      <w:r>
        <w:rPr>
          <w:rFonts w:hint="eastAsia"/>
        </w:rPr>
        <w:t>по</w:t>
      </w:r>
      <w:r>
        <w:t></w:t>
      </w:r>
      <w:r>
        <w:rPr>
          <w:rFonts w:hint="eastAsia"/>
        </w:rPr>
        <w:t>составу</w:t>
      </w:r>
      <w:r>
        <w:t></w:t>
      </w:r>
      <w:r>
        <w:rPr>
          <w:rFonts w:hint="eastAsia"/>
        </w:rPr>
        <w:t>археозоологического</w:t>
      </w:r>
      <w:r>
        <w:t></w:t>
      </w:r>
      <w:r>
        <w:rPr>
          <w:rFonts w:hint="eastAsia"/>
        </w:rPr>
        <w:t>и</w:t>
      </w:r>
      <w:r>
        <w:t></w:t>
      </w:r>
      <w:r>
        <w:rPr>
          <w:rFonts w:hint="eastAsia"/>
        </w:rPr>
        <w:t>археологического</w:t>
      </w:r>
      <w:r>
        <w:t></w:t>
      </w:r>
      <w:r>
        <w:rPr>
          <w:rFonts w:hint="eastAsia"/>
        </w:rPr>
        <w:t>материала</w:t>
      </w:r>
      <w:r>
        <w:t></w:t>
      </w:r>
      <w:r>
        <w:t></w:t>
      </w:r>
      <w:r>
        <w:rPr>
          <w:rFonts w:hint="eastAsia"/>
        </w:rPr>
        <w:t>региональные</w:t>
      </w:r>
      <w:r>
        <w:t></w:t>
      </w:r>
      <w:r>
        <w:rPr>
          <w:rFonts w:hint="eastAsia"/>
        </w:rPr>
        <w:t>и</w:t>
      </w:r>
      <w:r>
        <w:t></w:t>
      </w:r>
      <w:r>
        <w:rPr>
          <w:rFonts w:hint="eastAsia"/>
        </w:rPr>
        <w:t>локальные</w:t>
      </w:r>
      <w:r>
        <w:t></w:t>
      </w:r>
      <w:r>
        <w:t></w:t>
      </w:r>
      <w:r>
        <w:t></w:t>
      </w:r>
      <w:r>
        <w:rPr>
          <w:rFonts w:hint="eastAsia"/>
        </w:rPr>
        <w:t>так</w:t>
      </w:r>
      <w:r>
        <w:t></w:t>
      </w:r>
      <w:r>
        <w:rPr>
          <w:rFonts w:hint="eastAsia"/>
        </w:rPr>
        <w:t>и</w:t>
      </w:r>
      <w:r>
        <w:t></w:t>
      </w:r>
      <w:r>
        <w:rPr>
          <w:rFonts w:hint="eastAsia"/>
        </w:rPr>
        <w:t>по</w:t>
      </w:r>
      <w:r>
        <w:t></w:t>
      </w:r>
      <w:r>
        <w:rPr>
          <w:rFonts w:hint="eastAsia"/>
        </w:rPr>
        <w:t>функциональному</w:t>
      </w:r>
      <w:r>
        <w:t></w:t>
      </w:r>
      <w:r>
        <w:rPr>
          <w:rFonts w:hint="eastAsia"/>
        </w:rPr>
        <w:t>назначению</w:t>
      </w:r>
      <w:r>
        <w:t></w:t>
      </w:r>
    </w:p>
    <w:p w:rsidR="0082208C" w:rsidRDefault="0082208C" w:rsidP="0082208C">
      <w:r>
        <w:rPr>
          <w:rFonts w:hint="eastAsia"/>
        </w:rPr>
        <w:t>Материалы</w:t>
      </w:r>
      <w:r>
        <w:t></w:t>
      </w:r>
      <w:r>
        <w:rPr>
          <w:rFonts w:hint="eastAsia"/>
        </w:rPr>
        <w:t>рассмотренных</w:t>
      </w:r>
      <w:r>
        <w:t></w:t>
      </w:r>
      <w:r>
        <w:rPr>
          <w:rFonts w:hint="eastAsia"/>
        </w:rPr>
        <w:t>святилищ</w:t>
      </w:r>
      <w:r>
        <w:t></w:t>
      </w:r>
      <w:r>
        <w:rPr>
          <w:rFonts w:hint="eastAsia"/>
        </w:rPr>
        <w:t>представлены</w:t>
      </w:r>
      <w:r>
        <w:t></w:t>
      </w:r>
      <w:r>
        <w:rPr>
          <w:rFonts w:hint="eastAsia"/>
        </w:rPr>
        <w:t>многообразными</w:t>
      </w:r>
      <w:r>
        <w:t></w:t>
      </w:r>
      <w:r>
        <w:rPr>
          <w:rFonts w:hint="eastAsia"/>
        </w:rPr>
        <w:t>категориями</w:t>
      </w:r>
      <w:r>
        <w:t></w:t>
      </w:r>
      <w:r>
        <w:rPr>
          <w:rFonts w:hint="eastAsia"/>
        </w:rPr>
        <w:t>жертвенных</w:t>
      </w:r>
      <w:r>
        <w:t></w:t>
      </w:r>
      <w:r>
        <w:rPr>
          <w:rFonts w:hint="eastAsia"/>
        </w:rPr>
        <w:t>предметов</w:t>
      </w:r>
      <w:r>
        <w:t></w:t>
      </w:r>
      <w:r>
        <w:t></w:t>
      </w:r>
      <w:r>
        <w:rPr>
          <w:rFonts w:hint="eastAsia"/>
        </w:rPr>
        <w:t>В</w:t>
      </w:r>
      <w:r>
        <w:t></w:t>
      </w:r>
      <w:r>
        <w:rPr>
          <w:rFonts w:hint="eastAsia"/>
        </w:rPr>
        <w:t>период</w:t>
      </w:r>
      <w:r>
        <w:t></w:t>
      </w:r>
      <w:r>
        <w:rPr>
          <w:rFonts w:hint="eastAsia"/>
        </w:rPr>
        <w:t>неолита</w:t>
      </w:r>
      <w:r>
        <w:t></w:t>
      </w:r>
      <w:r>
        <w:t></w:t>
      </w:r>
      <w:r>
        <w:rPr>
          <w:rFonts w:hint="eastAsia"/>
        </w:rPr>
        <w:t>раннего</w:t>
      </w:r>
      <w:r>
        <w:t></w:t>
      </w:r>
      <w:r>
        <w:rPr>
          <w:rFonts w:hint="eastAsia"/>
        </w:rPr>
        <w:t>металла</w:t>
      </w:r>
      <w:r>
        <w:t></w:t>
      </w:r>
      <w:r>
        <w:rPr>
          <w:rFonts w:hint="eastAsia"/>
        </w:rPr>
        <w:t>и</w:t>
      </w:r>
      <w:r>
        <w:t></w:t>
      </w:r>
      <w:r>
        <w:rPr>
          <w:rFonts w:hint="eastAsia"/>
        </w:rPr>
        <w:t>бронзы</w:t>
      </w:r>
      <w:r>
        <w:t></w:t>
      </w:r>
      <w:r>
        <w:rPr>
          <w:rFonts w:hint="eastAsia"/>
        </w:rPr>
        <w:t>в</w:t>
      </w:r>
      <w:r>
        <w:t></w:t>
      </w:r>
      <w:r>
        <w:rPr>
          <w:rFonts w:hint="eastAsia"/>
        </w:rPr>
        <w:t>коллекциях</w:t>
      </w:r>
      <w:r>
        <w:t></w:t>
      </w:r>
      <w:r>
        <w:rPr>
          <w:rFonts w:hint="eastAsia"/>
        </w:rPr>
        <w:t>святилищ</w:t>
      </w:r>
      <w:r>
        <w:t></w:t>
      </w:r>
      <w:r>
        <w:rPr>
          <w:rFonts w:hint="eastAsia"/>
        </w:rPr>
        <w:t>доминируют</w:t>
      </w:r>
      <w:r>
        <w:t></w:t>
      </w:r>
      <w:r>
        <w:rPr>
          <w:rFonts w:hint="eastAsia"/>
        </w:rPr>
        <w:t>наконечники</w:t>
      </w:r>
      <w:r>
        <w:t></w:t>
      </w:r>
      <w:r>
        <w:rPr>
          <w:rFonts w:hint="eastAsia"/>
        </w:rPr>
        <w:t>стрел</w:t>
      </w:r>
      <w:r>
        <w:t></w:t>
      </w:r>
      <w:r>
        <w:t></w:t>
      </w:r>
      <w:r>
        <w:rPr>
          <w:rFonts w:hint="eastAsia"/>
        </w:rPr>
        <w:t>хозяйственные</w:t>
      </w:r>
      <w:r>
        <w:t></w:t>
      </w:r>
      <w:r>
        <w:rPr>
          <w:rFonts w:hint="eastAsia"/>
        </w:rPr>
        <w:t>и</w:t>
      </w:r>
      <w:r>
        <w:t></w:t>
      </w:r>
      <w:r>
        <w:rPr>
          <w:rFonts w:hint="eastAsia"/>
        </w:rPr>
        <w:t>бытовые</w:t>
      </w:r>
      <w:r>
        <w:t></w:t>
      </w:r>
      <w:r>
        <w:rPr>
          <w:rFonts w:hint="eastAsia"/>
        </w:rPr>
        <w:t>предметы</w:t>
      </w:r>
      <w:r>
        <w:t></w:t>
      </w:r>
      <w:r>
        <w:t></w:t>
      </w:r>
      <w:r>
        <w:rPr>
          <w:rFonts w:hint="eastAsia"/>
        </w:rPr>
        <w:t>выполненные</w:t>
      </w:r>
      <w:r>
        <w:t></w:t>
      </w:r>
      <w:r>
        <w:rPr>
          <w:rFonts w:hint="eastAsia"/>
        </w:rPr>
        <w:t>из</w:t>
      </w:r>
      <w:r>
        <w:t></w:t>
      </w:r>
      <w:r>
        <w:rPr>
          <w:rFonts w:hint="eastAsia"/>
        </w:rPr>
        <w:t>камня</w:t>
      </w:r>
      <w:r>
        <w:t></w:t>
      </w:r>
      <w:r>
        <w:rPr>
          <w:rFonts w:hint="eastAsia"/>
        </w:rPr>
        <w:t>и</w:t>
      </w:r>
      <w:r>
        <w:t></w:t>
      </w:r>
      <w:r>
        <w:rPr>
          <w:rFonts w:hint="eastAsia"/>
        </w:rPr>
        <w:t>кости</w:t>
      </w:r>
      <w:r>
        <w:t></w:t>
      </w:r>
      <w:r>
        <w:t></w:t>
      </w:r>
      <w:r>
        <w:rPr>
          <w:rFonts w:hint="eastAsia"/>
        </w:rPr>
        <w:t>С</w:t>
      </w:r>
      <w:r>
        <w:t></w:t>
      </w:r>
      <w:r>
        <w:rPr>
          <w:rFonts w:hint="eastAsia"/>
        </w:rPr>
        <w:t>периода</w:t>
      </w:r>
      <w:r>
        <w:t></w:t>
      </w:r>
      <w:r>
        <w:rPr>
          <w:rFonts w:hint="eastAsia"/>
        </w:rPr>
        <w:t>раннего</w:t>
      </w:r>
      <w:r>
        <w:t></w:t>
      </w:r>
      <w:r>
        <w:rPr>
          <w:rFonts w:hint="eastAsia"/>
        </w:rPr>
        <w:t>железного</w:t>
      </w:r>
      <w:r>
        <w:t></w:t>
      </w:r>
      <w:r>
        <w:rPr>
          <w:rFonts w:hint="eastAsia"/>
        </w:rPr>
        <w:t>века</w:t>
      </w:r>
      <w:r>
        <w:t></w:t>
      </w:r>
      <w:r>
        <w:rPr>
          <w:rFonts w:hint="eastAsia"/>
        </w:rPr>
        <w:t>и</w:t>
      </w:r>
      <w:r>
        <w:t></w:t>
      </w:r>
      <w:r>
        <w:rPr>
          <w:rFonts w:hint="eastAsia"/>
        </w:rPr>
        <w:t>до</w:t>
      </w:r>
      <w:r>
        <w:t></w:t>
      </w:r>
      <w:r>
        <w:rPr>
          <w:rFonts w:hint="eastAsia"/>
        </w:rPr>
        <w:t>русской</w:t>
      </w:r>
      <w:r>
        <w:t></w:t>
      </w:r>
      <w:r>
        <w:rPr>
          <w:rFonts w:hint="eastAsia"/>
        </w:rPr>
        <w:t>колонизации</w:t>
      </w:r>
      <w:r>
        <w:t></w:t>
      </w:r>
      <w:r>
        <w:t></w:t>
      </w:r>
      <w:r>
        <w:rPr>
          <w:rFonts w:hint="eastAsia"/>
        </w:rPr>
        <w:t>наравне</w:t>
      </w:r>
      <w:r>
        <w:t></w:t>
      </w:r>
      <w:r>
        <w:rPr>
          <w:rFonts w:hint="eastAsia"/>
        </w:rPr>
        <w:t>с</w:t>
      </w:r>
      <w:r>
        <w:t></w:t>
      </w:r>
      <w:r>
        <w:rPr>
          <w:rFonts w:hint="eastAsia"/>
        </w:rPr>
        <w:t>упомянутыми</w:t>
      </w:r>
      <w:r>
        <w:t></w:t>
      </w:r>
      <w:r>
        <w:rPr>
          <w:rFonts w:hint="eastAsia"/>
        </w:rPr>
        <w:t>категориями</w:t>
      </w:r>
      <w:r>
        <w:t></w:t>
      </w:r>
      <w:r>
        <w:rPr>
          <w:rFonts w:hint="eastAsia"/>
        </w:rPr>
        <w:t>предметов</w:t>
      </w:r>
      <w:r>
        <w:t></w:t>
      </w:r>
      <w:r>
        <w:t></w:t>
      </w:r>
      <w:r>
        <w:rPr>
          <w:rFonts w:hint="eastAsia"/>
        </w:rPr>
        <w:t>в</w:t>
      </w:r>
      <w:r>
        <w:t></w:t>
      </w:r>
      <w:r>
        <w:rPr>
          <w:rFonts w:hint="eastAsia"/>
        </w:rPr>
        <w:t>коллекциях</w:t>
      </w:r>
      <w:r>
        <w:t></w:t>
      </w:r>
      <w:r>
        <w:rPr>
          <w:rFonts w:hint="eastAsia"/>
        </w:rPr>
        <w:t>культовых</w:t>
      </w:r>
      <w:r>
        <w:t></w:t>
      </w:r>
      <w:r>
        <w:rPr>
          <w:rFonts w:hint="eastAsia"/>
        </w:rPr>
        <w:t>памятников</w:t>
      </w:r>
      <w:r>
        <w:t></w:t>
      </w:r>
      <w:r>
        <w:rPr>
          <w:rFonts w:hint="eastAsia"/>
        </w:rPr>
        <w:t>появляются</w:t>
      </w:r>
      <w:r>
        <w:t></w:t>
      </w:r>
      <w:r>
        <w:rPr>
          <w:rFonts w:hint="eastAsia"/>
        </w:rPr>
        <w:t>новые</w:t>
      </w:r>
      <w:r>
        <w:t></w:t>
      </w:r>
      <w:r>
        <w:t></w:t>
      </w:r>
      <w:r>
        <w:rPr>
          <w:rFonts w:hint="eastAsia"/>
        </w:rPr>
        <w:t>монеты</w:t>
      </w:r>
      <w:r>
        <w:t></w:t>
      </w:r>
      <w:r>
        <w:t></w:t>
      </w:r>
      <w:r>
        <w:rPr>
          <w:rFonts w:hint="eastAsia"/>
        </w:rPr>
        <w:t>украшения</w:t>
      </w:r>
      <w:r>
        <w:t></w:t>
      </w:r>
      <w:r>
        <w:t></w:t>
      </w:r>
      <w:r>
        <w:rPr>
          <w:rFonts w:hint="eastAsia"/>
        </w:rPr>
        <w:t>культовая</w:t>
      </w:r>
      <w:r>
        <w:t></w:t>
      </w:r>
      <w:r>
        <w:rPr>
          <w:rFonts w:hint="eastAsia"/>
        </w:rPr>
        <w:t>металлическая</w:t>
      </w:r>
      <w:r>
        <w:t></w:t>
      </w:r>
      <w:r>
        <w:rPr>
          <w:rFonts w:hint="eastAsia"/>
        </w:rPr>
        <w:t>пластика</w:t>
      </w:r>
      <w:r>
        <w:t></w:t>
      </w:r>
      <w:r>
        <w:t></w:t>
      </w:r>
      <w:r>
        <w:rPr>
          <w:rFonts w:hint="eastAsia"/>
        </w:rPr>
        <w:t>антропоморфные</w:t>
      </w:r>
      <w:r>
        <w:t></w:t>
      </w:r>
      <w:r>
        <w:rPr>
          <w:rFonts w:hint="eastAsia"/>
        </w:rPr>
        <w:t>деревянные</w:t>
      </w:r>
      <w:r>
        <w:t></w:t>
      </w:r>
      <w:r>
        <w:rPr>
          <w:rFonts w:hint="eastAsia"/>
        </w:rPr>
        <w:t>изображения</w:t>
      </w:r>
      <w:r>
        <w:t></w:t>
      </w:r>
      <w:r>
        <w:t></w:t>
      </w:r>
      <w:r>
        <w:rPr>
          <w:rFonts w:hint="eastAsia"/>
        </w:rPr>
        <w:t>Особенностью</w:t>
      </w:r>
      <w:r>
        <w:t></w:t>
      </w:r>
      <w:r>
        <w:rPr>
          <w:rFonts w:hint="eastAsia"/>
        </w:rPr>
        <w:t>комплекса</w:t>
      </w:r>
      <w:r>
        <w:t></w:t>
      </w:r>
      <w:r>
        <w:rPr>
          <w:rFonts w:hint="eastAsia"/>
        </w:rPr>
        <w:t>изделий</w:t>
      </w:r>
      <w:r>
        <w:t></w:t>
      </w:r>
      <w:r>
        <w:rPr>
          <w:rFonts w:hint="eastAsia"/>
        </w:rPr>
        <w:t>из</w:t>
      </w:r>
      <w:r>
        <w:t></w:t>
      </w:r>
      <w:r>
        <w:rPr>
          <w:rFonts w:hint="eastAsia"/>
        </w:rPr>
        <w:t>камня</w:t>
      </w:r>
      <w:r>
        <w:t></w:t>
      </w:r>
      <w:r>
        <w:rPr>
          <w:rFonts w:hint="eastAsia"/>
        </w:rPr>
        <w:t>в</w:t>
      </w:r>
      <w:r>
        <w:t></w:t>
      </w:r>
      <w:r>
        <w:rPr>
          <w:rFonts w:hint="eastAsia"/>
        </w:rPr>
        <w:t>эпоху</w:t>
      </w:r>
      <w:r>
        <w:t></w:t>
      </w:r>
      <w:r>
        <w:rPr>
          <w:rFonts w:hint="eastAsia"/>
        </w:rPr>
        <w:t>раннего</w:t>
      </w:r>
      <w:r>
        <w:t></w:t>
      </w:r>
      <w:r>
        <w:rPr>
          <w:rFonts w:hint="eastAsia"/>
        </w:rPr>
        <w:t>железного</w:t>
      </w:r>
      <w:r>
        <w:t></w:t>
      </w:r>
      <w:r>
        <w:rPr>
          <w:rFonts w:hint="eastAsia"/>
        </w:rPr>
        <w:t>века</w:t>
      </w:r>
      <w:r>
        <w:t></w:t>
      </w:r>
      <w:r>
        <w:rPr>
          <w:rFonts w:hint="eastAsia"/>
        </w:rPr>
        <w:t>является</w:t>
      </w:r>
      <w:r>
        <w:t></w:t>
      </w:r>
      <w:r>
        <w:rPr>
          <w:rFonts w:hint="eastAsia"/>
        </w:rPr>
        <w:t>большое</w:t>
      </w:r>
      <w:r>
        <w:t></w:t>
      </w:r>
      <w:r>
        <w:rPr>
          <w:rFonts w:hint="eastAsia"/>
        </w:rPr>
        <w:t>количество</w:t>
      </w:r>
      <w:r>
        <w:t></w:t>
      </w:r>
      <w:r>
        <w:rPr>
          <w:rFonts w:hint="eastAsia"/>
        </w:rPr>
        <w:t>кремневых</w:t>
      </w:r>
      <w:r>
        <w:t></w:t>
      </w:r>
      <w:r>
        <w:rPr>
          <w:rFonts w:hint="eastAsia"/>
        </w:rPr>
        <w:t>скожов</w:t>
      </w:r>
      <w:r>
        <w:t></w:t>
      </w:r>
      <w:r>
        <w:rPr>
          <w:rFonts w:hint="eastAsia"/>
        </w:rPr>
        <w:t>и</w:t>
      </w:r>
      <w:r>
        <w:t></w:t>
      </w:r>
      <w:r>
        <w:rPr>
          <w:rFonts w:hint="eastAsia"/>
        </w:rPr>
        <w:t>незначительный</w:t>
      </w:r>
      <w:r>
        <w:t></w:t>
      </w:r>
      <w:r>
        <w:rPr>
          <w:rFonts w:hint="eastAsia"/>
        </w:rPr>
        <w:t>орудийный</w:t>
      </w:r>
      <w:r>
        <w:t></w:t>
      </w:r>
      <w:r>
        <w:rPr>
          <w:rFonts w:hint="eastAsia"/>
        </w:rPr>
        <w:t>комплекс</w:t>
      </w:r>
      <w:r>
        <w:t></w:t>
      </w:r>
      <w:r>
        <w:t></w:t>
      </w:r>
      <w:r>
        <w:rPr>
          <w:rFonts w:hint="eastAsia"/>
        </w:rPr>
        <w:t>Немногочисленные</w:t>
      </w:r>
      <w:r>
        <w:t></w:t>
      </w:r>
      <w:r>
        <w:rPr>
          <w:rFonts w:hint="eastAsia"/>
        </w:rPr>
        <w:t>фрагменты</w:t>
      </w:r>
      <w:r>
        <w:t></w:t>
      </w:r>
      <w:r>
        <w:rPr>
          <w:rFonts w:hint="eastAsia"/>
        </w:rPr>
        <w:t>керамики</w:t>
      </w:r>
      <w:r>
        <w:t></w:t>
      </w:r>
      <w:r>
        <w:t></w:t>
      </w:r>
      <w:r>
        <w:rPr>
          <w:rFonts w:hint="eastAsia"/>
        </w:rPr>
        <w:t>присутствующие</w:t>
      </w:r>
      <w:r>
        <w:t></w:t>
      </w:r>
      <w:r>
        <w:rPr>
          <w:rFonts w:hint="eastAsia"/>
        </w:rPr>
        <w:t>в</w:t>
      </w:r>
      <w:r>
        <w:t></w:t>
      </w:r>
      <w:r>
        <w:rPr>
          <w:rFonts w:hint="eastAsia"/>
        </w:rPr>
        <w:t>составе</w:t>
      </w:r>
      <w:r>
        <w:t></w:t>
      </w:r>
      <w:r>
        <w:rPr>
          <w:rFonts w:hint="eastAsia"/>
        </w:rPr>
        <w:t>находок</w:t>
      </w:r>
      <w:r>
        <w:t></w:t>
      </w:r>
      <w:r>
        <w:rPr>
          <w:rFonts w:hint="eastAsia"/>
        </w:rPr>
        <w:t>святилищ</w:t>
      </w:r>
      <w:r>
        <w:t></w:t>
      </w:r>
      <w:r>
        <w:t></w:t>
      </w:r>
      <w:r>
        <w:rPr>
          <w:rFonts w:hint="eastAsia"/>
        </w:rPr>
        <w:t>расположенных</w:t>
      </w:r>
      <w:r>
        <w:t></w:t>
      </w:r>
      <w:r>
        <w:rPr>
          <w:rFonts w:hint="eastAsia"/>
        </w:rPr>
        <w:t>в</w:t>
      </w:r>
      <w:r>
        <w:t></w:t>
      </w:r>
      <w:r>
        <w:rPr>
          <w:rFonts w:hint="eastAsia"/>
        </w:rPr>
        <w:t>бассейнах</w:t>
      </w:r>
      <w:r>
        <w:t></w:t>
      </w:r>
      <w:r>
        <w:rPr>
          <w:rFonts w:hint="eastAsia"/>
        </w:rPr>
        <w:t>рек</w:t>
      </w:r>
      <w:r>
        <w:t></w:t>
      </w:r>
      <w:r>
        <w:rPr>
          <w:rFonts w:hint="eastAsia"/>
        </w:rPr>
        <w:t>Колва</w:t>
      </w:r>
      <w:r>
        <w:t></w:t>
      </w:r>
      <w:r>
        <w:t></w:t>
      </w:r>
      <w:r>
        <w:rPr>
          <w:rFonts w:hint="eastAsia"/>
        </w:rPr>
        <w:t>Вишера</w:t>
      </w:r>
      <w:r>
        <w:t></w:t>
      </w:r>
      <w:r>
        <w:t></w:t>
      </w:r>
      <w:r>
        <w:rPr>
          <w:rFonts w:hint="eastAsia"/>
        </w:rPr>
        <w:t>Чусовая</w:t>
      </w:r>
      <w:r>
        <w:t></w:t>
      </w:r>
      <w:r>
        <w:t></w:t>
      </w:r>
      <w:r>
        <w:rPr>
          <w:rFonts w:hint="eastAsia"/>
        </w:rPr>
        <w:t>включают</w:t>
      </w:r>
      <w:r>
        <w:t></w:t>
      </w:r>
      <w:r>
        <w:rPr>
          <w:rFonts w:hint="eastAsia"/>
        </w:rPr>
        <w:t>как</w:t>
      </w:r>
      <w:r>
        <w:t></w:t>
      </w:r>
      <w:r>
        <w:rPr>
          <w:rFonts w:hint="eastAsia"/>
        </w:rPr>
        <w:t>приуральские</w:t>
      </w:r>
      <w:r>
        <w:t></w:t>
      </w:r>
      <w:r>
        <w:t></w:t>
      </w:r>
      <w:r>
        <w:rPr>
          <w:rFonts w:hint="eastAsia"/>
        </w:rPr>
        <w:t>так</w:t>
      </w:r>
      <w:r>
        <w:t></w:t>
      </w:r>
      <w:r>
        <w:rPr>
          <w:rFonts w:hint="eastAsia"/>
        </w:rPr>
        <w:t>и</w:t>
      </w:r>
      <w:r>
        <w:t></w:t>
      </w:r>
      <w:r>
        <w:rPr>
          <w:rFonts w:hint="eastAsia"/>
        </w:rPr>
        <w:t>зауральские</w:t>
      </w:r>
      <w:r>
        <w:t></w:t>
      </w:r>
      <w:r>
        <w:rPr>
          <w:rFonts w:hint="eastAsia"/>
        </w:rPr>
        <w:t>образцы</w:t>
      </w:r>
      <w:r>
        <w:t></w:t>
      </w:r>
      <w:r>
        <w:t></w:t>
      </w:r>
      <w:r>
        <w:rPr>
          <w:rFonts w:hint="eastAsia"/>
        </w:rPr>
        <w:t>Состав</w:t>
      </w:r>
      <w:r>
        <w:t></w:t>
      </w:r>
      <w:r>
        <w:rPr>
          <w:rFonts w:hint="eastAsia"/>
        </w:rPr>
        <w:t>жертвенных</w:t>
      </w:r>
      <w:r>
        <w:t></w:t>
      </w:r>
      <w:r>
        <w:rPr>
          <w:rFonts w:hint="eastAsia"/>
        </w:rPr>
        <w:t>животных</w:t>
      </w:r>
      <w:r>
        <w:t></w:t>
      </w:r>
      <w:r>
        <w:rPr>
          <w:rFonts w:hint="eastAsia"/>
        </w:rPr>
        <w:t>на</w:t>
      </w:r>
      <w:r>
        <w:t></w:t>
      </w:r>
      <w:r>
        <w:rPr>
          <w:rFonts w:hint="eastAsia"/>
        </w:rPr>
        <w:t>рассматриваемых</w:t>
      </w:r>
      <w:r>
        <w:t></w:t>
      </w:r>
      <w:r>
        <w:rPr>
          <w:rFonts w:hint="eastAsia"/>
        </w:rPr>
        <w:t>святилищах</w:t>
      </w:r>
      <w:r>
        <w:t></w:t>
      </w:r>
      <w:r>
        <w:rPr>
          <w:rFonts w:hint="eastAsia"/>
        </w:rPr>
        <w:t>в</w:t>
      </w:r>
      <w:r>
        <w:t></w:t>
      </w:r>
      <w:r>
        <w:rPr>
          <w:rFonts w:hint="eastAsia"/>
        </w:rPr>
        <w:t>основном</w:t>
      </w:r>
      <w:r>
        <w:t></w:t>
      </w:r>
      <w:r>
        <w:rPr>
          <w:rFonts w:hint="eastAsia"/>
        </w:rPr>
        <w:t>характерен</w:t>
      </w:r>
      <w:r>
        <w:t></w:t>
      </w:r>
      <w:r>
        <w:rPr>
          <w:rFonts w:hint="eastAsia"/>
        </w:rPr>
        <w:t>для</w:t>
      </w:r>
      <w:r>
        <w:t></w:t>
      </w:r>
      <w:r>
        <w:rPr>
          <w:rFonts w:hint="eastAsia"/>
        </w:rPr>
        <w:t>присваивающей</w:t>
      </w:r>
      <w:r>
        <w:t></w:t>
      </w:r>
      <w:r>
        <w:rPr>
          <w:rFonts w:hint="eastAsia"/>
        </w:rPr>
        <w:t>формы</w:t>
      </w:r>
      <w:r>
        <w:t></w:t>
      </w:r>
      <w:r>
        <w:rPr>
          <w:rFonts w:hint="eastAsia"/>
        </w:rPr>
        <w:t>ведения</w:t>
      </w:r>
      <w:r>
        <w:t></w:t>
      </w:r>
      <w:r>
        <w:rPr>
          <w:rFonts w:hint="eastAsia"/>
        </w:rPr>
        <w:t>хозяйства</w:t>
      </w:r>
      <w:r>
        <w:t></w:t>
      </w:r>
      <w:r>
        <w:t></w:t>
      </w:r>
      <w:r>
        <w:rPr>
          <w:rFonts w:hint="eastAsia"/>
        </w:rPr>
        <w:t>лось</w:t>
      </w:r>
      <w:r>
        <w:t></w:t>
      </w:r>
      <w:r>
        <w:t></w:t>
      </w:r>
      <w:r>
        <w:rPr>
          <w:rFonts w:hint="eastAsia"/>
        </w:rPr>
        <w:t>северный</w:t>
      </w:r>
      <w:r>
        <w:t></w:t>
      </w:r>
      <w:r>
        <w:rPr>
          <w:rFonts w:hint="eastAsia"/>
        </w:rPr>
        <w:t>олень</w:t>
      </w:r>
      <w:r>
        <w:t></w:t>
      </w:r>
      <w:r>
        <w:t></w:t>
      </w:r>
      <w:r>
        <w:rPr>
          <w:rFonts w:hint="eastAsia"/>
        </w:rPr>
        <w:t>медведь</w:t>
      </w:r>
      <w:r>
        <w:t></w:t>
      </w:r>
      <w:r>
        <w:t></w:t>
      </w:r>
      <w:r>
        <w:t></w:t>
      </w:r>
      <w:r>
        <w:rPr>
          <w:rFonts w:hint="eastAsia"/>
        </w:rPr>
        <w:t>только</w:t>
      </w:r>
      <w:r>
        <w:t></w:t>
      </w:r>
      <w:r>
        <w:rPr>
          <w:rFonts w:hint="eastAsia"/>
        </w:rPr>
        <w:t>в</w:t>
      </w:r>
      <w:r>
        <w:t></w:t>
      </w:r>
      <w:r>
        <w:rPr>
          <w:rFonts w:hint="eastAsia"/>
        </w:rPr>
        <w:t>составе</w:t>
      </w:r>
      <w:r>
        <w:t></w:t>
      </w:r>
      <w:r>
        <w:rPr>
          <w:rFonts w:hint="eastAsia"/>
        </w:rPr>
        <w:t>поздних</w:t>
      </w:r>
      <w:r>
        <w:t></w:t>
      </w:r>
      <w:r>
        <w:rPr>
          <w:rFonts w:hint="eastAsia"/>
        </w:rPr>
        <w:t>комплексов</w:t>
      </w:r>
      <w:r>
        <w:t></w:t>
      </w:r>
      <w:r>
        <w:rPr>
          <w:rFonts w:hint="eastAsia"/>
        </w:rPr>
        <w:t>он</w:t>
      </w:r>
      <w:r>
        <w:t></w:t>
      </w:r>
      <w:r>
        <w:rPr>
          <w:rFonts w:hint="eastAsia"/>
        </w:rPr>
        <w:t>расширяется</w:t>
      </w:r>
      <w:r>
        <w:t></w:t>
      </w:r>
      <w:r>
        <w:rPr>
          <w:rFonts w:hint="eastAsia"/>
        </w:rPr>
        <w:t>за</w:t>
      </w:r>
      <w:r>
        <w:t></w:t>
      </w:r>
      <w:r>
        <w:rPr>
          <w:rFonts w:hint="eastAsia"/>
        </w:rPr>
        <w:t>счет</w:t>
      </w:r>
      <w:r>
        <w:t></w:t>
      </w:r>
      <w:r>
        <w:rPr>
          <w:rFonts w:hint="eastAsia"/>
        </w:rPr>
        <w:t>включения</w:t>
      </w:r>
      <w:r>
        <w:t></w:t>
      </w:r>
      <w:r>
        <w:rPr>
          <w:rFonts w:hint="eastAsia"/>
        </w:rPr>
        <w:t>домашних</w:t>
      </w:r>
      <w:r>
        <w:t></w:t>
      </w:r>
      <w:r>
        <w:rPr>
          <w:rFonts w:hint="eastAsia"/>
        </w:rPr>
        <w:t>видов</w:t>
      </w:r>
      <w:r>
        <w:t></w:t>
      </w:r>
    </w:p>
    <w:p w:rsidR="0082208C" w:rsidRDefault="0082208C" w:rsidP="0082208C">
      <w:r>
        <w:rPr>
          <w:rFonts w:hint="eastAsia"/>
        </w:rPr>
        <w:t>Наиболее</w:t>
      </w:r>
      <w:r>
        <w:t></w:t>
      </w:r>
      <w:r>
        <w:rPr>
          <w:rFonts w:hint="eastAsia"/>
        </w:rPr>
        <w:t>яркие</w:t>
      </w:r>
      <w:r>
        <w:t></w:t>
      </w:r>
      <w:r>
        <w:rPr>
          <w:rFonts w:hint="eastAsia"/>
        </w:rPr>
        <w:t>свойства</w:t>
      </w:r>
      <w:r>
        <w:t></w:t>
      </w:r>
      <w:r>
        <w:rPr>
          <w:rFonts w:hint="eastAsia"/>
        </w:rPr>
        <w:t>святилищ</w:t>
      </w:r>
      <w:r>
        <w:t></w:t>
      </w:r>
      <w:r>
        <w:rPr>
          <w:rFonts w:hint="eastAsia"/>
        </w:rPr>
        <w:t>горно</w:t>
      </w:r>
      <w:r>
        <w:t></w:t>
      </w:r>
      <w:r>
        <w:rPr>
          <w:rFonts w:hint="eastAsia"/>
        </w:rPr>
        <w:t>лесной</w:t>
      </w:r>
      <w:r>
        <w:t></w:t>
      </w:r>
      <w:r>
        <w:rPr>
          <w:rFonts w:hint="eastAsia"/>
        </w:rPr>
        <w:t>полосы</w:t>
      </w:r>
      <w:r>
        <w:t></w:t>
      </w:r>
      <w:r>
        <w:rPr>
          <w:rFonts w:hint="eastAsia"/>
        </w:rPr>
        <w:t>Среднего</w:t>
      </w:r>
      <w:r>
        <w:t></w:t>
      </w:r>
      <w:r>
        <w:rPr>
          <w:rFonts w:hint="eastAsia"/>
        </w:rPr>
        <w:t>Предуралья</w:t>
      </w:r>
      <w:r>
        <w:t></w:t>
      </w:r>
      <w:r>
        <w:rPr>
          <w:rFonts w:hint="eastAsia"/>
        </w:rPr>
        <w:t>фиксируются</w:t>
      </w:r>
      <w:r>
        <w:t></w:t>
      </w:r>
      <w:r>
        <w:rPr>
          <w:rFonts w:hint="eastAsia"/>
        </w:rPr>
        <w:t>при</w:t>
      </w:r>
      <w:r>
        <w:t></w:t>
      </w:r>
      <w:r>
        <w:rPr>
          <w:rFonts w:hint="eastAsia"/>
        </w:rPr>
        <w:t>их</w:t>
      </w:r>
      <w:r>
        <w:t></w:t>
      </w:r>
      <w:r>
        <w:rPr>
          <w:rFonts w:hint="eastAsia"/>
        </w:rPr>
        <w:t>сравнении</w:t>
      </w:r>
      <w:r>
        <w:t></w:t>
      </w:r>
      <w:r>
        <w:rPr>
          <w:rFonts w:hint="eastAsia"/>
        </w:rPr>
        <w:t>с</w:t>
      </w:r>
      <w:r>
        <w:t></w:t>
      </w:r>
      <w:r>
        <w:rPr>
          <w:rFonts w:hint="eastAsia"/>
        </w:rPr>
        <w:t>равнинными</w:t>
      </w:r>
      <w:r>
        <w:t></w:t>
      </w:r>
      <w:r>
        <w:rPr>
          <w:rFonts w:hint="eastAsia"/>
        </w:rPr>
        <w:t>культовыми</w:t>
      </w:r>
      <w:r>
        <w:t></w:t>
      </w:r>
      <w:r>
        <w:rPr>
          <w:rFonts w:hint="eastAsia"/>
        </w:rPr>
        <w:t>памятниками</w:t>
      </w:r>
      <w:r>
        <w:t></w:t>
      </w:r>
      <w:r>
        <w:t></w:t>
      </w:r>
      <w:r>
        <w:rPr>
          <w:rFonts w:hint="eastAsia"/>
        </w:rPr>
        <w:t>у</w:t>
      </w:r>
      <w:r>
        <w:t></w:t>
      </w:r>
      <w:r>
        <w:rPr>
          <w:rFonts w:hint="eastAsia"/>
        </w:rPr>
        <w:t>которых</w:t>
      </w:r>
      <w:r>
        <w:t></w:t>
      </w:r>
      <w:r>
        <w:rPr>
          <w:rFonts w:hint="eastAsia"/>
        </w:rPr>
        <w:t>выделяются</w:t>
      </w:r>
      <w:r>
        <w:t></w:t>
      </w:r>
      <w:r>
        <w:rPr>
          <w:rFonts w:hint="eastAsia"/>
        </w:rPr>
        <w:t>следующие</w:t>
      </w:r>
      <w:r>
        <w:t></w:t>
      </w:r>
      <w:r>
        <w:rPr>
          <w:rFonts w:hint="eastAsia"/>
        </w:rPr>
        <w:t>признаки</w:t>
      </w:r>
      <w:r>
        <w:t></w:t>
      </w:r>
      <w:r>
        <w:t></w:t>
      </w:r>
      <w:r>
        <w:rPr>
          <w:rFonts w:hint="eastAsia"/>
        </w:rPr>
        <w:t>наличие</w:t>
      </w:r>
      <w:r>
        <w:t></w:t>
      </w:r>
      <w:r>
        <w:rPr>
          <w:rFonts w:hint="eastAsia"/>
        </w:rPr>
        <w:t>ярко</w:t>
      </w:r>
    </w:p>
    <w:p w:rsidR="0082208C" w:rsidRDefault="0082208C" w:rsidP="0082208C">
      <w:r>
        <w:rPr>
          <w:rFonts w:hint="eastAsia"/>
        </w:rPr>
        <w:t>выраженной</w:t>
      </w:r>
      <w:r>
        <w:t></w:t>
      </w:r>
      <w:r>
        <w:rPr>
          <w:rFonts w:hint="eastAsia"/>
        </w:rPr>
        <w:t>искусственной</w:t>
      </w:r>
      <w:r>
        <w:t></w:t>
      </w:r>
      <w:r>
        <w:rPr>
          <w:rFonts w:hint="eastAsia"/>
        </w:rPr>
        <w:t>границы</w:t>
      </w:r>
      <w:r>
        <w:t></w:t>
      </w:r>
      <w:r>
        <w:rPr>
          <w:rFonts w:hint="eastAsia"/>
        </w:rPr>
        <w:t>сакрального</w:t>
      </w:r>
      <w:r>
        <w:t></w:t>
      </w:r>
      <w:r>
        <w:rPr>
          <w:rFonts w:hint="eastAsia"/>
        </w:rPr>
        <w:t>пространства</w:t>
      </w:r>
      <w:r>
        <w:t></w:t>
      </w:r>
      <w:r>
        <w:t></w:t>
      </w:r>
      <w:r>
        <w:rPr>
          <w:rFonts w:hint="eastAsia"/>
        </w:rPr>
        <w:t>расположение</w:t>
      </w:r>
      <w:r>
        <w:t></w:t>
      </w:r>
      <w:r>
        <w:rPr>
          <w:rFonts w:hint="eastAsia"/>
        </w:rPr>
        <w:t>жертвенных</w:t>
      </w:r>
      <w:r>
        <w:t></w:t>
      </w:r>
      <w:r>
        <w:rPr>
          <w:rFonts w:hint="eastAsia"/>
        </w:rPr>
        <w:t>площадок</w:t>
      </w:r>
      <w:r>
        <w:t></w:t>
      </w:r>
      <w:r>
        <w:rPr>
          <w:rFonts w:hint="eastAsia"/>
        </w:rPr>
        <w:t>в</w:t>
      </w:r>
      <w:r>
        <w:t></w:t>
      </w:r>
      <w:r>
        <w:rPr>
          <w:rFonts w:hint="eastAsia"/>
        </w:rPr>
        <w:t>составе</w:t>
      </w:r>
      <w:r>
        <w:t></w:t>
      </w:r>
      <w:r>
        <w:rPr>
          <w:rFonts w:hint="eastAsia"/>
        </w:rPr>
        <w:t>поселений</w:t>
      </w:r>
      <w:r>
        <w:t></w:t>
      </w:r>
      <w:r>
        <w:rPr>
          <w:rFonts w:hint="eastAsia"/>
        </w:rPr>
        <w:t>и</w:t>
      </w:r>
      <w:r>
        <w:t></w:t>
      </w:r>
      <w:r>
        <w:rPr>
          <w:rFonts w:hint="eastAsia"/>
        </w:rPr>
        <w:t>или</w:t>
      </w:r>
      <w:r>
        <w:t></w:t>
      </w:r>
      <w:r>
        <w:rPr>
          <w:rFonts w:hint="eastAsia"/>
        </w:rPr>
        <w:t>могильников</w:t>
      </w:r>
      <w:r>
        <w:t></w:t>
      </w:r>
      <w:r>
        <w:t></w:t>
      </w:r>
      <w:r>
        <w:rPr>
          <w:rFonts w:hint="eastAsia"/>
        </w:rPr>
        <w:t>состав</w:t>
      </w:r>
      <w:r>
        <w:t></w:t>
      </w:r>
      <w:r>
        <w:rPr>
          <w:rFonts w:hint="eastAsia"/>
        </w:rPr>
        <w:t>кровавых</w:t>
      </w:r>
      <w:r>
        <w:t></w:t>
      </w:r>
      <w:r>
        <w:rPr>
          <w:rFonts w:hint="eastAsia"/>
        </w:rPr>
        <w:t>жертвоприношений</w:t>
      </w:r>
      <w:r>
        <w:t></w:t>
      </w:r>
      <w:r>
        <w:t></w:t>
      </w:r>
      <w:r>
        <w:rPr>
          <w:rFonts w:hint="eastAsia"/>
        </w:rPr>
        <w:t>на</w:t>
      </w:r>
      <w:r>
        <w:t></w:t>
      </w:r>
      <w:r>
        <w:rPr>
          <w:rFonts w:hint="eastAsia"/>
        </w:rPr>
        <w:t>равнинных</w:t>
      </w:r>
      <w:r>
        <w:t></w:t>
      </w:r>
      <w:r>
        <w:rPr>
          <w:rFonts w:hint="eastAsia"/>
        </w:rPr>
        <w:t>святилищах</w:t>
      </w:r>
      <w:r>
        <w:t></w:t>
      </w:r>
      <w:r>
        <w:rPr>
          <w:rFonts w:hint="eastAsia"/>
        </w:rPr>
        <w:t>доминирует</w:t>
      </w:r>
      <w:r>
        <w:t></w:t>
      </w:r>
      <w:r>
        <w:rPr>
          <w:rFonts w:hint="eastAsia"/>
        </w:rPr>
        <w:t>массовый</w:t>
      </w:r>
      <w:r>
        <w:t></w:t>
      </w:r>
      <w:r>
        <w:rPr>
          <w:rFonts w:hint="eastAsia"/>
        </w:rPr>
        <w:t>забой</w:t>
      </w:r>
      <w:r>
        <w:t></w:t>
      </w:r>
      <w:r>
        <w:rPr>
          <w:rFonts w:hint="eastAsia"/>
        </w:rPr>
        <w:t>домашнего</w:t>
      </w:r>
      <w:r>
        <w:t></w:t>
      </w:r>
      <w:r>
        <w:rPr>
          <w:rFonts w:hint="eastAsia"/>
        </w:rPr>
        <w:t>скота</w:t>
      </w:r>
      <w:r>
        <w:t></w:t>
      </w:r>
      <w:r>
        <w:rPr>
          <w:rFonts w:hint="eastAsia"/>
        </w:rPr>
        <w:t>и</w:t>
      </w:r>
      <w:r>
        <w:t></w:t>
      </w:r>
      <w:r>
        <w:rPr>
          <w:rFonts w:hint="eastAsia"/>
        </w:rPr>
        <w:t>принесение</w:t>
      </w:r>
      <w:r>
        <w:t></w:t>
      </w:r>
      <w:r>
        <w:rPr>
          <w:rFonts w:hint="eastAsia"/>
        </w:rPr>
        <w:t>его</w:t>
      </w:r>
      <w:r>
        <w:t></w:t>
      </w:r>
      <w:r>
        <w:rPr>
          <w:rFonts w:hint="eastAsia"/>
        </w:rPr>
        <w:t>в</w:t>
      </w:r>
      <w:r>
        <w:t></w:t>
      </w:r>
      <w:r>
        <w:rPr>
          <w:rFonts w:hint="eastAsia"/>
        </w:rPr>
        <w:t>жертву</w:t>
      </w:r>
      <w:r>
        <w:t></w:t>
      </w:r>
      <w:r>
        <w:t></w:t>
      </w:r>
    </w:p>
    <w:p w:rsidR="0082208C" w:rsidRDefault="0082208C" w:rsidP="0082208C">
      <w:r>
        <w:rPr>
          <w:rFonts w:hint="eastAsia"/>
        </w:rPr>
        <w:t>Таким</w:t>
      </w:r>
      <w:r>
        <w:t></w:t>
      </w:r>
      <w:r>
        <w:rPr>
          <w:rFonts w:hint="eastAsia"/>
        </w:rPr>
        <w:t>образом</w:t>
      </w:r>
      <w:r>
        <w:t></w:t>
      </w:r>
      <w:r>
        <w:t></w:t>
      </w:r>
      <w:r>
        <w:rPr>
          <w:rFonts w:hint="eastAsia"/>
        </w:rPr>
        <w:t>к</w:t>
      </w:r>
      <w:r>
        <w:t></w:t>
      </w:r>
      <w:r>
        <w:rPr>
          <w:rFonts w:hint="eastAsia"/>
        </w:rPr>
        <w:t>особенностям</w:t>
      </w:r>
      <w:r>
        <w:t></w:t>
      </w:r>
      <w:r>
        <w:rPr>
          <w:rFonts w:hint="eastAsia"/>
        </w:rPr>
        <w:t>культовых</w:t>
      </w:r>
      <w:r>
        <w:t></w:t>
      </w:r>
      <w:r>
        <w:rPr>
          <w:rFonts w:hint="eastAsia"/>
        </w:rPr>
        <w:t>памятников</w:t>
      </w:r>
      <w:r>
        <w:t></w:t>
      </w:r>
      <w:r>
        <w:rPr>
          <w:rFonts w:hint="eastAsia"/>
        </w:rPr>
        <w:t>горно</w:t>
      </w:r>
      <w:r>
        <w:t></w:t>
      </w:r>
      <w:r>
        <w:rPr>
          <w:rFonts w:hint="eastAsia"/>
        </w:rPr>
        <w:t>лесной</w:t>
      </w:r>
      <w:r>
        <w:t></w:t>
      </w:r>
      <w:r>
        <w:rPr>
          <w:rFonts w:hint="eastAsia"/>
        </w:rPr>
        <w:t>полосы</w:t>
      </w:r>
      <w:r>
        <w:t></w:t>
      </w:r>
      <w:r>
        <w:rPr>
          <w:rFonts w:hint="eastAsia"/>
        </w:rPr>
        <w:t>Урала</w:t>
      </w:r>
      <w:r>
        <w:t></w:t>
      </w:r>
      <w:r>
        <w:rPr>
          <w:rFonts w:hint="eastAsia"/>
        </w:rPr>
        <w:t>относятся</w:t>
      </w:r>
      <w:r>
        <w:t></w:t>
      </w:r>
    </w:p>
    <w:p w:rsidR="0082208C" w:rsidRDefault="0082208C" w:rsidP="0082208C">
      <w:r>
        <w:t></w:t>
      </w:r>
      <w:r>
        <w:t></w:t>
      </w:r>
      <w:r>
        <w:tab/>
      </w:r>
      <w:r>
        <w:rPr>
          <w:rFonts w:hint="eastAsia"/>
        </w:rPr>
        <w:t>Существование</w:t>
      </w:r>
      <w:r>
        <w:t></w:t>
      </w:r>
      <w:r>
        <w:t></w:t>
      </w:r>
      <w:r>
        <w:rPr>
          <w:rFonts w:hint="eastAsia"/>
        </w:rPr>
        <w:t>чистого</w:t>
      </w:r>
      <w:r>
        <w:t></w:t>
      </w:r>
      <w:r>
        <w:t></w:t>
      </w:r>
      <w:r>
        <w:rPr>
          <w:rFonts w:hint="eastAsia"/>
        </w:rPr>
        <w:t>ритуального</w:t>
      </w:r>
      <w:r>
        <w:t></w:t>
      </w:r>
      <w:proofErr w:type="gramStart"/>
      <w:r>
        <w:rPr>
          <w:rFonts w:hint="eastAsia"/>
        </w:rPr>
        <w:t>комплекса</w:t>
      </w:r>
      <w:proofErr w:type="gramEnd"/>
      <w:r>
        <w:t></w:t>
      </w:r>
      <w:r>
        <w:t></w:t>
      </w:r>
      <w:r>
        <w:rPr>
          <w:rFonts w:hint="eastAsia"/>
        </w:rPr>
        <w:t>даже</w:t>
      </w:r>
      <w:r>
        <w:t></w:t>
      </w:r>
      <w:r>
        <w:rPr>
          <w:rFonts w:hint="eastAsia"/>
        </w:rPr>
        <w:t>если</w:t>
      </w:r>
      <w:r>
        <w:t></w:t>
      </w:r>
      <w:r>
        <w:rPr>
          <w:rFonts w:hint="eastAsia"/>
        </w:rPr>
        <w:t>памятник</w:t>
      </w:r>
      <w:r>
        <w:t></w:t>
      </w:r>
      <w:r>
        <w:rPr>
          <w:rFonts w:hint="eastAsia"/>
        </w:rPr>
        <w:t>был</w:t>
      </w:r>
      <w:r>
        <w:t></w:t>
      </w:r>
      <w:r>
        <w:rPr>
          <w:rFonts w:hint="eastAsia"/>
        </w:rPr>
        <w:t>многослойный</w:t>
      </w:r>
      <w:r>
        <w:t></w:t>
      </w:r>
      <w:r>
        <w:t></w:t>
      </w:r>
      <w:r>
        <w:rPr>
          <w:rFonts w:hint="eastAsia"/>
        </w:rPr>
        <w:t>святилищный</w:t>
      </w:r>
      <w:r>
        <w:t></w:t>
      </w:r>
      <w:r>
        <w:rPr>
          <w:rFonts w:hint="eastAsia"/>
        </w:rPr>
        <w:t>комплекс</w:t>
      </w:r>
      <w:r>
        <w:t></w:t>
      </w:r>
      <w:r>
        <w:rPr>
          <w:rFonts w:hint="eastAsia"/>
        </w:rPr>
        <w:t>не</w:t>
      </w:r>
      <w:r>
        <w:t></w:t>
      </w:r>
      <w:r>
        <w:rPr>
          <w:rFonts w:hint="eastAsia"/>
        </w:rPr>
        <w:t>входил</w:t>
      </w:r>
      <w:r>
        <w:t></w:t>
      </w:r>
      <w:r>
        <w:rPr>
          <w:rFonts w:hint="eastAsia"/>
        </w:rPr>
        <w:t>в</w:t>
      </w:r>
      <w:r>
        <w:t></w:t>
      </w:r>
      <w:r>
        <w:rPr>
          <w:rFonts w:hint="eastAsia"/>
        </w:rPr>
        <w:t>состав</w:t>
      </w:r>
      <w:r>
        <w:t></w:t>
      </w:r>
      <w:r>
        <w:rPr>
          <w:rFonts w:hint="eastAsia"/>
        </w:rPr>
        <w:t>другого</w:t>
      </w:r>
      <w:r>
        <w:t></w:t>
      </w:r>
      <w:r>
        <w:rPr>
          <w:rFonts w:hint="eastAsia"/>
        </w:rPr>
        <w:t>типа</w:t>
      </w:r>
      <w:r>
        <w:t></w:t>
      </w:r>
      <w:r>
        <w:rPr>
          <w:rFonts w:hint="eastAsia"/>
        </w:rPr>
        <w:t>памятников</w:t>
      </w:r>
      <w:r>
        <w:t></w:t>
      </w:r>
      <w:r>
        <w:t></w:t>
      </w:r>
      <w:r>
        <w:t></w:t>
      </w:r>
      <w:r>
        <w:rPr>
          <w:rFonts w:hint="eastAsia"/>
        </w:rPr>
        <w:t>поселения</w:t>
      </w:r>
      <w:r>
        <w:t></w:t>
      </w:r>
      <w:r>
        <w:rPr>
          <w:rFonts w:hint="eastAsia"/>
        </w:rPr>
        <w:t>и</w:t>
      </w:r>
      <w:r>
        <w:t></w:t>
      </w:r>
      <w:r>
        <w:rPr>
          <w:rFonts w:hint="eastAsia"/>
        </w:rPr>
        <w:t>или</w:t>
      </w:r>
      <w:r>
        <w:t></w:t>
      </w:r>
      <w:r>
        <w:rPr>
          <w:rFonts w:hint="eastAsia"/>
        </w:rPr>
        <w:t>могильника</w:t>
      </w:r>
      <w:r>
        <w:t></w:t>
      </w:r>
    </w:p>
    <w:p w:rsidR="0082208C" w:rsidRDefault="0082208C" w:rsidP="0082208C">
      <w:r>
        <w:t></w:t>
      </w:r>
      <w:r>
        <w:t></w:t>
      </w:r>
      <w:r>
        <w:tab/>
      </w:r>
      <w:r>
        <w:rPr>
          <w:rFonts w:hint="eastAsia"/>
        </w:rPr>
        <w:t>Рассматриваемые</w:t>
      </w:r>
      <w:r>
        <w:t></w:t>
      </w:r>
      <w:r>
        <w:rPr>
          <w:rFonts w:hint="eastAsia"/>
        </w:rPr>
        <w:t>памятники</w:t>
      </w:r>
      <w:r>
        <w:t></w:t>
      </w:r>
      <w:r>
        <w:rPr>
          <w:rFonts w:hint="eastAsia"/>
        </w:rPr>
        <w:t>существовали</w:t>
      </w:r>
      <w:r>
        <w:t></w:t>
      </w:r>
      <w:r>
        <w:rPr>
          <w:rFonts w:hint="eastAsia"/>
        </w:rPr>
        <w:t>в</w:t>
      </w:r>
      <w:r>
        <w:t></w:t>
      </w:r>
      <w:r>
        <w:rPr>
          <w:rFonts w:hint="eastAsia"/>
        </w:rPr>
        <w:t>качестве</w:t>
      </w:r>
      <w:r>
        <w:t></w:t>
      </w:r>
      <w:r>
        <w:rPr>
          <w:rFonts w:hint="eastAsia"/>
        </w:rPr>
        <w:t>святилища</w:t>
      </w:r>
      <w:r>
        <w:t></w:t>
      </w:r>
      <w:r>
        <w:rPr>
          <w:rFonts w:hint="eastAsia"/>
        </w:rPr>
        <w:t>со</w:t>
      </w:r>
      <w:r>
        <w:t></w:t>
      </w:r>
      <w:r>
        <w:rPr>
          <w:rFonts w:hint="eastAsia"/>
        </w:rPr>
        <w:t>времени</w:t>
      </w:r>
      <w:r>
        <w:t></w:t>
      </w:r>
      <w:r>
        <w:rPr>
          <w:rFonts w:hint="eastAsia"/>
        </w:rPr>
        <w:t>своего</w:t>
      </w:r>
      <w:r>
        <w:t></w:t>
      </w:r>
      <w:r>
        <w:rPr>
          <w:rFonts w:hint="eastAsia"/>
        </w:rPr>
        <w:t>появления</w:t>
      </w:r>
      <w:r>
        <w:t></w:t>
      </w:r>
      <w:r>
        <w:rPr>
          <w:rFonts w:hint="eastAsia"/>
        </w:rPr>
        <w:t>до</w:t>
      </w:r>
      <w:r>
        <w:t></w:t>
      </w:r>
      <w:r>
        <w:rPr>
          <w:rFonts w:hint="eastAsia"/>
        </w:rPr>
        <w:t>того</w:t>
      </w:r>
      <w:r>
        <w:t></w:t>
      </w:r>
      <w:r>
        <w:rPr>
          <w:rFonts w:hint="eastAsia"/>
        </w:rPr>
        <w:t>момента</w:t>
      </w:r>
      <w:r>
        <w:t></w:t>
      </w:r>
      <w:r>
        <w:t></w:t>
      </w:r>
      <w:r>
        <w:rPr>
          <w:rFonts w:hint="eastAsia"/>
        </w:rPr>
        <w:t>когда</w:t>
      </w:r>
      <w:r>
        <w:t></w:t>
      </w:r>
      <w:r>
        <w:rPr>
          <w:rFonts w:hint="eastAsia"/>
        </w:rPr>
        <w:t>площадка</w:t>
      </w:r>
      <w:r>
        <w:t></w:t>
      </w:r>
      <w:r>
        <w:rPr>
          <w:rFonts w:hint="eastAsia"/>
        </w:rPr>
        <w:t>была</w:t>
      </w:r>
      <w:r>
        <w:t></w:t>
      </w:r>
      <w:r>
        <w:rPr>
          <w:rFonts w:hint="eastAsia"/>
        </w:rPr>
        <w:t>по</w:t>
      </w:r>
      <w:r>
        <w:t></w:t>
      </w:r>
      <w:r>
        <w:rPr>
          <w:rFonts w:hint="eastAsia"/>
        </w:rPr>
        <w:t>каким</w:t>
      </w:r>
      <w:r>
        <w:t></w:t>
      </w:r>
      <w:r>
        <w:rPr>
          <w:rFonts w:hint="eastAsia"/>
        </w:rPr>
        <w:t>то</w:t>
      </w:r>
      <w:r>
        <w:t></w:t>
      </w:r>
      <w:r>
        <w:rPr>
          <w:rFonts w:hint="eastAsia"/>
        </w:rPr>
        <w:t>причинам</w:t>
      </w:r>
      <w:r>
        <w:t></w:t>
      </w:r>
      <w:r>
        <w:rPr>
          <w:rFonts w:hint="eastAsia"/>
        </w:rPr>
        <w:t>оставлена</w:t>
      </w:r>
      <w:r>
        <w:t></w:t>
      </w:r>
    </w:p>
    <w:p w:rsidR="0082208C" w:rsidRDefault="0082208C" w:rsidP="0082208C">
      <w:r>
        <w:t></w:t>
      </w:r>
      <w:r>
        <w:t></w:t>
      </w:r>
      <w:r>
        <w:tab/>
      </w:r>
      <w:r>
        <w:rPr>
          <w:rFonts w:hint="eastAsia"/>
        </w:rPr>
        <w:t>Четкое</w:t>
      </w:r>
      <w:r>
        <w:t></w:t>
      </w:r>
      <w:r>
        <w:rPr>
          <w:rFonts w:hint="eastAsia"/>
        </w:rPr>
        <w:t>оформление</w:t>
      </w:r>
      <w:r>
        <w:t></w:t>
      </w:r>
      <w:r>
        <w:rPr>
          <w:rFonts w:hint="eastAsia"/>
        </w:rPr>
        <w:t>сакрального</w:t>
      </w:r>
      <w:r>
        <w:t></w:t>
      </w:r>
      <w:r>
        <w:rPr>
          <w:rFonts w:hint="eastAsia"/>
        </w:rPr>
        <w:t>пространства</w:t>
      </w:r>
      <w:r>
        <w:t></w:t>
      </w:r>
      <w:r>
        <w:rPr>
          <w:rFonts w:hint="eastAsia"/>
        </w:rPr>
        <w:t>появляется</w:t>
      </w:r>
      <w:r>
        <w:t></w:t>
      </w:r>
      <w:r>
        <w:rPr>
          <w:rFonts w:hint="eastAsia"/>
        </w:rPr>
        <w:t>только</w:t>
      </w:r>
      <w:r>
        <w:t></w:t>
      </w:r>
      <w:r>
        <w:rPr>
          <w:rFonts w:hint="eastAsia"/>
        </w:rPr>
        <w:t>в</w:t>
      </w:r>
      <w:r>
        <w:t></w:t>
      </w:r>
      <w:r>
        <w:rPr>
          <w:rFonts w:hint="eastAsia"/>
        </w:rPr>
        <w:t>эпоху</w:t>
      </w:r>
      <w:r>
        <w:t></w:t>
      </w:r>
      <w:r>
        <w:rPr>
          <w:rFonts w:hint="eastAsia"/>
        </w:rPr>
        <w:t>средневековья</w:t>
      </w:r>
      <w:r>
        <w:t></w:t>
      </w:r>
    </w:p>
    <w:p w:rsidR="0082208C" w:rsidRDefault="0082208C" w:rsidP="0082208C">
      <w:r>
        <w:t></w:t>
      </w:r>
      <w:r>
        <w:t></w:t>
      </w:r>
      <w:r>
        <w:tab/>
      </w:r>
      <w:r>
        <w:rPr>
          <w:rFonts w:hint="eastAsia"/>
        </w:rPr>
        <w:t>Присутствие</w:t>
      </w:r>
      <w:r>
        <w:t></w:t>
      </w:r>
      <w:r>
        <w:rPr>
          <w:rFonts w:hint="eastAsia"/>
        </w:rPr>
        <w:t>в</w:t>
      </w:r>
      <w:r>
        <w:t></w:t>
      </w:r>
      <w:r>
        <w:rPr>
          <w:rFonts w:hint="eastAsia"/>
        </w:rPr>
        <w:t>качестве</w:t>
      </w:r>
      <w:r>
        <w:t></w:t>
      </w:r>
      <w:r>
        <w:rPr>
          <w:rFonts w:hint="eastAsia"/>
        </w:rPr>
        <w:t>объекта</w:t>
      </w:r>
      <w:r>
        <w:t></w:t>
      </w:r>
      <w:r>
        <w:rPr>
          <w:rFonts w:hint="eastAsia"/>
        </w:rPr>
        <w:t>почитания</w:t>
      </w:r>
      <w:r>
        <w:t></w:t>
      </w:r>
      <w:r>
        <w:rPr>
          <w:rFonts w:hint="eastAsia"/>
        </w:rPr>
        <w:t>ярко</w:t>
      </w:r>
      <w:r>
        <w:t></w:t>
      </w:r>
      <w:r>
        <w:rPr>
          <w:rFonts w:hint="eastAsia"/>
        </w:rPr>
        <w:t>выраженных</w:t>
      </w:r>
      <w:r>
        <w:t></w:t>
      </w:r>
      <w:r>
        <w:rPr>
          <w:rFonts w:hint="eastAsia"/>
        </w:rPr>
        <w:t>природных</w:t>
      </w:r>
      <w:r>
        <w:t></w:t>
      </w:r>
      <w:r>
        <w:rPr>
          <w:rFonts w:hint="eastAsia"/>
        </w:rPr>
        <w:t>объектов</w:t>
      </w:r>
      <w:r>
        <w:t></w:t>
      </w:r>
      <w:r>
        <w:t></w:t>
      </w:r>
      <w:r>
        <w:rPr>
          <w:rFonts w:hint="eastAsia"/>
        </w:rPr>
        <w:t>скальных</w:t>
      </w:r>
      <w:r>
        <w:t></w:t>
      </w:r>
      <w:r>
        <w:rPr>
          <w:rFonts w:hint="eastAsia"/>
        </w:rPr>
        <w:t>образований</w:t>
      </w:r>
      <w:r>
        <w:t></w:t>
      </w:r>
      <w:r>
        <w:rPr>
          <w:rFonts w:hint="eastAsia"/>
        </w:rPr>
        <w:t>и</w:t>
      </w:r>
      <w:r>
        <w:t></w:t>
      </w:r>
      <w:r>
        <w:rPr>
          <w:rFonts w:hint="eastAsia"/>
        </w:rPr>
        <w:t>пещер</w:t>
      </w:r>
      <w:r>
        <w:t></w:t>
      </w:r>
    </w:p>
    <w:p w:rsidR="0082208C" w:rsidRDefault="0082208C" w:rsidP="0082208C">
      <w:r>
        <w:t></w:t>
      </w:r>
      <w:r>
        <w:t></w:t>
      </w:r>
      <w:r>
        <w:tab/>
      </w:r>
      <w:r>
        <w:rPr>
          <w:rFonts w:hint="eastAsia"/>
        </w:rPr>
        <w:t>Наличие</w:t>
      </w:r>
      <w:r>
        <w:t></w:t>
      </w:r>
      <w:r>
        <w:rPr>
          <w:rFonts w:hint="eastAsia"/>
        </w:rPr>
        <w:t>в</w:t>
      </w:r>
      <w:r>
        <w:t></w:t>
      </w:r>
      <w:r>
        <w:rPr>
          <w:rFonts w:hint="eastAsia"/>
        </w:rPr>
        <w:t>качестве</w:t>
      </w:r>
      <w:r>
        <w:t></w:t>
      </w:r>
      <w:r>
        <w:rPr>
          <w:rFonts w:hint="eastAsia"/>
        </w:rPr>
        <w:t>предмета</w:t>
      </w:r>
      <w:r>
        <w:t></w:t>
      </w:r>
      <w:r>
        <w:rPr>
          <w:rFonts w:hint="eastAsia"/>
        </w:rPr>
        <w:t>поклонения</w:t>
      </w:r>
      <w:r>
        <w:t></w:t>
      </w:r>
      <w:r>
        <w:rPr>
          <w:rFonts w:hint="eastAsia"/>
        </w:rPr>
        <w:t>конструкций</w:t>
      </w:r>
      <w:r>
        <w:t></w:t>
      </w:r>
      <w:r>
        <w:t></w:t>
      </w:r>
      <w:r>
        <w:rPr>
          <w:rFonts w:hint="eastAsia"/>
        </w:rPr>
        <w:t>включающих</w:t>
      </w:r>
      <w:r>
        <w:t></w:t>
      </w:r>
      <w:r>
        <w:rPr>
          <w:rFonts w:hint="eastAsia"/>
        </w:rPr>
        <w:t>в</w:t>
      </w:r>
      <w:r>
        <w:t></w:t>
      </w:r>
      <w:r>
        <w:rPr>
          <w:rFonts w:hint="eastAsia"/>
        </w:rPr>
        <w:t>основном</w:t>
      </w:r>
      <w:r>
        <w:t></w:t>
      </w:r>
      <w:r>
        <w:rPr>
          <w:rFonts w:hint="eastAsia"/>
        </w:rPr>
        <w:t>выкладки</w:t>
      </w:r>
      <w:r>
        <w:t></w:t>
      </w:r>
      <w:r>
        <w:rPr>
          <w:rFonts w:hint="eastAsia"/>
        </w:rPr>
        <w:t>жертвенных</w:t>
      </w:r>
      <w:r>
        <w:t></w:t>
      </w:r>
      <w:r>
        <w:rPr>
          <w:rFonts w:hint="eastAsia"/>
        </w:rPr>
        <w:t>животных</w:t>
      </w:r>
      <w:r>
        <w:t></w:t>
      </w:r>
    </w:p>
    <w:p w:rsidR="0082208C" w:rsidRDefault="0082208C" w:rsidP="0082208C">
      <w:r>
        <w:t></w:t>
      </w:r>
      <w:r>
        <w:t></w:t>
      </w:r>
      <w:r>
        <w:tab/>
      </w:r>
      <w:r>
        <w:rPr>
          <w:rFonts w:hint="eastAsia"/>
        </w:rPr>
        <w:t>Доминирование</w:t>
      </w:r>
      <w:r>
        <w:t></w:t>
      </w:r>
      <w:r>
        <w:rPr>
          <w:rFonts w:hint="eastAsia"/>
        </w:rPr>
        <w:t>в</w:t>
      </w:r>
      <w:r>
        <w:t></w:t>
      </w:r>
      <w:r>
        <w:rPr>
          <w:rFonts w:hint="eastAsia"/>
        </w:rPr>
        <w:t>составе</w:t>
      </w:r>
      <w:r>
        <w:t></w:t>
      </w:r>
      <w:r>
        <w:rPr>
          <w:rFonts w:hint="eastAsia"/>
        </w:rPr>
        <w:t>кровавых</w:t>
      </w:r>
      <w:r>
        <w:t></w:t>
      </w:r>
      <w:r>
        <w:rPr>
          <w:rFonts w:hint="eastAsia"/>
        </w:rPr>
        <w:t>жертвоприношений</w:t>
      </w:r>
      <w:r>
        <w:t></w:t>
      </w:r>
      <w:r>
        <w:rPr>
          <w:rFonts w:hint="eastAsia"/>
        </w:rPr>
        <w:t>диких</w:t>
      </w:r>
      <w:r>
        <w:t></w:t>
      </w:r>
      <w:r>
        <w:rPr>
          <w:rFonts w:hint="eastAsia"/>
        </w:rPr>
        <w:t>видов</w:t>
      </w:r>
      <w:r>
        <w:t></w:t>
      </w:r>
      <w:r>
        <w:rPr>
          <w:rFonts w:hint="eastAsia"/>
        </w:rPr>
        <w:t>животных</w:t>
      </w:r>
      <w:r>
        <w:t></w:t>
      </w:r>
    </w:p>
    <w:p w:rsidR="0082208C" w:rsidRDefault="0082208C" w:rsidP="0082208C">
      <w:r>
        <w:t></w:t>
      </w:r>
      <w:r>
        <w:t></w:t>
      </w:r>
      <w:r>
        <w:tab/>
      </w:r>
      <w:r>
        <w:rPr>
          <w:rFonts w:hint="eastAsia"/>
        </w:rPr>
        <w:t>Преобладание</w:t>
      </w:r>
      <w:r>
        <w:t></w:t>
      </w:r>
      <w:r>
        <w:rPr>
          <w:rFonts w:hint="eastAsia"/>
        </w:rPr>
        <w:t>среди</w:t>
      </w:r>
      <w:r>
        <w:t></w:t>
      </w:r>
      <w:r>
        <w:rPr>
          <w:rFonts w:hint="eastAsia"/>
        </w:rPr>
        <w:t>бескровных</w:t>
      </w:r>
      <w:r>
        <w:t></w:t>
      </w:r>
      <w:r>
        <w:rPr>
          <w:rFonts w:hint="eastAsia"/>
        </w:rPr>
        <w:t>же</w:t>
      </w:r>
      <w:proofErr w:type="gramStart"/>
      <w:r>
        <w:rPr>
          <w:rFonts w:hint="eastAsia"/>
        </w:rPr>
        <w:t>ртв</w:t>
      </w:r>
      <w:r>
        <w:t></w:t>
      </w:r>
      <w:r>
        <w:rPr>
          <w:rFonts w:hint="eastAsia"/>
        </w:rPr>
        <w:t>пр</w:t>
      </w:r>
      <w:proofErr w:type="gramEnd"/>
      <w:r>
        <w:rPr>
          <w:rFonts w:hint="eastAsia"/>
        </w:rPr>
        <w:t>едметов</w:t>
      </w:r>
      <w:r>
        <w:t></w:t>
      </w:r>
      <w:r>
        <w:rPr>
          <w:rFonts w:hint="eastAsia"/>
        </w:rPr>
        <w:t>вооружения</w:t>
      </w:r>
      <w:r>
        <w:t></w:t>
      </w:r>
      <w:r>
        <w:rPr>
          <w:rFonts w:hint="eastAsia"/>
        </w:rPr>
        <w:t>и</w:t>
      </w:r>
      <w:r>
        <w:t></w:t>
      </w:r>
      <w:r>
        <w:rPr>
          <w:rFonts w:hint="eastAsia"/>
        </w:rPr>
        <w:t>украшений</w:t>
      </w:r>
      <w:r>
        <w:t></w:t>
      </w:r>
    </w:p>
    <w:p w:rsidR="0082208C" w:rsidRDefault="0082208C" w:rsidP="0082208C">
      <w:r>
        <w:rPr>
          <w:rFonts w:hint="eastAsia"/>
        </w:rPr>
        <w:t>Сравнительный</w:t>
      </w:r>
      <w:r>
        <w:t></w:t>
      </w:r>
      <w:r>
        <w:rPr>
          <w:rFonts w:hint="eastAsia"/>
        </w:rPr>
        <w:t>анализ</w:t>
      </w:r>
      <w:r>
        <w:t></w:t>
      </w:r>
      <w:r>
        <w:rPr>
          <w:rFonts w:hint="eastAsia"/>
        </w:rPr>
        <w:t>святилищ</w:t>
      </w:r>
      <w:r>
        <w:t></w:t>
      </w:r>
      <w:r>
        <w:rPr>
          <w:rFonts w:hint="eastAsia"/>
        </w:rPr>
        <w:t>горно</w:t>
      </w:r>
      <w:r>
        <w:t></w:t>
      </w:r>
      <w:r>
        <w:rPr>
          <w:rFonts w:hint="eastAsia"/>
        </w:rPr>
        <w:t>лесной</w:t>
      </w:r>
      <w:r>
        <w:t></w:t>
      </w:r>
      <w:r>
        <w:rPr>
          <w:rFonts w:hint="eastAsia"/>
        </w:rPr>
        <w:t>полосы</w:t>
      </w:r>
      <w:r>
        <w:t></w:t>
      </w:r>
      <w:r>
        <w:rPr>
          <w:rFonts w:hint="eastAsia"/>
        </w:rPr>
        <w:t>Среднего</w:t>
      </w:r>
      <w:r>
        <w:t></w:t>
      </w:r>
      <w:r>
        <w:rPr>
          <w:rFonts w:hint="eastAsia"/>
        </w:rPr>
        <w:t>Предуралья</w:t>
      </w:r>
      <w:r>
        <w:t></w:t>
      </w:r>
      <w:r>
        <w:rPr>
          <w:rFonts w:hint="eastAsia"/>
        </w:rPr>
        <w:t>и</w:t>
      </w:r>
      <w:r>
        <w:t></w:t>
      </w:r>
      <w:r>
        <w:rPr>
          <w:rFonts w:hint="eastAsia"/>
        </w:rPr>
        <w:t>сопредельных</w:t>
      </w:r>
      <w:r>
        <w:t></w:t>
      </w:r>
      <w:r>
        <w:rPr>
          <w:rFonts w:hint="eastAsia"/>
        </w:rPr>
        <w:t>территорий</w:t>
      </w:r>
      <w:r>
        <w:t></w:t>
      </w:r>
      <w:r>
        <w:rPr>
          <w:rFonts w:hint="eastAsia"/>
        </w:rPr>
        <w:t>позволяют</w:t>
      </w:r>
      <w:r>
        <w:t></w:t>
      </w:r>
      <w:r>
        <w:rPr>
          <w:rFonts w:hint="eastAsia"/>
        </w:rPr>
        <w:t>уточнить</w:t>
      </w:r>
      <w:r>
        <w:t></w:t>
      </w:r>
      <w:r>
        <w:rPr>
          <w:rFonts w:hint="eastAsia"/>
        </w:rPr>
        <w:t>признаки</w:t>
      </w:r>
      <w:r>
        <w:t></w:t>
      </w:r>
      <w:r>
        <w:rPr>
          <w:rFonts w:hint="eastAsia"/>
        </w:rPr>
        <w:t>культового</w:t>
      </w:r>
      <w:r>
        <w:t></w:t>
      </w:r>
      <w:r>
        <w:rPr>
          <w:rFonts w:hint="eastAsia"/>
        </w:rPr>
        <w:t>памятника</w:t>
      </w:r>
      <w:r>
        <w:t></w:t>
      </w:r>
      <w:r>
        <w:t></w:t>
      </w:r>
      <w:r>
        <w:rPr>
          <w:rFonts w:hint="eastAsia"/>
        </w:rPr>
        <w:t>святилища</w:t>
      </w:r>
      <w:r>
        <w:t></w:t>
      </w:r>
      <w:r>
        <w:t></w:t>
      </w:r>
      <w:r>
        <w:t></w:t>
      </w:r>
      <w:r>
        <w:rPr>
          <w:rFonts w:hint="eastAsia"/>
        </w:rPr>
        <w:t>Итак</w:t>
      </w:r>
      <w:r>
        <w:t></w:t>
      </w:r>
      <w:r>
        <w:t></w:t>
      </w:r>
      <w:r>
        <w:rPr>
          <w:rFonts w:hint="eastAsia"/>
        </w:rPr>
        <w:t>к</w:t>
      </w:r>
      <w:r>
        <w:t></w:t>
      </w:r>
      <w:r>
        <w:rPr>
          <w:rFonts w:hint="eastAsia"/>
        </w:rPr>
        <w:t>ним</w:t>
      </w:r>
      <w:r>
        <w:t></w:t>
      </w:r>
      <w:r>
        <w:rPr>
          <w:rFonts w:hint="eastAsia"/>
        </w:rPr>
        <w:t>относятся</w:t>
      </w:r>
      <w:r>
        <w:t></w:t>
      </w:r>
      <w:r>
        <w:t></w:t>
      </w:r>
      <w:r>
        <w:rPr>
          <w:rFonts w:hint="eastAsia"/>
        </w:rPr>
        <w:t>расположение</w:t>
      </w:r>
      <w:r>
        <w:t></w:t>
      </w:r>
      <w:r>
        <w:rPr>
          <w:rFonts w:hint="eastAsia"/>
        </w:rPr>
        <w:t>святилищ</w:t>
      </w:r>
      <w:r>
        <w:t></w:t>
      </w:r>
      <w:r>
        <w:rPr>
          <w:rFonts w:hint="eastAsia"/>
        </w:rPr>
        <w:t>у</w:t>
      </w:r>
      <w:r>
        <w:t></w:t>
      </w:r>
      <w:r>
        <w:rPr>
          <w:rFonts w:hint="eastAsia"/>
        </w:rPr>
        <w:t>водных</w:t>
      </w:r>
      <w:r>
        <w:t></w:t>
      </w:r>
      <w:r>
        <w:rPr>
          <w:rFonts w:hint="eastAsia"/>
        </w:rPr>
        <w:t>источников</w:t>
      </w:r>
      <w:r>
        <w:t></w:t>
      </w:r>
      <w:r>
        <w:t></w:t>
      </w:r>
      <w:r>
        <w:rPr>
          <w:rFonts w:hint="eastAsia"/>
        </w:rPr>
        <w:t>на</w:t>
      </w:r>
      <w:r>
        <w:t></w:t>
      </w:r>
      <w:r>
        <w:rPr>
          <w:rFonts w:hint="eastAsia"/>
        </w:rPr>
        <w:t>высоких</w:t>
      </w:r>
      <w:r>
        <w:t></w:t>
      </w:r>
      <w:r>
        <w:rPr>
          <w:rFonts w:hint="eastAsia"/>
        </w:rPr>
        <w:t>участках</w:t>
      </w:r>
      <w:r>
        <w:t></w:t>
      </w:r>
      <w:r>
        <w:rPr>
          <w:rFonts w:hint="eastAsia"/>
        </w:rPr>
        <w:t>береговых</w:t>
      </w:r>
      <w:r>
        <w:t></w:t>
      </w:r>
      <w:r>
        <w:rPr>
          <w:rFonts w:hint="eastAsia"/>
        </w:rPr>
        <w:t>террас</w:t>
      </w:r>
      <w:r>
        <w:t></w:t>
      </w:r>
      <w:r>
        <w:t></w:t>
      </w:r>
      <w:r>
        <w:rPr>
          <w:rFonts w:hint="eastAsia"/>
        </w:rPr>
        <w:t>наличие</w:t>
      </w:r>
      <w:r>
        <w:t></w:t>
      </w:r>
      <w:r>
        <w:t></w:t>
      </w:r>
      <w:r>
        <w:rPr>
          <w:rFonts w:hint="eastAsia"/>
        </w:rPr>
        <w:t>ям</w:t>
      </w:r>
      <w:r>
        <w:t></w:t>
      </w:r>
      <w:r>
        <w:t></w:t>
      </w:r>
      <w:r>
        <w:rPr>
          <w:rFonts w:hint="eastAsia"/>
        </w:rPr>
        <w:t>очагов</w:t>
      </w:r>
      <w:r>
        <w:t></w:t>
      </w:r>
      <w:r>
        <w:t></w:t>
      </w:r>
      <w:r>
        <w:rPr>
          <w:rFonts w:hint="eastAsia"/>
        </w:rPr>
        <w:t>скоплений</w:t>
      </w:r>
      <w:r>
        <w:t></w:t>
      </w:r>
      <w:r>
        <w:rPr>
          <w:rFonts w:hint="eastAsia"/>
        </w:rPr>
        <w:t>костей</w:t>
      </w:r>
      <w:r>
        <w:t></w:t>
      </w:r>
      <w:r>
        <w:t></w:t>
      </w:r>
      <w:r>
        <w:rPr>
          <w:rFonts w:hint="eastAsia"/>
        </w:rPr>
        <w:t>зольников</w:t>
      </w:r>
      <w:r>
        <w:t></w:t>
      </w:r>
      <w:r>
        <w:t></w:t>
      </w:r>
      <w:r>
        <w:rPr>
          <w:rFonts w:hint="eastAsia"/>
        </w:rPr>
        <w:t>единый</w:t>
      </w:r>
      <w:r>
        <w:t></w:t>
      </w:r>
      <w:r>
        <w:rPr>
          <w:rFonts w:hint="eastAsia"/>
        </w:rPr>
        <w:t>состав</w:t>
      </w:r>
      <w:r>
        <w:t></w:t>
      </w:r>
      <w:r>
        <w:rPr>
          <w:rFonts w:hint="eastAsia"/>
        </w:rPr>
        <w:t>бескровных</w:t>
      </w:r>
      <w:r>
        <w:t></w:t>
      </w:r>
      <w:r>
        <w:rPr>
          <w:rFonts w:hint="eastAsia"/>
        </w:rPr>
        <w:t>жертвоприношений</w:t>
      </w:r>
      <w:r>
        <w:t></w:t>
      </w:r>
      <w:r>
        <w:t></w:t>
      </w:r>
      <w:r>
        <w:rPr>
          <w:rFonts w:hint="eastAsia"/>
        </w:rPr>
        <w:t>единая</w:t>
      </w:r>
      <w:r>
        <w:t></w:t>
      </w:r>
      <w:r>
        <w:rPr>
          <w:rFonts w:hint="eastAsia"/>
        </w:rPr>
        <w:t>структура</w:t>
      </w:r>
      <w:r>
        <w:t></w:t>
      </w:r>
      <w:r>
        <w:rPr>
          <w:rFonts w:hint="eastAsia"/>
        </w:rPr>
        <w:t>сакрального</w:t>
      </w:r>
      <w:r>
        <w:t></w:t>
      </w:r>
      <w:r>
        <w:rPr>
          <w:rFonts w:hint="eastAsia"/>
        </w:rPr>
        <w:t>пространства</w:t>
      </w:r>
      <w:r>
        <w:t></w:t>
      </w:r>
      <w:r>
        <w:t></w:t>
      </w:r>
    </w:p>
    <w:p w:rsidR="0082208C" w:rsidRDefault="0082208C" w:rsidP="0082208C">
      <w:r>
        <w:rPr>
          <w:rFonts w:hint="eastAsia"/>
        </w:rPr>
        <w:t>включающая</w:t>
      </w:r>
      <w:r>
        <w:t></w:t>
      </w:r>
      <w:r>
        <w:t></w:t>
      </w:r>
      <w:r>
        <w:rPr>
          <w:rFonts w:hint="eastAsia"/>
        </w:rPr>
        <w:t>объект</w:t>
      </w:r>
      <w:r>
        <w:t></w:t>
      </w:r>
      <w:r>
        <w:rPr>
          <w:rFonts w:hint="eastAsia"/>
        </w:rPr>
        <w:t>поклонения</w:t>
      </w:r>
      <w:r>
        <w:t></w:t>
      </w:r>
      <w:r>
        <w:t></w:t>
      </w:r>
      <w:r>
        <w:rPr>
          <w:rFonts w:hint="eastAsia"/>
        </w:rPr>
        <w:t>место</w:t>
      </w:r>
      <w:r>
        <w:t></w:t>
      </w:r>
      <w:r>
        <w:rPr>
          <w:rFonts w:hint="eastAsia"/>
        </w:rPr>
        <w:t>жертвоприношений</w:t>
      </w:r>
      <w:r>
        <w:t></w:t>
      </w:r>
      <w:r>
        <w:t></w:t>
      </w:r>
      <w:r>
        <w:rPr>
          <w:rFonts w:hint="eastAsia"/>
        </w:rPr>
        <w:t>зону</w:t>
      </w:r>
      <w:r>
        <w:t></w:t>
      </w:r>
      <w:r>
        <w:rPr>
          <w:rFonts w:hint="eastAsia"/>
        </w:rPr>
        <w:t>для</w:t>
      </w:r>
      <w:r>
        <w:t></w:t>
      </w:r>
      <w:r>
        <w:rPr>
          <w:rFonts w:hint="eastAsia"/>
        </w:rPr>
        <w:t>участников</w:t>
      </w:r>
      <w:r>
        <w:t></w:t>
      </w:r>
      <w:r>
        <w:rPr>
          <w:rFonts w:hint="eastAsia"/>
        </w:rPr>
        <w:t>ритуала</w:t>
      </w:r>
      <w:r>
        <w:t></w:t>
      </w:r>
      <w:r>
        <w:rPr>
          <w:rFonts w:hint="eastAsia"/>
        </w:rPr>
        <w:t>и</w:t>
      </w:r>
      <w:r>
        <w:t></w:t>
      </w:r>
      <w:r>
        <w:rPr>
          <w:rFonts w:hint="eastAsia"/>
        </w:rPr>
        <w:t>предметы</w:t>
      </w:r>
      <w:r>
        <w:t></w:t>
      </w:r>
      <w:r>
        <w:rPr>
          <w:rFonts w:hint="eastAsia"/>
        </w:rPr>
        <w:t>для</w:t>
      </w:r>
      <w:r>
        <w:t></w:t>
      </w:r>
      <w:r>
        <w:rPr>
          <w:rFonts w:hint="eastAsia"/>
        </w:rPr>
        <w:t>проведения</w:t>
      </w:r>
      <w:r>
        <w:t></w:t>
      </w:r>
      <w:r>
        <w:rPr>
          <w:rFonts w:hint="eastAsia"/>
        </w:rPr>
        <w:t>обрядов</w:t>
      </w:r>
      <w:r>
        <w:t></w:t>
      </w:r>
    </w:p>
    <w:p w:rsidR="0082208C" w:rsidRDefault="0082208C" w:rsidP="0082208C">
      <w:r>
        <w:rPr>
          <w:rFonts w:hint="eastAsia"/>
        </w:rPr>
        <w:t>Материалы</w:t>
      </w:r>
      <w:r>
        <w:t></w:t>
      </w:r>
      <w:r>
        <w:rPr>
          <w:rFonts w:hint="eastAsia"/>
        </w:rPr>
        <w:t>культовых</w:t>
      </w:r>
      <w:r>
        <w:t></w:t>
      </w:r>
      <w:r>
        <w:rPr>
          <w:rFonts w:hint="eastAsia"/>
        </w:rPr>
        <w:t>памятников</w:t>
      </w:r>
      <w:r>
        <w:t></w:t>
      </w:r>
      <w:r>
        <w:t></w:t>
      </w:r>
      <w:r>
        <w:rPr>
          <w:rFonts w:hint="eastAsia"/>
        </w:rPr>
        <w:t>фольклорные</w:t>
      </w:r>
      <w:r>
        <w:t></w:t>
      </w:r>
      <w:r>
        <w:rPr>
          <w:rFonts w:hint="eastAsia"/>
        </w:rPr>
        <w:t>данные</w:t>
      </w:r>
      <w:r>
        <w:t></w:t>
      </w:r>
      <w:r>
        <w:t></w:t>
      </w:r>
      <w:r>
        <w:rPr>
          <w:rFonts w:hint="eastAsia"/>
        </w:rPr>
        <w:t>а</w:t>
      </w:r>
      <w:r>
        <w:t></w:t>
      </w:r>
      <w:r>
        <w:rPr>
          <w:rFonts w:hint="eastAsia"/>
        </w:rPr>
        <w:t>также</w:t>
      </w:r>
      <w:r>
        <w:t></w:t>
      </w:r>
      <w:r>
        <w:rPr>
          <w:rFonts w:hint="eastAsia"/>
        </w:rPr>
        <w:t>этнографические</w:t>
      </w:r>
      <w:r>
        <w:t></w:t>
      </w:r>
      <w:r>
        <w:rPr>
          <w:rFonts w:hint="eastAsia"/>
        </w:rPr>
        <w:t>свидетельства</w:t>
      </w:r>
      <w:r>
        <w:t></w:t>
      </w:r>
      <w:r>
        <w:rPr>
          <w:rFonts w:hint="eastAsia"/>
        </w:rPr>
        <w:t>дают</w:t>
      </w:r>
      <w:r>
        <w:t></w:t>
      </w:r>
      <w:r>
        <w:rPr>
          <w:rFonts w:hint="eastAsia"/>
        </w:rPr>
        <w:t>возможность</w:t>
      </w:r>
      <w:r>
        <w:t></w:t>
      </w:r>
      <w:r>
        <w:rPr>
          <w:rFonts w:hint="eastAsia"/>
        </w:rPr>
        <w:t>выявить</w:t>
      </w:r>
      <w:r>
        <w:t></w:t>
      </w:r>
      <w:r>
        <w:rPr>
          <w:rFonts w:hint="eastAsia"/>
        </w:rPr>
        <w:t>основные</w:t>
      </w:r>
      <w:r>
        <w:t></w:t>
      </w:r>
      <w:r>
        <w:rPr>
          <w:rFonts w:hint="eastAsia"/>
        </w:rPr>
        <w:t>элементы</w:t>
      </w:r>
      <w:r>
        <w:t></w:t>
      </w:r>
      <w:r>
        <w:rPr>
          <w:rFonts w:hint="eastAsia"/>
        </w:rPr>
        <w:t>мифо</w:t>
      </w:r>
      <w:r>
        <w:t></w:t>
      </w:r>
      <w:r>
        <w:rPr>
          <w:rFonts w:hint="eastAsia"/>
        </w:rPr>
        <w:t>ритуальной</w:t>
      </w:r>
      <w:r>
        <w:t></w:t>
      </w:r>
      <w:r>
        <w:rPr>
          <w:rFonts w:hint="eastAsia"/>
        </w:rPr>
        <w:t>практики</w:t>
      </w:r>
      <w:r>
        <w:t></w:t>
      </w:r>
      <w:r>
        <w:rPr>
          <w:rFonts w:hint="eastAsia"/>
        </w:rPr>
        <w:t>населения</w:t>
      </w:r>
      <w:r>
        <w:t></w:t>
      </w:r>
      <w:r>
        <w:rPr>
          <w:rFonts w:hint="eastAsia"/>
        </w:rPr>
        <w:t>горно</w:t>
      </w:r>
      <w:r>
        <w:t></w:t>
      </w:r>
      <w:r>
        <w:rPr>
          <w:rFonts w:hint="eastAsia"/>
        </w:rPr>
        <w:t>лесной</w:t>
      </w:r>
      <w:r>
        <w:t></w:t>
      </w:r>
      <w:r>
        <w:rPr>
          <w:rFonts w:hint="eastAsia"/>
        </w:rPr>
        <w:t>полосы</w:t>
      </w:r>
      <w:r>
        <w:t></w:t>
      </w:r>
      <w:r>
        <w:rPr>
          <w:rFonts w:hint="eastAsia"/>
        </w:rPr>
        <w:t>Среднего</w:t>
      </w:r>
      <w:r>
        <w:t></w:t>
      </w:r>
      <w:r>
        <w:rPr>
          <w:rFonts w:hint="eastAsia"/>
        </w:rPr>
        <w:t>Урала</w:t>
      </w:r>
      <w:r>
        <w:t></w:t>
      </w:r>
    </w:p>
    <w:p w:rsidR="0082208C" w:rsidRDefault="0082208C" w:rsidP="0082208C">
      <w:r>
        <w:rPr>
          <w:rFonts w:hint="eastAsia"/>
        </w:rPr>
        <w:t>Объединяющим</w:t>
      </w:r>
      <w:r>
        <w:t></w:t>
      </w:r>
      <w:r>
        <w:rPr>
          <w:rFonts w:hint="eastAsia"/>
        </w:rPr>
        <w:t>началом</w:t>
      </w:r>
      <w:r>
        <w:t></w:t>
      </w:r>
      <w:r>
        <w:rPr>
          <w:rFonts w:hint="eastAsia"/>
        </w:rPr>
        <w:t>мифологической</w:t>
      </w:r>
      <w:r>
        <w:t></w:t>
      </w:r>
      <w:r>
        <w:rPr>
          <w:rFonts w:hint="eastAsia"/>
        </w:rPr>
        <w:t>картины</w:t>
      </w:r>
      <w:r>
        <w:t></w:t>
      </w:r>
      <w:r>
        <w:rPr>
          <w:rFonts w:hint="eastAsia"/>
        </w:rPr>
        <w:t>мира</w:t>
      </w:r>
      <w:r>
        <w:t></w:t>
      </w:r>
      <w:r>
        <w:t></w:t>
      </w:r>
      <w:r>
        <w:rPr>
          <w:rFonts w:hint="eastAsia"/>
        </w:rPr>
        <w:t>начиная</w:t>
      </w:r>
      <w:r>
        <w:t></w:t>
      </w:r>
      <w:r>
        <w:rPr>
          <w:rFonts w:hint="eastAsia"/>
        </w:rPr>
        <w:t>с</w:t>
      </w:r>
      <w:r>
        <w:t></w:t>
      </w:r>
      <w:r>
        <w:rPr>
          <w:rFonts w:hint="eastAsia"/>
        </w:rPr>
        <w:t>эпохи</w:t>
      </w:r>
      <w:r>
        <w:t></w:t>
      </w:r>
      <w:r>
        <w:rPr>
          <w:rFonts w:hint="eastAsia"/>
        </w:rPr>
        <w:t>неолита</w:t>
      </w:r>
      <w:r>
        <w:t></w:t>
      </w:r>
      <w:r>
        <w:rPr>
          <w:rFonts w:hint="eastAsia"/>
        </w:rPr>
        <w:t>энеолита</w:t>
      </w:r>
      <w:r>
        <w:t></w:t>
      </w:r>
      <w:r>
        <w:t></w:t>
      </w:r>
      <w:r>
        <w:rPr>
          <w:rFonts w:hint="eastAsia"/>
        </w:rPr>
        <w:t>являлся</w:t>
      </w:r>
      <w:r>
        <w:t></w:t>
      </w:r>
      <w:r>
        <w:rPr>
          <w:rFonts w:hint="eastAsia"/>
        </w:rPr>
        <w:t>образ</w:t>
      </w:r>
      <w:r>
        <w:t></w:t>
      </w:r>
      <w:r>
        <w:rPr>
          <w:rFonts w:hint="eastAsia"/>
        </w:rPr>
        <w:t>горы</w:t>
      </w:r>
      <w:r>
        <w:t></w:t>
      </w:r>
      <w:r>
        <w:rPr>
          <w:rFonts w:hint="eastAsia"/>
        </w:rPr>
        <w:t>и</w:t>
      </w:r>
      <w:r>
        <w:t></w:t>
      </w:r>
      <w:r>
        <w:rPr>
          <w:rFonts w:hint="eastAsia"/>
        </w:rPr>
        <w:t>ее</w:t>
      </w:r>
      <w:r>
        <w:t></w:t>
      </w:r>
      <w:r>
        <w:rPr>
          <w:rFonts w:hint="eastAsia"/>
        </w:rPr>
        <w:t>составные</w:t>
      </w:r>
      <w:r>
        <w:t></w:t>
      </w:r>
      <w:r>
        <w:rPr>
          <w:rFonts w:hint="eastAsia"/>
        </w:rPr>
        <w:t>элементы</w:t>
      </w:r>
      <w:r>
        <w:t></w:t>
      </w:r>
      <w:r>
        <w:t></w:t>
      </w:r>
      <w:r>
        <w:rPr>
          <w:rFonts w:hint="eastAsia"/>
        </w:rPr>
        <w:t>скальные</w:t>
      </w:r>
      <w:r>
        <w:t></w:t>
      </w:r>
      <w:r>
        <w:rPr>
          <w:rFonts w:hint="eastAsia"/>
        </w:rPr>
        <w:t>образования</w:t>
      </w:r>
      <w:r>
        <w:t></w:t>
      </w:r>
      <w:r>
        <w:rPr>
          <w:rFonts w:hint="eastAsia"/>
        </w:rPr>
        <w:t>и</w:t>
      </w:r>
      <w:r>
        <w:t></w:t>
      </w:r>
      <w:r>
        <w:rPr>
          <w:rFonts w:hint="eastAsia"/>
        </w:rPr>
        <w:t>пещеры</w:t>
      </w:r>
      <w:r>
        <w:t></w:t>
      </w:r>
      <w:r>
        <w:t></w:t>
      </w:r>
      <w:r>
        <w:rPr>
          <w:rFonts w:hint="eastAsia"/>
        </w:rPr>
        <w:t>Об</w:t>
      </w:r>
      <w:r>
        <w:t></w:t>
      </w:r>
      <w:r>
        <w:rPr>
          <w:rFonts w:hint="eastAsia"/>
        </w:rPr>
        <w:t>этом</w:t>
      </w:r>
      <w:r>
        <w:t></w:t>
      </w:r>
      <w:r>
        <w:rPr>
          <w:rFonts w:hint="eastAsia"/>
        </w:rPr>
        <w:t>свидетельствуют</w:t>
      </w:r>
      <w:r>
        <w:t></w:t>
      </w:r>
      <w:r>
        <w:t></w:t>
      </w:r>
      <w:r>
        <w:rPr>
          <w:rFonts w:hint="eastAsia"/>
        </w:rPr>
        <w:t>орнаментация</w:t>
      </w:r>
      <w:r>
        <w:t></w:t>
      </w:r>
      <w:r>
        <w:rPr>
          <w:rFonts w:hint="eastAsia"/>
        </w:rPr>
        <w:t>на</w:t>
      </w:r>
      <w:r>
        <w:t></w:t>
      </w:r>
      <w:r>
        <w:rPr>
          <w:rFonts w:hint="eastAsia"/>
        </w:rPr>
        <w:t>керамике</w:t>
      </w:r>
      <w:r>
        <w:t></w:t>
      </w:r>
      <w:r>
        <w:t></w:t>
      </w:r>
      <w:r>
        <w:rPr>
          <w:rFonts w:hint="eastAsia"/>
        </w:rPr>
        <w:t>расположение</w:t>
      </w:r>
      <w:r>
        <w:t></w:t>
      </w:r>
      <w:r>
        <w:rPr>
          <w:rFonts w:hint="eastAsia"/>
        </w:rPr>
        <w:t>отдельных</w:t>
      </w:r>
      <w:r>
        <w:t></w:t>
      </w:r>
      <w:r>
        <w:rPr>
          <w:rFonts w:hint="eastAsia"/>
        </w:rPr>
        <w:t>категорий</w:t>
      </w:r>
      <w:r>
        <w:t></w:t>
      </w:r>
      <w:r>
        <w:rPr>
          <w:rFonts w:hint="eastAsia"/>
        </w:rPr>
        <w:t>культовых</w:t>
      </w:r>
      <w:r>
        <w:t></w:t>
      </w:r>
      <w:r>
        <w:rPr>
          <w:rFonts w:hint="eastAsia"/>
        </w:rPr>
        <w:t>предметов</w:t>
      </w:r>
      <w:r>
        <w:t></w:t>
      </w:r>
      <w:r>
        <w:t></w:t>
      </w:r>
      <w:r>
        <w:rPr>
          <w:rFonts w:hint="eastAsia"/>
        </w:rPr>
        <w:t>организация</w:t>
      </w:r>
      <w:r>
        <w:t></w:t>
      </w:r>
      <w:r>
        <w:rPr>
          <w:rFonts w:hint="eastAsia"/>
        </w:rPr>
        <w:t>сакрального</w:t>
      </w:r>
      <w:r>
        <w:t></w:t>
      </w:r>
      <w:r>
        <w:rPr>
          <w:rFonts w:hint="eastAsia"/>
        </w:rPr>
        <w:t>пространства</w:t>
      </w:r>
      <w:r>
        <w:t></w:t>
      </w:r>
      <w:r>
        <w:t></w:t>
      </w:r>
      <w:r>
        <w:rPr>
          <w:rFonts w:hint="eastAsia"/>
        </w:rPr>
        <w:t>скопление</w:t>
      </w:r>
      <w:r>
        <w:t></w:t>
      </w:r>
      <w:r>
        <w:rPr>
          <w:rFonts w:hint="eastAsia"/>
        </w:rPr>
        <w:t>разновременных</w:t>
      </w:r>
      <w:r>
        <w:t></w:t>
      </w:r>
      <w:r>
        <w:rPr>
          <w:rFonts w:hint="eastAsia"/>
        </w:rPr>
        <w:t>и</w:t>
      </w:r>
      <w:r>
        <w:t></w:t>
      </w:r>
      <w:r>
        <w:rPr>
          <w:rFonts w:hint="eastAsia"/>
        </w:rPr>
        <w:t>разнотипных</w:t>
      </w:r>
      <w:r>
        <w:t></w:t>
      </w:r>
      <w:r>
        <w:rPr>
          <w:rFonts w:hint="eastAsia"/>
        </w:rPr>
        <w:t>памятников</w:t>
      </w:r>
      <w:r>
        <w:t></w:t>
      </w:r>
      <w:r>
        <w:rPr>
          <w:rFonts w:hint="eastAsia"/>
        </w:rPr>
        <w:t>на</w:t>
      </w:r>
      <w:r>
        <w:t></w:t>
      </w:r>
      <w:r>
        <w:rPr>
          <w:rFonts w:hint="eastAsia"/>
        </w:rPr>
        <w:t>вершинах</w:t>
      </w:r>
      <w:r>
        <w:t></w:t>
      </w:r>
      <w:r>
        <w:t></w:t>
      </w:r>
      <w:r>
        <w:rPr>
          <w:rFonts w:hint="eastAsia"/>
        </w:rPr>
        <w:t>у</w:t>
      </w:r>
      <w:r>
        <w:t></w:t>
      </w:r>
      <w:r>
        <w:rPr>
          <w:rFonts w:hint="eastAsia"/>
        </w:rPr>
        <w:t>основания</w:t>
      </w:r>
      <w:r>
        <w:t></w:t>
      </w:r>
      <w:r>
        <w:rPr>
          <w:rFonts w:hint="eastAsia"/>
        </w:rPr>
        <w:t>скальных</w:t>
      </w:r>
      <w:r>
        <w:t></w:t>
      </w:r>
      <w:r>
        <w:rPr>
          <w:rFonts w:hint="eastAsia"/>
        </w:rPr>
        <w:t>образований</w:t>
      </w:r>
      <w:r>
        <w:t></w:t>
      </w:r>
      <w:r>
        <w:t></w:t>
      </w:r>
      <w:r>
        <w:rPr>
          <w:rFonts w:hint="eastAsia"/>
        </w:rPr>
        <w:t>а</w:t>
      </w:r>
      <w:r>
        <w:t></w:t>
      </w:r>
      <w:r>
        <w:rPr>
          <w:rFonts w:hint="eastAsia"/>
        </w:rPr>
        <w:t>также</w:t>
      </w:r>
      <w:r>
        <w:t></w:t>
      </w:r>
      <w:r>
        <w:rPr>
          <w:rFonts w:hint="eastAsia"/>
        </w:rPr>
        <w:t>в</w:t>
      </w:r>
      <w:r>
        <w:t></w:t>
      </w:r>
      <w:r>
        <w:rPr>
          <w:rFonts w:hint="eastAsia"/>
        </w:rPr>
        <w:t>устьях</w:t>
      </w:r>
      <w:r>
        <w:t></w:t>
      </w:r>
      <w:r>
        <w:rPr>
          <w:rFonts w:hint="eastAsia"/>
        </w:rPr>
        <w:t>пещер</w:t>
      </w:r>
      <w:r>
        <w:t></w:t>
      </w:r>
    </w:p>
    <w:p w:rsidR="0082208C" w:rsidRDefault="0082208C" w:rsidP="0082208C">
      <w:r>
        <w:rPr>
          <w:rFonts w:hint="eastAsia"/>
        </w:rPr>
        <w:t>Наличие</w:t>
      </w:r>
      <w:r>
        <w:t></w:t>
      </w:r>
      <w:r>
        <w:rPr>
          <w:rFonts w:hint="eastAsia"/>
        </w:rPr>
        <w:t>разных</w:t>
      </w:r>
      <w:r>
        <w:t></w:t>
      </w:r>
      <w:r>
        <w:rPr>
          <w:rFonts w:hint="eastAsia"/>
        </w:rPr>
        <w:t>по</w:t>
      </w:r>
      <w:r>
        <w:t></w:t>
      </w:r>
      <w:r>
        <w:rPr>
          <w:rFonts w:hint="eastAsia"/>
        </w:rPr>
        <w:t>характеру</w:t>
      </w:r>
      <w:r>
        <w:t></w:t>
      </w:r>
      <w:r>
        <w:rPr>
          <w:rFonts w:hint="eastAsia"/>
        </w:rPr>
        <w:t>памятников</w:t>
      </w:r>
      <w:r>
        <w:t></w:t>
      </w:r>
      <w:r>
        <w:rPr>
          <w:rFonts w:hint="eastAsia"/>
        </w:rPr>
        <w:t>на</w:t>
      </w:r>
      <w:r>
        <w:t></w:t>
      </w:r>
      <w:r>
        <w:rPr>
          <w:rFonts w:hint="eastAsia"/>
        </w:rPr>
        <w:t>небольшой</w:t>
      </w:r>
      <w:r>
        <w:t></w:t>
      </w:r>
      <w:r>
        <w:rPr>
          <w:rFonts w:hint="eastAsia"/>
        </w:rPr>
        <w:t>территории</w:t>
      </w:r>
      <w:r>
        <w:t></w:t>
      </w:r>
      <w:r>
        <w:rPr>
          <w:rFonts w:hint="eastAsia"/>
        </w:rPr>
        <w:t>шрно</w:t>
      </w:r>
      <w:r>
        <w:t></w:t>
      </w:r>
      <w:r>
        <w:t></w:t>
      </w:r>
      <w:r>
        <w:rPr>
          <w:rFonts w:hint="eastAsia"/>
        </w:rPr>
        <w:t>лесной</w:t>
      </w:r>
      <w:r>
        <w:t></w:t>
      </w:r>
      <w:r>
        <w:rPr>
          <w:rFonts w:hint="eastAsia"/>
        </w:rPr>
        <w:t>полосы</w:t>
      </w:r>
      <w:r>
        <w:t></w:t>
      </w:r>
      <w:r>
        <w:rPr>
          <w:rFonts w:hint="eastAsia"/>
        </w:rPr>
        <w:t>Урала</w:t>
      </w:r>
      <w:r>
        <w:t></w:t>
      </w:r>
      <w:r>
        <w:rPr>
          <w:rFonts w:hint="eastAsia"/>
        </w:rPr>
        <w:t>дает</w:t>
      </w:r>
      <w:r>
        <w:t></w:t>
      </w:r>
      <w:r>
        <w:rPr>
          <w:rFonts w:hint="eastAsia"/>
        </w:rPr>
        <w:t>возможность</w:t>
      </w:r>
      <w:r>
        <w:t></w:t>
      </w:r>
      <w:r>
        <w:rPr>
          <w:rFonts w:hint="eastAsia"/>
        </w:rPr>
        <w:t>говорить</w:t>
      </w:r>
      <w:r>
        <w:t></w:t>
      </w:r>
      <w:r>
        <w:rPr>
          <w:rFonts w:hint="eastAsia"/>
        </w:rPr>
        <w:t>о</w:t>
      </w:r>
      <w:r>
        <w:t></w:t>
      </w:r>
      <w:r>
        <w:rPr>
          <w:rFonts w:hint="eastAsia"/>
        </w:rPr>
        <w:t>существовании</w:t>
      </w:r>
      <w:r>
        <w:t></w:t>
      </w:r>
      <w:r>
        <w:rPr>
          <w:rFonts w:hint="eastAsia"/>
        </w:rPr>
        <w:t>родовых</w:t>
      </w:r>
      <w:r>
        <w:t></w:t>
      </w:r>
      <w:r>
        <w:rPr>
          <w:rFonts w:hint="eastAsia"/>
        </w:rPr>
        <w:t>территорий</w:t>
      </w:r>
      <w:r>
        <w:t></w:t>
      </w:r>
      <w:r>
        <w:t></w:t>
      </w:r>
      <w:r>
        <w:rPr>
          <w:rFonts w:hint="eastAsia"/>
        </w:rPr>
        <w:t>центром</w:t>
      </w:r>
      <w:r>
        <w:t></w:t>
      </w:r>
      <w:r>
        <w:rPr>
          <w:rFonts w:hint="eastAsia"/>
        </w:rPr>
        <w:t>которых</w:t>
      </w:r>
      <w:r>
        <w:t></w:t>
      </w:r>
      <w:r>
        <w:rPr>
          <w:rFonts w:hint="eastAsia"/>
        </w:rPr>
        <w:t>являлась</w:t>
      </w:r>
      <w:r>
        <w:t></w:t>
      </w:r>
      <w:r>
        <w:rPr>
          <w:rFonts w:hint="eastAsia"/>
        </w:rPr>
        <w:t>гора</w:t>
      </w:r>
      <w:r>
        <w:t></w:t>
      </w:r>
      <w:r>
        <w:rPr>
          <w:rFonts w:hint="eastAsia"/>
        </w:rPr>
        <w:t>или</w:t>
      </w:r>
      <w:r>
        <w:t></w:t>
      </w:r>
      <w:r>
        <w:rPr>
          <w:rFonts w:hint="eastAsia"/>
        </w:rPr>
        <w:t>скальный</w:t>
      </w:r>
      <w:r>
        <w:t></w:t>
      </w:r>
      <w:r>
        <w:rPr>
          <w:rFonts w:hint="eastAsia"/>
        </w:rPr>
        <w:t>останец</w:t>
      </w:r>
      <w:r>
        <w:t></w:t>
      </w:r>
      <w:r>
        <w:t></w:t>
      </w:r>
      <w:r>
        <w:rPr>
          <w:rFonts w:hint="eastAsia"/>
        </w:rPr>
        <w:t>Данное</w:t>
      </w:r>
      <w:r>
        <w:t></w:t>
      </w:r>
      <w:r>
        <w:rPr>
          <w:rFonts w:hint="eastAsia"/>
        </w:rPr>
        <w:t>обстоятельство</w:t>
      </w:r>
      <w:r>
        <w:t></w:t>
      </w:r>
      <w:r>
        <w:rPr>
          <w:rFonts w:hint="eastAsia"/>
        </w:rPr>
        <w:t>позволяет</w:t>
      </w:r>
      <w:r>
        <w:t></w:t>
      </w:r>
      <w:r>
        <w:rPr>
          <w:rFonts w:hint="eastAsia"/>
        </w:rPr>
        <w:t>предположить</w:t>
      </w:r>
      <w:r>
        <w:t></w:t>
      </w:r>
      <w:r>
        <w:t></w:t>
      </w:r>
      <w:r>
        <w:rPr>
          <w:rFonts w:hint="eastAsia"/>
        </w:rPr>
        <w:t>что</w:t>
      </w:r>
      <w:r>
        <w:t></w:t>
      </w:r>
      <w:r>
        <w:rPr>
          <w:rFonts w:hint="eastAsia"/>
        </w:rPr>
        <w:t>первобытная</w:t>
      </w:r>
      <w:r>
        <w:t></w:t>
      </w:r>
      <w:r>
        <w:rPr>
          <w:rFonts w:hint="eastAsia"/>
        </w:rPr>
        <w:t>община</w:t>
      </w:r>
      <w:r>
        <w:t></w:t>
      </w:r>
      <w:r>
        <w:t></w:t>
      </w:r>
      <w:r>
        <w:rPr>
          <w:rFonts w:hint="eastAsia"/>
        </w:rPr>
        <w:t>занимая</w:t>
      </w:r>
      <w:r>
        <w:t></w:t>
      </w:r>
      <w:r>
        <w:rPr>
          <w:rFonts w:hint="eastAsia"/>
        </w:rPr>
        <w:t>определенную</w:t>
      </w:r>
      <w:r>
        <w:t></w:t>
      </w:r>
      <w:r>
        <w:rPr>
          <w:rFonts w:hint="eastAsia"/>
        </w:rPr>
        <w:t>территорию</w:t>
      </w:r>
      <w:r>
        <w:t></w:t>
      </w:r>
      <w:r>
        <w:t></w:t>
      </w:r>
      <w:r>
        <w:rPr>
          <w:rFonts w:hint="eastAsia"/>
        </w:rPr>
        <w:t>включающую</w:t>
      </w:r>
      <w:r>
        <w:t></w:t>
      </w:r>
      <w:r>
        <w:rPr>
          <w:rFonts w:hint="eastAsia"/>
        </w:rPr>
        <w:t>долговременные</w:t>
      </w:r>
      <w:r>
        <w:t></w:t>
      </w:r>
      <w:r>
        <w:rPr>
          <w:rFonts w:hint="eastAsia"/>
        </w:rPr>
        <w:t>и</w:t>
      </w:r>
      <w:r>
        <w:t></w:t>
      </w:r>
      <w:r>
        <w:rPr>
          <w:rFonts w:hint="eastAsia"/>
        </w:rPr>
        <w:t>временные</w:t>
      </w:r>
      <w:r>
        <w:t></w:t>
      </w:r>
      <w:r>
        <w:rPr>
          <w:rFonts w:hint="eastAsia"/>
        </w:rPr>
        <w:t>поселения</w:t>
      </w:r>
      <w:r>
        <w:t></w:t>
      </w:r>
      <w:r>
        <w:t></w:t>
      </w:r>
      <w:r>
        <w:rPr>
          <w:rFonts w:hint="eastAsia"/>
        </w:rPr>
        <w:t>охотничьи</w:t>
      </w:r>
      <w:r>
        <w:t></w:t>
      </w:r>
      <w:r>
        <w:rPr>
          <w:rFonts w:hint="eastAsia"/>
        </w:rPr>
        <w:t>угодья</w:t>
      </w:r>
      <w:r>
        <w:t></w:t>
      </w:r>
      <w:r>
        <w:t></w:t>
      </w:r>
      <w:r>
        <w:rPr>
          <w:rFonts w:hint="eastAsia"/>
        </w:rPr>
        <w:t>имела</w:t>
      </w:r>
      <w:r>
        <w:t></w:t>
      </w:r>
      <w:r>
        <w:rPr>
          <w:rFonts w:hint="eastAsia"/>
        </w:rPr>
        <w:t>у</w:t>
      </w:r>
      <w:r>
        <w:t></w:t>
      </w:r>
      <w:r>
        <w:rPr>
          <w:rFonts w:hint="eastAsia"/>
        </w:rPr>
        <w:t>этих</w:t>
      </w:r>
      <w:r>
        <w:t></w:t>
      </w:r>
      <w:r>
        <w:rPr>
          <w:rFonts w:hint="eastAsia"/>
        </w:rPr>
        <w:t>выделяющихся</w:t>
      </w:r>
      <w:r>
        <w:t></w:t>
      </w:r>
      <w:r>
        <w:rPr>
          <w:rFonts w:hint="eastAsia"/>
        </w:rPr>
        <w:t>объектов</w:t>
      </w:r>
      <w:r>
        <w:t></w:t>
      </w:r>
      <w:r>
        <w:rPr>
          <w:rFonts w:hint="eastAsia"/>
        </w:rPr>
        <w:t>ландшафта</w:t>
      </w:r>
      <w:r>
        <w:t></w:t>
      </w:r>
      <w:r>
        <w:rPr>
          <w:rFonts w:hint="eastAsia"/>
        </w:rPr>
        <w:t>постоянные</w:t>
      </w:r>
      <w:r>
        <w:t></w:t>
      </w:r>
      <w:r>
        <w:rPr>
          <w:rFonts w:hint="eastAsia"/>
        </w:rPr>
        <w:t>места</w:t>
      </w:r>
      <w:r>
        <w:t></w:t>
      </w:r>
      <w:r>
        <w:rPr>
          <w:rFonts w:hint="eastAsia"/>
        </w:rPr>
        <w:t>для</w:t>
      </w:r>
      <w:r>
        <w:t></w:t>
      </w:r>
      <w:r>
        <w:rPr>
          <w:rFonts w:hint="eastAsia"/>
        </w:rPr>
        <w:t>проведения</w:t>
      </w:r>
      <w:r>
        <w:t></w:t>
      </w:r>
      <w:r>
        <w:rPr>
          <w:rFonts w:hint="eastAsia"/>
        </w:rPr>
        <w:t>сакральных</w:t>
      </w:r>
      <w:r>
        <w:t></w:t>
      </w:r>
      <w:r>
        <w:rPr>
          <w:rFonts w:hint="eastAsia"/>
        </w:rPr>
        <w:t>действий</w:t>
      </w:r>
      <w:r>
        <w:t></w:t>
      </w:r>
    </w:p>
    <w:p w:rsidR="0082208C" w:rsidRDefault="0082208C" w:rsidP="0082208C">
      <w:r>
        <w:rPr>
          <w:rFonts w:hint="eastAsia"/>
        </w:rPr>
        <w:t>Вероятно</w:t>
      </w:r>
      <w:r>
        <w:t></w:t>
      </w:r>
      <w:r>
        <w:t></w:t>
      </w:r>
      <w:r>
        <w:rPr>
          <w:rFonts w:hint="eastAsia"/>
        </w:rPr>
        <w:t>гора</w:t>
      </w:r>
      <w:r>
        <w:t></w:t>
      </w:r>
      <w:r>
        <w:rPr>
          <w:rFonts w:hint="eastAsia"/>
        </w:rPr>
        <w:t>и</w:t>
      </w:r>
      <w:r>
        <w:t></w:t>
      </w:r>
      <w:r>
        <w:rPr>
          <w:rFonts w:hint="eastAsia"/>
        </w:rPr>
        <w:t>ее</w:t>
      </w:r>
      <w:r>
        <w:t></w:t>
      </w:r>
      <w:r>
        <w:rPr>
          <w:rFonts w:hint="eastAsia"/>
        </w:rPr>
        <w:t>составные</w:t>
      </w:r>
      <w:r>
        <w:t></w:t>
      </w:r>
      <w:r>
        <w:rPr>
          <w:rFonts w:hint="eastAsia"/>
        </w:rPr>
        <w:t>элементы</w:t>
      </w:r>
      <w:r>
        <w:t></w:t>
      </w:r>
      <w:r>
        <w:rPr>
          <w:rFonts w:hint="eastAsia"/>
        </w:rPr>
        <w:t>стали</w:t>
      </w:r>
      <w:r>
        <w:t></w:t>
      </w:r>
      <w:r>
        <w:rPr>
          <w:rFonts w:hint="eastAsia"/>
        </w:rPr>
        <w:t>частью</w:t>
      </w:r>
      <w:r>
        <w:t></w:t>
      </w:r>
      <w:r>
        <w:rPr>
          <w:rFonts w:hint="eastAsia"/>
        </w:rPr>
        <w:t>прочих</w:t>
      </w:r>
      <w:r>
        <w:t></w:t>
      </w:r>
      <w:r>
        <w:rPr>
          <w:rFonts w:hint="eastAsia"/>
        </w:rPr>
        <w:t>мифо</w:t>
      </w:r>
      <w:r>
        <w:t></w:t>
      </w:r>
      <w:r>
        <w:rPr>
          <w:rFonts w:hint="eastAsia"/>
        </w:rPr>
        <w:t>ритуальных</w:t>
      </w:r>
      <w:r>
        <w:t></w:t>
      </w:r>
      <w:r>
        <w:rPr>
          <w:rFonts w:hint="eastAsia"/>
        </w:rPr>
        <w:t>практик</w:t>
      </w:r>
      <w:r>
        <w:t></w:t>
      </w:r>
      <w:r>
        <w:t></w:t>
      </w:r>
      <w:r>
        <w:rPr>
          <w:rFonts w:hint="eastAsia"/>
        </w:rPr>
        <w:t>связанных</w:t>
      </w:r>
      <w:r>
        <w:t></w:t>
      </w:r>
      <w:r>
        <w:rPr>
          <w:rFonts w:hint="eastAsia"/>
        </w:rPr>
        <w:t>с</w:t>
      </w:r>
      <w:r>
        <w:t></w:t>
      </w:r>
      <w:r>
        <w:rPr>
          <w:rFonts w:hint="eastAsia"/>
        </w:rPr>
        <w:t>культом</w:t>
      </w:r>
      <w:r>
        <w:t></w:t>
      </w:r>
      <w:r>
        <w:rPr>
          <w:rFonts w:hint="eastAsia"/>
        </w:rPr>
        <w:t>предков</w:t>
      </w:r>
      <w:r>
        <w:t></w:t>
      </w:r>
      <w:r>
        <w:rPr>
          <w:rFonts w:hint="eastAsia"/>
        </w:rPr>
        <w:t>и</w:t>
      </w:r>
      <w:r>
        <w:t></w:t>
      </w:r>
      <w:r>
        <w:rPr>
          <w:rFonts w:hint="eastAsia"/>
        </w:rPr>
        <w:t>элементами</w:t>
      </w:r>
      <w:r>
        <w:t></w:t>
      </w:r>
      <w:r>
        <w:rPr>
          <w:rFonts w:hint="eastAsia"/>
        </w:rPr>
        <w:t>посвятительной</w:t>
      </w:r>
      <w:r>
        <w:t></w:t>
      </w:r>
      <w:r>
        <w:rPr>
          <w:rFonts w:hint="eastAsia"/>
        </w:rPr>
        <w:t>обрядности</w:t>
      </w:r>
      <w:r>
        <w:t></w:t>
      </w:r>
      <w:r>
        <w:t></w:t>
      </w:r>
      <w:r>
        <w:rPr>
          <w:rFonts w:hint="eastAsia"/>
        </w:rPr>
        <w:t>промыслово</w:t>
      </w:r>
      <w:r>
        <w:t></w:t>
      </w:r>
      <w:r>
        <w:rPr>
          <w:rFonts w:hint="eastAsia"/>
        </w:rPr>
        <w:t>календарными</w:t>
      </w:r>
      <w:r>
        <w:t></w:t>
      </w:r>
      <w:r>
        <w:rPr>
          <w:rFonts w:hint="eastAsia"/>
        </w:rPr>
        <w:t>обрядами</w:t>
      </w:r>
      <w:r>
        <w:t></w:t>
      </w:r>
      <w:r>
        <w:t></w:t>
      </w:r>
      <w:r>
        <w:rPr>
          <w:rFonts w:hint="eastAsia"/>
        </w:rPr>
        <w:t>и</w:t>
      </w:r>
      <w:r>
        <w:t></w:t>
      </w:r>
      <w:r>
        <w:rPr>
          <w:rFonts w:hint="eastAsia"/>
        </w:rPr>
        <w:t>обрядами</w:t>
      </w:r>
      <w:r>
        <w:t></w:t>
      </w:r>
      <w:r>
        <w:t></w:t>
      </w:r>
      <w:r>
        <w:rPr>
          <w:rFonts w:hint="eastAsia"/>
        </w:rPr>
        <w:t>связанными</w:t>
      </w:r>
      <w:r>
        <w:t></w:t>
      </w:r>
      <w:r>
        <w:rPr>
          <w:rFonts w:hint="eastAsia"/>
        </w:rPr>
        <w:t>с</w:t>
      </w:r>
      <w:r>
        <w:t></w:t>
      </w:r>
      <w:r>
        <w:t></w:t>
      </w:r>
      <w:r>
        <w:rPr>
          <w:rFonts w:hint="eastAsia"/>
        </w:rPr>
        <w:t>путевыми</w:t>
      </w:r>
      <w:r>
        <w:t></w:t>
      </w:r>
      <w:r>
        <w:t></w:t>
      </w:r>
      <w:r>
        <w:rPr>
          <w:rFonts w:hint="eastAsia"/>
        </w:rPr>
        <w:t>культовыми</w:t>
      </w:r>
      <w:r>
        <w:t></w:t>
      </w:r>
      <w:r>
        <w:rPr>
          <w:rFonts w:hint="eastAsia"/>
        </w:rPr>
        <w:t>действиями</w:t>
      </w:r>
      <w:r>
        <w:t></w:t>
      </w:r>
    </w:p>
    <w:p w:rsidR="0082208C" w:rsidRDefault="0082208C" w:rsidP="0082208C">
      <w:r>
        <w:rPr>
          <w:rFonts w:hint="eastAsia"/>
        </w:rPr>
        <w:t>Изучение</w:t>
      </w:r>
      <w:r>
        <w:t></w:t>
      </w:r>
      <w:r>
        <w:rPr>
          <w:rFonts w:hint="eastAsia"/>
        </w:rPr>
        <w:t>историко</w:t>
      </w:r>
      <w:r>
        <w:t></w:t>
      </w:r>
      <w:r>
        <w:rPr>
          <w:rFonts w:hint="eastAsia"/>
        </w:rPr>
        <w:t>культурной</w:t>
      </w:r>
      <w:r>
        <w:t></w:t>
      </w:r>
      <w:r>
        <w:rPr>
          <w:rFonts w:hint="eastAsia"/>
        </w:rPr>
        <w:t>ситуации</w:t>
      </w:r>
      <w:r>
        <w:t></w:t>
      </w:r>
      <w:r>
        <w:rPr>
          <w:rFonts w:hint="eastAsia"/>
        </w:rPr>
        <w:t>и</w:t>
      </w:r>
      <w:r>
        <w:t></w:t>
      </w:r>
      <w:r>
        <w:rPr>
          <w:rFonts w:hint="eastAsia"/>
        </w:rPr>
        <w:t>коллекций</w:t>
      </w:r>
      <w:r>
        <w:t></w:t>
      </w:r>
      <w:r>
        <w:rPr>
          <w:rFonts w:hint="eastAsia"/>
        </w:rPr>
        <w:t>святилищ</w:t>
      </w:r>
      <w:r>
        <w:t></w:t>
      </w:r>
      <w:r>
        <w:rPr>
          <w:rFonts w:hint="eastAsia"/>
        </w:rPr>
        <w:t>показало</w:t>
      </w:r>
      <w:r>
        <w:t></w:t>
      </w:r>
      <w:r>
        <w:t></w:t>
      </w:r>
      <w:r>
        <w:rPr>
          <w:rFonts w:hint="eastAsia"/>
        </w:rPr>
        <w:t>что</w:t>
      </w:r>
      <w:r>
        <w:t></w:t>
      </w:r>
      <w:r>
        <w:rPr>
          <w:rFonts w:hint="eastAsia"/>
        </w:rPr>
        <w:t>на</w:t>
      </w:r>
      <w:r>
        <w:t></w:t>
      </w:r>
      <w:r>
        <w:rPr>
          <w:rFonts w:hint="eastAsia"/>
        </w:rPr>
        <w:t>изменения</w:t>
      </w:r>
      <w:r>
        <w:t></w:t>
      </w:r>
      <w:r>
        <w:rPr>
          <w:rFonts w:hint="eastAsia"/>
        </w:rPr>
        <w:t>мифо</w:t>
      </w:r>
      <w:r>
        <w:t></w:t>
      </w:r>
      <w:r>
        <w:rPr>
          <w:rFonts w:hint="eastAsia"/>
        </w:rPr>
        <w:t>ритуальной</w:t>
      </w:r>
      <w:r>
        <w:t></w:t>
      </w:r>
      <w:r>
        <w:rPr>
          <w:rFonts w:hint="eastAsia"/>
        </w:rPr>
        <w:t>практики</w:t>
      </w:r>
      <w:r>
        <w:t></w:t>
      </w:r>
      <w:r>
        <w:rPr>
          <w:rFonts w:hint="eastAsia"/>
        </w:rPr>
        <w:t>населения</w:t>
      </w:r>
      <w:r>
        <w:t></w:t>
      </w:r>
      <w:r>
        <w:rPr>
          <w:rFonts w:hint="eastAsia"/>
        </w:rPr>
        <w:t>горно</w:t>
      </w:r>
      <w:r>
        <w:t></w:t>
      </w:r>
      <w:r>
        <w:rPr>
          <w:rFonts w:hint="eastAsia"/>
        </w:rPr>
        <w:t>лесной</w:t>
      </w:r>
      <w:r>
        <w:t></w:t>
      </w:r>
      <w:r>
        <w:rPr>
          <w:rFonts w:hint="eastAsia"/>
        </w:rPr>
        <w:t>полосы</w:t>
      </w:r>
      <w:r>
        <w:t></w:t>
      </w:r>
      <w:r>
        <w:rPr>
          <w:rFonts w:hint="eastAsia"/>
        </w:rPr>
        <w:t>Урала</w:t>
      </w:r>
      <w:r>
        <w:t></w:t>
      </w:r>
      <w:r>
        <w:rPr>
          <w:rFonts w:hint="eastAsia"/>
        </w:rPr>
        <w:t>существенное</w:t>
      </w:r>
      <w:r>
        <w:t></w:t>
      </w:r>
      <w:r>
        <w:rPr>
          <w:rFonts w:hint="eastAsia"/>
        </w:rPr>
        <w:t>влияние</w:t>
      </w:r>
      <w:r>
        <w:t></w:t>
      </w:r>
      <w:r>
        <w:rPr>
          <w:rFonts w:hint="eastAsia"/>
        </w:rPr>
        <w:t>оказали</w:t>
      </w:r>
      <w:r>
        <w:t></w:t>
      </w:r>
      <w:r>
        <w:rPr>
          <w:rFonts w:hint="eastAsia"/>
        </w:rPr>
        <w:t>три</w:t>
      </w:r>
      <w:r>
        <w:t></w:t>
      </w:r>
      <w:r>
        <w:rPr>
          <w:rFonts w:hint="eastAsia"/>
        </w:rPr>
        <w:t>фактора</w:t>
      </w:r>
      <w:r>
        <w:t></w:t>
      </w:r>
      <w:r>
        <w:t></w:t>
      </w:r>
      <w:r>
        <w:rPr>
          <w:rFonts w:hint="eastAsia"/>
        </w:rPr>
        <w:t>геоморфологические</w:t>
      </w:r>
      <w:r>
        <w:t></w:t>
      </w:r>
      <w:r>
        <w:t></w:t>
      </w:r>
      <w:r>
        <w:rPr>
          <w:rFonts w:hint="eastAsia"/>
        </w:rPr>
        <w:t>географические</w:t>
      </w:r>
      <w:r>
        <w:t></w:t>
      </w:r>
      <w:r>
        <w:rPr>
          <w:rFonts w:hint="eastAsia"/>
        </w:rPr>
        <w:t>и</w:t>
      </w:r>
      <w:r>
        <w:t></w:t>
      </w:r>
      <w:r>
        <w:rPr>
          <w:rFonts w:hint="eastAsia"/>
        </w:rPr>
        <w:t>климатические</w:t>
      </w:r>
      <w:r>
        <w:t></w:t>
      </w:r>
      <w:r>
        <w:rPr>
          <w:rFonts w:hint="eastAsia"/>
        </w:rPr>
        <w:t>особенности</w:t>
      </w:r>
      <w:r>
        <w:t></w:t>
      </w:r>
      <w:r>
        <w:rPr>
          <w:rFonts w:hint="eastAsia"/>
        </w:rPr>
        <w:t>территории</w:t>
      </w:r>
      <w:r>
        <w:t></w:t>
      </w:r>
      <w:r>
        <w:t></w:t>
      </w:r>
      <w:r>
        <w:rPr>
          <w:rFonts w:hint="eastAsia"/>
        </w:rPr>
        <w:t>изменения</w:t>
      </w:r>
      <w:r>
        <w:t></w:t>
      </w:r>
      <w:r>
        <w:t></w:t>
      </w:r>
      <w:r>
        <w:rPr>
          <w:rFonts w:hint="eastAsia"/>
        </w:rPr>
        <w:t>происходившие</w:t>
      </w:r>
      <w:r>
        <w:t></w:t>
      </w:r>
      <w:r>
        <w:rPr>
          <w:rFonts w:hint="eastAsia"/>
        </w:rPr>
        <w:t>в</w:t>
      </w:r>
      <w:r>
        <w:t></w:t>
      </w:r>
      <w:r>
        <w:rPr>
          <w:rFonts w:hint="eastAsia"/>
        </w:rPr>
        <w:t>образе</w:t>
      </w:r>
      <w:r>
        <w:t></w:t>
      </w:r>
      <w:r>
        <w:rPr>
          <w:rFonts w:hint="eastAsia"/>
        </w:rPr>
        <w:t>жизни</w:t>
      </w:r>
      <w:r>
        <w:t></w:t>
      </w:r>
      <w:r>
        <w:rPr>
          <w:rFonts w:hint="eastAsia"/>
        </w:rPr>
        <w:t>населения</w:t>
      </w:r>
      <w:r>
        <w:t></w:t>
      </w:r>
      <w:r>
        <w:rPr>
          <w:rFonts w:hint="eastAsia"/>
        </w:rPr>
        <w:t>Урала</w:t>
      </w:r>
      <w:r>
        <w:t></w:t>
      </w:r>
      <w:r>
        <w:t></w:t>
      </w:r>
      <w:r>
        <w:rPr>
          <w:rFonts w:hint="eastAsia"/>
        </w:rPr>
        <w:t>этнокультурные</w:t>
      </w:r>
      <w:r>
        <w:t></w:t>
      </w:r>
      <w:r>
        <w:rPr>
          <w:rFonts w:hint="eastAsia"/>
        </w:rPr>
        <w:t>влияния</w:t>
      </w:r>
      <w:r>
        <w:t></w:t>
      </w:r>
    </w:p>
    <w:p w:rsidR="0082208C" w:rsidRDefault="0082208C" w:rsidP="0082208C">
      <w:r>
        <w:rPr>
          <w:rFonts w:hint="eastAsia"/>
        </w:rPr>
        <w:t>Сочетание</w:t>
      </w:r>
      <w:r>
        <w:t></w:t>
      </w:r>
      <w:r>
        <w:rPr>
          <w:rFonts w:hint="eastAsia"/>
        </w:rPr>
        <w:t>представленных</w:t>
      </w:r>
      <w:r>
        <w:t></w:t>
      </w:r>
      <w:r>
        <w:rPr>
          <w:rFonts w:hint="eastAsia"/>
        </w:rPr>
        <w:t>факторов</w:t>
      </w:r>
      <w:r>
        <w:t></w:t>
      </w:r>
      <w:r>
        <w:rPr>
          <w:rFonts w:hint="eastAsia"/>
        </w:rPr>
        <w:t>и</w:t>
      </w:r>
      <w:r>
        <w:t></w:t>
      </w:r>
      <w:r>
        <w:rPr>
          <w:rFonts w:hint="eastAsia"/>
        </w:rPr>
        <w:t>степень</w:t>
      </w:r>
      <w:r>
        <w:t></w:t>
      </w:r>
      <w:r>
        <w:rPr>
          <w:rFonts w:hint="eastAsia"/>
        </w:rPr>
        <w:t>их</w:t>
      </w:r>
      <w:r>
        <w:t></w:t>
      </w:r>
      <w:r>
        <w:rPr>
          <w:rFonts w:hint="eastAsia"/>
        </w:rPr>
        <w:t>воздействия</w:t>
      </w:r>
      <w:r>
        <w:t></w:t>
      </w:r>
      <w:r>
        <w:rPr>
          <w:rFonts w:hint="eastAsia"/>
        </w:rPr>
        <w:t>в</w:t>
      </w:r>
      <w:r>
        <w:t></w:t>
      </w:r>
      <w:r>
        <w:rPr>
          <w:rFonts w:hint="eastAsia"/>
        </w:rPr>
        <w:t>зависимости</w:t>
      </w:r>
      <w:r>
        <w:t></w:t>
      </w:r>
      <w:r>
        <w:rPr>
          <w:rFonts w:hint="eastAsia"/>
        </w:rPr>
        <w:t>от</w:t>
      </w:r>
      <w:r>
        <w:t></w:t>
      </w:r>
      <w:r>
        <w:rPr>
          <w:rFonts w:hint="eastAsia"/>
        </w:rPr>
        <w:t>исторического</w:t>
      </w:r>
      <w:r>
        <w:t></w:t>
      </w:r>
      <w:r>
        <w:rPr>
          <w:rFonts w:hint="eastAsia"/>
        </w:rPr>
        <w:t>этапа</w:t>
      </w:r>
      <w:r>
        <w:t></w:t>
      </w:r>
      <w:r>
        <w:rPr>
          <w:rFonts w:hint="eastAsia"/>
        </w:rPr>
        <w:t>видоизменялись</w:t>
      </w:r>
      <w:r>
        <w:t></w:t>
      </w:r>
    </w:p>
    <w:p w:rsidR="0082208C" w:rsidRDefault="0082208C" w:rsidP="0082208C">
      <w:r>
        <w:rPr>
          <w:rFonts w:hint="eastAsia"/>
        </w:rPr>
        <w:t>В</w:t>
      </w:r>
      <w:r>
        <w:t></w:t>
      </w:r>
      <w:r>
        <w:rPr>
          <w:rFonts w:hint="eastAsia"/>
        </w:rPr>
        <w:t>эпоху</w:t>
      </w:r>
      <w:r>
        <w:t></w:t>
      </w:r>
      <w:r>
        <w:rPr>
          <w:rFonts w:hint="eastAsia"/>
        </w:rPr>
        <w:t>палеолита</w:t>
      </w:r>
      <w:r>
        <w:t></w:t>
      </w:r>
      <w:r>
        <w:rPr>
          <w:rFonts w:hint="eastAsia"/>
        </w:rPr>
        <w:t>культовые</w:t>
      </w:r>
      <w:r>
        <w:t></w:t>
      </w:r>
      <w:r>
        <w:rPr>
          <w:rFonts w:hint="eastAsia"/>
        </w:rPr>
        <w:t>комплексы</w:t>
      </w:r>
      <w:r>
        <w:t></w:t>
      </w:r>
      <w:r>
        <w:rPr>
          <w:rFonts w:hint="eastAsia"/>
        </w:rPr>
        <w:t>включали</w:t>
      </w:r>
      <w:r>
        <w:t></w:t>
      </w:r>
      <w:r>
        <w:rPr>
          <w:rFonts w:hint="eastAsia"/>
        </w:rPr>
        <w:t>ритуальные</w:t>
      </w:r>
      <w:r>
        <w:t></w:t>
      </w:r>
      <w:r>
        <w:rPr>
          <w:rFonts w:hint="eastAsia"/>
        </w:rPr>
        <w:t>системы</w:t>
      </w:r>
      <w:r>
        <w:t></w:t>
      </w:r>
      <w:r>
        <w:t></w:t>
      </w:r>
      <w:r>
        <w:rPr>
          <w:rFonts w:hint="eastAsia"/>
        </w:rPr>
        <w:t>характерные</w:t>
      </w:r>
      <w:r>
        <w:t></w:t>
      </w:r>
      <w:r>
        <w:rPr>
          <w:rFonts w:hint="eastAsia"/>
        </w:rPr>
        <w:t>для</w:t>
      </w:r>
      <w:r>
        <w:t></w:t>
      </w:r>
      <w:r>
        <w:rPr>
          <w:rFonts w:hint="eastAsia"/>
        </w:rPr>
        <w:t>всей</w:t>
      </w:r>
      <w:r>
        <w:t></w:t>
      </w:r>
      <w:r>
        <w:rPr>
          <w:rFonts w:hint="eastAsia"/>
        </w:rPr>
        <w:t>лесной</w:t>
      </w:r>
      <w:r>
        <w:t></w:t>
      </w:r>
      <w:r>
        <w:rPr>
          <w:rFonts w:hint="eastAsia"/>
        </w:rPr>
        <w:t>полосы</w:t>
      </w:r>
      <w:r>
        <w:t></w:t>
      </w:r>
      <w:r>
        <w:rPr>
          <w:rFonts w:hint="eastAsia"/>
        </w:rPr>
        <w:t>Евразии</w:t>
      </w:r>
      <w:r>
        <w:t></w:t>
      </w:r>
      <w:r>
        <w:t></w:t>
      </w:r>
      <w:r>
        <w:rPr>
          <w:rFonts w:hint="eastAsia"/>
        </w:rPr>
        <w:t>в</w:t>
      </w:r>
      <w:r>
        <w:t></w:t>
      </w:r>
      <w:r>
        <w:rPr>
          <w:rFonts w:hint="eastAsia"/>
        </w:rPr>
        <w:t>их</w:t>
      </w:r>
      <w:r>
        <w:t></w:t>
      </w:r>
      <w:r>
        <w:rPr>
          <w:rFonts w:hint="eastAsia"/>
        </w:rPr>
        <w:t>основе</w:t>
      </w:r>
      <w:r>
        <w:t></w:t>
      </w:r>
      <w:r>
        <w:rPr>
          <w:rFonts w:hint="eastAsia"/>
        </w:rPr>
        <w:t>лежали</w:t>
      </w:r>
      <w:r>
        <w:t></w:t>
      </w:r>
      <w:r>
        <w:rPr>
          <w:rFonts w:hint="eastAsia"/>
        </w:rPr>
        <w:t>представления</w:t>
      </w:r>
      <w:r>
        <w:t></w:t>
      </w:r>
      <w:r>
        <w:rPr>
          <w:rFonts w:hint="eastAsia"/>
        </w:rPr>
        <w:t>об</w:t>
      </w:r>
      <w:r>
        <w:t></w:t>
      </w:r>
      <w:r>
        <w:rPr>
          <w:rFonts w:hint="eastAsia"/>
        </w:rPr>
        <w:t>окружающем</w:t>
      </w:r>
      <w:r>
        <w:t></w:t>
      </w:r>
      <w:r>
        <w:rPr>
          <w:rFonts w:hint="eastAsia"/>
        </w:rPr>
        <w:t>мире</w:t>
      </w:r>
      <w:r>
        <w:t></w:t>
      </w:r>
      <w:r>
        <w:rPr>
          <w:rFonts w:hint="eastAsia"/>
        </w:rPr>
        <w:t>и</w:t>
      </w:r>
      <w:r>
        <w:t></w:t>
      </w:r>
      <w:r>
        <w:rPr>
          <w:rFonts w:hint="eastAsia"/>
        </w:rPr>
        <w:t>страхе</w:t>
      </w:r>
      <w:r>
        <w:t></w:t>
      </w:r>
      <w:r>
        <w:rPr>
          <w:rFonts w:hint="eastAsia"/>
        </w:rPr>
        <w:t>перед</w:t>
      </w:r>
      <w:r>
        <w:t></w:t>
      </w:r>
      <w:r>
        <w:rPr>
          <w:rFonts w:hint="eastAsia"/>
        </w:rPr>
        <w:t>ним</w:t>
      </w:r>
      <w:r>
        <w:t></w:t>
      </w:r>
      <w:r>
        <w:t></w:t>
      </w:r>
      <w:r>
        <w:rPr>
          <w:rFonts w:hint="eastAsia"/>
        </w:rPr>
        <w:t>Состав</w:t>
      </w:r>
      <w:r>
        <w:t></w:t>
      </w:r>
      <w:r>
        <w:rPr>
          <w:rFonts w:hint="eastAsia"/>
        </w:rPr>
        <w:t>образного</w:t>
      </w:r>
      <w:r>
        <w:t></w:t>
      </w:r>
      <w:r>
        <w:rPr>
          <w:rFonts w:hint="eastAsia"/>
        </w:rPr>
        <w:t>ряда</w:t>
      </w:r>
      <w:r>
        <w:t></w:t>
      </w:r>
      <w:r>
        <w:rPr>
          <w:rFonts w:hint="eastAsia"/>
        </w:rPr>
        <w:t>включал</w:t>
      </w:r>
      <w:r>
        <w:t></w:t>
      </w:r>
      <w:r>
        <w:rPr>
          <w:rFonts w:hint="eastAsia"/>
        </w:rPr>
        <w:t>пещерных</w:t>
      </w:r>
      <w:r>
        <w:t></w:t>
      </w:r>
      <w:r>
        <w:rPr>
          <w:rFonts w:hint="eastAsia"/>
        </w:rPr>
        <w:t>медведей</w:t>
      </w:r>
      <w:r>
        <w:t></w:t>
      </w:r>
      <w:r>
        <w:t></w:t>
      </w:r>
      <w:r>
        <w:rPr>
          <w:rFonts w:hint="eastAsia"/>
        </w:rPr>
        <w:t>мамонтов</w:t>
      </w:r>
      <w:r>
        <w:t></w:t>
      </w:r>
      <w:r>
        <w:t></w:t>
      </w:r>
      <w:r>
        <w:rPr>
          <w:rFonts w:hint="eastAsia"/>
        </w:rPr>
        <w:t>Изменение</w:t>
      </w:r>
      <w:r>
        <w:t></w:t>
      </w:r>
      <w:r>
        <w:rPr>
          <w:rFonts w:hint="eastAsia"/>
        </w:rPr>
        <w:t>климата</w:t>
      </w:r>
      <w:r>
        <w:t></w:t>
      </w:r>
      <w:r>
        <w:rPr>
          <w:rFonts w:hint="eastAsia"/>
        </w:rPr>
        <w:t>в</w:t>
      </w:r>
      <w:r>
        <w:t></w:t>
      </w:r>
      <w:r>
        <w:rPr>
          <w:rFonts w:hint="eastAsia"/>
        </w:rPr>
        <w:t>мезолите</w:t>
      </w:r>
      <w:r>
        <w:t></w:t>
      </w:r>
      <w:r>
        <w:t></w:t>
      </w:r>
      <w:r>
        <w:rPr>
          <w:rFonts w:hint="eastAsia"/>
        </w:rPr>
        <w:t>привело</w:t>
      </w:r>
      <w:r>
        <w:t></w:t>
      </w:r>
      <w:r>
        <w:rPr>
          <w:rFonts w:hint="eastAsia"/>
        </w:rPr>
        <w:t>к</w:t>
      </w:r>
      <w:r>
        <w:t></w:t>
      </w:r>
      <w:r>
        <w:rPr>
          <w:rFonts w:hint="eastAsia"/>
        </w:rPr>
        <w:t>исчезновению</w:t>
      </w:r>
      <w:r>
        <w:t></w:t>
      </w:r>
      <w:r>
        <w:rPr>
          <w:rFonts w:hint="eastAsia"/>
        </w:rPr>
        <w:t>плейстоценовой</w:t>
      </w:r>
      <w:r>
        <w:t></w:t>
      </w:r>
      <w:r>
        <w:rPr>
          <w:rFonts w:hint="eastAsia"/>
        </w:rPr>
        <w:t>фауны</w:t>
      </w:r>
      <w:r>
        <w:t></w:t>
      </w:r>
      <w:r>
        <w:t></w:t>
      </w:r>
      <w:r>
        <w:rPr>
          <w:rFonts w:hint="eastAsia"/>
        </w:rPr>
        <w:t>что</w:t>
      </w:r>
      <w:r>
        <w:t></w:t>
      </w:r>
      <w:r>
        <w:rPr>
          <w:rFonts w:hint="eastAsia"/>
        </w:rPr>
        <w:t>повлияло</w:t>
      </w:r>
      <w:r>
        <w:t></w:t>
      </w:r>
      <w:r>
        <w:rPr>
          <w:rFonts w:hint="eastAsia"/>
        </w:rPr>
        <w:t>на</w:t>
      </w:r>
      <w:r>
        <w:t></w:t>
      </w:r>
      <w:r>
        <w:rPr>
          <w:rFonts w:hint="eastAsia"/>
        </w:rPr>
        <w:t>трансформацию</w:t>
      </w:r>
      <w:r>
        <w:t></w:t>
      </w:r>
      <w:r>
        <w:rPr>
          <w:rFonts w:hint="eastAsia"/>
        </w:rPr>
        <w:t>мифо</w:t>
      </w:r>
      <w:r>
        <w:t></w:t>
      </w:r>
      <w:r>
        <w:rPr>
          <w:rFonts w:hint="eastAsia"/>
        </w:rPr>
        <w:t>ритуальной</w:t>
      </w:r>
      <w:r>
        <w:t></w:t>
      </w:r>
      <w:r>
        <w:rPr>
          <w:rFonts w:hint="eastAsia"/>
        </w:rPr>
        <w:t>практики</w:t>
      </w:r>
      <w:r>
        <w:t></w:t>
      </w:r>
      <w:r>
        <w:rPr>
          <w:rFonts w:hint="eastAsia"/>
        </w:rPr>
        <w:t>и</w:t>
      </w:r>
      <w:r>
        <w:t></w:t>
      </w:r>
      <w:r>
        <w:rPr>
          <w:rFonts w:hint="eastAsia"/>
        </w:rPr>
        <w:t>появлению</w:t>
      </w:r>
      <w:r>
        <w:t></w:t>
      </w:r>
      <w:r>
        <w:rPr>
          <w:rFonts w:hint="eastAsia"/>
        </w:rPr>
        <w:t>на</w:t>
      </w:r>
      <w:r>
        <w:t></w:t>
      </w:r>
      <w:r>
        <w:rPr>
          <w:rFonts w:hint="eastAsia"/>
        </w:rPr>
        <w:t>территории</w:t>
      </w:r>
      <w:r>
        <w:t></w:t>
      </w:r>
      <w:r>
        <w:rPr>
          <w:rFonts w:hint="eastAsia"/>
        </w:rPr>
        <w:t>от</w:t>
      </w:r>
      <w:r>
        <w:t></w:t>
      </w:r>
      <w:r>
        <w:rPr>
          <w:rFonts w:hint="eastAsia"/>
        </w:rPr>
        <w:t>Финляндии</w:t>
      </w:r>
      <w:r>
        <w:t></w:t>
      </w:r>
      <w:r>
        <w:rPr>
          <w:rFonts w:hint="eastAsia"/>
        </w:rPr>
        <w:t>до</w:t>
      </w:r>
      <w:r>
        <w:t></w:t>
      </w:r>
      <w:r>
        <w:rPr>
          <w:rFonts w:hint="eastAsia"/>
        </w:rPr>
        <w:t>Урала</w:t>
      </w:r>
      <w:r>
        <w:t></w:t>
      </w:r>
      <w:r>
        <w:rPr>
          <w:rFonts w:hint="eastAsia"/>
        </w:rPr>
        <w:t>нового</w:t>
      </w:r>
      <w:r>
        <w:t></w:t>
      </w:r>
      <w:r>
        <w:rPr>
          <w:rFonts w:hint="eastAsia"/>
        </w:rPr>
        <w:t>состава</w:t>
      </w:r>
      <w:r>
        <w:t></w:t>
      </w:r>
      <w:r>
        <w:rPr>
          <w:rFonts w:hint="eastAsia"/>
        </w:rPr>
        <w:t>мифологических</w:t>
      </w:r>
      <w:r>
        <w:t></w:t>
      </w:r>
      <w:r>
        <w:rPr>
          <w:rFonts w:hint="eastAsia"/>
        </w:rPr>
        <w:t>образов</w:t>
      </w:r>
      <w:r>
        <w:t></w:t>
      </w:r>
      <w:r>
        <w:t></w:t>
      </w:r>
      <w:r>
        <w:rPr>
          <w:rFonts w:hint="eastAsia"/>
        </w:rPr>
        <w:t>лося</w:t>
      </w:r>
      <w:r>
        <w:t></w:t>
      </w:r>
      <w:r>
        <w:t></w:t>
      </w:r>
      <w:r>
        <w:rPr>
          <w:rFonts w:hint="eastAsia"/>
        </w:rPr>
        <w:t>северного</w:t>
      </w:r>
      <w:r>
        <w:t></w:t>
      </w:r>
      <w:r>
        <w:rPr>
          <w:rFonts w:hint="eastAsia"/>
        </w:rPr>
        <w:t>оленя</w:t>
      </w:r>
      <w:r>
        <w:t></w:t>
      </w:r>
      <w:r>
        <w:t></w:t>
      </w:r>
      <w:r>
        <w:rPr>
          <w:rFonts w:hint="eastAsia"/>
        </w:rPr>
        <w:t>Мобильный</w:t>
      </w:r>
      <w:r>
        <w:t></w:t>
      </w:r>
      <w:r>
        <w:rPr>
          <w:rFonts w:hint="eastAsia"/>
        </w:rPr>
        <w:t>образ</w:t>
      </w:r>
      <w:r>
        <w:t></w:t>
      </w:r>
      <w:r>
        <w:rPr>
          <w:rFonts w:hint="eastAsia"/>
        </w:rPr>
        <w:t>жизни</w:t>
      </w:r>
      <w:r>
        <w:t></w:t>
      </w:r>
      <w:r>
        <w:rPr>
          <w:rFonts w:hint="eastAsia"/>
        </w:rPr>
        <w:t>населения</w:t>
      </w:r>
      <w:r>
        <w:t></w:t>
      </w:r>
      <w:r>
        <w:rPr>
          <w:rFonts w:hint="eastAsia"/>
        </w:rPr>
        <w:t>Урала</w:t>
      </w:r>
      <w:r>
        <w:t></w:t>
      </w:r>
      <w:r>
        <w:rPr>
          <w:rFonts w:hint="eastAsia"/>
        </w:rPr>
        <w:t>в</w:t>
      </w:r>
      <w:r>
        <w:t></w:t>
      </w:r>
      <w:r>
        <w:rPr>
          <w:rFonts w:hint="eastAsia"/>
        </w:rPr>
        <w:t>период</w:t>
      </w:r>
      <w:r>
        <w:t></w:t>
      </w:r>
      <w:r>
        <w:rPr>
          <w:rFonts w:hint="eastAsia"/>
        </w:rPr>
        <w:t>мезолита</w:t>
      </w:r>
      <w:r>
        <w:t></w:t>
      </w:r>
      <w:r>
        <w:rPr>
          <w:rFonts w:hint="eastAsia"/>
        </w:rPr>
        <w:t>приводит</w:t>
      </w:r>
      <w:r>
        <w:t></w:t>
      </w:r>
      <w:r>
        <w:rPr>
          <w:rFonts w:hint="eastAsia"/>
        </w:rPr>
        <w:t>к</w:t>
      </w:r>
      <w:r>
        <w:t></w:t>
      </w:r>
      <w:r>
        <w:rPr>
          <w:rFonts w:hint="eastAsia"/>
        </w:rPr>
        <w:t>исчезновению</w:t>
      </w:r>
      <w:r>
        <w:t></w:t>
      </w:r>
      <w:r>
        <w:rPr>
          <w:rFonts w:hint="eastAsia"/>
        </w:rPr>
        <w:t>верхнепалеолитических</w:t>
      </w:r>
      <w:r>
        <w:t></w:t>
      </w:r>
      <w:r>
        <w:rPr>
          <w:rFonts w:hint="eastAsia"/>
        </w:rPr>
        <w:t>святилищ</w:t>
      </w:r>
      <w:r>
        <w:t></w:t>
      </w:r>
      <w:r>
        <w:rPr>
          <w:rFonts w:hint="eastAsia"/>
        </w:rPr>
        <w:t>с</w:t>
      </w:r>
      <w:r>
        <w:t></w:t>
      </w:r>
      <w:r>
        <w:rPr>
          <w:rFonts w:hint="eastAsia"/>
        </w:rPr>
        <w:t>пещерной</w:t>
      </w:r>
      <w:r>
        <w:t></w:t>
      </w:r>
      <w:r>
        <w:rPr>
          <w:rFonts w:hint="eastAsia"/>
        </w:rPr>
        <w:t>живописью</w:t>
      </w:r>
      <w:r>
        <w:t></w:t>
      </w:r>
      <w:r>
        <w:t></w:t>
      </w:r>
      <w:r>
        <w:rPr>
          <w:rFonts w:hint="eastAsia"/>
        </w:rPr>
        <w:t>а</w:t>
      </w:r>
      <w:r>
        <w:t></w:t>
      </w:r>
      <w:r>
        <w:rPr>
          <w:rFonts w:hint="eastAsia"/>
        </w:rPr>
        <w:t>также</w:t>
      </w:r>
      <w:r>
        <w:t></w:t>
      </w:r>
      <w:r>
        <w:rPr>
          <w:rFonts w:hint="eastAsia"/>
        </w:rPr>
        <w:t>комплексов</w:t>
      </w:r>
      <w:r>
        <w:t></w:t>
      </w:r>
      <w:r>
        <w:rPr>
          <w:rFonts w:hint="eastAsia"/>
        </w:rPr>
        <w:t>в</w:t>
      </w:r>
      <w:r>
        <w:t></w:t>
      </w:r>
      <w:r>
        <w:rPr>
          <w:rFonts w:hint="eastAsia"/>
        </w:rPr>
        <w:t>глубине</w:t>
      </w:r>
      <w:r>
        <w:t></w:t>
      </w:r>
      <w:r>
        <w:rPr>
          <w:rFonts w:hint="eastAsia"/>
        </w:rPr>
        <w:t>карстовых</w:t>
      </w:r>
      <w:r>
        <w:t></w:t>
      </w:r>
      <w:r>
        <w:rPr>
          <w:rFonts w:hint="eastAsia"/>
        </w:rPr>
        <w:t>образований</w:t>
      </w:r>
      <w:r>
        <w:t></w:t>
      </w:r>
    </w:p>
    <w:p w:rsidR="0082208C" w:rsidRDefault="0082208C" w:rsidP="0082208C">
      <w:r>
        <w:rPr>
          <w:rFonts w:hint="eastAsia"/>
        </w:rPr>
        <w:t>В</w:t>
      </w:r>
      <w:r>
        <w:t></w:t>
      </w:r>
      <w:r>
        <w:rPr>
          <w:rFonts w:hint="eastAsia"/>
        </w:rPr>
        <w:t>эпоху</w:t>
      </w:r>
      <w:r>
        <w:t></w:t>
      </w:r>
      <w:r>
        <w:rPr>
          <w:rFonts w:hint="eastAsia"/>
        </w:rPr>
        <w:t>неолита</w:t>
      </w:r>
      <w:r>
        <w:t></w:t>
      </w:r>
      <w:r>
        <w:t></w:t>
      </w:r>
      <w:r>
        <w:t></w:t>
      </w:r>
      <w:r>
        <w:rPr>
          <w:rFonts w:hint="eastAsia"/>
        </w:rPr>
        <w:t>раннего</w:t>
      </w:r>
      <w:r>
        <w:t></w:t>
      </w:r>
      <w:r>
        <w:rPr>
          <w:rFonts w:hint="eastAsia"/>
        </w:rPr>
        <w:t>металла</w:t>
      </w:r>
      <w:r>
        <w:t></w:t>
      </w:r>
      <w:r>
        <w:rPr>
          <w:rFonts w:hint="eastAsia"/>
        </w:rPr>
        <w:t>под</w:t>
      </w:r>
      <w:r>
        <w:t></w:t>
      </w:r>
      <w:r>
        <w:rPr>
          <w:rFonts w:hint="eastAsia"/>
        </w:rPr>
        <w:t>влиянием</w:t>
      </w:r>
      <w:r>
        <w:t></w:t>
      </w:r>
      <w:r>
        <w:rPr>
          <w:rFonts w:hint="eastAsia"/>
        </w:rPr>
        <w:t>изменений</w:t>
      </w:r>
      <w:r>
        <w:t></w:t>
      </w:r>
      <w:r>
        <w:rPr>
          <w:rFonts w:hint="eastAsia"/>
        </w:rPr>
        <w:t>в</w:t>
      </w:r>
      <w:r>
        <w:t></w:t>
      </w:r>
      <w:r>
        <w:rPr>
          <w:rFonts w:hint="eastAsia"/>
        </w:rPr>
        <w:t>образе</w:t>
      </w:r>
      <w:r>
        <w:t></w:t>
      </w:r>
      <w:r>
        <w:rPr>
          <w:rFonts w:hint="eastAsia"/>
        </w:rPr>
        <w:t>жизни</w:t>
      </w:r>
      <w:r>
        <w:t></w:t>
      </w:r>
      <w:r>
        <w:rPr>
          <w:rFonts w:hint="eastAsia"/>
        </w:rPr>
        <w:t>населения</w:t>
      </w:r>
      <w:r>
        <w:t></w:t>
      </w:r>
      <w:r>
        <w:rPr>
          <w:rFonts w:hint="eastAsia"/>
        </w:rPr>
        <w:t>Урала</w:t>
      </w:r>
      <w:r>
        <w:t></w:t>
      </w:r>
      <w:r>
        <w:rPr>
          <w:rFonts w:hint="eastAsia"/>
        </w:rPr>
        <w:t>продолжается</w:t>
      </w:r>
      <w:r>
        <w:t></w:t>
      </w:r>
      <w:r>
        <w:rPr>
          <w:rFonts w:hint="eastAsia"/>
        </w:rPr>
        <w:t>процесс</w:t>
      </w:r>
      <w:r>
        <w:t></w:t>
      </w:r>
      <w:r>
        <w:rPr>
          <w:rFonts w:hint="eastAsia"/>
        </w:rPr>
        <w:t>формирования</w:t>
      </w:r>
      <w:r>
        <w:t></w:t>
      </w:r>
      <w:r>
        <w:rPr>
          <w:rFonts w:hint="eastAsia"/>
        </w:rPr>
        <w:t>единой</w:t>
      </w:r>
      <w:r>
        <w:t></w:t>
      </w:r>
      <w:r>
        <w:rPr>
          <w:rFonts w:hint="eastAsia"/>
        </w:rPr>
        <w:t>мифологической</w:t>
      </w:r>
      <w:r>
        <w:t></w:t>
      </w:r>
      <w:r>
        <w:rPr>
          <w:rFonts w:hint="eastAsia"/>
        </w:rPr>
        <w:t>картины</w:t>
      </w:r>
      <w:r>
        <w:t></w:t>
      </w:r>
      <w:r>
        <w:rPr>
          <w:rFonts w:hint="eastAsia"/>
        </w:rPr>
        <w:t>мира</w:t>
      </w:r>
      <w:r>
        <w:t></w:t>
      </w:r>
      <w:r>
        <w:t></w:t>
      </w:r>
      <w:r>
        <w:rPr>
          <w:rFonts w:hint="eastAsia"/>
        </w:rPr>
        <w:t>включающей</w:t>
      </w:r>
      <w:r>
        <w:t></w:t>
      </w:r>
      <w:r>
        <w:rPr>
          <w:rFonts w:hint="eastAsia"/>
        </w:rPr>
        <w:t>вертикальное</w:t>
      </w:r>
      <w:r>
        <w:t></w:t>
      </w:r>
      <w:r>
        <w:rPr>
          <w:rFonts w:hint="eastAsia"/>
        </w:rPr>
        <w:t>и</w:t>
      </w:r>
      <w:r>
        <w:t></w:t>
      </w:r>
      <w:r>
        <w:rPr>
          <w:rFonts w:hint="eastAsia"/>
        </w:rPr>
        <w:t>горизонтальное</w:t>
      </w:r>
      <w:r>
        <w:t></w:t>
      </w:r>
      <w:r>
        <w:rPr>
          <w:rFonts w:hint="eastAsia"/>
        </w:rPr>
        <w:t>деление</w:t>
      </w:r>
      <w:r>
        <w:t></w:t>
      </w:r>
      <w:r>
        <w:rPr>
          <w:rFonts w:hint="eastAsia"/>
        </w:rPr>
        <w:t>мира</w:t>
      </w:r>
      <w:r>
        <w:t></w:t>
      </w:r>
      <w:r>
        <w:t></w:t>
      </w:r>
      <w:r>
        <w:rPr>
          <w:rFonts w:hint="eastAsia"/>
        </w:rPr>
        <w:t>Эти</w:t>
      </w:r>
      <w:r>
        <w:t></w:t>
      </w:r>
      <w:r>
        <w:rPr>
          <w:rFonts w:hint="eastAsia"/>
        </w:rPr>
        <w:t>процессы</w:t>
      </w:r>
      <w:r>
        <w:t></w:t>
      </w:r>
      <w:r>
        <w:rPr>
          <w:rFonts w:hint="eastAsia"/>
        </w:rPr>
        <w:t>отражаются</w:t>
      </w:r>
      <w:r>
        <w:t></w:t>
      </w:r>
      <w:r>
        <w:rPr>
          <w:rFonts w:hint="eastAsia"/>
        </w:rPr>
        <w:t>в</w:t>
      </w:r>
      <w:r>
        <w:t></w:t>
      </w:r>
      <w:r>
        <w:rPr>
          <w:rFonts w:hint="eastAsia"/>
        </w:rPr>
        <w:t>образовании</w:t>
      </w:r>
      <w:r>
        <w:t></w:t>
      </w:r>
      <w:r>
        <w:rPr>
          <w:rFonts w:hint="eastAsia"/>
        </w:rPr>
        <w:t>на</w:t>
      </w:r>
      <w:r>
        <w:t></w:t>
      </w:r>
      <w:r>
        <w:rPr>
          <w:rFonts w:hint="eastAsia"/>
        </w:rPr>
        <w:t>обоих</w:t>
      </w:r>
      <w:r>
        <w:t></w:t>
      </w:r>
      <w:r>
        <w:rPr>
          <w:rFonts w:hint="eastAsia"/>
        </w:rPr>
        <w:t>склонах</w:t>
      </w:r>
      <w:r>
        <w:t></w:t>
      </w:r>
      <w:r>
        <w:rPr>
          <w:rFonts w:hint="eastAsia"/>
        </w:rPr>
        <w:t>Уральских</w:t>
      </w:r>
      <w:r>
        <w:t></w:t>
      </w:r>
      <w:r>
        <w:rPr>
          <w:rFonts w:hint="eastAsia"/>
        </w:rPr>
        <w:t>гор</w:t>
      </w:r>
      <w:r>
        <w:t></w:t>
      </w:r>
      <w:r>
        <w:rPr>
          <w:rFonts w:hint="eastAsia"/>
        </w:rPr>
        <w:t>одинаковых</w:t>
      </w:r>
      <w:r>
        <w:t></w:t>
      </w:r>
      <w:r>
        <w:rPr>
          <w:rFonts w:hint="eastAsia"/>
        </w:rPr>
        <w:t>типов</w:t>
      </w:r>
      <w:r>
        <w:t></w:t>
      </w:r>
      <w:r>
        <w:rPr>
          <w:rFonts w:hint="eastAsia"/>
        </w:rPr>
        <w:t>святилищ</w:t>
      </w:r>
      <w:r>
        <w:t></w:t>
      </w:r>
      <w:r>
        <w:t></w:t>
      </w:r>
      <w:r>
        <w:rPr>
          <w:rFonts w:hint="eastAsia"/>
        </w:rPr>
        <w:t>расположенных</w:t>
      </w:r>
      <w:r>
        <w:t></w:t>
      </w:r>
      <w:r>
        <w:rPr>
          <w:rFonts w:hint="eastAsia"/>
        </w:rPr>
        <w:t>у</w:t>
      </w:r>
      <w:r>
        <w:t></w:t>
      </w:r>
      <w:r>
        <w:rPr>
          <w:rFonts w:hint="eastAsia"/>
        </w:rPr>
        <w:t>основания</w:t>
      </w:r>
      <w:r>
        <w:t></w:t>
      </w:r>
      <w:r>
        <w:rPr>
          <w:rFonts w:hint="eastAsia"/>
        </w:rPr>
        <w:t>и</w:t>
      </w:r>
      <w:r>
        <w:t></w:t>
      </w:r>
      <w:r>
        <w:rPr>
          <w:rFonts w:hint="eastAsia"/>
        </w:rPr>
        <w:t>на</w:t>
      </w:r>
      <w:r>
        <w:t></w:t>
      </w:r>
      <w:r>
        <w:rPr>
          <w:rFonts w:hint="eastAsia"/>
        </w:rPr>
        <w:t>вершинах</w:t>
      </w:r>
      <w:r>
        <w:t></w:t>
      </w:r>
      <w:r>
        <w:rPr>
          <w:rFonts w:hint="eastAsia"/>
        </w:rPr>
        <w:t>скальных</w:t>
      </w:r>
      <w:r>
        <w:t></w:t>
      </w:r>
      <w:r>
        <w:rPr>
          <w:rFonts w:hint="eastAsia"/>
        </w:rPr>
        <w:t>образований</w:t>
      </w:r>
      <w:r>
        <w:t></w:t>
      </w:r>
      <w:r>
        <w:t></w:t>
      </w:r>
      <w:r>
        <w:rPr>
          <w:rFonts w:hint="eastAsia"/>
        </w:rPr>
        <w:t>появлении</w:t>
      </w:r>
      <w:r>
        <w:t></w:t>
      </w:r>
      <w:r>
        <w:rPr>
          <w:rFonts w:hint="eastAsia"/>
        </w:rPr>
        <w:t>первых</w:t>
      </w:r>
      <w:r>
        <w:t></w:t>
      </w:r>
      <w:r>
        <w:rPr>
          <w:rFonts w:hint="eastAsia"/>
        </w:rPr>
        <w:t>погребений</w:t>
      </w:r>
      <w:r>
        <w:t></w:t>
      </w:r>
      <w:r>
        <w:rPr>
          <w:rFonts w:hint="eastAsia"/>
        </w:rPr>
        <w:t>в</w:t>
      </w:r>
      <w:r>
        <w:t></w:t>
      </w:r>
      <w:r>
        <w:rPr>
          <w:rFonts w:hint="eastAsia"/>
        </w:rPr>
        <w:t>пещерах</w:t>
      </w:r>
      <w:r>
        <w:t></w:t>
      </w:r>
      <w:r>
        <w:t></w:t>
      </w:r>
      <w:r>
        <w:rPr>
          <w:rFonts w:hint="eastAsia"/>
        </w:rPr>
        <w:t>а</w:t>
      </w:r>
      <w:r>
        <w:t></w:t>
      </w:r>
      <w:r>
        <w:rPr>
          <w:rFonts w:hint="eastAsia"/>
        </w:rPr>
        <w:t>также</w:t>
      </w:r>
      <w:r>
        <w:t></w:t>
      </w:r>
      <w:r>
        <w:rPr>
          <w:rFonts w:hint="eastAsia"/>
        </w:rPr>
        <w:t>формировании</w:t>
      </w:r>
      <w:r>
        <w:t></w:t>
      </w:r>
      <w:r>
        <w:rPr>
          <w:rFonts w:hint="eastAsia"/>
        </w:rPr>
        <w:t>новой</w:t>
      </w:r>
      <w:r>
        <w:t></w:t>
      </w:r>
      <w:r>
        <w:rPr>
          <w:rFonts w:hint="eastAsia"/>
        </w:rPr>
        <w:t>традиции</w:t>
      </w:r>
      <w:r>
        <w:t></w:t>
      </w:r>
      <w:r>
        <w:rPr>
          <w:rFonts w:hint="eastAsia"/>
        </w:rPr>
        <w:t>нанесения</w:t>
      </w:r>
      <w:r>
        <w:t></w:t>
      </w:r>
      <w:r>
        <w:rPr>
          <w:rFonts w:hint="eastAsia"/>
        </w:rPr>
        <w:t>наскальных</w:t>
      </w:r>
      <w:r>
        <w:t></w:t>
      </w:r>
      <w:r>
        <w:rPr>
          <w:rFonts w:hint="eastAsia"/>
        </w:rPr>
        <w:t>изображений</w:t>
      </w:r>
      <w:r>
        <w:t></w:t>
      </w:r>
    </w:p>
    <w:p w:rsidR="0082208C" w:rsidRDefault="0082208C" w:rsidP="0082208C">
      <w:r>
        <w:rPr>
          <w:rFonts w:hint="eastAsia"/>
        </w:rPr>
        <w:t>В</w:t>
      </w:r>
      <w:r>
        <w:t></w:t>
      </w:r>
      <w:r>
        <w:rPr>
          <w:rFonts w:hint="eastAsia"/>
        </w:rPr>
        <w:t>эпоху</w:t>
      </w:r>
      <w:r>
        <w:t></w:t>
      </w:r>
      <w:r>
        <w:rPr>
          <w:rFonts w:hint="eastAsia"/>
        </w:rPr>
        <w:t>раннего</w:t>
      </w:r>
      <w:r>
        <w:t></w:t>
      </w:r>
      <w:r>
        <w:rPr>
          <w:rFonts w:hint="eastAsia"/>
        </w:rPr>
        <w:t>металла</w:t>
      </w:r>
      <w:r>
        <w:t></w:t>
      </w:r>
      <w:r>
        <w:rPr>
          <w:rFonts w:hint="eastAsia"/>
        </w:rPr>
        <w:t>и</w:t>
      </w:r>
      <w:r>
        <w:t></w:t>
      </w:r>
      <w:r>
        <w:rPr>
          <w:rFonts w:hint="eastAsia"/>
        </w:rPr>
        <w:t>бронзы</w:t>
      </w:r>
      <w:r>
        <w:t></w:t>
      </w:r>
      <w:r>
        <w:t></w:t>
      </w:r>
      <w:r>
        <w:rPr>
          <w:rFonts w:hint="eastAsia"/>
        </w:rPr>
        <w:t>наравне</w:t>
      </w:r>
      <w:r>
        <w:t></w:t>
      </w:r>
      <w:r>
        <w:rPr>
          <w:rFonts w:hint="eastAsia"/>
        </w:rPr>
        <w:t>с</w:t>
      </w:r>
      <w:r>
        <w:t></w:t>
      </w:r>
      <w:r>
        <w:rPr>
          <w:rFonts w:hint="eastAsia"/>
        </w:rPr>
        <w:t>изменениями</w:t>
      </w:r>
      <w:r>
        <w:t></w:t>
      </w:r>
      <w:r>
        <w:rPr>
          <w:rFonts w:hint="eastAsia"/>
        </w:rPr>
        <w:t>в</w:t>
      </w:r>
      <w:r>
        <w:t></w:t>
      </w:r>
      <w:r>
        <w:rPr>
          <w:rFonts w:hint="eastAsia"/>
        </w:rPr>
        <w:t>образе</w:t>
      </w:r>
      <w:r>
        <w:t></w:t>
      </w:r>
      <w:r>
        <w:rPr>
          <w:rFonts w:hint="eastAsia"/>
        </w:rPr>
        <w:t>жизни</w:t>
      </w:r>
      <w:r>
        <w:t></w:t>
      </w:r>
      <w:r>
        <w:t></w:t>
      </w:r>
      <w:r>
        <w:rPr>
          <w:rFonts w:hint="eastAsia"/>
        </w:rPr>
        <w:t>на</w:t>
      </w:r>
      <w:r>
        <w:t></w:t>
      </w:r>
      <w:r>
        <w:rPr>
          <w:rFonts w:hint="eastAsia"/>
        </w:rPr>
        <w:t>мифологические</w:t>
      </w:r>
      <w:r>
        <w:t></w:t>
      </w:r>
      <w:r>
        <w:rPr>
          <w:rFonts w:hint="eastAsia"/>
        </w:rPr>
        <w:t>представления</w:t>
      </w:r>
      <w:r>
        <w:t></w:t>
      </w:r>
      <w:r>
        <w:rPr>
          <w:rFonts w:hint="eastAsia"/>
        </w:rPr>
        <w:t>начинают</w:t>
      </w:r>
      <w:r>
        <w:t></w:t>
      </w:r>
      <w:r>
        <w:rPr>
          <w:rFonts w:hint="eastAsia"/>
        </w:rPr>
        <w:t>оказывать</w:t>
      </w:r>
      <w:r>
        <w:t></w:t>
      </w:r>
      <w:r>
        <w:rPr>
          <w:rFonts w:hint="eastAsia"/>
        </w:rPr>
        <w:t>активное</w:t>
      </w:r>
      <w:r>
        <w:t></w:t>
      </w:r>
      <w:r>
        <w:rPr>
          <w:rFonts w:hint="eastAsia"/>
        </w:rPr>
        <w:t>воздействие</w:t>
      </w:r>
      <w:r>
        <w:t></w:t>
      </w:r>
      <w:r>
        <w:rPr>
          <w:rFonts w:hint="eastAsia"/>
        </w:rPr>
        <w:t>культурные</w:t>
      </w:r>
      <w:r>
        <w:t></w:t>
      </w:r>
      <w:r>
        <w:rPr>
          <w:rFonts w:hint="eastAsia"/>
        </w:rPr>
        <w:t>влияния</w:t>
      </w:r>
      <w:r>
        <w:t></w:t>
      </w:r>
      <w:r>
        <w:rPr>
          <w:rFonts w:hint="eastAsia"/>
        </w:rPr>
        <w:t>и</w:t>
      </w:r>
      <w:r>
        <w:t></w:t>
      </w:r>
      <w:r>
        <w:rPr>
          <w:rFonts w:hint="eastAsia"/>
        </w:rPr>
        <w:t>миграционные</w:t>
      </w:r>
      <w:r>
        <w:t></w:t>
      </w:r>
      <w:r>
        <w:rPr>
          <w:rFonts w:hint="eastAsia"/>
        </w:rPr>
        <w:t>процессы</w:t>
      </w:r>
      <w:r>
        <w:t></w:t>
      </w:r>
      <w:r>
        <w:t></w:t>
      </w:r>
      <w:r>
        <w:rPr>
          <w:rFonts w:hint="eastAsia"/>
        </w:rPr>
        <w:t>исходящие</w:t>
      </w:r>
      <w:r>
        <w:t></w:t>
      </w:r>
      <w:r>
        <w:t></w:t>
      </w:r>
      <w:r>
        <w:rPr>
          <w:rFonts w:hint="eastAsia"/>
        </w:rPr>
        <w:t>прежде</w:t>
      </w:r>
      <w:r>
        <w:t></w:t>
      </w:r>
      <w:r>
        <w:rPr>
          <w:rFonts w:hint="eastAsia"/>
        </w:rPr>
        <w:t>всего</w:t>
      </w:r>
      <w:r>
        <w:t></w:t>
      </w:r>
      <w:r>
        <w:t></w:t>
      </w:r>
      <w:r>
        <w:rPr>
          <w:rFonts w:hint="eastAsia"/>
        </w:rPr>
        <w:t>из</w:t>
      </w:r>
      <w:r>
        <w:t></w:t>
      </w:r>
      <w:r>
        <w:rPr>
          <w:rFonts w:hint="eastAsia"/>
        </w:rPr>
        <w:t>восточных</w:t>
      </w:r>
      <w:r>
        <w:t></w:t>
      </w:r>
      <w:r>
        <w:rPr>
          <w:rFonts w:hint="eastAsia"/>
        </w:rPr>
        <w:t>территорий</w:t>
      </w:r>
      <w:r>
        <w:t></w:t>
      </w:r>
      <w:r>
        <w:t></w:t>
      </w:r>
      <w:r>
        <w:rPr>
          <w:rFonts w:hint="eastAsia"/>
        </w:rPr>
        <w:t>Этот</w:t>
      </w:r>
      <w:r>
        <w:t></w:t>
      </w:r>
      <w:r>
        <w:rPr>
          <w:rFonts w:hint="eastAsia"/>
        </w:rPr>
        <w:t>фактор</w:t>
      </w:r>
      <w:r>
        <w:t></w:t>
      </w:r>
      <w:r>
        <w:rPr>
          <w:rFonts w:hint="eastAsia"/>
        </w:rPr>
        <w:t>позволяет</w:t>
      </w:r>
      <w:r>
        <w:t></w:t>
      </w:r>
      <w:r>
        <w:rPr>
          <w:rFonts w:hint="eastAsia"/>
        </w:rPr>
        <w:t>выделить</w:t>
      </w:r>
      <w:r>
        <w:t></w:t>
      </w:r>
      <w:r>
        <w:rPr>
          <w:rFonts w:hint="eastAsia"/>
        </w:rPr>
        <w:t>первые</w:t>
      </w:r>
      <w:r>
        <w:t></w:t>
      </w:r>
      <w:r>
        <w:rPr>
          <w:rFonts w:hint="eastAsia"/>
        </w:rPr>
        <w:t>существенные</w:t>
      </w:r>
      <w:r>
        <w:t></w:t>
      </w:r>
      <w:r>
        <w:rPr>
          <w:rFonts w:hint="eastAsia"/>
        </w:rPr>
        <w:t>отличия</w:t>
      </w:r>
      <w:r>
        <w:t></w:t>
      </w:r>
      <w:r>
        <w:rPr>
          <w:rFonts w:hint="eastAsia"/>
        </w:rPr>
        <w:t>культовых</w:t>
      </w:r>
      <w:r>
        <w:t></w:t>
      </w:r>
      <w:r>
        <w:rPr>
          <w:rFonts w:hint="eastAsia"/>
        </w:rPr>
        <w:t>памятников</w:t>
      </w:r>
      <w:r>
        <w:t></w:t>
      </w:r>
      <w:r>
        <w:t></w:t>
      </w:r>
      <w:r>
        <w:rPr>
          <w:rFonts w:hint="eastAsia"/>
        </w:rPr>
        <w:t>расположенных</w:t>
      </w:r>
      <w:r>
        <w:t></w:t>
      </w:r>
      <w:r>
        <w:rPr>
          <w:rFonts w:hint="eastAsia"/>
        </w:rPr>
        <w:t>в</w:t>
      </w:r>
      <w:r>
        <w:t></w:t>
      </w:r>
      <w:r>
        <w:rPr>
          <w:rFonts w:hint="eastAsia"/>
        </w:rPr>
        <w:t>горно</w:t>
      </w:r>
      <w:r>
        <w:t></w:t>
      </w:r>
      <w:r>
        <w:rPr>
          <w:rFonts w:hint="eastAsia"/>
        </w:rPr>
        <w:t>лесной</w:t>
      </w:r>
      <w:r>
        <w:t></w:t>
      </w:r>
      <w:r>
        <w:rPr>
          <w:rFonts w:hint="eastAsia"/>
        </w:rPr>
        <w:t>полосе</w:t>
      </w:r>
      <w:r>
        <w:t></w:t>
      </w:r>
      <w:r>
        <w:rPr>
          <w:rFonts w:hint="eastAsia"/>
        </w:rPr>
        <w:t>западного</w:t>
      </w:r>
      <w:r>
        <w:t></w:t>
      </w:r>
      <w:r>
        <w:rPr>
          <w:rFonts w:hint="eastAsia"/>
        </w:rPr>
        <w:t>от</w:t>
      </w:r>
      <w:r>
        <w:t></w:t>
      </w:r>
      <w:r>
        <w:rPr>
          <w:rFonts w:hint="eastAsia"/>
        </w:rPr>
        <w:t>восточного</w:t>
      </w:r>
      <w:r>
        <w:t></w:t>
      </w:r>
      <w:r>
        <w:rPr>
          <w:rFonts w:hint="eastAsia"/>
        </w:rPr>
        <w:t>склона</w:t>
      </w:r>
      <w:r>
        <w:t></w:t>
      </w:r>
      <w:r>
        <w:rPr>
          <w:rFonts w:hint="eastAsia"/>
        </w:rPr>
        <w:t>Урала</w:t>
      </w:r>
      <w:r>
        <w:t></w:t>
      </w:r>
    </w:p>
    <w:p w:rsidR="0082208C" w:rsidRDefault="0082208C" w:rsidP="0082208C">
      <w:r>
        <w:rPr>
          <w:rFonts w:hint="eastAsia"/>
        </w:rPr>
        <w:t>В</w:t>
      </w:r>
      <w:r>
        <w:t></w:t>
      </w:r>
      <w:r>
        <w:rPr>
          <w:rFonts w:hint="eastAsia"/>
        </w:rPr>
        <w:t>период</w:t>
      </w:r>
      <w:r>
        <w:t></w:t>
      </w:r>
      <w:r>
        <w:rPr>
          <w:rFonts w:hint="eastAsia"/>
        </w:rPr>
        <w:t>раннего</w:t>
      </w:r>
      <w:r>
        <w:t></w:t>
      </w:r>
      <w:r>
        <w:rPr>
          <w:rFonts w:hint="eastAsia"/>
        </w:rPr>
        <w:t>железного</w:t>
      </w:r>
      <w:r>
        <w:t></w:t>
      </w:r>
      <w:r>
        <w:rPr>
          <w:rFonts w:hint="eastAsia"/>
        </w:rPr>
        <w:t>века</w:t>
      </w:r>
      <w:r>
        <w:t></w:t>
      </w:r>
      <w:r>
        <w:rPr>
          <w:rFonts w:hint="eastAsia"/>
        </w:rPr>
        <w:t>на</w:t>
      </w:r>
      <w:r>
        <w:t></w:t>
      </w:r>
      <w:r>
        <w:rPr>
          <w:rFonts w:hint="eastAsia"/>
        </w:rPr>
        <w:t>формирование</w:t>
      </w:r>
      <w:r>
        <w:t></w:t>
      </w:r>
      <w:r>
        <w:rPr>
          <w:rFonts w:hint="eastAsia"/>
        </w:rPr>
        <w:t>мифо</w:t>
      </w:r>
      <w:r>
        <w:t></w:t>
      </w:r>
      <w:r>
        <w:rPr>
          <w:rFonts w:hint="eastAsia"/>
        </w:rPr>
        <w:t>ритуальных</w:t>
      </w:r>
      <w:r>
        <w:t></w:t>
      </w:r>
      <w:r>
        <w:rPr>
          <w:rFonts w:hint="eastAsia"/>
        </w:rPr>
        <w:t>систем</w:t>
      </w:r>
      <w:r>
        <w:t></w:t>
      </w:r>
      <w:r>
        <w:rPr>
          <w:rFonts w:hint="eastAsia"/>
        </w:rPr>
        <w:t>в</w:t>
      </w:r>
      <w:r>
        <w:t></w:t>
      </w:r>
      <w:r>
        <w:rPr>
          <w:rFonts w:hint="eastAsia"/>
        </w:rPr>
        <w:t>равной</w:t>
      </w:r>
      <w:r>
        <w:t></w:t>
      </w:r>
      <w:r>
        <w:rPr>
          <w:rFonts w:hint="eastAsia"/>
        </w:rPr>
        <w:t>степени</w:t>
      </w:r>
      <w:r>
        <w:t></w:t>
      </w:r>
      <w:r>
        <w:rPr>
          <w:rFonts w:hint="eastAsia"/>
        </w:rPr>
        <w:t>оказывали</w:t>
      </w:r>
      <w:r>
        <w:t></w:t>
      </w:r>
      <w:r>
        <w:rPr>
          <w:rFonts w:hint="eastAsia"/>
        </w:rPr>
        <w:t>воздействия</w:t>
      </w:r>
      <w:r>
        <w:t></w:t>
      </w:r>
      <w:r>
        <w:rPr>
          <w:rFonts w:hint="eastAsia"/>
        </w:rPr>
        <w:t>два</w:t>
      </w:r>
      <w:r>
        <w:t></w:t>
      </w:r>
      <w:r>
        <w:rPr>
          <w:rFonts w:hint="eastAsia"/>
        </w:rPr>
        <w:t>фактора</w:t>
      </w:r>
      <w:r>
        <w:t></w:t>
      </w:r>
      <w:r>
        <w:t></w:t>
      </w:r>
      <w:r>
        <w:rPr>
          <w:rFonts w:hint="eastAsia"/>
        </w:rPr>
        <w:t>изменение</w:t>
      </w:r>
      <w:r>
        <w:t></w:t>
      </w:r>
      <w:r>
        <w:rPr>
          <w:rFonts w:hint="eastAsia"/>
        </w:rPr>
        <w:t>образа</w:t>
      </w:r>
      <w:r>
        <w:t></w:t>
      </w:r>
      <w:r>
        <w:rPr>
          <w:rFonts w:hint="eastAsia"/>
        </w:rPr>
        <w:t>жизни</w:t>
      </w:r>
      <w:r>
        <w:t></w:t>
      </w:r>
      <w:r>
        <w:rPr>
          <w:rFonts w:hint="eastAsia"/>
        </w:rPr>
        <w:t>и</w:t>
      </w:r>
      <w:r>
        <w:t></w:t>
      </w:r>
      <w:r>
        <w:rPr>
          <w:rFonts w:hint="eastAsia"/>
        </w:rPr>
        <w:t>культурные</w:t>
      </w:r>
      <w:r>
        <w:t></w:t>
      </w:r>
      <w:r>
        <w:rPr>
          <w:rFonts w:hint="eastAsia"/>
        </w:rPr>
        <w:t>влияния</w:t>
      </w:r>
      <w:r>
        <w:t></w:t>
      </w:r>
      <w:r>
        <w:t></w:t>
      </w:r>
      <w:r>
        <w:rPr>
          <w:rFonts w:hint="eastAsia"/>
        </w:rPr>
        <w:t>Под</w:t>
      </w:r>
      <w:r>
        <w:t></w:t>
      </w:r>
      <w:r>
        <w:rPr>
          <w:rFonts w:hint="eastAsia"/>
        </w:rPr>
        <w:t>воздействием</w:t>
      </w:r>
      <w:r>
        <w:t></w:t>
      </w:r>
      <w:r>
        <w:rPr>
          <w:rFonts w:hint="eastAsia"/>
        </w:rPr>
        <w:t>этих</w:t>
      </w:r>
      <w:r>
        <w:t></w:t>
      </w:r>
      <w:r>
        <w:rPr>
          <w:rFonts w:hint="eastAsia"/>
        </w:rPr>
        <w:t>факторов</w:t>
      </w:r>
      <w:r>
        <w:t></w:t>
      </w:r>
      <w:r>
        <w:rPr>
          <w:rFonts w:hint="eastAsia"/>
        </w:rPr>
        <w:t>изменяется</w:t>
      </w:r>
      <w:r>
        <w:t></w:t>
      </w:r>
      <w:r>
        <w:rPr>
          <w:rFonts w:hint="eastAsia"/>
        </w:rPr>
        <w:t>назначение</w:t>
      </w:r>
      <w:r>
        <w:t></w:t>
      </w:r>
      <w:r>
        <w:t></w:t>
      </w:r>
      <w:r>
        <w:rPr>
          <w:rFonts w:hint="eastAsia"/>
        </w:rPr>
        <w:t>путевых</w:t>
      </w:r>
      <w:r>
        <w:t></w:t>
      </w:r>
      <w:r>
        <w:t></w:t>
      </w:r>
      <w:r>
        <w:rPr>
          <w:rFonts w:hint="eastAsia"/>
        </w:rPr>
        <w:t>памятников</w:t>
      </w:r>
      <w:r>
        <w:t></w:t>
      </w:r>
      <w:r>
        <w:t></w:t>
      </w:r>
      <w:r>
        <w:rPr>
          <w:rFonts w:hint="eastAsia"/>
        </w:rPr>
        <w:t>они</w:t>
      </w:r>
      <w:r>
        <w:t></w:t>
      </w:r>
      <w:r>
        <w:rPr>
          <w:rFonts w:hint="eastAsia"/>
        </w:rPr>
        <w:t>приобретают</w:t>
      </w:r>
      <w:r>
        <w:t></w:t>
      </w:r>
      <w:r>
        <w:rPr>
          <w:rFonts w:hint="eastAsia"/>
        </w:rPr>
        <w:t>черты</w:t>
      </w:r>
      <w:r>
        <w:t></w:t>
      </w:r>
      <w:r>
        <w:rPr>
          <w:rFonts w:hint="eastAsia"/>
        </w:rPr>
        <w:t>транзитных</w:t>
      </w:r>
    </w:p>
    <w:p w:rsidR="0082208C" w:rsidRDefault="0082208C" w:rsidP="0082208C">
      <w:r>
        <w:rPr>
          <w:rFonts w:hint="eastAsia"/>
        </w:rPr>
        <w:t>культовых</w:t>
      </w:r>
      <w:r>
        <w:t></w:t>
      </w:r>
      <w:r>
        <w:rPr>
          <w:rFonts w:hint="eastAsia"/>
        </w:rPr>
        <w:t>объектов</w:t>
      </w:r>
      <w:r>
        <w:t></w:t>
      </w:r>
      <w:r>
        <w:rPr>
          <w:rFonts w:hint="eastAsia"/>
        </w:rPr>
        <w:t>по</w:t>
      </w:r>
      <w:r>
        <w:t></w:t>
      </w:r>
      <w:r>
        <w:rPr>
          <w:rFonts w:hint="eastAsia"/>
        </w:rPr>
        <w:t>торговому</w:t>
      </w:r>
      <w:r>
        <w:t></w:t>
      </w:r>
      <w:r>
        <w:rPr>
          <w:rFonts w:hint="eastAsia"/>
        </w:rPr>
        <w:t>пушному</w:t>
      </w:r>
      <w:r>
        <w:t></w:t>
      </w:r>
      <w:r>
        <w:rPr>
          <w:rFonts w:hint="eastAsia"/>
        </w:rPr>
        <w:t>пути</w:t>
      </w:r>
      <w:r>
        <w:t></w:t>
      </w:r>
      <w:r>
        <w:rPr>
          <w:rFonts w:hint="eastAsia"/>
        </w:rPr>
        <w:t>из</w:t>
      </w:r>
      <w:r>
        <w:t></w:t>
      </w:r>
      <w:r>
        <w:rPr>
          <w:rFonts w:hint="eastAsia"/>
        </w:rPr>
        <w:t>Западной</w:t>
      </w:r>
      <w:r>
        <w:t></w:t>
      </w:r>
      <w:r>
        <w:rPr>
          <w:rFonts w:hint="eastAsia"/>
        </w:rPr>
        <w:t>Сибири</w:t>
      </w:r>
      <w:r>
        <w:t></w:t>
      </w:r>
      <w:r>
        <w:rPr>
          <w:rFonts w:hint="eastAsia"/>
        </w:rPr>
        <w:t>в</w:t>
      </w:r>
      <w:r>
        <w:t></w:t>
      </w:r>
      <w:r>
        <w:rPr>
          <w:rFonts w:hint="eastAsia"/>
        </w:rPr>
        <w:t>Приуралье</w:t>
      </w:r>
      <w:r>
        <w:t></w:t>
      </w:r>
    </w:p>
    <w:p w:rsidR="0082208C" w:rsidRDefault="0082208C" w:rsidP="0082208C">
      <w:r>
        <w:rPr>
          <w:rFonts w:hint="eastAsia"/>
        </w:rPr>
        <w:t>В</w:t>
      </w:r>
      <w:r>
        <w:t></w:t>
      </w:r>
      <w:r>
        <w:rPr>
          <w:rFonts w:hint="eastAsia"/>
        </w:rPr>
        <w:t>эпоху</w:t>
      </w:r>
      <w:r>
        <w:t></w:t>
      </w:r>
      <w:r>
        <w:rPr>
          <w:rFonts w:hint="eastAsia"/>
        </w:rPr>
        <w:t>средневековья</w:t>
      </w:r>
      <w:r>
        <w:t></w:t>
      </w:r>
      <w:r>
        <w:t></w:t>
      </w:r>
      <w:r>
        <w:rPr>
          <w:rFonts w:hint="eastAsia"/>
        </w:rPr>
        <w:t>в</w:t>
      </w:r>
      <w:r>
        <w:t></w:t>
      </w:r>
      <w:r>
        <w:rPr>
          <w:rFonts w:hint="eastAsia"/>
        </w:rPr>
        <w:t>силу</w:t>
      </w:r>
      <w:r>
        <w:t></w:t>
      </w:r>
      <w:r>
        <w:rPr>
          <w:rFonts w:hint="eastAsia"/>
        </w:rPr>
        <w:t>неизменности</w:t>
      </w:r>
      <w:r>
        <w:t></w:t>
      </w:r>
      <w:r>
        <w:rPr>
          <w:rFonts w:hint="eastAsia"/>
        </w:rPr>
        <w:t>формы</w:t>
      </w:r>
      <w:r>
        <w:t></w:t>
      </w:r>
      <w:r>
        <w:rPr>
          <w:rFonts w:hint="eastAsia"/>
        </w:rPr>
        <w:t>хозяйства</w:t>
      </w:r>
      <w:r>
        <w:t></w:t>
      </w:r>
      <w:r>
        <w:rPr>
          <w:rFonts w:hint="eastAsia"/>
        </w:rPr>
        <w:t>и</w:t>
      </w:r>
      <w:r>
        <w:t></w:t>
      </w:r>
      <w:r>
        <w:rPr>
          <w:rFonts w:hint="eastAsia"/>
        </w:rPr>
        <w:t>меньшей</w:t>
      </w:r>
      <w:r>
        <w:t></w:t>
      </w:r>
      <w:r>
        <w:rPr>
          <w:rFonts w:hint="eastAsia"/>
        </w:rPr>
        <w:t>доли</w:t>
      </w:r>
      <w:r>
        <w:t></w:t>
      </w:r>
      <w:r>
        <w:rPr>
          <w:rFonts w:hint="eastAsia"/>
        </w:rPr>
        <w:t>влияния</w:t>
      </w:r>
      <w:r>
        <w:t></w:t>
      </w:r>
      <w:r>
        <w:rPr>
          <w:rFonts w:hint="eastAsia"/>
        </w:rPr>
        <w:t>мощных</w:t>
      </w:r>
      <w:r>
        <w:t></w:t>
      </w:r>
      <w:r>
        <w:rPr>
          <w:rFonts w:hint="eastAsia"/>
        </w:rPr>
        <w:t>культурных</w:t>
      </w:r>
      <w:r>
        <w:t></w:t>
      </w:r>
      <w:r>
        <w:rPr>
          <w:rFonts w:hint="eastAsia"/>
        </w:rPr>
        <w:t>воздействий</w:t>
      </w:r>
      <w:r>
        <w:t></w:t>
      </w:r>
      <w:r>
        <w:t></w:t>
      </w:r>
      <w:r>
        <w:rPr>
          <w:rFonts w:hint="eastAsia"/>
        </w:rPr>
        <w:t>в</w:t>
      </w:r>
      <w:r>
        <w:t></w:t>
      </w:r>
      <w:r>
        <w:rPr>
          <w:rFonts w:hint="eastAsia"/>
        </w:rPr>
        <w:t>горно</w:t>
      </w:r>
      <w:r>
        <w:t></w:t>
      </w:r>
      <w:r>
        <w:rPr>
          <w:rFonts w:hint="eastAsia"/>
        </w:rPr>
        <w:t>лесной</w:t>
      </w:r>
      <w:r>
        <w:t></w:t>
      </w:r>
      <w:r>
        <w:rPr>
          <w:rFonts w:hint="eastAsia"/>
        </w:rPr>
        <w:t>полосе</w:t>
      </w:r>
      <w:r>
        <w:t></w:t>
      </w:r>
      <w:r>
        <w:rPr>
          <w:rFonts w:hint="eastAsia"/>
        </w:rPr>
        <w:t>культовые</w:t>
      </w:r>
      <w:r>
        <w:t></w:t>
      </w:r>
      <w:r>
        <w:rPr>
          <w:rFonts w:hint="eastAsia"/>
        </w:rPr>
        <w:t>памятники</w:t>
      </w:r>
      <w:r>
        <w:t></w:t>
      </w:r>
      <w:r>
        <w:rPr>
          <w:rFonts w:hint="eastAsia"/>
        </w:rPr>
        <w:t>продолжают</w:t>
      </w:r>
      <w:r>
        <w:t></w:t>
      </w:r>
      <w:r>
        <w:rPr>
          <w:rFonts w:hint="eastAsia"/>
        </w:rPr>
        <w:t>процветать</w:t>
      </w:r>
      <w:r>
        <w:t></w:t>
      </w:r>
      <w:r>
        <w:t></w:t>
      </w:r>
      <w:r>
        <w:rPr>
          <w:rFonts w:hint="eastAsia"/>
        </w:rPr>
        <w:t>Наравне</w:t>
      </w:r>
      <w:r>
        <w:t></w:t>
      </w:r>
      <w:r>
        <w:rPr>
          <w:rFonts w:hint="eastAsia"/>
        </w:rPr>
        <w:t>с</w:t>
      </w:r>
      <w:r>
        <w:t></w:t>
      </w:r>
      <w:r>
        <w:rPr>
          <w:rFonts w:hint="eastAsia"/>
        </w:rPr>
        <w:t>промыслово</w:t>
      </w:r>
      <w:r>
        <w:t></w:t>
      </w:r>
      <w:r>
        <w:rPr>
          <w:rFonts w:hint="eastAsia"/>
        </w:rPr>
        <w:t>календарными</w:t>
      </w:r>
      <w:r>
        <w:t></w:t>
      </w:r>
      <w:r>
        <w:rPr>
          <w:rFonts w:hint="eastAsia"/>
        </w:rPr>
        <w:t>обрядами</w:t>
      </w:r>
      <w:r>
        <w:t></w:t>
      </w:r>
      <w:r>
        <w:t></w:t>
      </w:r>
      <w:r>
        <w:rPr>
          <w:rFonts w:hint="eastAsia"/>
        </w:rPr>
        <w:t>они</w:t>
      </w:r>
      <w:r>
        <w:t></w:t>
      </w:r>
      <w:r>
        <w:rPr>
          <w:rFonts w:hint="eastAsia"/>
        </w:rPr>
        <w:t>начинают</w:t>
      </w:r>
      <w:r>
        <w:t></w:t>
      </w:r>
      <w:r>
        <w:rPr>
          <w:rFonts w:hint="eastAsia"/>
        </w:rPr>
        <w:t>включать</w:t>
      </w:r>
      <w:r>
        <w:t></w:t>
      </w:r>
      <w:r>
        <w:rPr>
          <w:rFonts w:hint="eastAsia"/>
        </w:rPr>
        <w:t>элементы</w:t>
      </w:r>
      <w:r>
        <w:t></w:t>
      </w:r>
      <w:r>
        <w:rPr>
          <w:rFonts w:hint="eastAsia"/>
        </w:rPr>
        <w:t>культа</w:t>
      </w:r>
      <w:r>
        <w:t></w:t>
      </w:r>
      <w:r>
        <w:rPr>
          <w:rFonts w:hint="eastAsia"/>
        </w:rPr>
        <w:t>предков</w:t>
      </w:r>
      <w:r>
        <w:t></w:t>
      </w:r>
      <w:r>
        <w:t></w:t>
      </w:r>
      <w:r>
        <w:rPr>
          <w:rFonts w:hint="eastAsia"/>
        </w:rPr>
        <w:t>Пушной</w:t>
      </w:r>
      <w:r>
        <w:t></w:t>
      </w:r>
      <w:r>
        <w:rPr>
          <w:rFonts w:hint="eastAsia"/>
        </w:rPr>
        <w:t>торговый</w:t>
      </w:r>
      <w:r>
        <w:t></w:t>
      </w:r>
      <w:r>
        <w:rPr>
          <w:rFonts w:hint="eastAsia"/>
        </w:rPr>
        <w:t>путь</w:t>
      </w:r>
      <w:r>
        <w:t></w:t>
      </w:r>
      <w:r>
        <w:rPr>
          <w:rFonts w:hint="eastAsia"/>
        </w:rPr>
        <w:t>из</w:t>
      </w:r>
      <w:r>
        <w:t></w:t>
      </w:r>
      <w:r>
        <w:rPr>
          <w:rFonts w:hint="eastAsia"/>
        </w:rPr>
        <w:t>Зауралья</w:t>
      </w:r>
      <w:r>
        <w:t></w:t>
      </w:r>
      <w:r>
        <w:rPr>
          <w:rFonts w:hint="eastAsia"/>
        </w:rPr>
        <w:t>в</w:t>
      </w:r>
      <w:r>
        <w:t></w:t>
      </w:r>
      <w:r>
        <w:rPr>
          <w:rFonts w:hint="eastAsia"/>
        </w:rPr>
        <w:t>Приуралье</w:t>
      </w:r>
      <w:r>
        <w:t></w:t>
      </w:r>
      <w:r>
        <w:rPr>
          <w:rFonts w:hint="eastAsia"/>
        </w:rPr>
        <w:t>активизировал</w:t>
      </w:r>
      <w:r>
        <w:t></w:t>
      </w:r>
      <w:r>
        <w:rPr>
          <w:rFonts w:hint="eastAsia"/>
        </w:rPr>
        <w:t>процветание</w:t>
      </w:r>
      <w:r>
        <w:t></w:t>
      </w:r>
      <w:r>
        <w:t></w:t>
      </w:r>
      <w:r>
        <w:rPr>
          <w:rFonts w:hint="eastAsia"/>
        </w:rPr>
        <w:t>путевых</w:t>
      </w:r>
      <w:r>
        <w:t></w:t>
      </w:r>
      <w:r>
        <w:rPr>
          <w:rFonts w:hint="eastAsia"/>
        </w:rPr>
        <w:t>культовых</w:t>
      </w:r>
      <w:r>
        <w:t></w:t>
      </w:r>
      <w:r>
        <w:rPr>
          <w:rFonts w:hint="eastAsia"/>
        </w:rPr>
        <w:t>памятников</w:t>
      </w:r>
      <w:r>
        <w:t></w:t>
      </w:r>
      <w:r>
        <w:t></w:t>
      </w:r>
      <w:r>
        <w:t></w:t>
      </w:r>
      <w:r>
        <w:rPr>
          <w:rFonts w:hint="eastAsia"/>
        </w:rPr>
        <w:t>которые</w:t>
      </w:r>
      <w:r>
        <w:t></w:t>
      </w:r>
      <w:r>
        <w:rPr>
          <w:rFonts w:hint="eastAsia"/>
        </w:rPr>
        <w:t>продолжали</w:t>
      </w:r>
      <w:r>
        <w:t></w:t>
      </w:r>
      <w:r>
        <w:rPr>
          <w:rFonts w:hint="eastAsia"/>
        </w:rPr>
        <w:t>существовать</w:t>
      </w:r>
      <w:r>
        <w:t></w:t>
      </w:r>
      <w:r>
        <w:rPr>
          <w:rFonts w:hint="eastAsia"/>
        </w:rPr>
        <w:t>вплоть</w:t>
      </w:r>
      <w:r>
        <w:t></w:t>
      </w:r>
      <w:r>
        <w:rPr>
          <w:rFonts w:hint="eastAsia"/>
        </w:rPr>
        <w:t>до</w:t>
      </w:r>
      <w:r>
        <w:t></w:t>
      </w:r>
      <w:r>
        <w:rPr>
          <w:rFonts w:hint="eastAsia"/>
        </w:rPr>
        <w:t>нового</w:t>
      </w:r>
      <w:r>
        <w:t></w:t>
      </w:r>
      <w:r>
        <w:rPr>
          <w:rFonts w:hint="eastAsia"/>
        </w:rPr>
        <w:t>времени</w:t>
      </w:r>
      <w:r>
        <w:t></w:t>
      </w:r>
    </w:p>
    <w:p w:rsidR="0082208C" w:rsidRDefault="0082208C" w:rsidP="0082208C">
      <w:r>
        <w:rPr>
          <w:rFonts w:hint="eastAsia"/>
        </w:rPr>
        <w:t>В</w:t>
      </w:r>
      <w:r>
        <w:t></w:t>
      </w:r>
      <w:r>
        <w:rPr>
          <w:rFonts w:hint="eastAsia"/>
        </w:rPr>
        <w:t>период</w:t>
      </w:r>
      <w:r>
        <w:t></w:t>
      </w:r>
      <w:r>
        <w:rPr>
          <w:rFonts w:hint="eastAsia"/>
        </w:rPr>
        <w:t>русской</w:t>
      </w:r>
      <w:r>
        <w:t></w:t>
      </w:r>
      <w:r>
        <w:rPr>
          <w:rFonts w:hint="eastAsia"/>
        </w:rPr>
        <w:t>колонизации</w:t>
      </w:r>
      <w:r>
        <w:t></w:t>
      </w:r>
      <w:r>
        <w:rPr>
          <w:rFonts w:hint="eastAsia"/>
        </w:rPr>
        <w:t>края</w:t>
      </w:r>
      <w:r>
        <w:t></w:t>
      </w:r>
      <w:r>
        <w:rPr>
          <w:rFonts w:hint="eastAsia"/>
        </w:rPr>
        <w:t>в</w:t>
      </w:r>
      <w:r>
        <w:t></w:t>
      </w:r>
      <w:r>
        <w:rPr>
          <w:rFonts w:hint="eastAsia"/>
        </w:rPr>
        <w:t>равниной</w:t>
      </w:r>
      <w:r>
        <w:t></w:t>
      </w:r>
      <w:r>
        <w:rPr>
          <w:rFonts w:hint="eastAsia"/>
        </w:rPr>
        <w:t>части</w:t>
      </w:r>
      <w:r>
        <w:t></w:t>
      </w:r>
      <w:r>
        <w:rPr>
          <w:rFonts w:hint="eastAsia"/>
        </w:rPr>
        <w:t>среднего</w:t>
      </w:r>
      <w:r>
        <w:t></w:t>
      </w:r>
      <w:r>
        <w:rPr>
          <w:rFonts w:hint="eastAsia"/>
        </w:rPr>
        <w:t>Приуралья</w:t>
      </w:r>
      <w:r>
        <w:t></w:t>
      </w:r>
      <w:r>
        <w:rPr>
          <w:rFonts w:hint="eastAsia"/>
        </w:rPr>
        <w:t>под</w:t>
      </w:r>
      <w:r>
        <w:t></w:t>
      </w:r>
      <w:r>
        <w:rPr>
          <w:rFonts w:hint="eastAsia"/>
        </w:rPr>
        <w:t>давлением</w:t>
      </w:r>
      <w:r>
        <w:t></w:t>
      </w:r>
      <w:r>
        <w:rPr>
          <w:rFonts w:hint="eastAsia"/>
        </w:rPr>
        <w:t>христианства</w:t>
      </w:r>
      <w:r>
        <w:t></w:t>
      </w:r>
      <w:r>
        <w:rPr>
          <w:rFonts w:hint="eastAsia"/>
        </w:rPr>
        <w:t>идет</w:t>
      </w:r>
      <w:r>
        <w:t></w:t>
      </w:r>
      <w:r>
        <w:rPr>
          <w:rFonts w:hint="eastAsia"/>
        </w:rPr>
        <w:t>процесс</w:t>
      </w:r>
      <w:r>
        <w:t></w:t>
      </w:r>
      <w:r>
        <w:rPr>
          <w:rFonts w:hint="eastAsia"/>
        </w:rPr>
        <w:t>изменения</w:t>
      </w:r>
      <w:r>
        <w:t></w:t>
      </w:r>
      <w:r>
        <w:rPr>
          <w:rFonts w:hint="eastAsia"/>
        </w:rPr>
        <w:t>языческой</w:t>
      </w:r>
      <w:r>
        <w:t></w:t>
      </w:r>
      <w:r>
        <w:rPr>
          <w:rFonts w:hint="eastAsia"/>
        </w:rPr>
        <w:t>мифологии</w:t>
      </w:r>
      <w:r>
        <w:t></w:t>
      </w:r>
      <w:r>
        <w:t></w:t>
      </w:r>
      <w:r>
        <w:rPr>
          <w:rFonts w:hint="eastAsia"/>
        </w:rPr>
        <w:t>Столкновение</w:t>
      </w:r>
      <w:r>
        <w:t></w:t>
      </w:r>
      <w:r>
        <w:rPr>
          <w:rFonts w:hint="eastAsia"/>
        </w:rPr>
        <w:t>местного</w:t>
      </w:r>
      <w:r>
        <w:t></w:t>
      </w:r>
      <w:r>
        <w:rPr>
          <w:rFonts w:hint="eastAsia"/>
        </w:rPr>
        <w:t>коми</w:t>
      </w:r>
      <w:r>
        <w:t></w:t>
      </w:r>
      <w:r>
        <w:rPr>
          <w:rFonts w:hint="eastAsia"/>
        </w:rPr>
        <w:t>пермяцкого</w:t>
      </w:r>
      <w:r>
        <w:t></w:t>
      </w:r>
      <w:r>
        <w:rPr>
          <w:rFonts w:hint="eastAsia"/>
        </w:rPr>
        <w:t>язычества</w:t>
      </w:r>
      <w:r>
        <w:t></w:t>
      </w:r>
      <w:r>
        <w:rPr>
          <w:rFonts w:hint="eastAsia"/>
        </w:rPr>
        <w:t>и</w:t>
      </w:r>
      <w:r>
        <w:t></w:t>
      </w:r>
      <w:r>
        <w:rPr>
          <w:rFonts w:hint="eastAsia"/>
        </w:rPr>
        <w:t>православия</w:t>
      </w:r>
      <w:r>
        <w:t></w:t>
      </w:r>
      <w:r>
        <w:rPr>
          <w:rFonts w:hint="eastAsia"/>
        </w:rPr>
        <w:t>приводит</w:t>
      </w:r>
      <w:r>
        <w:t></w:t>
      </w:r>
      <w:r>
        <w:rPr>
          <w:rFonts w:hint="eastAsia"/>
        </w:rPr>
        <w:t>к</w:t>
      </w:r>
      <w:r>
        <w:t></w:t>
      </w:r>
      <w:r>
        <w:rPr>
          <w:rFonts w:hint="eastAsia"/>
        </w:rPr>
        <w:t>трансформации</w:t>
      </w:r>
      <w:r>
        <w:t></w:t>
      </w:r>
      <w:r>
        <w:rPr>
          <w:rFonts w:hint="eastAsia"/>
        </w:rPr>
        <w:t>обычаев</w:t>
      </w:r>
      <w:r>
        <w:t></w:t>
      </w:r>
      <w:r>
        <w:rPr>
          <w:rFonts w:hint="eastAsia"/>
        </w:rPr>
        <w:t>и</w:t>
      </w:r>
      <w:r>
        <w:t></w:t>
      </w:r>
      <w:r>
        <w:rPr>
          <w:rFonts w:hint="eastAsia"/>
        </w:rPr>
        <w:t>их</w:t>
      </w:r>
      <w:r>
        <w:t></w:t>
      </w:r>
      <w:r>
        <w:rPr>
          <w:rFonts w:hint="eastAsia"/>
        </w:rPr>
        <w:t>соотнесению</w:t>
      </w:r>
      <w:r>
        <w:t></w:t>
      </w:r>
      <w:r>
        <w:rPr>
          <w:rFonts w:hint="eastAsia"/>
        </w:rPr>
        <w:t>с</w:t>
      </w:r>
      <w:r>
        <w:t></w:t>
      </w:r>
      <w:r>
        <w:rPr>
          <w:rFonts w:hint="eastAsia"/>
        </w:rPr>
        <w:t>днями</w:t>
      </w:r>
      <w:r>
        <w:t></w:t>
      </w:r>
      <w:r>
        <w:rPr>
          <w:rFonts w:hint="eastAsia"/>
        </w:rPr>
        <w:t>христианских</w:t>
      </w:r>
      <w:r>
        <w:t></w:t>
      </w:r>
      <w:r>
        <w:rPr>
          <w:rFonts w:hint="eastAsia"/>
        </w:rPr>
        <w:t>святых</w:t>
      </w:r>
      <w:r>
        <w:t></w:t>
      </w:r>
    </w:p>
    <w:p w:rsidR="0082208C" w:rsidRPr="0082208C" w:rsidRDefault="0082208C" w:rsidP="0082208C">
      <w:r>
        <w:rPr>
          <w:rFonts w:hint="eastAsia"/>
        </w:rPr>
        <w:t>Располагаясь</w:t>
      </w:r>
      <w:r>
        <w:t></w:t>
      </w:r>
      <w:r>
        <w:rPr>
          <w:rFonts w:hint="eastAsia"/>
        </w:rPr>
        <w:t>между</w:t>
      </w:r>
      <w:r>
        <w:t></w:t>
      </w:r>
      <w:r>
        <w:rPr>
          <w:rFonts w:hint="eastAsia"/>
        </w:rPr>
        <w:t>двумя</w:t>
      </w:r>
      <w:r>
        <w:t></w:t>
      </w:r>
      <w:r>
        <w:rPr>
          <w:rFonts w:hint="eastAsia"/>
        </w:rPr>
        <w:t>разными</w:t>
      </w:r>
      <w:r>
        <w:t></w:t>
      </w:r>
      <w:r>
        <w:rPr>
          <w:rFonts w:hint="eastAsia"/>
        </w:rPr>
        <w:t>культурно</w:t>
      </w:r>
      <w:r>
        <w:t></w:t>
      </w:r>
      <w:r>
        <w:rPr>
          <w:rFonts w:hint="eastAsia"/>
        </w:rPr>
        <w:t>историческими</w:t>
      </w:r>
      <w:r>
        <w:t></w:t>
      </w:r>
      <w:r>
        <w:rPr>
          <w:rFonts w:hint="eastAsia"/>
        </w:rPr>
        <w:t>областями</w:t>
      </w:r>
      <w:r>
        <w:t></w:t>
      </w:r>
      <w:r>
        <w:t></w:t>
      </w:r>
      <w:r>
        <w:t></w:t>
      </w:r>
      <w:r>
        <w:rPr>
          <w:rFonts w:hint="eastAsia"/>
        </w:rPr>
        <w:t>с</w:t>
      </w:r>
      <w:r>
        <w:t></w:t>
      </w:r>
      <w:r>
        <w:rPr>
          <w:rFonts w:hint="eastAsia"/>
        </w:rPr>
        <w:t>одной</w:t>
      </w:r>
      <w:r>
        <w:t></w:t>
      </w:r>
      <w:r>
        <w:rPr>
          <w:rFonts w:hint="eastAsia"/>
        </w:rPr>
        <w:t>стороны</w:t>
      </w:r>
      <w:r>
        <w:t></w:t>
      </w:r>
      <w:r>
        <w:rPr>
          <w:rFonts w:hint="eastAsia"/>
        </w:rPr>
        <w:t>Приуралье</w:t>
      </w:r>
      <w:r>
        <w:t></w:t>
      </w:r>
      <w:r>
        <w:t></w:t>
      </w:r>
      <w:r>
        <w:rPr>
          <w:rFonts w:hint="eastAsia"/>
        </w:rPr>
        <w:t>с</w:t>
      </w:r>
      <w:r>
        <w:t></w:t>
      </w:r>
      <w:r>
        <w:rPr>
          <w:rFonts w:hint="eastAsia"/>
        </w:rPr>
        <w:t>другой</w:t>
      </w:r>
      <w:r>
        <w:t></w:t>
      </w:r>
      <w:r>
        <w:t></w:t>
      </w:r>
      <w:r>
        <w:t></w:t>
      </w:r>
      <w:r>
        <w:rPr>
          <w:rFonts w:hint="eastAsia"/>
        </w:rPr>
        <w:t>Западная</w:t>
      </w:r>
      <w:r>
        <w:t></w:t>
      </w:r>
      <w:r>
        <w:rPr>
          <w:rFonts w:hint="eastAsia"/>
        </w:rPr>
        <w:t>Сибирь</w:t>
      </w:r>
      <w:r>
        <w:t></w:t>
      </w:r>
      <w:r>
        <w:t></w:t>
      </w:r>
      <w:r>
        <w:t></w:t>
      </w:r>
      <w:r>
        <w:rPr>
          <w:rFonts w:hint="eastAsia"/>
        </w:rPr>
        <w:t>горно</w:t>
      </w:r>
      <w:r>
        <w:t></w:t>
      </w:r>
      <w:r>
        <w:rPr>
          <w:rFonts w:hint="eastAsia"/>
        </w:rPr>
        <w:t>лесная</w:t>
      </w:r>
      <w:r>
        <w:t></w:t>
      </w:r>
      <w:r>
        <w:rPr>
          <w:rFonts w:hint="eastAsia"/>
        </w:rPr>
        <w:t>полоса</w:t>
      </w:r>
      <w:r>
        <w:t></w:t>
      </w:r>
      <w:r>
        <w:rPr>
          <w:rFonts w:hint="eastAsia"/>
        </w:rPr>
        <w:t>Урала</w:t>
      </w:r>
      <w:r>
        <w:t></w:t>
      </w:r>
      <w:r>
        <w:rPr>
          <w:rFonts w:hint="eastAsia"/>
        </w:rPr>
        <w:t>являлась</w:t>
      </w:r>
      <w:r>
        <w:t></w:t>
      </w:r>
      <w:r>
        <w:rPr>
          <w:rFonts w:hint="eastAsia"/>
        </w:rPr>
        <w:t>уникальным</w:t>
      </w:r>
      <w:r>
        <w:t></w:t>
      </w:r>
      <w:r>
        <w:rPr>
          <w:rFonts w:hint="eastAsia"/>
        </w:rPr>
        <w:t>географическим</w:t>
      </w:r>
      <w:r>
        <w:t></w:t>
      </w:r>
      <w:r>
        <w:rPr>
          <w:rFonts w:hint="eastAsia"/>
        </w:rPr>
        <w:t>пространством</w:t>
      </w:r>
      <w:r>
        <w:t></w:t>
      </w:r>
      <w:r>
        <w:t></w:t>
      </w:r>
      <w:r>
        <w:rPr>
          <w:rFonts w:hint="eastAsia"/>
        </w:rPr>
        <w:t>В</w:t>
      </w:r>
      <w:r>
        <w:t></w:t>
      </w:r>
      <w:r>
        <w:rPr>
          <w:rFonts w:hint="eastAsia"/>
        </w:rPr>
        <w:t>рамках</w:t>
      </w:r>
      <w:r>
        <w:t></w:t>
      </w:r>
      <w:r>
        <w:rPr>
          <w:rFonts w:hint="eastAsia"/>
        </w:rPr>
        <w:t>этой</w:t>
      </w:r>
      <w:r>
        <w:t></w:t>
      </w:r>
      <w:r>
        <w:rPr>
          <w:rFonts w:hint="eastAsia"/>
        </w:rPr>
        <w:t>зоны</w:t>
      </w:r>
      <w:r>
        <w:t></w:t>
      </w:r>
      <w:r>
        <w:rPr>
          <w:rFonts w:hint="eastAsia"/>
        </w:rPr>
        <w:t>по</w:t>
      </w:r>
      <w:r>
        <w:t></w:t>
      </w:r>
      <w:r>
        <w:rPr>
          <w:rFonts w:hint="eastAsia"/>
        </w:rPr>
        <w:t>разветвленной</w:t>
      </w:r>
      <w:r>
        <w:t></w:t>
      </w:r>
      <w:r>
        <w:rPr>
          <w:rFonts w:hint="eastAsia"/>
        </w:rPr>
        <w:t>речной</w:t>
      </w:r>
      <w:r>
        <w:t></w:t>
      </w:r>
      <w:r>
        <w:rPr>
          <w:rFonts w:hint="eastAsia"/>
        </w:rPr>
        <w:t>сети</w:t>
      </w:r>
      <w:r>
        <w:t></w:t>
      </w:r>
      <w:r>
        <w:t></w:t>
      </w:r>
      <w:r>
        <w:rPr>
          <w:rFonts w:hint="eastAsia"/>
        </w:rPr>
        <w:t>начиная</w:t>
      </w:r>
      <w:r>
        <w:t></w:t>
      </w:r>
      <w:r>
        <w:rPr>
          <w:rFonts w:hint="eastAsia"/>
        </w:rPr>
        <w:t>с</w:t>
      </w:r>
      <w:r>
        <w:t></w:t>
      </w:r>
      <w:r>
        <w:rPr>
          <w:rFonts w:hint="eastAsia"/>
        </w:rPr>
        <w:t>эпохи</w:t>
      </w:r>
      <w:r>
        <w:t></w:t>
      </w:r>
      <w:r>
        <w:rPr>
          <w:rFonts w:hint="eastAsia"/>
        </w:rPr>
        <w:t>мезолита</w:t>
      </w:r>
      <w:r>
        <w:t></w:t>
      </w:r>
      <w:r>
        <w:t></w:t>
      </w:r>
      <w:r>
        <w:rPr>
          <w:rFonts w:hint="eastAsia"/>
        </w:rPr>
        <w:t>по</w:t>
      </w:r>
      <w:r>
        <w:t></w:t>
      </w:r>
      <w:r>
        <w:rPr>
          <w:rFonts w:hint="eastAsia"/>
        </w:rPr>
        <w:t>путям</w:t>
      </w:r>
      <w:r>
        <w:t></w:t>
      </w:r>
      <w:r>
        <w:rPr>
          <w:rFonts w:hint="eastAsia"/>
        </w:rPr>
        <w:t>миграций</w:t>
      </w:r>
      <w:r>
        <w:t></w:t>
      </w:r>
      <w:r>
        <w:rPr>
          <w:rFonts w:hint="eastAsia"/>
        </w:rPr>
        <w:t>основных</w:t>
      </w:r>
      <w:r>
        <w:t></w:t>
      </w:r>
      <w:r>
        <w:rPr>
          <w:rFonts w:hint="eastAsia"/>
        </w:rPr>
        <w:t>видов</w:t>
      </w:r>
      <w:r>
        <w:t></w:t>
      </w:r>
      <w:r>
        <w:rPr>
          <w:rFonts w:hint="eastAsia"/>
        </w:rPr>
        <w:t>животных</w:t>
      </w:r>
      <w:r>
        <w:t></w:t>
      </w:r>
      <w:r>
        <w:t></w:t>
      </w:r>
      <w:r>
        <w:rPr>
          <w:rFonts w:hint="eastAsia"/>
        </w:rPr>
        <w:t>а</w:t>
      </w:r>
      <w:r>
        <w:t></w:t>
      </w:r>
      <w:r>
        <w:rPr>
          <w:rFonts w:hint="eastAsia"/>
        </w:rPr>
        <w:t>позднее</w:t>
      </w:r>
      <w:r>
        <w:t></w:t>
      </w:r>
      <w:r>
        <w:t></w:t>
      </w:r>
      <w:r>
        <w:t></w:t>
      </w:r>
      <w:r>
        <w:rPr>
          <w:rFonts w:hint="eastAsia"/>
        </w:rPr>
        <w:t>под</w:t>
      </w:r>
      <w:r>
        <w:t></w:t>
      </w:r>
      <w:r>
        <w:rPr>
          <w:rFonts w:hint="eastAsia"/>
        </w:rPr>
        <w:t>воздействием</w:t>
      </w:r>
      <w:r>
        <w:t></w:t>
      </w:r>
      <w:r>
        <w:rPr>
          <w:rFonts w:hint="eastAsia"/>
        </w:rPr>
        <w:t>торговли</w:t>
      </w:r>
      <w:r>
        <w:t></w:t>
      </w:r>
      <w:r>
        <w:rPr>
          <w:rFonts w:hint="eastAsia"/>
        </w:rPr>
        <w:t>пушниной</w:t>
      </w:r>
      <w:r>
        <w:t></w:t>
      </w:r>
      <w:r>
        <w:rPr>
          <w:rFonts w:hint="eastAsia"/>
        </w:rPr>
        <w:t>происходило</w:t>
      </w:r>
      <w:r>
        <w:t></w:t>
      </w:r>
      <w:r>
        <w:rPr>
          <w:rFonts w:hint="eastAsia"/>
        </w:rPr>
        <w:t>активное</w:t>
      </w:r>
      <w:r>
        <w:t></w:t>
      </w:r>
      <w:r>
        <w:rPr>
          <w:rFonts w:hint="eastAsia"/>
        </w:rPr>
        <w:t>взаимодействие</w:t>
      </w:r>
      <w:r>
        <w:t></w:t>
      </w:r>
      <w:r>
        <w:rPr>
          <w:rFonts w:hint="eastAsia"/>
        </w:rPr>
        <w:t>различных</w:t>
      </w:r>
      <w:r>
        <w:t></w:t>
      </w:r>
      <w:r>
        <w:rPr>
          <w:rFonts w:hint="eastAsia"/>
        </w:rPr>
        <w:t>групп</w:t>
      </w:r>
      <w:r>
        <w:t></w:t>
      </w:r>
      <w:r>
        <w:rPr>
          <w:rFonts w:hint="eastAsia"/>
        </w:rPr>
        <w:t>населения</w:t>
      </w:r>
      <w:r>
        <w:t></w:t>
      </w:r>
      <w:r>
        <w:t></w:t>
      </w:r>
      <w:r>
        <w:rPr>
          <w:rFonts w:hint="eastAsia"/>
        </w:rPr>
        <w:t>включающих</w:t>
      </w:r>
      <w:r>
        <w:t></w:t>
      </w:r>
      <w:r>
        <w:rPr>
          <w:rFonts w:hint="eastAsia"/>
        </w:rPr>
        <w:t>финно</w:t>
      </w:r>
      <w:r>
        <w:t></w:t>
      </w:r>
      <w:r>
        <w:rPr>
          <w:rFonts w:hint="eastAsia"/>
        </w:rPr>
        <w:t>угорские</w:t>
      </w:r>
      <w:r>
        <w:t></w:t>
      </w:r>
      <w:r>
        <w:rPr>
          <w:rFonts w:hint="eastAsia"/>
        </w:rPr>
        <w:t>и</w:t>
      </w:r>
      <w:r>
        <w:t></w:t>
      </w:r>
      <w:r>
        <w:rPr>
          <w:rFonts w:hint="eastAsia"/>
        </w:rPr>
        <w:t>самодийские</w:t>
      </w:r>
      <w:r>
        <w:t></w:t>
      </w:r>
      <w:r>
        <w:rPr>
          <w:rFonts w:hint="eastAsia"/>
        </w:rPr>
        <w:t>компоненты</w:t>
      </w:r>
      <w:r>
        <w:t></w:t>
      </w:r>
      <w:r>
        <w:t></w:t>
      </w:r>
      <w:r>
        <w:rPr>
          <w:rFonts w:hint="eastAsia"/>
        </w:rPr>
        <w:t>Консервативность</w:t>
      </w:r>
      <w:r>
        <w:t></w:t>
      </w:r>
      <w:r>
        <w:rPr>
          <w:rFonts w:hint="eastAsia"/>
        </w:rPr>
        <w:t>образа</w:t>
      </w:r>
      <w:r>
        <w:t></w:t>
      </w:r>
      <w:r>
        <w:rPr>
          <w:rFonts w:hint="eastAsia"/>
        </w:rPr>
        <w:t>жизни</w:t>
      </w:r>
      <w:r>
        <w:t></w:t>
      </w:r>
      <w:r>
        <w:rPr>
          <w:rFonts w:hint="eastAsia"/>
        </w:rPr>
        <w:t>населения</w:t>
      </w:r>
      <w:r>
        <w:t></w:t>
      </w:r>
      <w:r>
        <w:rPr>
          <w:rFonts w:hint="eastAsia"/>
        </w:rPr>
        <w:t>горно</w:t>
      </w:r>
      <w:r>
        <w:t></w:t>
      </w:r>
      <w:r>
        <w:rPr>
          <w:rFonts w:hint="eastAsia"/>
        </w:rPr>
        <w:t>лесной</w:t>
      </w:r>
      <w:r>
        <w:t></w:t>
      </w:r>
      <w:r>
        <w:rPr>
          <w:rFonts w:hint="eastAsia"/>
        </w:rPr>
        <w:t>полосы</w:t>
      </w:r>
      <w:r>
        <w:t></w:t>
      </w:r>
      <w:r>
        <w:rPr>
          <w:rFonts w:hint="eastAsia"/>
        </w:rPr>
        <w:t>Среднего</w:t>
      </w:r>
      <w:r>
        <w:t></w:t>
      </w:r>
      <w:r>
        <w:rPr>
          <w:rFonts w:hint="eastAsia"/>
        </w:rPr>
        <w:t>Предуралья</w:t>
      </w:r>
      <w:r>
        <w:t></w:t>
      </w:r>
      <w:r>
        <w:t></w:t>
      </w:r>
      <w:r>
        <w:rPr>
          <w:rFonts w:hint="eastAsia"/>
        </w:rPr>
        <w:t>геоморфологические</w:t>
      </w:r>
      <w:r>
        <w:t></w:t>
      </w:r>
      <w:r>
        <w:rPr>
          <w:rFonts w:hint="eastAsia"/>
        </w:rPr>
        <w:t>и</w:t>
      </w:r>
      <w:r>
        <w:t></w:t>
      </w:r>
      <w:r>
        <w:rPr>
          <w:rFonts w:hint="eastAsia"/>
        </w:rPr>
        <w:t>географические</w:t>
      </w:r>
      <w:r>
        <w:t></w:t>
      </w:r>
      <w:r>
        <w:rPr>
          <w:rFonts w:hint="eastAsia"/>
        </w:rPr>
        <w:t>условия</w:t>
      </w:r>
      <w:r>
        <w:t></w:t>
      </w:r>
      <w:r>
        <w:rPr>
          <w:rFonts w:hint="eastAsia"/>
        </w:rPr>
        <w:t>оказали</w:t>
      </w:r>
      <w:r>
        <w:t></w:t>
      </w:r>
      <w:r>
        <w:rPr>
          <w:rFonts w:hint="eastAsia"/>
        </w:rPr>
        <w:t>влияние</w:t>
      </w:r>
      <w:r>
        <w:t></w:t>
      </w:r>
      <w:r>
        <w:rPr>
          <w:rFonts w:hint="eastAsia"/>
        </w:rPr>
        <w:t>на</w:t>
      </w:r>
      <w:r>
        <w:t></w:t>
      </w:r>
      <w:r>
        <w:rPr>
          <w:rFonts w:hint="eastAsia"/>
        </w:rPr>
        <w:t>равномерный</w:t>
      </w:r>
      <w:r>
        <w:t></w:t>
      </w:r>
      <w:r>
        <w:rPr>
          <w:rFonts w:hint="eastAsia"/>
        </w:rPr>
        <w:t>процесс</w:t>
      </w:r>
      <w:r>
        <w:t></w:t>
      </w:r>
      <w:r>
        <w:rPr>
          <w:rFonts w:hint="eastAsia"/>
        </w:rPr>
        <w:t>эволюции</w:t>
      </w:r>
      <w:r>
        <w:t></w:t>
      </w:r>
      <w:r>
        <w:rPr>
          <w:rFonts w:hint="eastAsia"/>
        </w:rPr>
        <w:t>мифо</w:t>
      </w:r>
      <w:r>
        <w:t></w:t>
      </w:r>
      <w:r>
        <w:rPr>
          <w:rFonts w:hint="eastAsia"/>
        </w:rPr>
        <w:t>ритуальной</w:t>
      </w:r>
      <w:r>
        <w:t></w:t>
      </w:r>
      <w:r>
        <w:rPr>
          <w:rFonts w:hint="eastAsia"/>
        </w:rPr>
        <w:t>практики</w:t>
      </w:r>
      <w:r>
        <w:t></w:t>
      </w:r>
    </w:p>
    <w:sectPr w:rsidR="0082208C" w:rsidRPr="008220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14" w:rsidRDefault="007C0A14">
      <w:pPr>
        <w:spacing w:after="0" w:line="240" w:lineRule="auto"/>
      </w:pPr>
      <w:r>
        <w:separator/>
      </w:r>
    </w:p>
  </w:endnote>
  <w:endnote w:type="continuationSeparator" w:id="0">
    <w:p w:rsidR="007C0A14" w:rsidRDefault="007C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0A14" w:rsidRDefault="00CF14D4">
                <w:pPr>
                  <w:spacing w:line="240" w:lineRule="auto"/>
                </w:pPr>
                <w:fldSimple w:instr=" PAGE \* MERGEFORMAT ">
                  <w:r w:rsidR="007C0A14"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C0A14" w:rsidRDefault="00CF14D4">
                <w:pPr>
                  <w:spacing w:line="240" w:lineRule="auto"/>
                </w:pPr>
                <w:fldSimple w:instr=" PAGE \* MERGEFORMAT ">
                  <w:r w:rsidR="0082208C" w:rsidRPr="0082208C">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14" w:rsidRDefault="007C0A14"/>
    <w:p w:rsidR="007C0A14" w:rsidRDefault="007C0A14"/>
    <w:p w:rsidR="007C0A14" w:rsidRDefault="007C0A14"/>
    <w:p w:rsidR="007C0A14" w:rsidRDefault="007C0A14"/>
    <w:p w:rsidR="007C0A14" w:rsidRDefault="007C0A14"/>
    <w:p w:rsidR="007C0A14" w:rsidRDefault="007C0A14"/>
    <w:p w:rsidR="007C0A14" w:rsidRDefault="00CF14D4">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0A14" w:rsidRDefault="00CF14D4">
                  <w:pPr>
                    <w:spacing w:line="240" w:lineRule="auto"/>
                  </w:pPr>
                  <w:r>
                    <w:fldChar w:fldCharType="begin"/>
                  </w:r>
                  <w:r w:rsidR="008203EC">
                    <w:instrText xml:space="preserve"> PAGE \* MERGEFORMAT </w:instrText>
                  </w:r>
                  <w:r>
                    <w:fldChar w:fldCharType="separate"/>
                  </w:r>
                  <w:r w:rsidR="007C0A14" w:rsidRPr="00384EF7">
                    <w:rPr>
                      <w:rStyle w:val="afffff9"/>
                      <w:b w:val="0"/>
                      <w:bCs w:val="0"/>
                      <w:noProof/>
                    </w:rPr>
                    <w:t>6</w:t>
                  </w:r>
                  <w:r>
                    <w:fldChar w:fldCharType="end"/>
                  </w:r>
                </w:p>
              </w:txbxContent>
            </v:textbox>
            <w10:wrap anchorx="page" anchory="page"/>
          </v:shape>
        </w:pict>
      </w:r>
    </w:p>
    <w:p w:rsidR="007C0A14" w:rsidRDefault="007C0A14"/>
    <w:p w:rsidR="007C0A14" w:rsidRDefault="007C0A14"/>
    <w:p w:rsidR="007C0A14" w:rsidRDefault="00CF14D4">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0A14" w:rsidRDefault="007C0A14"/>
                <w:p w:rsidR="007C0A14" w:rsidRDefault="00CF14D4">
                  <w:pPr>
                    <w:pStyle w:val="1ffffff7"/>
                    <w:spacing w:line="240" w:lineRule="auto"/>
                  </w:pPr>
                  <w:fldSimple w:instr=" PAGE \* MERGEFORMAT ">
                    <w:r w:rsidR="007C0A14" w:rsidRPr="00384EF7">
                      <w:rPr>
                        <w:rStyle w:val="3b"/>
                        <w:noProof/>
                      </w:rPr>
                      <w:t>6</w:t>
                    </w:r>
                  </w:fldSimple>
                </w:p>
              </w:txbxContent>
            </v:textbox>
            <w10:wrap anchorx="page" anchory="page"/>
          </v:shape>
        </w:pict>
      </w:r>
    </w:p>
    <w:p w:rsidR="007C0A14" w:rsidRDefault="007C0A14"/>
    <w:p w:rsidR="007C0A14" w:rsidRDefault="007C0A14">
      <w:pPr>
        <w:rPr>
          <w:sz w:val="2"/>
          <w:szCs w:val="2"/>
        </w:rPr>
      </w:pPr>
    </w:p>
    <w:p w:rsidR="007C0A14" w:rsidRDefault="007C0A14"/>
    <w:p w:rsidR="007C0A14" w:rsidRDefault="007C0A14">
      <w:pPr>
        <w:spacing w:after="0" w:line="240" w:lineRule="auto"/>
      </w:pPr>
    </w:p>
  </w:footnote>
  <w:footnote w:type="continuationSeparator" w:id="0">
    <w:p w:rsidR="007C0A14" w:rsidRDefault="007C0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 w:rsidR="007C0A14" w:rsidRPr="005856C0" w:rsidRDefault="007C0A14"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7C47E-094D-467F-83C5-9701E9C9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TotalTime>
  <Pages>12</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2022-11-21T19:25:00Z</dcterms:created>
  <dcterms:modified xsi:type="dcterms:W3CDTF">2023-04-01T07:25:00Z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