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AF06"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Петров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Александр</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Иванович</w:t>
      </w:r>
      <w:r w:rsidRPr="002D0320">
        <w:rPr>
          <w:rFonts w:ascii="Helvetica" w:hAnsi="Helvetica" w:cs="Helvetica"/>
          <w:b/>
          <w:bCs/>
          <w:color w:val="222222"/>
          <w:sz w:val="21"/>
          <w:szCs w:val="21"/>
        </w:rPr>
        <w:t>.</w:t>
      </w:r>
    </w:p>
    <w:p w14:paraId="0A686096"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внутри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межмолекулярных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взаимодействий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модельных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системах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 </w:t>
      </w:r>
      <w:r w:rsidRPr="002D0320">
        <w:rPr>
          <w:rFonts w:ascii="Helvetica" w:hAnsi="Helvetica" w:cs="Helvetica" w:hint="eastAsia"/>
          <w:b/>
          <w:bCs/>
          <w:color w:val="222222"/>
          <w:sz w:val="21"/>
          <w:szCs w:val="21"/>
        </w:rPr>
        <w:t>диссертация</w:t>
      </w:r>
      <w:r w:rsidRPr="002D0320">
        <w:rPr>
          <w:rFonts w:ascii="Helvetica" w:hAnsi="Helvetica" w:cs="Helvetica"/>
          <w:b/>
          <w:bCs/>
          <w:color w:val="222222"/>
          <w:sz w:val="21"/>
          <w:szCs w:val="21"/>
        </w:rPr>
        <w:t xml:space="preserve"> ... </w:t>
      </w:r>
      <w:r w:rsidRPr="002D0320">
        <w:rPr>
          <w:rFonts w:ascii="Helvetica" w:hAnsi="Helvetica" w:cs="Helvetica" w:hint="eastAsia"/>
          <w:b/>
          <w:bCs/>
          <w:color w:val="222222"/>
          <w:sz w:val="21"/>
          <w:szCs w:val="21"/>
        </w:rPr>
        <w:t>кандидата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биологических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наук</w:t>
      </w:r>
      <w:r w:rsidRPr="002D0320">
        <w:rPr>
          <w:rFonts w:ascii="Helvetica" w:hAnsi="Helvetica" w:cs="Helvetica"/>
          <w:b/>
          <w:bCs/>
          <w:color w:val="222222"/>
          <w:sz w:val="21"/>
          <w:szCs w:val="21"/>
        </w:rPr>
        <w:t xml:space="preserve"> : 03.00.02. - </w:t>
      </w:r>
      <w:r w:rsidRPr="002D0320">
        <w:rPr>
          <w:rFonts w:ascii="Helvetica" w:hAnsi="Helvetica" w:cs="Helvetica" w:hint="eastAsia"/>
          <w:b/>
          <w:bCs/>
          <w:color w:val="222222"/>
          <w:sz w:val="21"/>
          <w:szCs w:val="21"/>
        </w:rPr>
        <w:t>Пущино</w:t>
      </w:r>
      <w:r w:rsidRPr="002D0320">
        <w:rPr>
          <w:rFonts w:ascii="Helvetica" w:hAnsi="Helvetica" w:cs="Helvetica"/>
          <w:b/>
          <w:bCs/>
          <w:color w:val="222222"/>
          <w:sz w:val="21"/>
          <w:szCs w:val="21"/>
        </w:rPr>
        <w:t xml:space="preserve">, 1984. - 207 </w:t>
      </w:r>
      <w:r w:rsidRPr="002D0320">
        <w:rPr>
          <w:rFonts w:ascii="Helvetica" w:hAnsi="Helvetica" w:cs="Helvetica" w:hint="eastAsia"/>
          <w:b/>
          <w:bCs/>
          <w:color w:val="222222"/>
          <w:sz w:val="21"/>
          <w:szCs w:val="21"/>
        </w:rPr>
        <w:t>с</w:t>
      </w:r>
      <w:r w:rsidRPr="002D0320">
        <w:rPr>
          <w:rFonts w:ascii="Helvetica" w:hAnsi="Helvetica" w:cs="Helvetica"/>
          <w:b/>
          <w:bCs/>
          <w:color w:val="222222"/>
          <w:sz w:val="21"/>
          <w:szCs w:val="21"/>
        </w:rPr>
        <w:t xml:space="preserve">. : </w:t>
      </w:r>
      <w:r w:rsidRPr="002D0320">
        <w:rPr>
          <w:rFonts w:ascii="Helvetica" w:hAnsi="Helvetica" w:cs="Helvetica" w:hint="eastAsia"/>
          <w:b/>
          <w:bCs/>
          <w:color w:val="222222"/>
          <w:sz w:val="21"/>
          <w:szCs w:val="21"/>
        </w:rPr>
        <w:t>ил</w:t>
      </w:r>
      <w:r w:rsidRPr="002D0320">
        <w:rPr>
          <w:rFonts w:ascii="Helvetica" w:hAnsi="Helvetica" w:cs="Helvetica"/>
          <w:b/>
          <w:bCs/>
          <w:color w:val="222222"/>
          <w:sz w:val="21"/>
          <w:szCs w:val="21"/>
        </w:rPr>
        <w:t>.</w:t>
      </w:r>
    </w:p>
    <w:p w14:paraId="614E0114"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больше</w:t>
      </w:r>
    </w:p>
    <w:p w14:paraId="088C4B03"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Цитаты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текста</w:t>
      </w:r>
      <w:r w:rsidRPr="002D0320">
        <w:rPr>
          <w:rFonts w:ascii="Helvetica" w:hAnsi="Helvetica" w:cs="Helvetica"/>
          <w:b/>
          <w:bCs/>
          <w:color w:val="222222"/>
          <w:sz w:val="21"/>
          <w:szCs w:val="21"/>
        </w:rPr>
        <w:t>:</w:t>
      </w:r>
    </w:p>
    <w:p w14:paraId="09267767"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стр</w:t>
      </w:r>
      <w:r w:rsidRPr="002D0320">
        <w:rPr>
          <w:rFonts w:ascii="Helvetica" w:hAnsi="Helvetica" w:cs="Helvetica"/>
          <w:b/>
          <w:bCs/>
          <w:color w:val="222222"/>
          <w:sz w:val="21"/>
          <w:szCs w:val="21"/>
        </w:rPr>
        <w:t>. 1</w:t>
      </w:r>
    </w:p>
    <w:p w14:paraId="23BF5E92"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АКАДШИН</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НАУК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СССР</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ИНСТИТУТ</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БИОЛОГИЧЕСКОЙ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ФИЗИКИ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правах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рукописи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ПЕТРОВ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Александр</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Иванович</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УДК</w:t>
      </w:r>
      <w:r w:rsidRPr="002D0320">
        <w:rPr>
          <w:rFonts w:ascii="Helvetica" w:hAnsi="Helvetica" w:cs="Helvetica"/>
          <w:b/>
          <w:bCs/>
          <w:color w:val="222222"/>
          <w:sz w:val="21"/>
          <w:szCs w:val="21"/>
        </w:rPr>
        <w:t xml:space="preserve"> 577.323.425:577.334 </w:t>
      </w:r>
      <w:r w:rsidRPr="002D0320">
        <w:rPr>
          <w:rFonts w:ascii="Helvetica" w:hAnsi="Helvetica" w:cs="Helvetica" w:hint="eastAsia"/>
          <w:b/>
          <w:bCs/>
          <w:color w:val="222222"/>
          <w:sz w:val="21"/>
          <w:szCs w:val="21"/>
        </w:rPr>
        <w:t>ИССЛЩОВАНИЕ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ВНУТРИ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МОЛЕКУЛЯРНЫХ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ВЗАИМОДЕЙСТВИЙ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МОДЕЛЬНЫХ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СИСТЖАХ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(03.00.02 - </w:t>
      </w:r>
      <w:r w:rsidRPr="002D0320">
        <w:rPr>
          <w:rFonts w:ascii="Helvetica" w:hAnsi="Helvetica" w:cs="Helvetica" w:hint="eastAsia"/>
          <w:b/>
          <w:bCs/>
          <w:color w:val="222222"/>
          <w:sz w:val="21"/>
          <w:szCs w:val="21"/>
        </w:rPr>
        <w:t>Биофизика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Диссертация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соискание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ученой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степени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кандидата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биологических</w:t>
      </w:r>
    </w:p>
    <w:p w14:paraId="7F9BCAB2"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стр</w:t>
      </w:r>
      <w:r w:rsidRPr="002D0320">
        <w:rPr>
          <w:rFonts w:ascii="Helvetica" w:hAnsi="Helvetica" w:cs="Helvetica"/>
          <w:b/>
          <w:bCs/>
          <w:color w:val="222222"/>
          <w:sz w:val="21"/>
          <w:szCs w:val="21"/>
        </w:rPr>
        <w:t>. 3</w:t>
      </w:r>
    </w:p>
    <w:p w14:paraId="16BC0FB2"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111.1.4.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ДНК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w:t>
      </w:r>
      <w:r w:rsidRPr="002D0320">
        <w:rPr>
          <w:rFonts w:ascii="Helvetica" w:hAnsi="Helvetica" w:cs="Helvetica"/>
          <w:b/>
          <w:bCs/>
          <w:color w:val="222222"/>
          <w:sz w:val="21"/>
          <w:szCs w:val="21"/>
        </w:rPr>
        <w:t xml:space="preserve">2 </w:t>
      </w:r>
      <w:r w:rsidRPr="002D0320">
        <w:rPr>
          <w:rFonts w:ascii="Helvetica" w:hAnsi="Helvetica" w:cs="Helvetica" w:hint="eastAsia"/>
          <w:b/>
          <w:bCs/>
          <w:color w:val="222222"/>
          <w:sz w:val="21"/>
          <w:szCs w:val="21"/>
        </w:rPr>
        <w:t>фага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суммарная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Ж</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дрожжей</w:t>
      </w:r>
      <w:r w:rsidRPr="002D0320">
        <w:rPr>
          <w:rFonts w:ascii="Helvetica" w:hAnsi="Helvetica" w:cs="Helvetica"/>
          <w:b/>
          <w:bCs/>
          <w:color w:val="222222"/>
          <w:sz w:val="21"/>
          <w:szCs w:val="21"/>
        </w:rPr>
        <w:t xml:space="preserve"> 111.2. </w:t>
      </w:r>
      <w:r w:rsidRPr="002D0320">
        <w:rPr>
          <w:rFonts w:ascii="Helvetica" w:hAnsi="Helvetica" w:cs="Helvetica" w:hint="eastAsia"/>
          <w:b/>
          <w:bCs/>
          <w:color w:val="222222"/>
          <w:sz w:val="21"/>
          <w:szCs w:val="21"/>
        </w:rPr>
        <w:t>Изучение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ассопдации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нуклеозидов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водных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растворах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тушения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лвзминесценции</w:t>
      </w:r>
      <w:r w:rsidRPr="002D0320">
        <w:rPr>
          <w:rFonts w:ascii="Helvetica" w:hAnsi="Helvetica" w:cs="Helvetica"/>
          <w:b/>
          <w:bCs/>
          <w:color w:val="222222"/>
          <w:sz w:val="21"/>
          <w:szCs w:val="21"/>
        </w:rPr>
        <w:t xml:space="preserve"> 111.2.1. </w:t>
      </w: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ассоциации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адениловых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леотидов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111.2.2. </w:t>
      </w: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ассоциации</w:t>
      </w:r>
      <w:r w:rsidRPr="002D0320">
        <w:rPr>
          <w:rFonts w:ascii="Helvetica" w:hAnsi="Helvetica" w:cs="Helvetica"/>
          <w:b/>
          <w:bCs/>
          <w:color w:val="222222"/>
          <w:sz w:val="21"/>
          <w:szCs w:val="21"/>
        </w:rPr>
        <w:t xml:space="preserve"> 2-</w:t>
      </w:r>
      <w:r w:rsidRPr="002D0320">
        <w:rPr>
          <w:rFonts w:ascii="Helvetica" w:hAnsi="Helvetica" w:cs="Helvetica" w:hint="eastAsia"/>
          <w:b/>
          <w:bCs/>
          <w:color w:val="222222"/>
          <w:sz w:val="21"/>
          <w:szCs w:val="21"/>
        </w:rPr>
        <w:t>аминопуринрибозида</w:t>
      </w:r>
      <w:r w:rsidRPr="002D0320">
        <w:rPr>
          <w:rFonts w:ascii="Helvetica" w:hAnsi="Helvetica" w:cs="Helvetica"/>
          <w:b/>
          <w:bCs/>
          <w:color w:val="222222"/>
          <w:sz w:val="21"/>
          <w:szCs w:val="21"/>
        </w:rPr>
        <w:t>, 2-</w:t>
      </w:r>
      <w:r w:rsidRPr="002D0320">
        <w:rPr>
          <w:rFonts w:ascii="Helvetica" w:hAnsi="Helvetica" w:cs="Helvetica" w:hint="eastAsia"/>
          <w:b/>
          <w:bCs/>
          <w:color w:val="222222"/>
          <w:sz w:val="21"/>
          <w:szCs w:val="21"/>
        </w:rPr>
        <w:t>аминопуринрибозид</w:t>
      </w:r>
      <w:r w:rsidRPr="002D0320">
        <w:rPr>
          <w:rFonts w:ascii="Helvetica" w:hAnsi="Helvetica" w:cs="Helvetica"/>
          <w:b/>
          <w:bCs/>
          <w:color w:val="222222"/>
          <w:sz w:val="21"/>
          <w:szCs w:val="21"/>
        </w:rPr>
        <w:t>-5'-</w:t>
      </w:r>
      <w:r w:rsidRPr="002D0320">
        <w:rPr>
          <w:rFonts w:ascii="Helvetica" w:hAnsi="Helvetica" w:cs="Helvetica" w:hint="eastAsia"/>
          <w:b/>
          <w:bCs/>
          <w:color w:val="222222"/>
          <w:sz w:val="21"/>
          <w:szCs w:val="21"/>
        </w:rPr>
        <w:t>монои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дифосфата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тушения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люминесценции</w:t>
      </w:r>
      <w:r w:rsidRPr="002D0320">
        <w:rPr>
          <w:rFonts w:ascii="Helvetica" w:hAnsi="Helvetica" w:cs="Helvetica"/>
          <w:b/>
          <w:bCs/>
          <w:color w:val="222222"/>
          <w:sz w:val="21"/>
          <w:szCs w:val="21"/>
        </w:rPr>
        <w:t xml:space="preserve"> 111.3....</w:t>
      </w:r>
    </w:p>
    <w:p w14:paraId="47B2CB0C"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стр</w:t>
      </w:r>
      <w:r w:rsidRPr="002D0320">
        <w:rPr>
          <w:rFonts w:ascii="Helvetica" w:hAnsi="Helvetica" w:cs="Helvetica"/>
          <w:b/>
          <w:bCs/>
          <w:color w:val="222222"/>
          <w:sz w:val="21"/>
          <w:szCs w:val="21"/>
        </w:rPr>
        <w:t>. 6</w:t>
      </w:r>
    </w:p>
    <w:p w14:paraId="31246BB8"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изменения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концентра</w:t>
      </w:r>
      <w:r w:rsidRPr="002D0320">
        <w:rPr>
          <w:rFonts w:ascii="Helvetica" w:hAnsi="Helvetica" w:cs="Helvetica"/>
          <w:b/>
          <w:bCs/>
          <w:color w:val="222222"/>
          <w:sz w:val="21"/>
          <w:szCs w:val="21"/>
        </w:rPr>
        <w:t xml:space="preserve">- - 7 </w:t>
      </w:r>
      <w:r w:rsidRPr="002D0320">
        <w:rPr>
          <w:rFonts w:ascii="Helvetica" w:hAnsi="Helvetica" w:cs="Helvetica" w:hint="eastAsia"/>
          <w:b/>
          <w:bCs/>
          <w:color w:val="222222"/>
          <w:sz w:val="21"/>
          <w:szCs w:val="21"/>
        </w:rPr>
        <w:t>пди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этих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веществ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сложных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смесях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д</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Одним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таких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яеьшогих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является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Помимо</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высокой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чувстви­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тельности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этот</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позволяет</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определять</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динамические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параметры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анализировать</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локальные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структурные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изменения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сложных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молеку­</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лярных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системах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Цель</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задачи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исследования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Работа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посвящена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выяснению</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возмож­</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ностей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для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изучения</w:t>
      </w:r>
      <w:r w:rsidRPr="002D0320">
        <w:rPr>
          <w:rFonts w:ascii="Helvetica" w:hAnsi="Helvetica" w:cs="Helvetica"/>
          <w:b/>
          <w:bCs/>
          <w:color w:val="222222"/>
          <w:sz w:val="21"/>
          <w:szCs w:val="21"/>
        </w:rPr>
        <w:t>...</w:t>
      </w:r>
    </w:p>
    <w:p w14:paraId="5D453BF2" w14:textId="77777777" w:rsidR="002D0320" w:rsidRPr="002D0320" w:rsidRDefault="002D0320" w:rsidP="002D0320">
      <w:pPr>
        <w:rPr>
          <w:rFonts w:ascii="Helvetica" w:hAnsi="Helvetica" w:cs="Helvetica"/>
          <w:b/>
          <w:bCs/>
          <w:color w:val="222222"/>
          <w:sz w:val="21"/>
          <w:szCs w:val="21"/>
        </w:rPr>
      </w:pPr>
    </w:p>
    <w:p w14:paraId="4419A568"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Оглавление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диссертации</w:t>
      </w:r>
    </w:p>
    <w:p w14:paraId="26EB4F3D"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кандидат</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биологических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наук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Петров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Александр</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Иванович</w:t>
      </w:r>
    </w:p>
    <w:p w14:paraId="2C4BA370"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I. </w:t>
      </w:r>
      <w:r w:rsidRPr="002D0320">
        <w:rPr>
          <w:rFonts w:ascii="Helvetica" w:hAnsi="Helvetica" w:cs="Helvetica" w:hint="eastAsia"/>
          <w:b/>
          <w:bCs/>
          <w:color w:val="222222"/>
          <w:sz w:val="21"/>
          <w:szCs w:val="21"/>
        </w:rPr>
        <w:t>ЕВВДЕНИЕ</w:t>
      </w:r>
      <w:r w:rsidRPr="002D0320">
        <w:rPr>
          <w:rFonts w:ascii="Helvetica" w:hAnsi="Helvetica" w:cs="Helvetica"/>
          <w:b/>
          <w:bCs/>
          <w:color w:val="222222"/>
          <w:sz w:val="21"/>
          <w:szCs w:val="21"/>
        </w:rPr>
        <w:t>.</w:t>
      </w:r>
    </w:p>
    <w:p w14:paraId="6CC9D614" w14:textId="77777777" w:rsidR="002D0320" w:rsidRPr="002D0320" w:rsidRDefault="002D0320" w:rsidP="002D0320">
      <w:pPr>
        <w:rPr>
          <w:rFonts w:ascii="Helvetica" w:hAnsi="Helvetica" w:cs="Helvetica"/>
          <w:b/>
          <w:bCs/>
          <w:color w:val="222222"/>
          <w:sz w:val="21"/>
          <w:szCs w:val="21"/>
        </w:rPr>
      </w:pPr>
    </w:p>
    <w:p w14:paraId="1626A7AB"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II. </w:t>
      </w:r>
      <w:r w:rsidRPr="002D0320">
        <w:rPr>
          <w:rFonts w:ascii="Helvetica" w:hAnsi="Helvetica" w:cs="Helvetica" w:hint="eastAsia"/>
          <w:b/>
          <w:bCs/>
          <w:color w:val="222222"/>
          <w:sz w:val="21"/>
          <w:szCs w:val="21"/>
        </w:rPr>
        <w:t>ОБЗОР</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ЛИТЕРАТУРЫ</w:t>
      </w:r>
    </w:p>
    <w:p w14:paraId="63FAFBE6" w14:textId="77777777" w:rsidR="002D0320" w:rsidRPr="002D0320" w:rsidRDefault="002D0320" w:rsidP="002D0320">
      <w:pPr>
        <w:rPr>
          <w:rFonts w:ascii="Helvetica" w:hAnsi="Helvetica" w:cs="Helvetica"/>
          <w:b/>
          <w:bCs/>
          <w:color w:val="222222"/>
          <w:sz w:val="21"/>
          <w:szCs w:val="21"/>
        </w:rPr>
      </w:pPr>
    </w:p>
    <w:p w14:paraId="2E9E89E9"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 </w:t>
      </w:r>
      <w:r w:rsidRPr="002D0320">
        <w:rPr>
          <w:rFonts w:ascii="Helvetica" w:hAnsi="Helvetica" w:cs="Helvetica" w:hint="eastAsia"/>
          <w:b/>
          <w:bCs/>
          <w:color w:val="222222"/>
          <w:sz w:val="21"/>
          <w:szCs w:val="21"/>
        </w:rPr>
        <w:t>Взаимодействия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азотистых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оснований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нуклеозидов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полинуклеотидов</w:t>
      </w:r>
      <w:r w:rsidRPr="002D0320">
        <w:rPr>
          <w:rFonts w:ascii="Helvetica" w:hAnsi="Helvetica" w:cs="Helvetica"/>
          <w:b/>
          <w:bCs/>
          <w:color w:val="222222"/>
          <w:sz w:val="21"/>
          <w:szCs w:val="21"/>
        </w:rPr>
        <w:t>.</w:t>
      </w:r>
    </w:p>
    <w:p w14:paraId="131D83F1" w14:textId="77777777" w:rsidR="002D0320" w:rsidRPr="002D0320" w:rsidRDefault="002D0320" w:rsidP="002D0320">
      <w:pPr>
        <w:rPr>
          <w:rFonts w:ascii="Helvetica" w:hAnsi="Helvetica" w:cs="Helvetica"/>
          <w:b/>
          <w:bCs/>
          <w:color w:val="222222"/>
          <w:sz w:val="21"/>
          <w:szCs w:val="21"/>
        </w:rPr>
      </w:pPr>
    </w:p>
    <w:p w14:paraId="6E5B7549"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11.1.1</w:t>
      </w:r>
      <w:r w:rsidRPr="002D0320">
        <w:rPr>
          <w:rFonts w:ascii="Helvetica" w:hAnsi="Helvetica" w:cs="Helvetica" w:hint="eastAsia"/>
          <w:b/>
          <w:bCs/>
          <w:color w:val="222222"/>
          <w:sz w:val="21"/>
          <w:szCs w:val="21"/>
        </w:rPr>
        <w:t>«</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Комплементарные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взаимодействия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мономеров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кислот</w:t>
      </w:r>
      <w:r w:rsidRPr="002D0320">
        <w:rPr>
          <w:rFonts w:ascii="Helvetica" w:hAnsi="Helvetica" w:cs="Helvetica"/>
          <w:b/>
          <w:bCs/>
          <w:color w:val="222222"/>
          <w:sz w:val="21"/>
          <w:szCs w:val="21"/>
        </w:rPr>
        <w:t>.</w:t>
      </w:r>
    </w:p>
    <w:p w14:paraId="45AF6F53" w14:textId="77777777" w:rsidR="002D0320" w:rsidRPr="002D0320" w:rsidRDefault="002D0320" w:rsidP="002D0320">
      <w:pPr>
        <w:rPr>
          <w:rFonts w:ascii="Helvetica" w:hAnsi="Helvetica" w:cs="Helvetica"/>
          <w:b/>
          <w:bCs/>
          <w:color w:val="222222"/>
          <w:sz w:val="21"/>
          <w:szCs w:val="21"/>
        </w:rPr>
      </w:pPr>
    </w:p>
    <w:p w14:paraId="764E9C17"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11.1.2. </w:t>
      </w:r>
      <w:r w:rsidRPr="002D0320">
        <w:rPr>
          <w:rFonts w:ascii="Helvetica" w:hAnsi="Helvetica" w:cs="Helvetica" w:hint="eastAsia"/>
          <w:b/>
          <w:bCs/>
          <w:color w:val="222222"/>
          <w:sz w:val="21"/>
          <w:szCs w:val="21"/>
        </w:rPr>
        <w:t>Стэкинг</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ассоциация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азотистых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оснований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нуклеозидов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водных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растворах</w:t>
      </w:r>
    </w:p>
    <w:p w14:paraId="40C70F7F" w14:textId="77777777" w:rsidR="002D0320" w:rsidRPr="002D0320" w:rsidRDefault="002D0320" w:rsidP="002D0320">
      <w:pPr>
        <w:rPr>
          <w:rFonts w:ascii="Helvetica" w:hAnsi="Helvetica" w:cs="Helvetica"/>
          <w:b/>
          <w:bCs/>
          <w:color w:val="222222"/>
          <w:sz w:val="21"/>
          <w:szCs w:val="21"/>
        </w:rPr>
      </w:pPr>
    </w:p>
    <w:p w14:paraId="2FAA5FC4"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11.1.3. </w:t>
      </w:r>
      <w:r w:rsidRPr="002D0320">
        <w:rPr>
          <w:rFonts w:ascii="Helvetica" w:hAnsi="Helvetica" w:cs="Helvetica" w:hint="eastAsia"/>
          <w:b/>
          <w:bCs/>
          <w:color w:val="222222"/>
          <w:sz w:val="21"/>
          <w:szCs w:val="21"/>
        </w:rPr>
        <w:t>Внутримолекулярные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взаимодействия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конфор</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мация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гомопблинуклеотидов</w:t>
      </w:r>
    </w:p>
    <w:p w14:paraId="3628B9DF" w14:textId="77777777" w:rsidR="002D0320" w:rsidRPr="002D0320" w:rsidRDefault="002D0320" w:rsidP="002D0320">
      <w:pPr>
        <w:rPr>
          <w:rFonts w:ascii="Helvetica" w:hAnsi="Helvetica" w:cs="Helvetica"/>
          <w:b/>
          <w:bCs/>
          <w:color w:val="222222"/>
          <w:sz w:val="21"/>
          <w:szCs w:val="21"/>
        </w:rPr>
      </w:pPr>
    </w:p>
    <w:p w14:paraId="536F676B"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11.1.4. </w:t>
      </w:r>
      <w:r w:rsidRPr="002D0320">
        <w:rPr>
          <w:rFonts w:ascii="Helvetica" w:hAnsi="Helvetica" w:cs="Helvetica" w:hint="eastAsia"/>
          <w:b/>
          <w:bCs/>
          <w:color w:val="222222"/>
          <w:sz w:val="21"/>
          <w:szCs w:val="21"/>
        </w:rPr>
        <w:t>Взаимодействие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мономеров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гомополинуклеотидами</w:t>
      </w:r>
      <w:r w:rsidRPr="002D0320">
        <w:rPr>
          <w:rFonts w:ascii="Helvetica" w:hAnsi="Helvetica" w:cs="Helvetica"/>
          <w:b/>
          <w:bCs/>
          <w:color w:val="222222"/>
          <w:sz w:val="21"/>
          <w:szCs w:val="21"/>
        </w:rPr>
        <w:t>.</w:t>
      </w:r>
    </w:p>
    <w:p w14:paraId="73DF51AE" w14:textId="77777777" w:rsidR="002D0320" w:rsidRPr="002D0320" w:rsidRDefault="002D0320" w:rsidP="002D0320">
      <w:pPr>
        <w:rPr>
          <w:rFonts w:ascii="Helvetica" w:hAnsi="Helvetica" w:cs="Helvetica"/>
          <w:b/>
          <w:bCs/>
          <w:color w:val="222222"/>
          <w:sz w:val="21"/>
          <w:szCs w:val="21"/>
        </w:rPr>
      </w:pPr>
    </w:p>
    <w:p w14:paraId="594D69EF"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11.2. </w:t>
      </w:r>
      <w:r w:rsidRPr="002D0320">
        <w:rPr>
          <w:rFonts w:ascii="Helvetica" w:hAnsi="Helvetica" w:cs="Helvetica" w:hint="eastAsia"/>
          <w:b/>
          <w:bCs/>
          <w:color w:val="222222"/>
          <w:sz w:val="21"/>
          <w:szCs w:val="21"/>
        </w:rPr>
        <w:t>Применение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для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исследования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кислот</w:t>
      </w:r>
      <w:r w:rsidRPr="002D0320">
        <w:rPr>
          <w:rFonts w:ascii="Helvetica" w:hAnsi="Helvetica" w:cs="Helvetica"/>
          <w:b/>
          <w:bCs/>
          <w:color w:val="222222"/>
          <w:sz w:val="21"/>
          <w:szCs w:val="21"/>
        </w:rPr>
        <w:t>.</w:t>
      </w:r>
    </w:p>
    <w:p w14:paraId="09E5DB0E" w14:textId="77777777" w:rsidR="002D0320" w:rsidRPr="002D0320" w:rsidRDefault="002D0320" w:rsidP="002D0320">
      <w:pPr>
        <w:rPr>
          <w:rFonts w:ascii="Helvetica" w:hAnsi="Helvetica" w:cs="Helvetica"/>
          <w:b/>
          <w:bCs/>
          <w:color w:val="222222"/>
          <w:sz w:val="21"/>
          <w:szCs w:val="21"/>
        </w:rPr>
      </w:pPr>
    </w:p>
    <w:p w14:paraId="52116AC5"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11.2.1. </w:t>
      </w:r>
      <w:r w:rsidRPr="002D0320">
        <w:rPr>
          <w:rFonts w:ascii="Helvetica" w:hAnsi="Helvetica" w:cs="Helvetica" w:hint="eastAsia"/>
          <w:b/>
          <w:bCs/>
          <w:color w:val="222222"/>
          <w:sz w:val="21"/>
          <w:szCs w:val="21"/>
        </w:rPr>
        <w:t>Введение</w:t>
      </w:r>
      <w:r w:rsidRPr="002D0320">
        <w:rPr>
          <w:rFonts w:ascii="Helvetica" w:hAnsi="Helvetica" w:cs="Helvetica"/>
          <w:b/>
          <w:bCs/>
          <w:color w:val="222222"/>
          <w:sz w:val="21"/>
          <w:szCs w:val="21"/>
        </w:rPr>
        <w:t>.</w:t>
      </w:r>
    </w:p>
    <w:p w14:paraId="0139FABC" w14:textId="77777777" w:rsidR="002D0320" w:rsidRPr="002D0320" w:rsidRDefault="002D0320" w:rsidP="002D0320">
      <w:pPr>
        <w:rPr>
          <w:rFonts w:ascii="Helvetica" w:hAnsi="Helvetica" w:cs="Helvetica"/>
          <w:b/>
          <w:bCs/>
          <w:color w:val="222222"/>
          <w:sz w:val="21"/>
          <w:szCs w:val="21"/>
        </w:rPr>
      </w:pPr>
    </w:p>
    <w:p w14:paraId="2854B8BE"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11.2.2.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низкомолекулярные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соединения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нуклеотидной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природы</w:t>
      </w:r>
      <w:r w:rsidRPr="002D0320">
        <w:rPr>
          <w:rFonts w:ascii="Helvetica" w:hAnsi="Helvetica" w:cs="Helvetica"/>
          <w:b/>
          <w:bCs/>
          <w:color w:val="222222"/>
          <w:sz w:val="21"/>
          <w:szCs w:val="21"/>
        </w:rPr>
        <w:t>.</w:t>
      </w:r>
    </w:p>
    <w:p w14:paraId="55401E93" w14:textId="77777777" w:rsidR="002D0320" w:rsidRPr="002D0320" w:rsidRDefault="002D0320" w:rsidP="002D0320">
      <w:pPr>
        <w:rPr>
          <w:rFonts w:ascii="Helvetica" w:hAnsi="Helvetica" w:cs="Helvetica"/>
          <w:b/>
          <w:bCs/>
          <w:color w:val="222222"/>
          <w:sz w:val="21"/>
          <w:szCs w:val="21"/>
        </w:rPr>
      </w:pPr>
    </w:p>
    <w:p w14:paraId="17E1D2AC"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11.2.3. </w:t>
      </w:r>
      <w:r w:rsidRPr="002D0320">
        <w:rPr>
          <w:rFonts w:ascii="Helvetica" w:hAnsi="Helvetica" w:cs="Helvetica" w:hint="eastAsia"/>
          <w:b/>
          <w:bCs/>
          <w:color w:val="222222"/>
          <w:sz w:val="21"/>
          <w:szCs w:val="21"/>
        </w:rPr>
        <w:t>Неспецифическое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введение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гомополинуклеотиды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РНК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ДНК</w:t>
      </w:r>
      <w:r w:rsidRPr="002D0320">
        <w:rPr>
          <w:rFonts w:ascii="Helvetica" w:hAnsi="Helvetica" w:cs="Helvetica"/>
          <w:b/>
          <w:bCs/>
          <w:color w:val="222222"/>
          <w:sz w:val="21"/>
          <w:szCs w:val="21"/>
        </w:rPr>
        <w:t>.</w:t>
      </w:r>
    </w:p>
    <w:p w14:paraId="4D5BC36F" w14:textId="77777777" w:rsidR="002D0320" w:rsidRPr="002D0320" w:rsidRDefault="002D0320" w:rsidP="002D0320">
      <w:pPr>
        <w:rPr>
          <w:rFonts w:ascii="Helvetica" w:hAnsi="Helvetica" w:cs="Helvetica"/>
          <w:b/>
          <w:bCs/>
          <w:color w:val="222222"/>
          <w:sz w:val="21"/>
          <w:szCs w:val="21"/>
        </w:rPr>
      </w:pPr>
    </w:p>
    <w:p w14:paraId="546566F2"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11.2.4. </w:t>
      </w:r>
      <w:r w:rsidRPr="002D0320">
        <w:rPr>
          <w:rFonts w:ascii="Helvetica" w:hAnsi="Helvetica" w:cs="Helvetica" w:hint="eastAsia"/>
          <w:b/>
          <w:bCs/>
          <w:color w:val="222222"/>
          <w:sz w:val="21"/>
          <w:szCs w:val="21"/>
        </w:rPr>
        <w:t>Селективное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тРНК</w:t>
      </w:r>
    </w:p>
    <w:p w14:paraId="512B21C9" w14:textId="77777777" w:rsidR="002D0320" w:rsidRPr="002D0320" w:rsidRDefault="002D0320" w:rsidP="002D0320">
      <w:pPr>
        <w:rPr>
          <w:rFonts w:ascii="Helvetica" w:hAnsi="Helvetica" w:cs="Helvetica"/>
          <w:b/>
          <w:bCs/>
          <w:color w:val="222222"/>
          <w:sz w:val="21"/>
          <w:szCs w:val="21"/>
        </w:rPr>
      </w:pPr>
    </w:p>
    <w:p w14:paraId="7EBC0DFB"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11.2.5. </w:t>
      </w:r>
      <w:r w:rsidRPr="002D0320">
        <w:rPr>
          <w:rFonts w:ascii="Helvetica" w:hAnsi="Helvetica" w:cs="Helvetica" w:hint="eastAsia"/>
          <w:b/>
          <w:bCs/>
          <w:color w:val="222222"/>
          <w:sz w:val="21"/>
          <w:szCs w:val="21"/>
        </w:rPr>
        <w:t>Физико</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химические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исследования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кислот</w:t>
      </w:r>
      <w:r w:rsidRPr="002D0320">
        <w:rPr>
          <w:rFonts w:ascii="Helvetica" w:hAnsi="Helvetica" w:cs="Helvetica"/>
          <w:b/>
          <w:bCs/>
          <w:color w:val="222222"/>
          <w:sz w:val="21"/>
          <w:szCs w:val="21"/>
        </w:rPr>
        <w:t>.</w:t>
      </w:r>
    </w:p>
    <w:p w14:paraId="0F7160F4" w14:textId="77777777" w:rsidR="002D0320" w:rsidRPr="002D0320" w:rsidRDefault="002D0320" w:rsidP="002D0320">
      <w:pPr>
        <w:rPr>
          <w:rFonts w:ascii="Helvetica" w:hAnsi="Helvetica" w:cs="Helvetica"/>
          <w:b/>
          <w:bCs/>
          <w:color w:val="222222"/>
          <w:sz w:val="21"/>
          <w:szCs w:val="21"/>
        </w:rPr>
      </w:pPr>
    </w:p>
    <w:p w14:paraId="0BA13368"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III. </w:t>
      </w:r>
      <w:r w:rsidRPr="002D0320">
        <w:rPr>
          <w:rFonts w:ascii="Helvetica" w:hAnsi="Helvetica" w:cs="Helvetica" w:hint="eastAsia"/>
          <w:b/>
          <w:bCs/>
          <w:color w:val="222222"/>
          <w:sz w:val="21"/>
          <w:szCs w:val="21"/>
        </w:rPr>
        <w:t>ЭКСПЕРИМЕНТАЛЬНАЯ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ЧАСТЬ</w:t>
      </w:r>
    </w:p>
    <w:p w14:paraId="423DCA30" w14:textId="77777777" w:rsidR="002D0320" w:rsidRPr="002D0320" w:rsidRDefault="002D0320" w:rsidP="002D0320">
      <w:pPr>
        <w:rPr>
          <w:rFonts w:ascii="Helvetica" w:hAnsi="Helvetica" w:cs="Helvetica"/>
          <w:b/>
          <w:bCs/>
          <w:color w:val="222222"/>
          <w:sz w:val="21"/>
          <w:szCs w:val="21"/>
        </w:rPr>
      </w:pPr>
    </w:p>
    <w:p w14:paraId="5782701F"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hint="eastAsia"/>
          <w:b/>
          <w:bCs/>
          <w:color w:val="222222"/>
          <w:sz w:val="21"/>
          <w:szCs w:val="21"/>
        </w:rPr>
        <w:t>Методика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эксперимента</w:t>
      </w:r>
    </w:p>
    <w:p w14:paraId="4214498D" w14:textId="77777777" w:rsidR="002D0320" w:rsidRPr="002D0320" w:rsidRDefault="002D0320" w:rsidP="002D0320">
      <w:pPr>
        <w:rPr>
          <w:rFonts w:ascii="Helvetica" w:hAnsi="Helvetica" w:cs="Helvetica"/>
          <w:b/>
          <w:bCs/>
          <w:color w:val="222222"/>
          <w:sz w:val="21"/>
          <w:szCs w:val="21"/>
        </w:rPr>
      </w:pPr>
    </w:p>
    <w:p w14:paraId="1F567C78"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III.I.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нуклеозиды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полинуклеотиды</w:t>
      </w:r>
      <w:r w:rsidRPr="002D0320">
        <w:rPr>
          <w:rFonts w:ascii="Helvetica" w:hAnsi="Helvetica" w:cs="Helvetica"/>
          <w:b/>
          <w:bCs/>
          <w:color w:val="222222"/>
          <w:sz w:val="21"/>
          <w:szCs w:val="21"/>
        </w:rPr>
        <w:t>.</w:t>
      </w:r>
    </w:p>
    <w:p w14:paraId="53F1BDB1" w14:textId="77777777" w:rsidR="002D0320" w:rsidRPr="002D0320" w:rsidRDefault="002D0320" w:rsidP="002D0320">
      <w:pPr>
        <w:rPr>
          <w:rFonts w:ascii="Helvetica" w:hAnsi="Helvetica" w:cs="Helvetica"/>
          <w:b/>
          <w:bCs/>
          <w:color w:val="222222"/>
          <w:sz w:val="21"/>
          <w:szCs w:val="21"/>
        </w:rPr>
      </w:pPr>
    </w:p>
    <w:p w14:paraId="7C070EAE"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111.1.1. </w:t>
      </w:r>
      <w:r w:rsidRPr="002D0320">
        <w:rPr>
          <w:rFonts w:ascii="Helvetica" w:hAnsi="Helvetica" w:cs="Helvetica" w:hint="eastAsia"/>
          <w:b/>
          <w:bCs/>
          <w:color w:val="222222"/>
          <w:sz w:val="21"/>
          <w:szCs w:val="21"/>
        </w:rPr>
        <w:t>Синтез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-(2,2,5,5-</w:t>
      </w:r>
      <w:r w:rsidRPr="002D0320">
        <w:rPr>
          <w:rFonts w:ascii="Helvetica" w:hAnsi="Helvetica" w:cs="Helvetica" w:hint="eastAsia"/>
          <w:b/>
          <w:bCs/>
          <w:color w:val="222222"/>
          <w:sz w:val="21"/>
          <w:szCs w:val="21"/>
        </w:rPr>
        <w:t>тетраметил</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З</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карбонил</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пирролин</w:t>
      </w:r>
      <w:r w:rsidRPr="002D0320">
        <w:rPr>
          <w:rFonts w:ascii="Helvetica" w:hAnsi="Helvetica" w:cs="Helvetica"/>
          <w:b/>
          <w:bCs/>
          <w:color w:val="222222"/>
          <w:sz w:val="21"/>
          <w:szCs w:val="21"/>
        </w:rPr>
        <w:t>-1-</w:t>
      </w:r>
      <w:r w:rsidRPr="002D0320">
        <w:rPr>
          <w:rFonts w:ascii="Helvetica" w:hAnsi="Helvetica" w:cs="Helvetica" w:hint="eastAsia"/>
          <w:b/>
          <w:bCs/>
          <w:color w:val="222222"/>
          <w:sz w:val="21"/>
          <w:szCs w:val="21"/>
        </w:rPr>
        <w:t>оксил</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имвдазола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его</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гидролиз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водных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растворах</w:t>
      </w:r>
      <w:r w:rsidRPr="002D0320">
        <w:rPr>
          <w:rFonts w:ascii="Helvetica" w:hAnsi="Helvetica" w:cs="Helvetica"/>
          <w:b/>
          <w:bCs/>
          <w:color w:val="222222"/>
          <w:sz w:val="21"/>
          <w:szCs w:val="21"/>
        </w:rPr>
        <w:t>.</w:t>
      </w:r>
    </w:p>
    <w:p w14:paraId="35CB322E" w14:textId="77777777" w:rsidR="002D0320" w:rsidRPr="002D0320" w:rsidRDefault="002D0320" w:rsidP="002D0320">
      <w:pPr>
        <w:rPr>
          <w:rFonts w:ascii="Helvetica" w:hAnsi="Helvetica" w:cs="Helvetica"/>
          <w:b/>
          <w:bCs/>
          <w:color w:val="222222"/>
          <w:sz w:val="21"/>
          <w:szCs w:val="21"/>
        </w:rPr>
      </w:pPr>
    </w:p>
    <w:p w14:paraId="4F50EA0C"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111.1.2. </w:t>
      </w:r>
      <w:r w:rsidRPr="002D0320">
        <w:rPr>
          <w:rFonts w:ascii="Helvetica" w:hAnsi="Helvetica" w:cs="Helvetica" w:hint="eastAsia"/>
          <w:b/>
          <w:bCs/>
          <w:color w:val="222222"/>
          <w:sz w:val="21"/>
          <w:szCs w:val="21"/>
        </w:rPr>
        <w:t>Синтез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некоторые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свойства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w:t>
      </w:r>
      <w:r w:rsidRPr="002D0320">
        <w:rPr>
          <w:rFonts w:ascii="Helvetica" w:hAnsi="Helvetica" w:cs="Helvetica"/>
          <w:b/>
          <w:bCs/>
          <w:color w:val="222222"/>
          <w:sz w:val="21"/>
          <w:szCs w:val="21"/>
        </w:rPr>
        <w:t xml:space="preserve"> 2</w:t>
      </w:r>
      <w:r w:rsidRPr="002D0320">
        <w:rPr>
          <w:rFonts w:ascii="Helvetica" w:hAnsi="Helvetica" w:cs="Helvetica" w:hint="eastAsia"/>
          <w:b/>
          <w:bCs/>
          <w:color w:val="222222"/>
          <w:sz w:val="21"/>
          <w:szCs w:val="21"/>
        </w:rPr>
        <w:t>•</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з</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он</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группам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рибозы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нуклеозддов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нуклеотидов</w:t>
      </w:r>
    </w:p>
    <w:p w14:paraId="6E2FB84E" w14:textId="77777777" w:rsidR="002D0320" w:rsidRPr="002D0320" w:rsidRDefault="002D0320" w:rsidP="002D0320">
      <w:pPr>
        <w:rPr>
          <w:rFonts w:ascii="Helvetica" w:hAnsi="Helvetica" w:cs="Helvetica"/>
          <w:b/>
          <w:bCs/>
          <w:color w:val="222222"/>
          <w:sz w:val="21"/>
          <w:szCs w:val="21"/>
        </w:rPr>
      </w:pPr>
    </w:p>
    <w:p w14:paraId="37BE8265"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111.1.3. </w:t>
      </w:r>
      <w:r w:rsidRPr="002D0320">
        <w:rPr>
          <w:rFonts w:ascii="Helvetica" w:hAnsi="Helvetica" w:cs="Helvetica" w:hint="eastAsia"/>
          <w:b/>
          <w:bCs/>
          <w:color w:val="222222"/>
          <w:sz w:val="21"/>
          <w:szCs w:val="21"/>
        </w:rPr>
        <w:t>Получение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свойства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рибонуклеотидов</w:t>
      </w:r>
      <w:r w:rsidRPr="002D0320">
        <w:rPr>
          <w:rFonts w:ascii="Helvetica" w:hAnsi="Helvetica" w:cs="Helvetica"/>
          <w:b/>
          <w:bCs/>
          <w:color w:val="222222"/>
          <w:sz w:val="21"/>
          <w:szCs w:val="21"/>
        </w:rPr>
        <w:t>.</w:t>
      </w:r>
    </w:p>
    <w:p w14:paraId="229D327D" w14:textId="77777777" w:rsidR="002D0320" w:rsidRPr="002D0320" w:rsidRDefault="002D0320" w:rsidP="002D0320">
      <w:pPr>
        <w:rPr>
          <w:rFonts w:ascii="Helvetica" w:hAnsi="Helvetica" w:cs="Helvetica"/>
          <w:b/>
          <w:bCs/>
          <w:color w:val="222222"/>
          <w:sz w:val="21"/>
          <w:szCs w:val="21"/>
        </w:rPr>
      </w:pPr>
    </w:p>
    <w:p w14:paraId="03A69811"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III. 1.4.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ДНК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w:t>
      </w:r>
      <w:r w:rsidRPr="002D0320">
        <w:rPr>
          <w:rFonts w:ascii="Helvetica" w:hAnsi="Helvetica" w:cs="Helvetica"/>
          <w:b/>
          <w:bCs/>
          <w:color w:val="222222"/>
          <w:sz w:val="21"/>
          <w:szCs w:val="21"/>
        </w:rPr>
        <w:t xml:space="preserve">2 </w:t>
      </w:r>
      <w:r w:rsidRPr="002D0320">
        <w:rPr>
          <w:rFonts w:ascii="Helvetica" w:hAnsi="Helvetica" w:cs="Helvetica" w:hint="eastAsia"/>
          <w:b/>
          <w:bCs/>
          <w:color w:val="222222"/>
          <w:sz w:val="21"/>
          <w:szCs w:val="21"/>
        </w:rPr>
        <w:t>фага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суммарная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тРНК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дрояжей</w:t>
      </w:r>
      <w:r w:rsidRPr="002D0320">
        <w:rPr>
          <w:rFonts w:ascii="Helvetica" w:hAnsi="Helvetica" w:cs="Helvetica"/>
          <w:b/>
          <w:bCs/>
          <w:color w:val="222222"/>
          <w:sz w:val="21"/>
          <w:szCs w:val="21"/>
        </w:rPr>
        <w:t>.</w:t>
      </w:r>
    </w:p>
    <w:p w14:paraId="29246F90" w14:textId="77777777" w:rsidR="002D0320" w:rsidRPr="002D0320" w:rsidRDefault="002D0320" w:rsidP="002D0320">
      <w:pPr>
        <w:rPr>
          <w:rFonts w:ascii="Helvetica" w:hAnsi="Helvetica" w:cs="Helvetica"/>
          <w:b/>
          <w:bCs/>
          <w:color w:val="222222"/>
          <w:sz w:val="21"/>
          <w:szCs w:val="21"/>
        </w:rPr>
      </w:pPr>
    </w:p>
    <w:p w14:paraId="75D8A14E"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111.2. </w:t>
      </w:r>
      <w:r w:rsidRPr="002D0320">
        <w:rPr>
          <w:rFonts w:ascii="Helvetica" w:hAnsi="Helvetica" w:cs="Helvetica" w:hint="eastAsia"/>
          <w:b/>
          <w:bCs/>
          <w:color w:val="222222"/>
          <w:sz w:val="21"/>
          <w:szCs w:val="21"/>
        </w:rPr>
        <w:t>Изучение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ассоциации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нуклеозидов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w:t>
      </w:r>
      <w:r w:rsidRPr="002D0320">
        <w:rPr>
          <w:rFonts w:ascii="Helvetica" w:hAnsi="Helvetica" w:cs="Helvetica" w:hint="eastAsia"/>
          <w:b/>
          <w:bCs/>
          <w:color w:val="222222"/>
          <w:sz w:val="21"/>
          <w:szCs w:val="21"/>
        </w:rPr>
        <w:lastRenderedPageBreak/>
        <w:t>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водных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растворах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тушения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люминесценции</w:t>
      </w:r>
      <w:r w:rsidRPr="002D0320">
        <w:rPr>
          <w:rFonts w:ascii="Helvetica" w:hAnsi="Helvetica" w:cs="Helvetica"/>
          <w:b/>
          <w:bCs/>
          <w:color w:val="222222"/>
          <w:sz w:val="21"/>
          <w:szCs w:val="21"/>
        </w:rPr>
        <w:t>.</w:t>
      </w:r>
    </w:p>
    <w:p w14:paraId="12B11DCE" w14:textId="77777777" w:rsidR="002D0320" w:rsidRPr="002D0320" w:rsidRDefault="002D0320" w:rsidP="002D0320">
      <w:pPr>
        <w:rPr>
          <w:rFonts w:ascii="Helvetica" w:hAnsi="Helvetica" w:cs="Helvetica"/>
          <w:b/>
          <w:bCs/>
          <w:color w:val="222222"/>
          <w:sz w:val="21"/>
          <w:szCs w:val="21"/>
        </w:rPr>
      </w:pPr>
    </w:p>
    <w:p w14:paraId="2FD1340A"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111.2.1. </w:t>
      </w: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ассоциации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адениловых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p>
    <w:p w14:paraId="07C63310" w14:textId="77777777" w:rsidR="002D0320" w:rsidRPr="002D0320" w:rsidRDefault="002D0320" w:rsidP="002D0320">
      <w:pPr>
        <w:rPr>
          <w:rFonts w:ascii="Helvetica" w:hAnsi="Helvetica" w:cs="Helvetica"/>
          <w:b/>
          <w:bCs/>
          <w:color w:val="222222"/>
          <w:sz w:val="21"/>
          <w:szCs w:val="21"/>
        </w:rPr>
      </w:pPr>
    </w:p>
    <w:p w14:paraId="59A18E9B"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111.2.2. </w:t>
      </w: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ассоциации</w:t>
      </w:r>
      <w:r w:rsidRPr="002D0320">
        <w:rPr>
          <w:rFonts w:ascii="Helvetica" w:hAnsi="Helvetica" w:cs="Helvetica"/>
          <w:b/>
          <w:bCs/>
          <w:color w:val="222222"/>
          <w:sz w:val="21"/>
          <w:szCs w:val="21"/>
        </w:rPr>
        <w:t xml:space="preserve"> 2-</w:t>
      </w:r>
      <w:r w:rsidRPr="002D0320">
        <w:rPr>
          <w:rFonts w:ascii="Helvetica" w:hAnsi="Helvetica" w:cs="Helvetica" w:hint="eastAsia"/>
          <w:b/>
          <w:bCs/>
          <w:color w:val="222222"/>
          <w:sz w:val="21"/>
          <w:szCs w:val="21"/>
        </w:rPr>
        <w:t>аминопурин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рибозида</w:t>
      </w:r>
      <w:r w:rsidRPr="002D0320">
        <w:rPr>
          <w:rFonts w:ascii="Helvetica" w:hAnsi="Helvetica" w:cs="Helvetica"/>
          <w:b/>
          <w:bCs/>
          <w:color w:val="222222"/>
          <w:sz w:val="21"/>
          <w:szCs w:val="21"/>
        </w:rPr>
        <w:t>, 2-</w:t>
      </w:r>
      <w:r w:rsidRPr="002D0320">
        <w:rPr>
          <w:rFonts w:ascii="Helvetica" w:hAnsi="Helvetica" w:cs="Helvetica" w:hint="eastAsia"/>
          <w:b/>
          <w:bCs/>
          <w:color w:val="222222"/>
          <w:sz w:val="21"/>
          <w:szCs w:val="21"/>
        </w:rPr>
        <w:t>аминопуринрибозид</w:t>
      </w:r>
      <w:r w:rsidRPr="002D0320">
        <w:rPr>
          <w:rFonts w:ascii="Helvetica" w:hAnsi="Helvetica" w:cs="Helvetica"/>
          <w:b/>
          <w:bCs/>
          <w:color w:val="222222"/>
          <w:sz w:val="21"/>
          <w:szCs w:val="21"/>
        </w:rPr>
        <w:t>-51-</w:t>
      </w:r>
      <w:r w:rsidRPr="002D0320">
        <w:rPr>
          <w:rFonts w:ascii="Helvetica" w:hAnsi="Helvetica" w:cs="Helvetica" w:hint="eastAsia"/>
          <w:b/>
          <w:bCs/>
          <w:color w:val="222222"/>
          <w:sz w:val="21"/>
          <w:szCs w:val="21"/>
        </w:rPr>
        <w:t>моно</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дифосфата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тушения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люминесценции</w:t>
      </w:r>
      <w:r w:rsidRPr="002D0320">
        <w:rPr>
          <w:rFonts w:ascii="Helvetica" w:hAnsi="Helvetica" w:cs="Helvetica"/>
          <w:b/>
          <w:bCs/>
          <w:color w:val="222222"/>
          <w:sz w:val="21"/>
          <w:szCs w:val="21"/>
        </w:rPr>
        <w:t>.</w:t>
      </w:r>
    </w:p>
    <w:p w14:paraId="25E8A714" w14:textId="77777777" w:rsidR="002D0320" w:rsidRPr="002D0320" w:rsidRDefault="002D0320" w:rsidP="002D0320">
      <w:pPr>
        <w:rPr>
          <w:rFonts w:ascii="Helvetica" w:hAnsi="Helvetica" w:cs="Helvetica"/>
          <w:b/>
          <w:bCs/>
          <w:color w:val="222222"/>
          <w:sz w:val="21"/>
          <w:szCs w:val="21"/>
        </w:rPr>
      </w:pPr>
    </w:p>
    <w:p w14:paraId="695E6AC7"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111.3. </w:t>
      </w:r>
      <w:r w:rsidRPr="002D0320">
        <w:rPr>
          <w:rFonts w:ascii="Helvetica" w:hAnsi="Helvetica" w:cs="Helvetica" w:hint="eastAsia"/>
          <w:b/>
          <w:bCs/>
          <w:color w:val="222222"/>
          <w:sz w:val="21"/>
          <w:szCs w:val="21"/>
        </w:rPr>
        <w:t>Конформационные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изменения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меченых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w:t>
      </w:r>
      <w:r w:rsidRPr="002D0320">
        <w:rPr>
          <w:rFonts w:ascii="Helvetica" w:hAnsi="Helvetica" w:cs="Helvetica"/>
          <w:b/>
          <w:bCs/>
          <w:color w:val="222222"/>
          <w:sz w:val="21"/>
          <w:szCs w:val="21"/>
        </w:rPr>
        <w:t xml:space="preserve"> 2'-</w:t>
      </w:r>
      <w:r w:rsidRPr="002D0320">
        <w:rPr>
          <w:rFonts w:ascii="Helvetica" w:hAnsi="Helvetica" w:cs="Helvetica" w:hint="eastAsia"/>
          <w:b/>
          <w:bCs/>
          <w:color w:val="222222"/>
          <w:sz w:val="21"/>
          <w:szCs w:val="21"/>
        </w:rPr>
        <w:t>он</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группам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рибозы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У</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Ц</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ИЗ</w:t>
      </w:r>
    </w:p>
    <w:p w14:paraId="66333D31" w14:textId="77777777" w:rsidR="002D0320" w:rsidRPr="002D0320" w:rsidRDefault="002D0320" w:rsidP="002D0320">
      <w:pPr>
        <w:rPr>
          <w:rFonts w:ascii="Helvetica" w:hAnsi="Helvetica" w:cs="Helvetica"/>
          <w:b/>
          <w:bCs/>
          <w:color w:val="222222"/>
          <w:sz w:val="21"/>
          <w:szCs w:val="21"/>
        </w:rPr>
      </w:pPr>
    </w:p>
    <w:p w14:paraId="56BF6607"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111.4. </w:t>
      </w: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методом</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спиновых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меток</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образования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спиральных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комплексов</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между</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полинуклеотидами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нуклеиновыми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мономерами</w:t>
      </w:r>
      <w:r w:rsidRPr="002D0320">
        <w:rPr>
          <w:rFonts w:ascii="Helvetica" w:hAnsi="Helvetica" w:cs="Helvetica"/>
          <w:b/>
          <w:bCs/>
          <w:color w:val="222222"/>
          <w:sz w:val="21"/>
          <w:szCs w:val="21"/>
        </w:rPr>
        <w:t>.</w:t>
      </w:r>
    </w:p>
    <w:p w14:paraId="07BA0399" w14:textId="77777777" w:rsidR="002D0320" w:rsidRPr="002D0320" w:rsidRDefault="002D0320" w:rsidP="002D0320">
      <w:pPr>
        <w:rPr>
          <w:rFonts w:ascii="Helvetica" w:hAnsi="Helvetica" w:cs="Helvetica"/>
          <w:b/>
          <w:bCs/>
          <w:color w:val="222222"/>
          <w:sz w:val="21"/>
          <w:szCs w:val="21"/>
        </w:rPr>
      </w:pPr>
    </w:p>
    <w:p w14:paraId="0628AB06"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111.4.1. </w:t>
      </w:r>
      <w:r w:rsidRPr="002D0320">
        <w:rPr>
          <w:rFonts w:ascii="Helvetica" w:hAnsi="Helvetica" w:cs="Helvetica" w:hint="eastAsia"/>
          <w:b/>
          <w:bCs/>
          <w:color w:val="222222"/>
          <w:sz w:val="21"/>
          <w:szCs w:val="21"/>
        </w:rPr>
        <w:t>Образование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трехспирального</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комплекса</w:t>
      </w:r>
      <w:r w:rsidRPr="002D0320">
        <w:rPr>
          <w:rFonts w:ascii="Helvetica" w:hAnsi="Helvetica" w:cs="Helvetica"/>
          <w:b/>
          <w:bCs/>
          <w:color w:val="222222"/>
          <w:sz w:val="21"/>
          <w:szCs w:val="21"/>
        </w:rPr>
        <w:t xml:space="preserve"> 2 </w:t>
      </w:r>
      <w:r w:rsidRPr="002D0320">
        <w:rPr>
          <w:rFonts w:ascii="Helvetica" w:hAnsi="Helvetica" w:cs="Helvetica" w:hint="eastAsia"/>
          <w:b/>
          <w:bCs/>
          <w:color w:val="222222"/>
          <w:sz w:val="21"/>
          <w:szCs w:val="21"/>
        </w:rPr>
        <w:t>поли</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У</w:t>
      </w:r>
      <w:r w:rsidRPr="002D0320">
        <w:rPr>
          <w:rFonts w:ascii="Helvetica" w:hAnsi="Helvetica" w:cs="Helvetica"/>
          <w:b/>
          <w:bCs/>
          <w:color w:val="222222"/>
          <w:sz w:val="21"/>
          <w:szCs w:val="21"/>
        </w:rPr>
        <w:t xml:space="preserve">)*1 </w:t>
      </w:r>
      <w:r w:rsidRPr="002D0320">
        <w:rPr>
          <w:rFonts w:ascii="Helvetica" w:hAnsi="Helvetica" w:cs="Helvetica" w:hint="eastAsia"/>
          <w:b/>
          <w:bCs/>
          <w:color w:val="222222"/>
          <w:sz w:val="21"/>
          <w:szCs w:val="21"/>
        </w:rPr>
        <w:t>адёнозин</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цри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разных</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температурах</w:t>
      </w:r>
    </w:p>
    <w:p w14:paraId="6135BF9F" w14:textId="77777777" w:rsidR="002D0320" w:rsidRPr="002D0320" w:rsidRDefault="002D0320" w:rsidP="002D0320">
      <w:pPr>
        <w:rPr>
          <w:rFonts w:ascii="Helvetica" w:hAnsi="Helvetica" w:cs="Helvetica"/>
          <w:b/>
          <w:bCs/>
          <w:color w:val="222222"/>
          <w:sz w:val="21"/>
          <w:szCs w:val="21"/>
        </w:rPr>
      </w:pPr>
    </w:p>
    <w:p w14:paraId="66052AAC" w14:textId="77777777" w:rsidR="002D0320" w:rsidRPr="002D0320" w:rsidRDefault="002D0320" w:rsidP="002D0320">
      <w:pPr>
        <w:rPr>
          <w:rFonts w:ascii="Helvetica" w:hAnsi="Helvetica" w:cs="Helvetica"/>
          <w:b/>
          <w:bCs/>
          <w:color w:val="222222"/>
          <w:sz w:val="21"/>
          <w:szCs w:val="21"/>
        </w:rPr>
      </w:pPr>
      <w:r w:rsidRPr="002D0320">
        <w:rPr>
          <w:rFonts w:ascii="Helvetica" w:hAnsi="Helvetica" w:cs="Helvetica"/>
          <w:b/>
          <w:bCs/>
          <w:color w:val="222222"/>
          <w:sz w:val="21"/>
          <w:szCs w:val="21"/>
        </w:rPr>
        <w:t xml:space="preserve">111.4.2. </w:t>
      </w:r>
      <w:r w:rsidRPr="002D0320">
        <w:rPr>
          <w:rFonts w:ascii="Helvetica" w:hAnsi="Helvetica" w:cs="Helvetica" w:hint="eastAsia"/>
          <w:b/>
          <w:bCs/>
          <w:color w:val="222222"/>
          <w:sz w:val="21"/>
          <w:szCs w:val="21"/>
        </w:rPr>
        <w:t>Спиральные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комплексы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полиуридиловой</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кислоты</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с</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пиримидиновыми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мономерами</w:t>
      </w:r>
    </w:p>
    <w:p w14:paraId="6F43089C" w14:textId="77777777" w:rsidR="002D0320" w:rsidRPr="002D0320" w:rsidRDefault="002D0320" w:rsidP="002D0320">
      <w:pPr>
        <w:rPr>
          <w:rFonts w:ascii="Helvetica" w:hAnsi="Helvetica" w:cs="Helvetica"/>
          <w:b/>
          <w:bCs/>
          <w:color w:val="222222"/>
          <w:sz w:val="21"/>
          <w:szCs w:val="21"/>
        </w:rPr>
      </w:pPr>
    </w:p>
    <w:p w14:paraId="0C1B29AA" w14:textId="79AE39BC" w:rsidR="008A0C40" w:rsidRPr="002D0320" w:rsidRDefault="002D0320" w:rsidP="002D0320">
      <w:r w:rsidRPr="002D0320">
        <w:rPr>
          <w:rFonts w:ascii="Helvetica" w:hAnsi="Helvetica" w:cs="Helvetica"/>
          <w:b/>
          <w:bCs/>
          <w:color w:val="222222"/>
          <w:sz w:val="21"/>
          <w:szCs w:val="21"/>
        </w:rPr>
        <w:t>III.4.3</w:t>
      </w:r>
      <w:r w:rsidRPr="002D0320">
        <w:rPr>
          <w:rFonts w:ascii="Helvetica" w:hAnsi="Helvetica" w:cs="Helvetica" w:hint="eastAsia"/>
          <w:b/>
          <w:bCs/>
          <w:color w:val="222222"/>
          <w:sz w:val="21"/>
          <w:szCs w:val="21"/>
        </w:rPr>
        <w:t>»</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Исследование</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комплексе</w:t>
      </w:r>
      <w:r w:rsidRPr="002D0320">
        <w:rPr>
          <w:rFonts w:ascii="Helvetica" w:hAnsi="Helvetica" w:cs="Helvetica" w:hint="eastAsia"/>
          <w:b/>
          <w:bCs/>
          <w:color w:val="222222"/>
          <w:sz w:val="21"/>
          <w:szCs w:val="21"/>
        </w:rPr>
        <w:t>»</w:t>
      </w:r>
      <w:r w:rsidRPr="002D0320">
        <w:rPr>
          <w:rFonts w:ascii="Helvetica" w:hAnsi="Helvetica" w:cs="Helvetica" w:hint="eastAsia"/>
          <w:b/>
          <w:bCs/>
          <w:color w:val="222222"/>
          <w:sz w:val="21"/>
          <w:szCs w:val="21"/>
        </w:rPr>
        <w:t>образования</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между</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поли</w:t>
      </w:r>
      <w:r w:rsidRPr="002D0320">
        <w:rPr>
          <w:rFonts w:ascii="Helvetica" w:hAnsi="Helvetica" w:cs="Helvetica"/>
          <w:b/>
          <w:bCs/>
          <w:color w:val="222222"/>
          <w:sz w:val="21"/>
          <w:szCs w:val="21"/>
        </w:rPr>
        <w:t>(</w:t>
      </w:r>
      <w:r w:rsidRPr="002D0320">
        <w:rPr>
          <w:rFonts w:ascii="Helvetica" w:hAnsi="Helvetica" w:cs="Helvetica" w:hint="eastAsia"/>
          <w:b/>
          <w:bCs/>
          <w:color w:val="222222"/>
          <w:sz w:val="21"/>
          <w:szCs w:val="21"/>
        </w:rPr>
        <w:t>У</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адениловыми</w:t>
      </w:r>
      <w:r w:rsidRPr="002D0320">
        <w:rPr>
          <w:rFonts w:ascii="Helvetica" w:hAnsi="Helvetica" w:cs="Helvetica"/>
          <w:b/>
          <w:bCs/>
          <w:color w:val="222222"/>
          <w:sz w:val="21"/>
          <w:szCs w:val="21"/>
        </w:rPr>
        <w:t xml:space="preserve"> </w:t>
      </w:r>
      <w:r w:rsidRPr="002D0320">
        <w:rPr>
          <w:rFonts w:ascii="Helvetica" w:hAnsi="Helvetica" w:cs="Helvetica" w:hint="eastAsia"/>
          <w:b/>
          <w:bCs/>
          <w:color w:val="222222"/>
          <w:sz w:val="21"/>
          <w:szCs w:val="21"/>
        </w:rPr>
        <w:t>нуклеотидами</w:t>
      </w:r>
    </w:p>
    <w:sectPr w:rsidR="008A0C40" w:rsidRPr="002D03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1F35" w14:textId="77777777" w:rsidR="003465C7" w:rsidRDefault="003465C7">
      <w:pPr>
        <w:spacing w:after="0" w:line="240" w:lineRule="auto"/>
      </w:pPr>
      <w:r>
        <w:separator/>
      </w:r>
    </w:p>
  </w:endnote>
  <w:endnote w:type="continuationSeparator" w:id="0">
    <w:p w14:paraId="1803D152" w14:textId="77777777" w:rsidR="003465C7" w:rsidRDefault="0034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0EA6" w14:textId="77777777" w:rsidR="003465C7" w:rsidRDefault="003465C7"/>
    <w:p w14:paraId="4344BA0A" w14:textId="77777777" w:rsidR="003465C7" w:rsidRDefault="003465C7"/>
    <w:p w14:paraId="3EA1F344" w14:textId="77777777" w:rsidR="003465C7" w:rsidRDefault="003465C7"/>
    <w:p w14:paraId="65FE452D" w14:textId="77777777" w:rsidR="003465C7" w:rsidRDefault="003465C7"/>
    <w:p w14:paraId="66B0C881" w14:textId="77777777" w:rsidR="003465C7" w:rsidRDefault="003465C7"/>
    <w:p w14:paraId="2708F20E" w14:textId="77777777" w:rsidR="003465C7" w:rsidRDefault="003465C7"/>
    <w:p w14:paraId="1D3AB9DC" w14:textId="77777777" w:rsidR="003465C7" w:rsidRDefault="003465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ED713" wp14:editId="493DBD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407E" w14:textId="77777777" w:rsidR="003465C7" w:rsidRDefault="003465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ED7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D0407E" w14:textId="77777777" w:rsidR="003465C7" w:rsidRDefault="003465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F8FE4B" w14:textId="77777777" w:rsidR="003465C7" w:rsidRDefault="003465C7"/>
    <w:p w14:paraId="1B406721" w14:textId="77777777" w:rsidR="003465C7" w:rsidRDefault="003465C7"/>
    <w:p w14:paraId="10C1156A" w14:textId="77777777" w:rsidR="003465C7" w:rsidRDefault="003465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AC3EFB" wp14:editId="4AF916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271FB" w14:textId="77777777" w:rsidR="003465C7" w:rsidRDefault="003465C7"/>
                          <w:p w14:paraId="56AB81EC" w14:textId="77777777" w:rsidR="003465C7" w:rsidRDefault="003465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AC3E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1271FB" w14:textId="77777777" w:rsidR="003465C7" w:rsidRDefault="003465C7"/>
                    <w:p w14:paraId="56AB81EC" w14:textId="77777777" w:rsidR="003465C7" w:rsidRDefault="003465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5F2E5E" w14:textId="77777777" w:rsidR="003465C7" w:rsidRDefault="003465C7"/>
    <w:p w14:paraId="1082A218" w14:textId="77777777" w:rsidR="003465C7" w:rsidRDefault="003465C7">
      <w:pPr>
        <w:rPr>
          <w:sz w:val="2"/>
          <w:szCs w:val="2"/>
        </w:rPr>
      </w:pPr>
    </w:p>
    <w:p w14:paraId="7E91334E" w14:textId="77777777" w:rsidR="003465C7" w:rsidRDefault="003465C7"/>
    <w:p w14:paraId="236A2735" w14:textId="77777777" w:rsidR="003465C7" w:rsidRDefault="003465C7">
      <w:pPr>
        <w:spacing w:after="0" w:line="240" w:lineRule="auto"/>
      </w:pPr>
    </w:p>
  </w:footnote>
  <w:footnote w:type="continuationSeparator" w:id="0">
    <w:p w14:paraId="39BF35F5" w14:textId="77777777" w:rsidR="003465C7" w:rsidRDefault="0034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C7"/>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22155</TotalTime>
  <Pages>4</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1067</cp:revision>
  <cp:lastPrinted>2009-02-06T05:36:00Z</cp:lastPrinted>
  <dcterms:created xsi:type="dcterms:W3CDTF">2025-11-25T20:19:00Z</dcterms:created>
  <dcterms:modified xsi:type="dcterms:W3CDTF">2025-12-29T13:01:00Z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