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A8E" w:rsidRDefault="00F77A8E" w:rsidP="00F77A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Літовченко Олена Леонідівна,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гігієни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екології</w:t>
      </w:r>
    </w:p>
    <w:p w:rsidR="00F77A8E" w:rsidRDefault="00F77A8E" w:rsidP="00F77A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 </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F77A8E" w:rsidRDefault="00F77A8E" w:rsidP="00F77A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біологічних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ефектів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впливі</w:t>
      </w:r>
    </w:p>
    <w:p w:rsidR="00F77A8E" w:rsidRDefault="00F77A8E" w:rsidP="00F77A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електромагнітного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випромінювання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холодового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стресу</w:t>
      </w:r>
    </w:p>
    <w:p w:rsidR="00F77A8E" w:rsidRDefault="00F77A8E" w:rsidP="00F77A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експерименті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(091 </w:t>
      </w: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F77A8E" w:rsidRDefault="00F77A8E" w:rsidP="00F77A8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64.051.039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BC7886" w:rsidRPr="00F77A8E" w:rsidRDefault="00F77A8E" w:rsidP="00F77A8E">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p>
    <w:sectPr w:rsidR="00BC7886" w:rsidRPr="00F77A8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F77A8E" w:rsidRPr="00F77A8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4">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9"/>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430EE-62F2-47A4-B4EB-81344E97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2022-01-20T17:00:00Z</dcterms:created>
  <dcterms:modified xsi:type="dcterms:W3CDTF">2022-01-20T19:51:00Z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