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EE64F" w14:textId="3F730DA2" w:rsidR="00B86CDC" w:rsidRDefault="00C856B2" w:rsidP="00C856B2">
      <w:r w:rsidRPr="00C856B2">
        <w:rPr>
          <w:rFonts w:hint="eastAsia"/>
        </w:rPr>
        <w:t>Лисовец</w:t>
      </w:r>
      <w:r w:rsidRPr="00C856B2">
        <w:t xml:space="preserve"> </w:t>
      </w:r>
      <w:r w:rsidRPr="00C856B2">
        <w:rPr>
          <w:rFonts w:hint="eastAsia"/>
        </w:rPr>
        <w:t>Ульяна</w:t>
      </w:r>
      <w:r w:rsidRPr="00C856B2">
        <w:t xml:space="preserve"> </w:t>
      </w:r>
      <w:r w:rsidRPr="00C856B2">
        <w:rPr>
          <w:rFonts w:hint="eastAsia"/>
        </w:rPr>
        <w:t>Александровна</w:t>
      </w:r>
      <w:r>
        <w:rPr>
          <w:rFonts w:hint="cs"/>
        </w:rPr>
        <w:t xml:space="preserve"> </w:t>
      </w:r>
      <w:r w:rsidRPr="00C856B2">
        <w:rPr>
          <w:rFonts w:hint="eastAsia"/>
        </w:rPr>
        <w:t>Совершенствование</w:t>
      </w:r>
      <w:r w:rsidRPr="00C856B2">
        <w:t xml:space="preserve"> </w:t>
      </w:r>
      <w:r w:rsidRPr="00C856B2">
        <w:rPr>
          <w:rFonts w:hint="eastAsia"/>
        </w:rPr>
        <w:t>технологии</w:t>
      </w:r>
      <w:r w:rsidRPr="00C856B2">
        <w:t xml:space="preserve"> </w:t>
      </w:r>
      <w:r w:rsidRPr="00C856B2">
        <w:rPr>
          <w:rFonts w:hint="eastAsia"/>
        </w:rPr>
        <w:t>белых</w:t>
      </w:r>
      <w:r w:rsidRPr="00C856B2">
        <w:t xml:space="preserve"> </w:t>
      </w:r>
      <w:r w:rsidRPr="00C856B2">
        <w:rPr>
          <w:rFonts w:hint="eastAsia"/>
        </w:rPr>
        <w:t>столовых</w:t>
      </w:r>
      <w:r w:rsidRPr="00C856B2">
        <w:t xml:space="preserve"> </w:t>
      </w:r>
      <w:r w:rsidRPr="00C856B2">
        <w:rPr>
          <w:rFonts w:hint="eastAsia"/>
        </w:rPr>
        <w:t>вин</w:t>
      </w:r>
      <w:r w:rsidRPr="00C856B2">
        <w:t xml:space="preserve"> </w:t>
      </w:r>
      <w:r w:rsidRPr="00C856B2">
        <w:rPr>
          <w:rFonts w:hint="eastAsia"/>
        </w:rPr>
        <w:t>путем</w:t>
      </w:r>
      <w:r w:rsidRPr="00C856B2">
        <w:t xml:space="preserve"> </w:t>
      </w:r>
      <w:r w:rsidRPr="00C856B2">
        <w:rPr>
          <w:rFonts w:hint="eastAsia"/>
        </w:rPr>
        <w:t>регулирования</w:t>
      </w:r>
      <w:r w:rsidRPr="00C856B2">
        <w:t xml:space="preserve"> </w:t>
      </w:r>
      <w:r w:rsidRPr="00C856B2">
        <w:rPr>
          <w:rFonts w:hint="eastAsia"/>
        </w:rPr>
        <w:t>автолиза</w:t>
      </w:r>
      <w:r w:rsidRPr="00C856B2">
        <w:t xml:space="preserve"> </w:t>
      </w:r>
      <w:r w:rsidRPr="00C856B2">
        <w:rPr>
          <w:rFonts w:hint="eastAsia"/>
        </w:rPr>
        <w:t>винных</w:t>
      </w:r>
      <w:r w:rsidRPr="00C856B2">
        <w:t xml:space="preserve"> </w:t>
      </w:r>
      <w:r w:rsidRPr="00C856B2">
        <w:rPr>
          <w:rFonts w:hint="eastAsia"/>
        </w:rPr>
        <w:t>дрожжей</w:t>
      </w:r>
    </w:p>
    <w:p w14:paraId="51EF43C8" w14:textId="77777777" w:rsidR="00C856B2" w:rsidRDefault="00C856B2" w:rsidP="00C856B2">
      <w:r>
        <w:rPr>
          <w:rFonts w:hint="eastAsia"/>
        </w:rPr>
        <w:t>ОГЛАВЛЕНИЕ</w:t>
      </w:r>
      <w:r>
        <w:t xml:space="preserve"> </w:t>
      </w:r>
      <w:r>
        <w:rPr>
          <w:rFonts w:hint="eastAsia"/>
        </w:rPr>
        <w:t>ДИССЕРТАЦИИ</w:t>
      </w:r>
    </w:p>
    <w:p w14:paraId="63081EB4" w14:textId="77777777" w:rsidR="00C856B2" w:rsidRDefault="00C856B2" w:rsidP="00C856B2">
      <w:r>
        <w:rPr>
          <w:rFonts w:hint="eastAsia"/>
        </w:rPr>
        <w:t>кандидат</w:t>
      </w:r>
      <w:r>
        <w:t xml:space="preserve"> </w:t>
      </w:r>
      <w:r>
        <w:rPr>
          <w:rFonts w:hint="eastAsia"/>
        </w:rPr>
        <w:t>наук</w:t>
      </w:r>
      <w:r>
        <w:t xml:space="preserve"> </w:t>
      </w:r>
      <w:r>
        <w:rPr>
          <w:rFonts w:hint="eastAsia"/>
        </w:rPr>
        <w:t>Лисовец</w:t>
      </w:r>
      <w:r>
        <w:t xml:space="preserve"> </w:t>
      </w:r>
      <w:r>
        <w:rPr>
          <w:rFonts w:hint="eastAsia"/>
        </w:rPr>
        <w:t>Ульяна</w:t>
      </w:r>
      <w:r>
        <w:t xml:space="preserve"> </w:t>
      </w:r>
      <w:r>
        <w:rPr>
          <w:rFonts w:hint="eastAsia"/>
        </w:rPr>
        <w:t>Александровна</w:t>
      </w:r>
    </w:p>
    <w:p w14:paraId="498ED16E" w14:textId="77777777" w:rsidR="00C856B2" w:rsidRDefault="00C856B2" w:rsidP="00C856B2">
      <w:r>
        <w:rPr>
          <w:rFonts w:hint="eastAsia"/>
        </w:rPr>
        <w:t>ВВЕДЕНИЕ</w:t>
      </w:r>
    </w:p>
    <w:p w14:paraId="07055456" w14:textId="77777777" w:rsidR="00C856B2" w:rsidRDefault="00C856B2" w:rsidP="00C856B2"/>
    <w:p w14:paraId="728125E1" w14:textId="77777777" w:rsidR="00C856B2" w:rsidRDefault="00C856B2" w:rsidP="00C856B2">
      <w:r>
        <w:t xml:space="preserve">1 </w:t>
      </w:r>
      <w:r>
        <w:rPr>
          <w:rFonts w:hint="eastAsia"/>
        </w:rPr>
        <w:t>АНАЛИТИЧЕСКИЙ</w:t>
      </w:r>
      <w:r>
        <w:t xml:space="preserve"> </w:t>
      </w:r>
      <w:r>
        <w:rPr>
          <w:rFonts w:hint="eastAsia"/>
        </w:rPr>
        <w:t>ОБЗОР</w:t>
      </w:r>
      <w:r>
        <w:t xml:space="preserve"> </w:t>
      </w:r>
      <w:r>
        <w:rPr>
          <w:rFonts w:hint="eastAsia"/>
        </w:rPr>
        <w:t>ОТЕЧЕСТВЕННОЙ</w:t>
      </w:r>
      <w:r>
        <w:t xml:space="preserve"> </w:t>
      </w:r>
      <w:r>
        <w:rPr>
          <w:rFonts w:hint="eastAsia"/>
        </w:rPr>
        <w:t>И</w:t>
      </w:r>
      <w:r>
        <w:t xml:space="preserve"> </w:t>
      </w:r>
      <w:r>
        <w:rPr>
          <w:rFonts w:hint="eastAsia"/>
        </w:rPr>
        <w:t>ЗАРУБЕЖНОЙ</w:t>
      </w:r>
      <w:r>
        <w:t xml:space="preserve"> </w:t>
      </w:r>
      <w:r>
        <w:rPr>
          <w:rFonts w:hint="eastAsia"/>
        </w:rPr>
        <w:t>НАУЧНО</w:t>
      </w:r>
      <w:r>
        <w:t>-</w:t>
      </w:r>
      <w:r>
        <w:rPr>
          <w:rFonts w:hint="eastAsia"/>
        </w:rPr>
        <w:t>ТЕХНИЧЕСКОЙ</w:t>
      </w:r>
      <w:r>
        <w:t xml:space="preserve"> </w:t>
      </w:r>
      <w:r>
        <w:rPr>
          <w:rFonts w:hint="eastAsia"/>
        </w:rPr>
        <w:t>И</w:t>
      </w:r>
      <w:r>
        <w:t xml:space="preserve"> </w:t>
      </w:r>
      <w:r>
        <w:rPr>
          <w:rFonts w:hint="eastAsia"/>
        </w:rPr>
        <w:t>ПАТЕНТНО</w:t>
      </w:r>
      <w:r>
        <w:t>-</w:t>
      </w:r>
      <w:r>
        <w:rPr>
          <w:rFonts w:hint="eastAsia"/>
        </w:rPr>
        <w:t>ИНФОРМАЦИОННОЙ</w:t>
      </w:r>
      <w:r>
        <w:t xml:space="preserve"> </w:t>
      </w:r>
      <w:r>
        <w:rPr>
          <w:rFonts w:hint="eastAsia"/>
        </w:rPr>
        <w:t>ЛИТЕРАТУРЫ</w:t>
      </w:r>
    </w:p>
    <w:p w14:paraId="5F97233F" w14:textId="77777777" w:rsidR="00C856B2" w:rsidRDefault="00C856B2" w:rsidP="00C856B2"/>
    <w:p w14:paraId="44300120" w14:textId="77777777" w:rsidR="00C856B2" w:rsidRDefault="00C856B2" w:rsidP="00C856B2">
      <w:r>
        <w:t xml:space="preserve">1.1 </w:t>
      </w:r>
      <w:r>
        <w:rPr>
          <w:rFonts w:hint="eastAsia"/>
        </w:rPr>
        <w:t>Понятие</w:t>
      </w:r>
      <w:r>
        <w:t xml:space="preserve"> </w:t>
      </w:r>
      <w:r>
        <w:rPr>
          <w:rFonts w:hint="eastAsia"/>
        </w:rPr>
        <w:t>и</w:t>
      </w:r>
      <w:r>
        <w:t xml:space="preserve"> </w:t>
      </w:r>
      <w:r>
        <w:rPr>
          <w:rFonts w:hint="eastAsia"/>
        </w:rPr>
        <w:t>сущность</w:t>
      </w:r>
      <w:r>
        <w:t xml:space="preserve"> </w:t>
      </w:r>
      <w:r>
        <w:rPr>
          <w:rFonts w:hint="eastAsia"/>
        </w:rPr>
        <w:t>батонажа</w:t>
      </w:r>
    </w:p>
    <w:p w14:paraId="00A80F48" w14:textId="77777777" w:rsidR="00C856B2" w:rsidRDefault="00C856B2" w:rsidP="00C856B2"/>
    <w:p w14:paraId="4A5EEACA" w14:textId="77777777" w:rsidR="00C856B2" w:rsidRDefault="00C856B2" w:rsidP="00C856B2">
      <w:r>
        <w:t xml:space="preserve">1.2 </w:t>
      </w:r>
      <w:r>
        <w:rPr>
          <w:rFonts w:hint="eastAsia"/>
        </w:rPr>
        <w:t>Современные</w:t>
      </w:r>
      <w:r>
        <w:t xml:space="preserve"> </w:t>
      </w:r>
      <w:r>
        <w:rPr>
          <w:rFonts w:hint="eastAsia"/>
        </w:rPr>
        <w:t>взгляды</w:t>
      </w:r>
      <w:r>
        <w:t xml:space="preserve"> </w:t>
      </w:r>
      <w:r>
        <w:rPr>
          <w:rFonts w:hint="eastAsia"/>
        </w:rPr>
        <w:t>на</w:t>
      </w:r>
      <w:r>
        <w:t xml:space="preserve"> </w:t>
      </w:r>
      <w:r>
        <w:rPr>
          <w:rFonts w:hint="eastAsia"/>
        </w:rPr>
        <w:t>целесообразность</w:t>
      </w:r>
      <w:r>
        <w:t xml:space="preserve"> </w:t>
      </w:r>
      <w:r>
        <w:rPr>
          <w:rFonts w:hint="eastAsia"/>
        </w:rPr>
        <w:t>проведения</w:t>
      </w:r>
      <w:r>
        <w:t xml:space="preserve"> </w:t>
      </w:r>
      <w:r>
        <w:rPr>
          <w:rFonts w:hint="eastAsia"/>
        </w:rPr>
        <w:t>батонажа</w:t>
      </w:r>
      <w:r>
        <w:t xml:space="preserve"> </w:t>
      </w:r>
      <w:r>
        <w:rPr>
          <w:rFonts w:hint="eastAsia"/>
        </w:rPr>
        <w:t>при</w:t>
      </w:r>
      <w:r>
        <w:t xml:space="preserve"> </w:t>
      </w:r>
      <w:r>
        <w:rPr>
          <w:rFonts w:hint="eastAsia"/>
        </w:rPr>
        <w:t>производстве</w:t>
      </w:r>
      <w:r>
        <w:t xml:space="preserve"> </w:t>
      </w:r>
      <w:r>
        <w:rPr>
          <w:rFonts w:hint="eastAsia"/>
        </w:rPr>
        <w:t>белых</w:t>
      </w:r>
      <w:r>
        <w:t xml:space="preserve"> </w:t>
      </w:r>
      <w:r>
        <w:rPr>
          <w:rFonts w:hint="eastAsia"/>
        </w:rPr>
        <w:t>столовых</w:t>
      </w:r>
      <w:r>
        <w:t xml:space="preserve"> </w:t>
      </w:r>
      <w:r>
        <w:rPr>
          <w:rFonts w:hint="eastAsia"/>
        </w:rPr>
        <w:t>вин</w:t>
      </w:r>
    </w:p>
    <w:p w14:paraId="3662129D" w14:textId="77777777" w:rsidR="00C856B2" w:rsidRDefault="00C856B2" w:rsidP="00C856B2"/>
    <w:p w14:paraId="6B70DE0F" w14:textId="77777777" w:rsidR="00C856B2" w:rsidRDefault="00C856B2" w:rsidP="00C856B2">
      <w:r>
        <w:t xml:space="preserve">1.3 </w:t>
      </w:r>
      <w:r>
        <w:rPr>
          <w:rFonts w:hint="eastAsia"/>
        </w:rPr>
        <w:t>Биохимические</w:t>
      </w:r>
      <w:r>
        <w:t xml:space="preserve"> </w:t>
      </w:r>
      <w:r>
        <w:rPr>
          <w:rFonts w:hint="eastAsia"/>
        </w:rPr>
        <w:t>процессы</w:t>
      </w:r>
      <w:r>
        <w:t xml:space="preserve">, </w:t>
      </w:r>
      <w:r>
        <w:rPr>
          <w:rFonts w:hint="eastAsia"/>
        </w:rPr>
        <w:t>протекающие</w:t>
      </w:r>
      <w:r>
        <w:t xml:space="preserve"> </w:t>
      </w:r>
      <w:r>
        <w:rPr>
          <w:rFonts w:hint="eastAsia"/>
        </w:rPr>
        <w:t>при</w:t>
      </w:r>
      <w:r>
        <w:t xml:space="preserve"> </w:t>
      </w:r>
      <w:r>
        <w:rPr>
          <w:rFonts w:hint="eastAsia"/>
        </w:rPr>
        <w:t>выдержке</w:t>
      </w:r>
      <w:r>
        <w:t xml:space="preserve"> </w:t>
      </w:r>
      <w:r>
        <w:rPr>
          <w:rFonts w:hint="eastAsia"/>
        </w:rPr>
        <w:t>виноматериалов</w:t>
      </w:r>
      <w:r>
        <w:t xml:space="preserve"> </w:t>
      </w:r>
      <w:r>
        <w:rPr>
          <w:rFonts w:hint="eastAsia"/>
        </w:rPr>
        <w:t>на</w:t>
      </w:r>
      <w:r>
        <w:t xml:space="preserve"> </w:t>
      </w:r>
      <w:r>
        <w:rPr>
          <w:rFonts w:hint="eastAsia"/>
        </w:rPr>
        <w:t>дрожжевых</w:t>
      </w:r>
      <w:r>
        <w:t xml:space="preserve"> </w:t>
      </w:r>
      <w:r>
        <w:rPr>
          <w:rFonts w:hint="eastAsia"/>
        </w:rPr>
        <w:t>осадках</w:t>
      </w:r>
    </w:p>
    <w:p w14:paraId="6403DB29" w14:textId="77777777" w:rsidR="00C856B2" w:rsidRDefault="00C856B2" w:rsidP="00C856B2"/>
    <w:p w14:paraId="02FB9B86" w14:textId="77777777" w:rsidR="00C856B2" w:rsidRDefault="00C856B2" w:rsidP="00C856B2">
      <w:r>
        <w:t xml:space="preserve">1.3.1 </w:t>
      </w:r>
      <w:r>
        <w:rPr>
          <w:rFonts w:hint="eastAsia"/>
        </w:rPr>
        <w:t>Понятие</w:t>
      </w:r>
      <w:r>
        <w:t xml:space="preserve"> </w:t>
      </w:r>
      <w:r>
        <w:rPr>
          <w:rFonts w:hint="eastAsia"/>
        </w:rPr>
        <w:t>и</w:t>
      </w:r>
      <w:r>
        <w:t xml:space="preserve"> </w:t>
      </w:r>
      <w:r>
        <w:rPr>
          <w:rFonts w:hint="eastAsia"/>
        </w:rPr>
        <w:t>механизм</w:t>
      </w:r>
      <w:r>
        <w:t xml:space="preserve"> </w:t>
      </w:r>
      <w:r>
        <w:rPr>
          <w:rFonts w:hint="eastAsia"/>
        </w:rPr>
        <w:t>автолиза</w:t>
      </w:r>
      <w:r>
        <w:t xml:space="preserve"> </w:t>
      </w:r>
      <w:r>
        <w:rPr>
          <w:rFonts w:hint="eastAsia"/>
        </w:rPr>
        <w:t>винных</w:t>
      </w:r>
      <w:r>
        <w:t xml:space="preserve"> </w:t>
      </w:r>
      <w:r>
        <w:rPr>
          <w:rFonts w:hint="eastAsia"/>
        </w:rPr>
        <w:t>дрожжей</w:t>
      </w:r>
      <w:r>
        <w:t xml:space="preserve">, </w:t>
      </w:r>
      <w:r>
        <w:rPr>
          <w:rFonts w:hint="eastAsia"/>
        </w:rPr>
        <w:t>его</w:t>
      </w:r>
      <w:r>
        <w:t xml:space="preserve"> </w:t>
      </w:r>
      <w:r>
        <w:rPr>
          <w:rFonts w:hint="eastAsia"/>
        </w:rPr>
        <w:t>применение</w:t>
      </w:r>
      <w:r>
        <w:t xml:space="preserve"> </w:t>
      </w:r>
      <w:r>
        <w:rPr>
          <w:rFonts w:hint="eastAsia"/>
        </w:rPr>
        <w:t>в</w:t>
      </w:r>
      <w:r>
        <w:t xml:space="preserve"> </w:t>
      </w:r>
      <w:r>
        <w:rPr>
          <w:rFonts w:hint="eastAsia"/>
        </w:rPr>
        <w:t>винодельческой</w:t>
      </w:r>
      <w:r>
        <w:t xml:space="preserve"> </w:t>
      </w:r>
      <w:r>
        <w:rPr>
          <w:rFonts w:hint="eastAsia"/>
        </w:rPr>
        <w:t>промышленности</w:t>
      </w:r>
    </w:p>
    <w:p w14:paraId="098A1F2D" w14:textId="77777777" w:rsidR="00C856B2" w:rsidRDefault="00C856B2" w:rsidP="00C856B2"/>
    <w:p w14:paraId="12DABD5F" w14:textId="77777777" w:rsidR="00C856B2" w:rsidRDefault="00C856B2" w:rsidP="00C856B2">
      <w:r>
        <w:t xml:space="preserve">1.3.2 </w:t>
      </w:r>
      <w:r>
        <w:rPr>
          <w:rFonts w:hint="eastAsia"/>
        </w:rPr>
        <w:t>Выделение</w:t>
      </w:r>
      <w:r>
        <w:t xml:space="preserve"> </w:t>
      </w:r>
      <w:r>
        <w:rPr>
          <w:rFonts w:hint="eastAsia"/>
        </w:rPr>
        <w:t>азотистых</w:t>
      </w:r>
      <w:r>
        <w:t xml:space="preserve"> </w:t>
      </w:r>
      <w:r>
        <w:rPr>
          <w:rFonts w:hint="eastAsia"/>
        </w:rPr>
        <w:t>веществ</w:t>
      </w:r>
      <w:r>
        <w:t xml:space="preserve"> </w:t>
      </w:r>
      <w:r>
        <w:rPr>
          <w:rFonts w:hint="eastAsia"/>
        </w:rPr>
        <w:t>в</w:t>
      </w:r>
      <w:r>
        <w:t xml:space="preserve"> </w:t>
      </w:r>
      <w:r>
        <w:rPr>
          <w:rFonts w:hint="eastAsia"/>
        </w:rPr>
        <w:t>процессе</w:t>
      </w:r>
      <w:r>
        <w:t xml:space="preserve"> </w:t>
      </w:r>
      <w:r>
        <w:rPr>
          <w:rFonts w:hint="eastAsia"/>
        </w:rPr>
        <w:t>алкогольного</w:t>
      </w:r>
      <w:r>
        <w:t xml:space="preserve"> </w:t>
      </w:r>
      <w:r>
        <w:rPr>
          <w:rFonts w:hint="eastAsia"/>
        </w:rPr>
        <w:t>брожения</w:t>
      </w:r>
      <w:r>
        <w:t xml:space="preserve"> </w:t>
      </w:r>
      <w:r>
        <w:rPr>
          <w:rFonts w:hint="eastAsia"/>
        </w:rPr>
        <w:t>и</w:t>
      </w:r>
      <w:r>
        <w:t xml:space="preserve"> </w:t>
      </w:r>
      <w:r>
        <w:rPr>
          <w:rFonts w:hint="eastAsia"/>
        </w:rPr>
        <w:t>при</w:t>
      </w:r>
      <w:r>
        <w:t xml:space="preserve"> </w:t>
      </w:r>
      <w:r>
        <w:rPr>
          <w:rFonts w:hint="eastAsia"/>
        </w:rPr>
        <w:t>выдержке</w:t>
      </w:r>
      <w:r>
        <w:t xml:space="preserve"> </w:t>
      </w:r>
      <w:r>
        <w:rPr>
          <w:rFonts w:hint="eastAsia"/>
        </w:rPr>
        <w:t>вина</w:t>
      </w:r>
      <w:r>
        <w:t xml:space="preserve"> </w:t>
      </w:r>
      <w:r>
        <w:rPr>
          <w:rFonts w:hint="eastAsia"/>
        </w:rPr>
        <w:t>на</w:t>
      </w:r>
      <w:r>
        <w:t xml:space="preserve"> </w:t>
      </w:r>
      <w:r>
        <w:rPr>
          <w:rFonts w:hint="eastAsia"/>
        </w:rPr>
        <w:t>дрожжах</w:t>
      </w:r>
    </w:p>
    <w:p w14:paraId="6C9F9C92" w14:textId="77777777" w:rsidR="00C856B2" w:rsidRDefault="00C856B2" w:rsidP="00C856B2"/>
    <w:p w14:paraId="42469166" w14:textId="77777777" w:rsidR="00C856B2" w:rsidRDefault="00C856B2" w:rsidP="00C856B2">
      <w:r>
        <w:t xml:space="preserve">1.3.3 </w:t>
      </w:r>
      <w:r>
        <w:rPr>
          <w:rFonts w:hint="eastAsia"/>
        </w:rPr>
        <w:t>Влияние</w:t>
      </w:r>
      <w:r>
        <w:t xml:space="preserve"> </w:t>
      </w:r>
      <w:r>
        <w:rPr>
          <w:rFonts w:hint="eastAsia"/>
        </w:rPr>
        <w:t>компонентов</w:t>
      </w:r>
      <w:r>
        <w:t xml:space="preserve"> </w:t>
      </w:r>
      <w:r>
        <w:rPr>
          <w:rFonts w:hint="eastAsia"/>
        </w:rPr>
        <w:t>древесины</w:t>
      </w:r>
      <w:r>
        <w:t xml:space="preserve"> </w:t>
      </w:r>
      <w:r>
        <w:rPr>
          <w:rFonts w:hint="eastAsia"/>
        </w:rPr>
        <w:t>дуба</w:t>
      </w:r>
      <w:r>
        <w:t xml:space="preserve"> </w:t>
      </w:r>
      <w:r>
        <w:rPr>
          <w:rFonts w:hint="eastAsia"/>
        </w:rPr>
        <w:t>на</w:t>
      </w:r>
      <w:r>
        <w:t xml:space="preserve"> </w:t>
      </w:r>
      <w:r>
        <w:rPr>
          <w:rFonts w:hint="eastAsia"/>
        </w:rPr>
        <w:t>изменение</w:t>
      </w:r>
      <w:r>
        <w:t xml:space="preserve"> </w:t>
      </w:r>
      <w:r>
        <w:rPr>
          <w:rFonts w:hint="eastAsia"/>
        </w:rPr>
        <w:t>ароматообразующих</w:t>
      </w:r>
      <w:r>
        <w:t xml:space="preserve"> </w:t>
      </w:r>
      <w:r>
        <w:rPr>
          <w:rFonts w:hint="eastAsia"/>
        </w:rPr>
        <w:t>компонентов</w:t>
      </w:r>
      <w:r>
        <w:t xml:space="preserve"> </w:t>
      </w:r>
      <w:r>
        <w:rPr>
          <w:rFonts w:hint="eastAsia"/>
        </w:rPr>
        <w:t>вина</w:t>
      </w:r>
    </w:p>
    <w:p w14:paraId="2844DE22" w14:textId="77777777" w:rsidR="00C856B2" w:rsidRDefault="00C856B2" w:rsidP="00C856B2"/>
    <w:p w14:paraId="750A7D4A" w14:textId="77777777" w:rsidR="00C856B2" w:rsidRDefault="00C856B2" w:rsidP="00C856B2">
      <w:r>
        <w:t xml:space="preserve">1.4 </w:t>
      </w:r>
      <w:r>
        <w:rPr>
          <w:rFonts w:hint="eastAsia"/>
        </w:rPr>
        <w:t>Выводы</w:t>
      </w:r>
      <w:r>
        <w:t xml:space="preserve"> </w:t>
      </w:r>
      <w:r>
        <w:rPr>
          <w:rFonts w:hint="eastAsia"/>
        </w:rPr>
        <w:t>по</w:t>
      </w:r>
      <w:r>
        <w:t xml:space="preserve"> </w:t>
      </w:r>
      <w:r>
        <w:rPr>
          <w:rFonts w:hint="eastAsia"/>
        </w:rPr>
        <w:t>главе</w:t>
      </w:r>
    </w:p>
    <w:p w14:paraId="2E756FE7" w14:textId="77777777" w:rsidR="00C856B2" w:rsidRDefault="00C856B2" w:rsidP="00C856B2"/>
    <w:p w14:paraId="6A52B9AC" w14:textId="77777777" w:rsidR="00C856B2" w:rsidRDefault="00C856B2" w:rsidP="00C856B2">
      <w:r>
        <w:t xml:space="preserve">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ИССЛЕДОВАНИЙ</w:t>
      </w:r>
    </w:p>
    <w:p w14:paraId="02A9E3A4" w14:textId="77777777" w:rsidR="00C856B2" w:rsidRDefault="00C856B2" w:rsidP="00C856B2"/>
    <w:p w14:paraId="4A8EAA1F" w14:textId="77777777" w:rsidR="00C856B2" w:rsidRDefault="00C856B2" w:rsidP="00C856B2">
      <w:r>
        <w:t xml:space="preserve">2.1 </w:t>
      </w:r>
      <w:r>
        <w:rPr>
          <w:rFonts w:hint="eastAsia"/>
        </w:rPr>
        <w:t>Объекты</w:t>
      </w:r>
      <w:r>
        <w:t xml:space="preserve"> </w:t>
      </w:r>
      <w:r>
        <w:rPr>
          <w:rFonts w:hint="eastAsia"/>
        </w:rPr>
        <w:t>исследований</w:t>
      </w:r>
    </w:p>
    <w:p w14:paraId="5E215329" w14:textId="77777777" w:rsidR="00C856B2" w:rsidRDefault="00C856B2" w:rsidP="00C856B2"/>
    <w:p w14:paraId="3F802BF4" w14:textId="77777777" w:rsidR="00C856B2" w:rsidRDefault="00C856B2" w:rsidP="00C856B2">
      <w:r>
        <w:t xml:space="preserve">2.2 </w:t>
      </w:r>
      <w:r>
        <w:rPr>
          <w:rFonts w:hint="eastAsia"/>
        </w:rPr>
        <w:t>Методы</w:t>
      </w:r>
      <w:r>
        <w:t xml:space="preserve"> </w:t>
      </w:r>
      <w:r>
        <w:rPr>
          <w:rFonts w:hint="eastAsia"/>
        </w:rPr>
        <w:t>исследований</w:t>
      </w:r>
    </w:p>
    <w:p w14:paraId="3323043C" w14:textId="77777777" w:rsidR="00C856B2" w:rsidRDefault="00C856B2" w:rsidP="00C856B2"/>
    <w:p w14:paraId="61664E68" w14:textId="77777777" w:rsidR="00C856B2" w:rsidRDefault="00C856B2" w:rsidP="00C856B2">
      <w:r>
        <w:t xml:space="preserve">3 </w:t>
      </w:r>
      <w:r>
        <w:rPr>
          <w:rFonts w:hint="eastAsia"/>
        </w:rPr>
        <w:t>ЭКСПЕРИМЕНТАЛЬНАЯ</w:t>
      </w:r>
      <w:r>
        <w:t xml:space="preserve"> </w:t>
      </w:r>
      <w:r>
        <w:rPr>
          <w:rFonts w:hint="eastAsia"/>
        </w:rPr>
        <w:t>ЧАСТЬ</w:t>
      </w:r>
    </w:p>
    <w:p w14:paraId="2CDAD91A" w14:textId="77777777" w:rsidR="00C856B2" w:rsidRDefault="00C856B2" w:rsidP="00C856B2"/>
    <w:p w14:paraId="62C794CF" w14:textId="77777777" w:rsidR="00C856B2" w:rsidRDefault="00C856B2" w:rsidP="00C856B2">
      <w:r>
        <w:t xml:space="preserve">3.1 </w:t>
      </w:r>
      <w:r>
        <w:rPr>
          <w:rFonts w:hint="eastAsia"/>
        </w:rPr>
        <w:t>Исследование</w:t>
      </w:r>
      <w:r>
        <w:t xml:space="preserve"> </w:t>
      </w:r>
      <w:r>
        <w:rPr>
          <w:rFonts w:hint="eastAsia"/>
        </w:rPr>
        <w:t>массообменных</w:t>
      </w:r>
      <w:r>
        <w:t xml:space="preserve"> </w:t>
      </w:r>
      <w:r>
        <w:rPr>
          <w:rFonts w:hint="eastAsia"/>
        </w:rPr>
        <w:t>процессов</w:t>
      </w:r>
      <w:r>
        <w:t xml:space="preserve"> </w:t>
      </w:r>
      <w:r>
        <w:rPr>
          <w:rFonts w:hint="eastAsia"/>
        </w:rPr>
        <w:t>между</w:t>
      </w:r>
      <w:r>
        <w:t xml:space="preserve"> </w:t>
      </w:r>
      <w:r>
        <w:rPr>
          <w:rFonts w:hint="eastAsia"/>
        </w:rPr>
        <w:t>дрожжевой</w:t>
      </w:r>
      <w:r>
        <w:t xml:space="preserve"> </w:t>
      </w:r>
      <w:r>
        <w:rPr>
          <w:rFonts w:hint="eastAsia"/>
        </w:rPr>
        <w:t>клеткой</w:t>
      </w:r>
      <w:r>
        <w:t xml:space="preserve"> </w:t>
      </w:r>
      <w:r>
        <w:rPr>
          <w:rFonts w:hint="eastAsia"/>
        </w:rPr>
        <w:t>и</w:t>
      </w:r>
      <w:r>
        <w:t xml:space="preserve"> </w:t>
      </w:r>
      <w:r>
        <w:rPr>
          <w:rFonts w:hint="eastAsia"/>
        </w:rPr>
        <w:t>виноматериалом</w:t>
      </w:r>
      <w:r>
        <w:t xml:space="preserve"> </w:t>
      </w:r>
      <w:r>
        <w:rPr>
          <w:rFonts w:hint="eastAsia"/>
        </w:rPr>
        <w:t>при</w:t>
      </w:r>
      <w:r>
        <w:t xml:space="preserve"> </w:t>
      </w:r>
      <w:r>
        <w:rPr>
          <w:rFonts w:hint="eastAsia"/>
        </w:rPr>
        <w:t>батонаже</w:t>
      </w:r>
    </w:p>
    <w:p w14:paraId="1DA4A54A" w14:textId="77777777" w:rsidR="00C856B2" w:rsidRDefault="00C856B2" w:rsidP="00C856B2"/>
    <w:p w14:paraId="5065C46D" w14:textId="77777777" w:rsidR="00C856B2" w:rsidRDefault="00C856B2" w:rsidP="00C856B2">
      <w:r>
        <w:t xml:space="preserve">3.1.1 </w:t>
      </w:r>
      <w:r>
        <w:rPr>
          <w:rFonts w:hint="eastAsia"/>
        </w:rPr>
        <w:t>Влияние</w:t>
      </w:r>
      <w:r>
        <w:t xml:space="preserve"> </w:t>
      </w:r>
      <w:r>
        <w:rPr>
          <w:rFonts w:hint="eastAsia"/>
        </w:rPr>
        <w:t>новых</w:t>
      </w:r>
      <w:r>
        <w:t xml:space="preserve"> </w:t>
      </w:r>
      <w:r>
        <w:rPr>
          <w:rFonts w:hint="eastAsia"/>
        </w:rPr>
        <w:t>рас</w:t>
      </w:r>
      <w:r>
        <w:t xml:space="preserve"> </w:t>
      </w:r>
      <w:r>
        <w:rPr>
          <w:rFonts w:hint="eastAsia"/>
        </w:rPr>
        <w:t>активных</w:t>
      </w:r>
      <w:r>
        <w:t xml:space="preserve"> </w:t>
      </w:r>
      <w:r>
        <w:rPr>
          <w:rFonts w:hint="eastAsia"/>
        </w:rPr>
        <w:t>сухих</w:t>
      </w:r>
      <w:r>
        <w:t xml:space="preserve"> </w:t>
      </w:r>
      <w:r>
        <w:rPr>
          <w:rFonts w:hint="eastAsia"/>
        </w:rPr>
        <w:t>дрожжей</w:t>
      </w:r>
      <w:r>
        <w:t xml:space="preserve"> </w:t>
      </w:r>
      <w:r>
        <w:rPr>
          <w:rFonts w:hint="eastAsia"/>
        </w:rPr>
        <w:t>на</w:t>
      </w:r>
      <w:r>
        <w:t xml:space="preserve"> </w:t>
      </w:r>
      <w:r>
        <w:rPr>
          <w:rFonts w:hint="eastAsia"/>
        </w:rPr>
        <w:t>химический</w:t>
      </w:r>
      <w:r>
        <w:t xml:space="preserve"> </w:t>
      </w:r>
      <w:r>
        <w:rPr>
          <w:rFonts w:hint="eastAsia"/>
        </w:rPr>
        <w:t>состав</w:t>
      </w:r>
      <w:r>
        <w:t xml:space="preserve"> </w:t>
      </w:r>
      <w:r>
        <w:rPr>
          <w:rFonts w:hint="eastAsia"/>
        </w:rPr>
        <w:t>белых</w:t>
      </w:r>
      <w:r>
        <w:t xml:space="preserve"> </w:t>
      </w:r>
      <w:r>
        <w:rPr>
          <w:rFonts w:hint="eastAsia"/>
        </w:rPr>
        <w:t>столовых</w:t>
      </w:r>
      <w:r>
        <w:t xml:space="preserve"> </w:t>
      </w:r>
      <w:r>
        <w:rPr>
          <w:rFonts w:hint="eastAsia"/>
        </w:rPr>
        <w:t>виноматериалов</w:t>
      </w:r>
    </w:p>
    <w:p w14:paraId="6B2D5A71" w14:textId="77777777" w:rsidR="00C856B2" w:rsidRDefault="00C856B2" w:rsidP="00C856B2"/>
    <w:p w14:paraId="45F3A0E1" w14:textId="77777777" w:rsidR="00C856B2" w:rsidRDefault="00C856B2" w:rsidP="00C856B2">
      <w:r>
        <w:t xml:space="preserve">3.1.2 </w:t>
      </w:r>
      <w:r>
        <w:rPr>
          <w:rFonts w:hint="eastAsia"/>
        </w:rPr>
        <w:t>Динамика</w:t>
      </w:r>
      <w:r>
        <w:t xml:space="preserve"> </w:t>
      </w:r>
      <w:r>
        <w:rPr>
          <w:rFonts w:hint="eastAsia"/>
        </w:rPr>
        <w:t>накопления</w:t>
      </w:r>
      <w:r>
        <w:t xml:space="preserve"> </w:t>
      </w:r>
      <w:r>
        <w:rPr>
          <w:rFonts w:hint="eastAsia"/>
        </w:rPr>
        <w:t>аминного</w:t>
      </w:r>
      <w:r>
        <w:t xml:space="preserve"> </w:t>
      </w:r>
      <w:r>
        <w:rPr>
          <w:rFonts w:hint="eastAsia"/>
        </w:rPr>
        <w:t>азота</w:t>
      </w:r>
    </w:p>
    <w:p w14:paraId="2E6FAD15" w14:textId="77777777" w:rsidR="00C856B2" w:rsidRDefault="00C856B2" w:rsidP="00C856B2"/>
    <w:p w14:paraId="0D4FD433" w14:textId="77777777" w:rsidR="00C856B2" w:rsidRDefault="00C856B2" w:rsidP="00C856B2">
      <w:r>
        <w:t xml:space="preserve">3.1.3 </w:t>
      </w:r>
      <w:r>
        <w:rPr>
          <w:rFonts w:hint="eastAsia"/>
        </w:rPr>
        <w:t>Динамика</w:t>
      </w:r>
      <w:r>
        <w:t xml:space="preserve"> </w:t>
      </w:r>
      <w:r>
        <w:rPr>
          <w:rFonts w:hint="eastAsia"/>
        </w:rPr>
        <w:t>накопления</w:t>
      </w:r>
      <w:r>
        <w:t xml:space="preserve"> </w:t>
      </w:r>
      <w:r>
        <w:rPr>
          <w:rFonts w:hint="eastAsia"/>
        </w:rPr>
        <w:t>аминокислот</w:t>
      </w:r>
    </w:p>
    <w:p w14:paraId="4A8C6CA3" w14:textId="77777777" w:rsidR="00C856B2" w:rsidRDefault="00C856B2" w:rsidP="00C856B2"/>
    <w:p w14:paraId="08308754" w14:textId="77777777" w:rsidR="00C856B2" w:rsidRDefault="00C856B2" w:rsidP="00C856B2">
      <w:r>
        <w:t xml:space="preserve">3.1.4 </w:t>
      </w:r>
      <w:r>
        <w:rPr>
          <w:rFonts w:hint="eastAsia"/>
        </w:rPr>
        <w:t>Динамика</w:t>
      </w:r>
      <w:r>
        <w:t xml:space="preserve"> </w:t>
      </w:r>
      <w:r>
        <w:rPr>
          <w:rFonts w:hint="eastAsia"/>
        </w:rPr>
        <w:t>накопления</w:t>
      </w:r>
      <w:r>
        <w:t xml:space="preserve"> </w:t>
      </w:r>
      <w:r>
        <w:rPr>
          <w:rFonts w:hint="eastAsia"/>
        </w:rPr>
        <w:t>липидов</w:t>
      </w:r>
    </w:p>
    <w:p w14:paraId="48C45A63" w14:textId="77777777" w:rsidR="00C856B2" w:rsidRDefault="00C856B2" w:rsidP="00C856B2"/>
    <w:p w14:paraId="2FCC5CA3" w14:textId="77777777" w:rsidR="00C856B2" w:rsidRDefault="00C856B2" w:rsidP="00C856B2">
      <w:r>
        <w:t xml:space="preserve">3.1.5 </w:t>
      </w:r>
      <w:r>
        <w:rPr>
          <w:rFonts w:hint="eastAsia"/>
        </w:rPr>
        <w:t>Динамика</w:t>
      </w:r>
      <w:r>
        <w:t xml:space="preserve"> </w:t>
      </w:r>
      <w:r>
        <w:rPr>
          <w:rFonts w:hint="eastAsia"/>
        </w:rPr>
        <w:t>выделения</w:t>
      </w:r>
      <w:r>
        <w:t xml:space="preserve"> </w:t>
      </w:r>
      <w:r>
        <w:rPr>
          <w:rFonts w:hint="eastAsia"/>
        </w:rPr>
        <w:t>ферментов</w:t>
      </w:r>
      <w:r>
        <w:t xml:space="preserve"> </w:t>
      </w:r>
      <w:r>
        <w:rPr>
          <w:rFonts w:hint="eastAsia"/>
        </w:rPr>
        <w:t>из</w:t>
      </w:r>
      <w:r>
        <w:t xml:space="preserve"> </w:t>
      </w:r>
      <w:r>
        <w:rPr>
          <w:rFonts w:hint="eastAsia"/>
        </w:rPr>
        <w:t>дрожжевой</w:t>
      </w:r>
      <w:r>
        <w:t xml:space="preserve"> </w:t>
      </w:r>
      <w:r>
        <w:rPr>
          <w:rFonts w:hint="eastAsia"/>
        </w:rPr>
        <w:t>клетки</w:t>
      </w:r>
      <w:r>
        <w:t xml:space="preserve"> </w:t>
      </w:r>
      <w:r>
        <w:rPr>
          <w:rFonts w:hint="eastAsia"/>
        </w:rPr>
        <w:t>в</w:t>
      </w:r>
      <w:r>
        <w:t xml:space="preserve"> </w:t>
      </w:r>
      <w:r>
        <w:rPr>
          <w:rFonts w:hint="eastAsia"/>
        </w:rPr>
        <w:t>среду</w:t>
      </w:r>
    </w:p>
    <w:p w14:paraId="4E0A966E" w14:textId="77777777" w:rsidR="00C856B2" w:rsidRDefault="00C856B2" w:rsidP="00C856B2"/>
    <w:p w14:paraId="0739E32A" w14:textId="77777777" w:rsidR="00C856B2" w:rsidRDefault="00C856B2" w:rsidP="00C856B2">
      <w:r>
        <w:t xml:space="preserve">3.1.5.1 </w:t>
      </w:r>
      <w:r>
        <w:rPr>
          <w:rFonts w:hint="eastAsia"/>
        </w:rPr>
        <w:t>Исследование</w:t>
      </w:r>
      <w:r>
        <w:t xml:space="preserve"> </w:t>
      </w:r>
      <w:r>
        <w:rPr>
          <w:rFonts w:hint="eastAsia"/>
        </w:rPr>
        <w:t>секреции</w:t>
      </w:r>
      <w:r>
        <w:t xml:space="preserve"> </w:t>
      </w:r>
      <w:r>
        <w:rPr>
          <w:rFonts w:hint="eastAsia"/>
        </w:rPr>
        <w:t>протеиназ</w:t>
      </w:r>
      <w:r>
        <w:t xml:space="preserve"> </w:t>
      </w:r>
      <w:r>
        <w:rPr>
          <w:rFonts w:hint="eastAsia"/>
        </w:rPr>
        <w:t>и</w:t>
      </w:r>
      <w:r>
        <w:t xml:space="preserve"> </w:t>
      </w:r>
      <w:r>
        <w:rPr>
          <w:rFonts w:hint="eastAsia"/>
        </w:rPr>
        <w:t>пектиназ</w:t>
      </w:r>
      <w:r>
        <w:t xml:space="preserve"> </w:t>
      </w:r>
      <w:r>
        <w:rPr>
          <w:rFonts w:hint="eastAsia"/>
        </w:rPr>
        <w:t>из</w:t>
      </w:r>
      <w:r>
        <w:t xml:space="preserve"> </w:t>
      </w:r>
      <w:r>
        <w:rPr>
          <w:rFonts w:hint="eastAsia"/>
        </w:rPr>
        <w:t>дрожжевой</w:t>
      </w:r>
      <w:r>
        <w:t xml:space="preserve"> </w:t>
      </w:r>
      <w:r>
        <w:rPr>
          <w:rFonts w:hint="eastAsia"/>
        </w:rPr>
        <w:t>клетки</w:t>
      </w:r>
      <w:r>
        <w:t xml:space="preserve"> </w:t>
      </w:r>
      <w:r>
        <w:rPr>
          <w:rFonts w:hint="eastAsia"/>
        </w:rPr>
        <w:t>в</w:t>
      </w:r>
      <w:r>
        <w:t xml:space="preserve"> </w:t>
      </w:r>
      <w:r>
        <w:rPr>
          <w:rFonts w:hint="eastAsia"/>
        </w:rPr>
        <w:t>среду</w:t>
      </w:r>
      <w:r>
        <w:t xml:space="preserve"> (</w:t>
      </w:r>
      <w:r>
        <w:rPr>
          <w:rFonts w:hint="eastAsia"/>
        </w:rPr>
        <w:t>виноматериал</w:t>
      </w:r>
      <w:r>
        <w:t xml:space="preserve">) </w:t>
      </w:r>
      <w:r>
        <w:rPr>
          <w:rFonts w:hint="eastAsia"/>
        </w:rPr>
        <w:t>при</w:t>
      </w:r>
      <w:r>
        <w:t xml:space="preserve"> </w:t>
      </w:r>
      <w:r>
        <w:rPr>
          <w:rFonts w:hint="eastAsia"/>
        </w:rPr>
        <w:t>выдержке</w:t>
      </w:r>
      <w:r>
        <w:t xml:space="preserve"> </w:t>
      </w:r>
      <w:r>
        <w:rPr>
          <w:rFonts w:hint="eastAsia"/>
        </w:rPr>
        <w:t>на</w:t>
      </w:r>
      <w:r>
        <w:t xml:space="preserve"> </w:t>
      </w:r>
      <w:r>
        <w:rPr>
          <w:rFonts w:hint="eastAsia"/>
        </w:rPr>
        <w:t>дрожжевом</w:t>
      </w:r>
      <w:r>
        <w:t xml:space="preserve"> </w:t>
      </w:r>
      <w:r>
        <w:rPr>
          <w:rFonts w:hint="eastAsia"/>
        </w:rPr>
        <w:t>осадке</w:t>
      </w:r>
    </w:p>
    <w:p w14:paraId="52CC76A2" w14:textId="77777777" w:rsidR="00C856B2" w:rsidRDefault="00C856B2" w:rsidP="00C856B2"/>
    <w:p w14:paraId="08EFFD6C" w14:textId="77777777" w:rsidR="00C856B2" w:rsidRDefault="00C856B2" w:rsidP="00C856B2">
      <w:r>
        <w:t xml:space="preserve">3.1.5.2 </w:t>
      </w:r>
      <w:r>
        <w:rPr>
          <w:rFonts w:hint="eastAsia"/>
        </w:rPr>
        <w:t>Определение</w:t>
      </w:r>
      <w:r>
        <w:t xml:space="preserve"> </w:t>
      </w:r>
      <w:r>
        <w:rPr>
          <w:rFonts w:hint="eastAsia"/>
        </w:rPr>
        <w:t>активности</w:t>
      </w:r>
      <w:r>
        <w:t xml:space="preserve"> </w:t>
      </w:r>
      <w:r>
        <w:rPr>
          <w:rFonts w:hint="eastAsia"/>
        </w:rPr>
        <w:t>ферментов</w:t>
      </w:r>
      <w:r>
        <w:t xml:space="preserve"> </w:t>
      </w:r>
      <w:r>
        <w:rPr>
          <w:rFonts w:hint="eastAsia"/>
        </w:rPr>
        <w:t>различных</w:t>
      </w:r>
      <w:r>
        <w:t xml:space="preserve"> </w:t>
      </w:r>
      <w:r>
        <w:rPr>
          <w:rFonts w:hint="eastAsia"/>
        </w:rPr>
        <w:t>рас</w:t>
      </w:r>
      <w:r>
        <w:t xml:space="preserve"> </w:t>
      </w:r>
      <w:r>
        <w:rPr>
          <w:rFonts w:hint="eastAsia"/>
        </w:rPr>
        <w:t>винных</w:t>
      </w:r>
      <w:r>
        <w:t xml:space="preserve"> </w:t>
      </w:r>
      <w:r>
        <w:rPr>
          <w:rFonts w:hint="eastAsia"/>
        </w:rPr>
        <w:t>дрожжей</w:t>
      </w:r>
    </w:p>
    <w:p w14:paraId="79D9C02B" w14:textId="77777777" w:rsidR="00C856B2" w:rsidRDefault="00C856B2" w:rsidP="00C856B2"/>
    <w:p w14:paraId="31AE2AB5" w14:textId="77777777" w:rsidR="00C856B2" w:rsidRDefault="00C856B2" w:rsidP="00C856B2">
      <w:r>
        <w:t xml:space="preserve">3.1.5.3 </w:t>
      </w:r>
      <w:r>
        <w:rPr>
          <w:rFonts w:hint="eastAsia"/>
        </w:rPr>
        <w:t>Влияние</w:t>
      </w:r>
      <w:r>
        <w:t xml:space="preserve"> </w:t>
      </w:r>
      <w:r>
        <w:rPr>
          <w:rFonts w:hint="eastAsia"/>
        </w:rPr>
        <w:t>ферментных</w:t>
      </w:r>
      <w:r>
        <w:t xml:space="preserve"> </w:t>
      </w:r>
      <w:r>
        <w:rPr>
          <w:rFonts w:hint="eastAsia"/>
        </w:rPr>
        <w:t>систем</w:t>
      </w:r>
      <w:r>
        <w:t xml:space="preserve"> </w:t>
      </w:r>
      <w:r>
        <w:rPr>
          <w:rFonts w:hint="eastAsia"/>
        </w:rPr>
        <w:t>винных</w:t>
      </w:r>
      <w:r>
        <w:t xml:space="preserve"> </w:t>
      </w:r>
      <w:r>
        <w:rPr>
          <w:rFonts w:hint="eastAsia"/>
        </w:rPr>
        <w:t>дрожжей</w:t>
      </w:r>
      <w:r>
        <w:t xml:space="preserve"> </w:t>
      </w:r>
      <w:r>
        <w:rPr>
          <w:rFonts w:hint="eastAsia"/>
        </w:rPr>
        <w:t>на</w:t>
      </w:r>
      <w:r>
        <w:t xml:space="preserve"> </w:t>
      </w:r>
      <w:r>
        <w:rPr>
          <w:rFonts w:hint="eastAsia"/>
        </w:rPr>
        <w:t>концентрацию</w:t>
      </w:r>
      <w:r>
        <w:t xml:space="preserve"> </w:t>
      </w:r>
      <w:r>
        <w:rPr>
          <w:rFonts w:hint="eastAsia"/>
        </w:rPr>
        <w:t>биополимеров</w:t>
      </w:r>
      <w:r>
        <w:t xml:space="preserve"> </w:t>
      </w:r>
      <w:r>
        <w:rPr>
          <w:rFonts w:hint="eastAsia"/>
        </w:rPr>
        <w:t>в</w:t>
      </w:r>
      <w:r>
        <w:t xml:space="preserve"> </w:t>
      </w:r>
      <w:r>
        <w:rPr>
          <w:rFonts w:hint="eastAsia"/>
        </w:rPr>
        <w:t>виноматериале</w:t>
      </w:r>
    </w:p>
    <w:p w14:paraId="01A9299D" w14:textId="77777777" w:rsidR="00C856B2" w:rsidRDefault="00C856B2" w:rsidP="00C856B2"/>
    <w:p w14:paraId="51AE26EE" w14:textId="77777777" w:rsidR="00C856B2" w:rsidRDefault="00C856B2" w:rsidP="00C856B2">
      <w:r>
        <w:t xml:space="preserve">3.1.6 </w:t>
      </w:r>
      <w:r>
        <w:rPr>
          <w:rFonts w:hint="eastAsia"/>
        </w:rPr>
        <w:t>Изменение</w:t>
      </w:r>
      <w:r>
        <w:t xml:space="preserve"> </w:t>
      </w:r>
      <w:r>
        <w:rPr>
          <w:rFonts w:hint="eastAsia"/>
        </w:rPr>
        <w:t>концентрации</w:t>
      </w:r>
      <w:r>
        <w:t xml:space="preserve"> </w:t>
      </w:r>
      <w:r>
        <w:rPr>
          <w:rFonts w:hint="eastAsia"/>
        </w:rPr>
        <w:t>белка</w:t>
      </w:r>
      <w:r>
        <w:t xml:space="preserve"> </w:t>
      </w:r>
      <w:r>
        <w:rPr>
          <w:rFonts w:hint="eastAsia"/>
        </w:rPr>
        <w:t>при</w:t>
      </w:r>
      <w:r>
        <w:t xml:space="preserve"> </w:t>
      </w:r>
      <w:r>
        <w:rPr>
          <w:rFonts w:hint="eastAsia"/>
        </w:rPr>
        <w:t>батонаже</w:t>
      </w:r>
      <w:r>
        <w:t xml:space="preserve"> </w:t>
      </w:r>
      <w:r>
        <w:rPr>
          <w:rFonts w:hint="eastAsia"/>
        </w:rPr>
        <w:t>в</w:t>
      </w:r>
      <w:r>
        <w:t xml:space="preserve"> </w:t>
      </w:r>
      <w:r>
        <w:rPr>
          <w:rFonts w:hint="eastAsia"/>
        </w:rPr>
        <w:t>технологии</w:t>
      </w:r>
      <w:r>
        <w:t xml:space="preserve"> </w:t>
      </w:r>
      <w:r>
        <w:rPr>
          <w:rFonts w:hint="eastAsia"/>
        </w:rPr>
        <w:t>белых</w:t>
      </w:r>
      <w:r>
        <w:t xml:space="preserve"> </w:t>
      </w:r>
      <w:r>
        <w:rPr>
          <w:rFonts w:hint="eastAsia"/>
        </w:rPr>
        <w:t>столовых</w:t>
      </w:r>
      <w:r>
        <w:t xml:space="preserve"> </w:t>
      </w:r>
      <w:r>
        <w:rPr>
          <w:rFonts w:hint="eastAsia"/>
        </w:rPr>
        <w:t>вин</w:t>
      </w:r>
    </w:p>
    <w:p w14:paraId="21184976" w14:textId="77777777" w:rsidR="00C856B2" w:rsidRDefault="00C856B2" w:rsidP="00C856B2"/>
    <w:p w14:paraId="3BC7005F" w14:textId="77777777" w:rsidR="00C856B2" w:rsidRDefault="00C856B2" w:rsidP="00C856B2">
      <w:r>
        <w:t xml:space="preserve">3.2 </w:t>
      </w:r>
      <w:r>
        <w:rPr>
          <w:rFonts w:hint="eastAsia"/>
        </w:rPr>
        <w:t>Динамика</w:t>
      </w:r>
      <w:r>
        <w:t xml:space="preserve"> </w:t>
      </w:r>
      <w:r>
        <w:rPr>
          <w:rFonts w:hint="eastAsia"/>
        </w:rPr>
        <w:t>изменения</w:t>
      </w:r>
      <w:r>
        <w:t xml:space="preserve"> </w:t>
      </w:r>
      <w:r>
        <w:rPr>
          <w:rFonts w:hint="eastAsia"/>
        </w:rPr>
        <w:t>дегустационной</w:t>
      </w:r>
      <w:r>
        <w:t xml:space="preserve"> </w:t>
      </w:r>
      <w:r>
        <w:rPr>
          <w:rFonts w:hint="eastAsia"/>
        </w:rPr>
        <w:t>оценки</w:t>
      </w:r>
    </w:p>
    <w:p w14:paraId="5C660172" w14:textId="77777777" w:rsidR="00C856B2" w:rsidRDefault="00C856B2" w:rsidP="00C856B2"/>
    <w:p w14:paraId="50525073" w14:textId="77777777" w:rsidR="00C856B2" w:rsidRDefault="00C856B2" w:rsidP="00C856B2">
      <w:r>
        <w:t xml:space="preserve">3.3 </w:t>
      </w:r>
      <w:r>
        <w:rPr>
          <w:rFonts w:hint="eastAsia"/>
        </w:rPr>
        <w:t>Изменение</w:t>
      </w:r>
      <w:r>
        <w:t xml:space="preserve"> </w:t>
      </w:r>
      <w:r>
        <w:rPr>
          <w:rFonts w:hint="eastAsia"/>
        </w:rPr>
        <w:t>структуры</w:t>
      </w:r>
      <w:r>
        <w:t xml:space="preserve"> </w:t>
      </w:r>
      <w:r>
        <w:rPr>
          <w:rFonts w:hint="eastAsia"/>
        </w:rPr>
        <w:t>клеток</w:t>
      </w:r>
      <w:r>
        <w:t xml:space="preserve"> </w:t>
      </w:r>
      <w:r>
        <w:rPr>
          <w:rFonts w:hint="eastAsia"/>
        </w:rPr>
        <w:t>винных</w:t>
      </w:r>
      <w:r>
        <w:t xml:space="preserve"> </w:t>
      </w:r>
      <w:r>
        <w:rPr>
          <w:rFonts w:hint="eastAsia"/>
        </w:rPr>
        <w:t>дрожжей</w:t>
      </w:r>
      <w:r>
        <w:t xml:space="preserve"> </w:t>
      </w:r>
      <w:r>
        <w:rPr>
          <w:rFonts w:hint="eastAsia"/>
        </w:rPr>
        <w:t>при</w:t>
      </w:r>
      <w:r>
        <w:t xml:space="preserve"> </w:t>
      </w:r>
      <w:r>
        <w:rPr>
          <w:rFonts w:hint="eastAsia"/>
        </w:rPr>
        <w:t>батонаже</w:t>
      </w:r>
    </w:p>
    <w:p w14:paraId="00E5240C" w14:textId="77777777" w:rsidR="00C856B2" w:rsidRDefault="00C856B2" w:rsidP="00C856B2"/>
    <w:p w14:paraId="71A492C9" w14:textId="77777777" w:rsidR="00C856B2" w:rsidRDefault="00C856B2" w:rsidP="00C856B2">
      <w:r>
        <w:t xml:space="preserve">3.4. </w:t>
      </w:r>
      <w:r>
        <w:rPr>
          <w:rFonts w:hint="eastAsia"/>
        </w:rPr>
        <w:t>Усовершенствованная</w:t>
      </w:r>
      <w:r>
        <w:t xml:space="preserve"> </w:t>
      </w:r>
      <w:r>
        <w:rPr>
          <w:rFonts w:hint="eastAsia"/>
        </w:rPr>
        <w:t>технология</w:t>
      </w:r>
      <w:r>
        <w:t xml:space="preserve"> </w:t>
      </w:r>
      <w:r>
        <w:rPr>
          <w:rFonts w:hint="eastAsia"/>
        </w:rPr>
        <w:t>белых</w:t>
      </w:r>
      <w:r>
        <w:t xml:space="preserve"> </w:t>
      </w:r>
      <w:r>
        <w:rPr>
          <w:rFonts w:hint="eastAsia"/>
        </w:rPr>
        <w:t>столовых</w:t>
      </w:r>
      <w:r>
        <w:t xml:space="preserve"> </w:t>
      </w:r>
      <w:r>
        <w:rPr>
          <w:rFonts w:hint="eastAsia"/>
        </w:rPr>
        <w:t>вин</w:t>
      </w:r>
      <w:r>
        <w:t xml:space="preserve"> </w:t>
      </w:r>
      <w:r>
        <w:rPr>
          <w:rFonts w:hint="eastAsia"/>
        </w:rPr>
        <w:t>с</w:t>
      </w:r>
      <w:r>
        <w:t xml:space="preserve"> </w:t>
      </w:r>
      <w:r>
        <w:rPr>
          <w:rFonts w:hint="eastAsia"/>
        </w:rPr>
        <w:t>применением</w:t>
      </w:r>
      <w:r>
        <w:t xml:space="preserve"> </w:t>
      </w:r>
      <w:r>
        <w:rPr>
          <w:rFonts w:hint="eastAsia"/>
        </w:rPr>
        <w:t>батонажа</w:t>
      </w:r>
    </w:p>
    <w:p w14:paraId="51A00C3A" w14:textId="77777777" w:rsidR="00C856B2" w:rsidRDefault="00C856B2" w:rsidP="00C856B2"/>
    <w:p w14:paraId="0401DEF9" w14:textId="77777777" w:rsidR="00C856B2" w:rsidRDefault="00C856B2" w:rsidP="00C856B2">
      <w:r>
        <w:t xml:space="preserve">3.5 </w:t>
      </w:r>
      <w:r>
        <w:rPr>
          <w:rFonts w:hint="eastAsia"/>
        </w:rPr>
        <w:t>Экономический</w:t>
      </w:r>
      <w:r>
        <w:t xml:space="preserve"> </w:t>
      </w:r>
      <w:r>
        <w:rPr>
          <w:rFonts w:hint="eastAsia"/>
        </w:rPr>
        <w:t>эффект</w:t>
      </w:r>
      <w:r>
        <w:t xml:space="preserve"> </w:t>
      </w:r>
      <w:r>
        <w:rPr>
          <w:rFonts w:hint="eastAsia"/>
        </w:rPr>
        <w:t>от</w:t>
      </w:r>
      <w:r>
        <w:t xml:space="preserve"> </w:t>
      </w:r>
      <w:r>
        <w:rPr>
          <w:rFonts w:hint="eastAsia"/>
        </w:rPr>
        <w:t>внедрения</w:t>
      </w:r>
      <w:r>
        <w:t xml:space="preserve"> </w:t>
      </w:r>
      <w:r>
        <w:rPr>
          <w:rFonts w:hint="eastAsia"/>
        </w:rPr>
        <w:t>усовершенствованной</w:t>
      </w:r>
      <w:r>
        <w:t xml:space="preserve"> </w:t>
      </w:r>
      <w:r>
        <w:rPr>
          <w:rFonts w:hint="eastAsia"/>
        </w:rPr>
        <w:t>технологии</w:t>
      </w:r>
      <w:r>
        <w:t xml:space="preserve"> </w:t>
      </w:r>
      <w:r>
        <w:rPr>
          <w:rFonts w:hint="eastAsia"/>
        </w:rPr>
        <w:t>производства</w:t>
      </w:r>
      <w:r>
        <w:t xml:space="preserve"> </w:t>
      </w:r>
      <w:r>
        <w:rPr>
          <w:rFonts w:hint="eastAsia"/>
        </w:rPr>
        <w:t>белых</w:t>
      </w:r>
      <w:r>
        <w:t xml:space="preserve"> </w:t>
      </w:r>
      <w:r>
        <w:rPr>
          <w:rFonts w:hint="eastAsia"/>
        </w:rPr>
        <w:t>столовых</w:t>
      </w:r>
      <w:r>
        <w:t xml:space="preserve"> </w:t>
      </w:r>
      <w:r>
        <w:rPr>
          <w:rFonts w:hint="eastAsia"/>
        </w:rPr>
        <w:t>вин</w:t>
      </w:r>
    </w:p>
    <w:p w14:paraId="56D39806" w14:textId="77777777" w:rsidR="00C856B2" w:rsidRDefault="00C856B2" w:rsidP="00C856B2"/>
    <w:p w14:paraId="0E7C0669" w14:textId="77777777" w:rsidR="00C856B2" w:rsidRDefault="00C856B2" w:rsidP="00C856B2">
      <w:r>
        <w:rPr>
          <w:rFonts w:hint="eastAsia"/>
        </w:rPr>
        <w:t>ВЫВОДЫ</w:t>
      </w:r>
    </w:p>
    <w:p w14:paraId="470E90A8" w14:textId="77777777" w:rsidR="00C856B2" w:rsidRDefault="00C856B2" w:rsidP="00C856B2"/>
    <w:p w14:paraId="14D064CF" w14:textId="77777777" w:rsidR="00C856B2" w:rsidRDefault="00C856B2" w:rsidP="00C856B2">
      <w:r>
        <w:rPr>
          <w:rFonts w:hint="eastAsia"/>
        </w:rPr>
        <w:t>СПИСОК</w:t>
      </w:r>
      <w:r>
        <w:t xml:space="preserve"> </w:t>
      </w:r>
      <w:r>
        <w:rPr>
          <w:rFonts w:hint="eastAsia"/>
        </w:rPr>
        <w:t>ЛИТЕРАТУРЫ</w:t>
      </w:r>
    </w:p>
    <w:p w14:paraId="19B822A2" w14:textId="77777777" w:rsidR="00C856B2" w:rsidRDefault="00C856B2" w:rsidP="00C856B2"/>
    <w:p w14:paraId="481554A0" w14:textId="77777777" w:rsidR="00C856B2" w:rsidRDefault="00C856B2" w:rsidP="00C856B2">
      <w:r>
        <w:rPr>
          <w:rFonts w:hint="eastAsia"/>
        </w:rPr>
        <w:t>ПРИЛОЖЕНИЕ</w:t>
      </w:r>
      <w:r>
        <w:t xml:space="preserve"> </w:t>
      </w:r>
      <w:r>
        <w:rPr>
          <w:rFonts w:hint="eastAsia"/>
        </w:rPr>
        <w:t>А</w:t>
      </w:r>
    </w:p>
    <w:p w14:paraId="755C6BAB" w14:textId="77777777" w:rsidR="00C856B2" w:rsidRDefault="00C856B2" w:rsidP="00C856B2"/>
    <w:p w14:paraId="759B6E63" w14:textId="77777777" w:rsidR="00C856B2" w:rsidRDefault="00C856B2" w:rsidP="00C856B2">
      <w:r>
        <w:rPr>
          <w:rFonts w:hint="eastAsia"/>
        </w:rPr>
        <w:t>ПРИЛОЖЕНИЕ</w:t>
      </w:r>
      <w:r>
        <w:t xml:space="preserve"> </w:t>
      </w:r>
      <w:r>
        <w:rPr>
          <w:rFonts w:hint="eastAsia"/>
        </w:rPr>
        <w:t>Б</w:t>
      </w:r>
    </w:p>
    <w:p w14:paraId="66E6C220" w14:textId="77777777" w:rsidR="00C856B2" w:rsidRDefault="00C856B2" w:rsidP="00C856B2"/>
    <w:p w14:paraId="3DB230B3" w14:textId="77777777" w:rsidR="00C856B2" w:rsidRDefault="00C856B2" w:rsidP="00C856B2">
      <w:r>
        <w:rPr>
          <w:rFonts w:hint="eastAsia"/>
        </w:rPr>
        <w:t>ПРИЛОЖЕНИЕ</w:t>
      </w:r>
      <w:r>
        <w:t xml:space="preserve"> </w:t>
      </w:r>
      <w:r>
        <w:rPr>
          <w:rFonts w:hint="eastAsia"/>
        </w:rPr>
        <w:t>В</w:t>
      </w:r>
    </w:p>
    <w:p w14:paraId="78030C27" w14:textId="77777777" w:rsidR="00C856B2" w:rsidRDefault="00C856B2" w:rsidP="00C856B2"/>
    <w:p w14:paraId="27F63F29" w14:textId="77777777" w:rsidR="00C856B2" w:rsidRDefault="00C856B2" w:rsidP="00C856B2">
      <w:r>
        <w:rPr>
          <w:rFonts w:hint="eastAsia"/>
        </w:rPr>
        <w:t>ПРИЛОЖЕНИЕ</w:t>
      </w:r>
      <w:r>
        <w:t xml:space="preserve"> </w:t>
      </w:r>
      <w:r>
        <w:rPr>
          <w:rFonts w:hint="eastAsia"/>
        </w:rPr>
        <w:t>Г</w:t>
      </w:r>
    </w:p>
    <w:p w14:paraId="2CE1DFA3" w14:textId="77777777" w:rsidR="00C856B2" w:rsidRDefault="00C856B2" w:rsidP="00C856B2"/>
    <w:p w14:paraId="703B1022" w14:textId="704D3E96" w:rsidR="00C856B2" w:rsidRPr="00C856B2" w:rsidRDefault="00C856B2" w:rsidP="00C856B2">
      <w:r>
        <w:rPr>
          <w:rFonts w:hint="eastAsia"/>
        </w:rPr>
        <w:t>ВВЕДЕНИЕ</w:t>
      </w:r>
    </w:p>
    <w:sectPr w:rsidR="00C856B2" w:rsidRPr="00C856B2" w:rsidSect="00DE6F8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A6BCC" w14:textId="77777777" w:rsidR="00DE6F83" w:rsidRDefault="00DE6F83">
      <w:pPr>
        <w:spacing w:after="0" w:line="240" w:lineRule="auto"/>
      </w:pPr>
      <w:r>
        <w:separator/>
      </w:r>
    </w:p>
  </w:endnote>
  <w:endnote w:type="continuationSeparator" w:id="0">
    <w:p w14:paraId="3A015D1E" w14:textId="77777777" w:rsidR="00DE6F83" w:rsidRDefault="00DE6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9C0C" w14:textId="77777777" w:rsidR="00DE6F83" w:rsidRDefault="00DE6F83"/>
    <w:p w14:paraId="47707783" w14:textId="77777777" w:rsidR="00DE6F83" w:rsidRDefault="00DE6F83"/>
    <w:p w14:paraId="40A5BFDF" w14:textId="77777777" w:rsidR="00DE6F83" w:rsidRDefault="00DE6F83"/>
    <w:p w14:paraId="31BE9B57" w14:textId="77777777" w:rsidR="00DE6F83" w:rsidRDefault="00DE6F83"/>
    <w:p w14:paraId="785A1D76" w14:textId="77777777" w:rsidR="00DE6F83" w:rsidRDefault="00DE6F83"/>
    <w:p w14:paraId="3429354C" w14:textId="77777777" w:rsidR="00DE6F83" w:rsidRDefault="00DE6F83"/>
    <w:p w14:paraId="2BEE8126" w14:textId="77777777" w:rsidR="00DE6F83" w:rsidRDefault="00DE6F8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287399" wp14:editId="68E7AB0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F43BD" w14:textId="77777777" w:rsidR="00DE6F83" w:rsidRDefault="00DE6F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2873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46F43BD" w14:textId="77777777" w:rsidR="00DE6F83" w:rsidRDefault="00DE6F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DD4ECA" w14:textId="77777777" w:rsidR="00DE6F83" w:rsidRDefault="00DE6F83"/>
    <w:p w14:paraId="0024A03C" w14:textId="77777777" w:rsidR="00DE6F83" w:rsidRDefault="00DE6F83"/>
    <w:p w14:paraId="1823D339" w14:textId="77777777" w:rsidR="00DE6F83" w:rsidRDefault="00DE6F8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99A582" wp14:editId="136F1D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0B109" w14:textId="77777777" w:rsidR="00DE6F83" w:rsidRDefault="00DE6F83"/>
                          <w:p w14:paraId="17049265" w14:textId="77777777" w:rsidR="00DE6F83" w:rsidRDefault="00DE6F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99A58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030B109" w14:textId="77777777" w:rsidR="00DE6F83" w:rsidRDefault="00DE6F83"/>
                    <w:p w14:paraId="17049265" w14:textId="77777777" w:rsidR="00DE6F83" w:rsidRDefault="00DE6F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6AF8BE" w14:textId="77777777" w:rsidR="00DE6F83" w:rsidRDefault="00DE6F83"/>
    <w:p w14:paraId="6FD55A5B" w14:textId="77777777" w:rsidR="00DE6F83" w:rsidRDefault="00DE6F83">
      <w:pPr>
        <w:rPr>
          <w:sz w:val="2"/>
          <w:szCs w:val="2"/>
        </w:rPr>
      </w:pPr>
    </w:p>
    <w:p w14:paraId="66F85675" w14:textId="77777777" w:rsidR="00DE6F83" w:rsidRDefault="00DE6F83"/>
    <w:p w14:paraId="6019BB04" w14:textId="77777777" w:rsidR="00DE6F83" w:rsidRDefault="00DE6F83">
      <w:pPr>
        <w:spacing w:after="0" w:line="240" w:lineRule="auto"/>
      </w:pPr>
    </w:p>
  </w:footnote>
  <w:footnote w:type="continuationSeparator" w:id="0">
    <w:p w14:paraId="772E67D3" w14:textId="77777777" w:rsidR="00DE6F83" w:rsidRDefault="00DE6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6F83"/>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26666</TotalTime>
  <Pages>3</Pages>
  <Words>309</Words>
  <Characters>1766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3487</cp:revision>
  <cp:lastPrinted>2009-02-06T05:36:00Z</cp:lastPrinted>
  <dcterms:created xsi:type="dcterms:W3CDTF">2024-01-07T13:43:00Z</dcterms:created>
  <dcterms:modified xsi:type="dcterms:W3CDTF">2024-02-19T17:06:00Z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