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Гриценко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Світлана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Павлівна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доцент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кафедри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w:t>
      </w:r>
      <w:r w:rsidRPr="00087B3B">
        <w:rPr>
          <w:rFonts w:ascii="Arial Unicode MS" w:eastAsia="Arial Unicode MS" w:hAnsi="Arial Unicode MS" w:cs="Arial Unicode MS"/>
          <w:noProof/>
          <w:color w:val="000000"/>
          <w:kern w:val="0"/>
          <w:sz w:val="24"/>
          <w:szCs w:val="24"/>
          <w:lang w:eastAsia="ru-RU"/>
        </w:rPr>
        <w:t>&amp;shy;</w:t>
      </w:r>
      <w:r w:rsidRPr="00087B3B">
        <w:rPr>
          <w:rFonts w:ascii="Arial Unicode MS" w:eastAsia="Arial Unicode MS" w:hAnsi="Arial Unicode MS" w:cs="Arial Unicode MS" w:hint="eastAsia"/>
          <w:noProof/>
          <w:color w:val="000000"/>
          <w:kern w:val="0"/>
          <w:sz w:val="24"/>
          <w:szCs w:val="24"/>
          <w:lang w:eastAsia="ru-RU"/>
        </w:rPr>
        <w:t>гального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мовознавства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класичної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філології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неоеллі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ністики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Київського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національного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університету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імені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&amp;shy;</w:t>
      </w:r>
      <w:r w:rsidRPr="00087B3B">
        <w:rPr>
          <w:rFonts w:ascii="Arial Unicode MS" w:eastAsia="Arial Unicode MS" w:hAnsi="Arial Unicode MS" w:cs="Arial Unicode MS" w:hint="eastAsia"/>
          <w:noProof/>
          <w:color w:val="000000"/>
          <w:kern w:val="0"/>
          <w:sz w:val="24"/>
          <w:szCs w:val="24"/>
          <w:lang w:eastAsia="ru-RU"/>
        </w:rPr>
        <w:t>раса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Шевченка</w:t>
      </w:r>
      <w:r w:rsidRPr="00087B3B">
        <w:rPr>
          <w:rFonts w:ascii="Arial Unicode MS" w:eastAsia="Arial Unicode MS" w:hAnsi="Arial Unicode MS" w:cs="Arial Unicode MS"/>
          <w:noProof/>
          <w:color w:val="000000"/>
          <w:kern w:val="0"/>
          <w:sz w:val="24"/>
          <w:szCs w:val="24"/>
          <w:lang w:eastAsia="ru-RU"/>
        </w:rPr>
        <w:t>: &amp;laquo;</w:t>
      </w:r>
      <w:r w:rsidRPr="00087B3B">
        <w:rPr>
          <w:rFonts w:ascii="Arial Unicode MS" w:eastAsia="Arial Unicode MS" w:hAnsi="Arial Unicode MS" w:cs="Arial Unicode MS" w:hint="eastAsia"/>
          <w:noProof/>
          <w:color w:val="000000"/>
          <w:kern w:val="0"/>
          <w:sz w:val="24"/>
          <w:szCs w:val="24"/>
          <w:lang w:eastAsia="ru-RU"/>
        </w:rPr>
        <w:t>Динаміка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лексикону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української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XVI - XVII </w:t>
      </w:r>
      <w:r w:rsidRPr="00087B3B">
        <w:rPr>
          <w:rFonts w:ascii="Arial Unicode MS" w:eastAsia="Arial Unicode MS" w:hAnsi="Arial Unicode MS" w:cs="Arial Unicode MS" w:hint="eastAsia"/>
          <w:noProof/>
          <w:color w:val="000000"/>
          <w:kern w:val="0"/>
          <w:sz w:val="24"/>
          <w:szCs w:val="24"/>
          <w:lang w:eastAsia="ru-RU"/>
        </w:rPr>
        <w:t>ст</w:t>
      </w:r>
      <w:r w:rsidRPr="00087B3B">
        <w:rPr>
          <w:rFonts w:ascii="Arial Unicode MS" w:eastAsia="Arial Unicode MS" w:hAnsi="Arial Unicode MS" w:cs="Arial Unicode MS"/>
          <w:noProof/>
          <w:color w:val="000000"/>
          <w:kern w:val="0"/>
          <w:sz w:val="24"/>
          <w:szCs w:val="24"/>
          <w:lang w:eastAsia="ru-RU"/>
        </w:rPr>
        <w:t xml:space="preserve">.&amp;raquo; (10.02.01 - </w:t>
      </w:r>
      <w:r w:rsidRPr="00087B3B">
        <w:rPr>
          <w:rFonts w:ascii="Arial Unicode MS" w:eastAsia="Arial Unicode MS" w:hAnsi="Arial Unicode MS" w:cs="Arial Unicode MS" w:hint="eastAsia"/>
          <w:noProof/>
          <w:color w:val="000000"/>
          <w:kern w:val="0"/>
          <w:sz w:val="24"/>
          <w:szCs w:val="24"/>
          <w:lang w:eastAsia="ru-RU"/>
        </w:rPr>
        <w:t>українська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Спецрада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w:t>
      </w:r>
      <w:r w:rsidRPr="00087B3B">
        <w:rPr>
          <w:rFonts w:ascii="Arial Unicode MS" w:eastAsia="Arial Unicode MS" w:hAnsi="Arial Unicode MS" w:cs="Arial Unicode MS"/>
          <w:noProof/>
          <w:color w:val="000000"/>
          <w:kern w:val="0"/>
          <w:sz w:val="24"/>
          <w:szCs w:val="24"/>
          <w:lang w:eastAsia="ru-RU"/>
        </w:rPr>
        <w:t xml:space="preserve"> 26.001.19 </w:t>
      </w:r>
      <w:r w:rsidRPr="00087B3B">
        <w:rPr>
          <w:rFonts w:ascii="Arial Unicode MS" w:eastAsia="Arial Unicode MS" w:hAnsi="Arial Unicode MS" w:cs="Arial Unicode MS" w:hint="eastAsia"/>
          <w:noProof/>
          <w:color w:val="000000"/>
          <w:kern w:val="0"/>
          <w:sz w:val="24"/>
          <w:szCs w:val="24"/>
          <w:lang w:eastAsia="ru-RU"/>
        </w:rPr>
        <w:t>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Київському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національному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університе</w:t>
      </w:r>
      <w:r w:rsidRPr="00087B3B">
        <w:rPr>
          <w:rFonts w:ascii="Arial Unicode MS" w:eastAsia="Arial Unicode MS" w:hAnsi="Arial Unicode MS" w:cs="Arial Unicode MS"/>
          <w:noProof/>
          <w:color w:val="000000"/>
          <w:kern w:val="0"/>
          <w:sz w:val="24"/>
          <w:szCs w:val="24"/>
          <w:lang w:eastAsia="ru-RU"/>
        </w:rPr>
        <w:t>&amp;shy;</w:t>
      </w:r>
      <w:r w:rsidRPr="00087B3B">
        <w:rPr>
          <w:rFonts w:ascii="Arial Unicode MS" w:eastAsia="Arial Unicode MS" w:hAnsi="Arial Unicode MS" w:cs="Arial Unicode MS" w:hint="eastAsia"/>
          <w:noProof/>
          <w:color w:val="000000"/>
          <w:kern w:val="0"/>
          <w:sz w:val="24"/>
          <w:szCs w:val="24"/>
          <w:lang w:eastAsia="ru-RU"/>
        </w:rPr>
        <w:t>ті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імені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Тараса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Шевченка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МІНІСТЕРСТВО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ОСВІТИ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НАУКИ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УКРАЇНИ</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КИЇВСЬКИЙ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НАЦІОНАЛЬНИЙ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УНІВЕРСИТЕТ</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ІМЕНІ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ТАРАСА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ШЕВЧЕНКА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ІНСТИТУТ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ФІЛОЛОГІЇ</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Кваліфікаційна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наукова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праця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правах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рукопису</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ГРИЦЕНКО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СВІТЛАНА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ПАВЛІВНА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УДК</w:t>
      </w:r>
      <w:r w:rsidRPr="00087B3B">
        <w:rPr>
          <w:rFonts w:ascii="Arial Unicode MS" w:eastAsia="Arial Unicode MS" w:hAnsi="Arial Unicode MS" w:cs="Arial Unicode MS"/>
          <w:noProof/>
          <w:color w:val="000000"/>
          <w:kern w:val="0"/>
          <w:sz w:val="24"/>
          <w:szCs w:val="24"/>
          <w:lang w:eastAsia="ru-RU"/>
        </w:rPr>
        <w:t xml:space="preserve"> 811.161.2</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37</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373</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04</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ДИСЕРТАЦІЯ</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ДИНАМІКА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ЛЕКСИКОНУ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УКРАЇНСЬКОЇ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XVI</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XVII C</w:t>
      </w:r>
      <w:r w:rsidRPr="00087B3B">
        <w:rPr>
          <w:rFonts w:ascii="Arial Unicode MS" w:eastAsia="Arial Unicode MS" w:hAnsi="Arial Unicode MS" w:cs="Arial Unicode MS" w:hint="eastAsia"/>
          <w:noProof/>
          <w:color w:val="000000"/>
          <w:kern w:val="0"/>
          <w:sz w:val="24"/>
          <w:szCs w:val="24"/>
          <w:lang w:eastAsia="ru-RU"/>
        </w:rPr>
        <w:t>Т</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Спеціальність</w:t>
      </w:r>
      <w:r w:rsidRPr="00087B3B">
        <w:rPr>
          <w:rFonts w:ascii="Arial Unicode MS" w:eastAsia="Arial Unicode MS" w:hAnsi="Arial Unicode MS" w:cs="Arial Unicode MS"/>
          <w:noProof/>
          <w:color w:val="000000"/>
          <w:kern w:val="0"/>
          <w:sz w:val="24"/>
          <w:szCs w:val="24"/>
          <w:lang w:eastAsia="ru-RU"/>
        </w:rPr>
        <w:t xml:space="preserve"> 10.02.01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українська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Подається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здобуття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наукового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ступеня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доктора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філологічних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наук</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Дисертація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містить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результати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власних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досліджень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Використання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ідей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результатів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текстів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інших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авторів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мають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посилання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відповідне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джерело</w:t>
      </w:r>
      <w:r w:rsidRPr="00087B3B">
        <w:rPr>
          <w:rFonts w:ascii="Arial Unicode MS" w:eastAsia="Arial Unicode MS" w:hAnsi="Arial Unicode MS" w:cs="Arial Unicode MS"/>
          <w:noProof/>
          <w:color w:val="000000"/>
          <w:kern w:val="0"/>
          <w:sz w:val="24"/>
          <w:szCs w:val="24"/>
          <w:lang w:eastAsia="ru-RU"/>
        </w:rPr>
        <w:t>___________________</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підпис</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ініціали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прізвище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здобувача</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Науковий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консультант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Гнатюк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Лідія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Павлівна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доктор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філологічних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наук</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професор</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Київ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2018</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ЗМІСТ</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Список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умовних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скорочень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назв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w:t>
      </w:r>
      <w:r w:rsidRPr="00087B3B">
        <w:rPr>
          <w:rFonts w:ascii="Arial Unicode MS" w:eastAsia="Arial Unicode MS" w:hAnsi="Arial Unicode MS" w:cs="Arial Unicode MS"/>
          <w:noProof/>
          <w:color w:val="000000"/>
          <w:kern w:val="0"/>
          <w:sz w:val="24"/>
          <w:szCs w:val="24"/>
          <w:lang w:eastAsia="ru-RU"/>
        </w:rPr>
        <w:t xml:space="preserve"> 29</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Вступ………………………</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30</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Розділ</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Динаміка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лексикону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як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об’єкт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лінгвістичного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опису…………</w:t>
      </w:r>
      <w:r w:rsidRPr="00087B3B">
        <w:rPr>
          <w:rFonts w:ascii="Arial Unicode MS" w:eastAsia="Arial Unicode MS" w:hAnsi="Arial Unicode MS" w:cs="Arial Unicode MS"/>
          <w:noProof/>
          <w:color w:val="000000"/>
          <w:kern w:val="0"/>
          <w:sz w:val="24"/>
          <w:szCs w:val="24"/>
          <w:lang w:eastAsia="ru-RU"/>
        </w:rPr>
        <w:t>... 44</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.1. </w:t>
      </w:r>
      <w:r w:rsidRPr="00087B3B">
        <w:rPr>
          <w:rFonts w:ascii="Arial Unicode MS" w:eastAsia="Arial Unicode MS" w:hAnsi="Arial Unicode MS" w:cs="Arial Unicode MS" w:hint="eastAsia"/>
          <w:noProof/>
          <w:color w:val="000000"/>
          <w:kern w:val="0"/>
          <w:sz w:val="24"/>
          <w:szCs w:val="24"/>
          <w:lang w:eastAsia="ru-RU"/>
        </w:rPr>
        <w:t>Динаміка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як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іманентна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ознака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44</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.2. C</w:t>
      </w:r>
      <w:r w:rsidRPr="00087B3B">
        <w:rPr>
          <w:rFonts w:ascii="Arial Unicode MS" w:eastAsia="Arial Unicode MS" w:hAnsi="Arial Unicode MS" w:cs="Arial Unicode MS" w:hint="eastAsia"/>
          <w:noProof/>
          <w:color w:val="000000"/>
          <w:kern w:val="0"/>
          <w:sz w:val="24"/>
          <w:szCs w:val="24"/>
          <w:lang w:eastAsia="ru-RU"/>
        </w:rPr>
        <w:t>тан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прийоми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вивчення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української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XVI</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XVII </w:t>
      </w:r>
      <w:r w:rsidRPr="00087B3B">
        <w:rPr>
          <w:rFonts w:ascii="Arial Unicode MS" w:eastAsia="Arial Unicode MS" w:hAnsi="Arial Unicode MS" w:cs="Arial Unicode MS" w:hint="eastAsia"/>
          <w:noProof/>
          <w:color w:val="000000"/>
          <w:kern w:val="0"/>
          <w:sz w:val="24"/>
          <w:szCs w:val="24"/>
          <w:lang w:eastAsia="ru-RU"/>
        </w:rPr>
        <w:t>ст…</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60</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.3. </w:t>
      </w:r>
      <w:r w:rsidRPr="00087B3B">
        <w:rPr>
          <w:rFonts w:ascii="Arial Unicode MS" w:eastAsia="Arial Unicode MS" w:hAnsi="Arial Unicode MS" w:cs="Arial Unicode MS" w:hint="eastAsia"/>
          <w:noProof/>
          <w:color w:val="000000"/>
          <w:kern w:val="0"/>
          <w:sz w:val="24"/>
          <w:szCs w:val="24"/>
          <w:lang w:eastAsia="ru-RU"/>
        </w:rPr>
        <w:t>Позамовні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фактори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розвитку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лексики</w:t>
      </w:r>
      <w:r w:rsidRPr="00087B3B">
        <w:rPr>
          <w:rFonts w:ascii="Arial Unicode MS" w:eastAsia="Arial Unicode MS" w:hAnsi="Arial Unicode MS" w:cs="Arial Unicode MS"/>
          <w:noProof/>
          <w:color w:val="000000"/>
          <w:kern w:val="0"/>
          <w:sz w:val="24"/>
          <w:szCs w:val="24"/>
          <w:lang w:eastAsia="ru-RU"/>
        </w:rPr>
        <w:t xml:space="preserve"> XVI</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XVII </w:t>
      </w:r>
      <w:r w:rsidRPr="00087B3B">
        <w:rPr>
          <w:rFonts w:ascii="Arial Unicode MS" w:eastAsia="Arial Unicode MS" w:hAnsi="Arial Unicode MS" w:cs="Arial Unicode MS" w:hint="eastAsia"/>
          <w:noProof/>
          <w:color w:val="000000"/>
          <w:kern w:val="0"/>
          <w:sz w:val="24"/>
          <w:szCs w:val="24"/>
          <w:lang w:eastAsia="ru-RU"/>
        </w:rPr>
        <w:t>ст</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98</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Висновки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розділу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129</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Розділ</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Статичне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динамічне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українському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лексиконі</w:t>
      </w:r>
      <w:r w:rsidRPr="00087B3B">
        <w:rPr>
          <w:rFonts w:ascii="Arial Unicode MS" w:eastAsia="Arial Unicode MS" w:hAnsi="Arial Unicode MS" w:cs="Arial Unicode MS"/>
          <w:noProof/>
          <w:color w:val="000000"/>
          <w:kern w:val="0"/>
          <w:sz w:val="24"/>
          <w:szCs w:val="24"/>
          <w:lang w:eastAsia="ru-RU"/>
        </w:rPr>
        <w:t xml:space="preserve"> XVI</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XVII </w:t>
      </w:r>
      <w:r w:rsidRPr="00087B3B">
        <w:rPr>
          <w:rFonts w:ascii="Arial Unicode MS" w:eastAsia="Arial Unicode MS" w:hAnsi="Arial Unicode MS" w:cs="Arial Unicode MS" w:hint="eastAsia"/>
          <w:noProof/>
          <w:color w:val="000000"/>
          <w:kern w:val="0"/>
          <w:sz w:val="24"/>
          <w:szCs w:val="24"/>
          <w:lang w:eastAsia="ru-RU"/>
        </w:rPr>
        <w:t>ст</w:t>
      </w:r>
      <w:r w:rsidRPr="00087B3B">
        <w:rPr>
          <w:rFonts w:ascii="Arial Unicode MS" w:eastAsia="Arial Unicode MS" w:hAnsi="Arial Unicode MS" w:cs="Arial Unicode MS"/>
          <w:noProof/>
          <w:color w:val="000000"/>
          <w:kern w:val="0"/>
          <w:sz w:val="24"/>
          <w:szCs w:val="24"/>
          <w:lang w:eastAsia="ru-RU"/>
        </w:rPr>
        <w:t>.... 132</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ІІ</w:t>
      </w:r>
      <w:r w:rsidRPr="00087B3B">
        <w:rPr>
          <w:rFonts w:ascii="Arial Unicode MS" w:eastAsia="Arial Unicode MS" w:hAnsi="Arial Unicode MS" w:cs="Arial Unicode MS"/>
          <w:noProof/>
          <w:color w:val="000000"/>
          <w:kern w:val="0"/>
          <w:sz w:val="24"/>
          <w:szCs w:val="24"/>
          <w:lang w:eastAsia="ru-RU"/>
        </w:rPr>
        <w:t xml:space="preserve">.1. </w:t>
      </w:r>
      <w:r w:rsidRPr="00087B3B">
        <w:rPr>
          <w:rFonts w:ascii="Arial Unicode MS" w:eastAsia="Arial Unicode MS" w:hAnsi="Arial Unicode MS" w:cs="Arial Unicode MS" w:hint="eastAsia"/>
          <w:noProof/>
          <w:color w:val="000000"/>
          <w:kern w:val="0"/>
          <w:sz w:val="24"/>
          <w:szCs w:val="24"/>
          <w:lang w:eastAsia="ru-RU"/>
        </w:rPr>
        <w:t>Спадщина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лексикону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попередніх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епох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пам‘ятках</w:t>
      </w:r>
      <w:r w:rsidRPr="00087B3B">
        <w:rPr>
          <w:rFonts w:ascii="Arial Unicode MS" w:eastAsia="Arial Unicode MS" w:hAnsi="Arial Unicode MS" w:cs="Arial Unicode MS"/>
          <w:noProof/>
          <w:color w:val="000000"/>
          <w:kern w:val="0"/>
          <w:sz w:val="24"/>
          <w:szCs w:val="24"/>
          <w:lang w:eastAsia="ru-RU"/>
        </w:rPr>
        <w:t xml:space="preserve"> XVI</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XVII </w:t>
      </w:r>
      <w:r w:rsidRPr="00087B3B">
        <w:rPr>
          <w:rFonts w:ascii="Arial Unicode MS" w:eastAsia="Arial Unicode MS" w:hAnsi="Arial Unicode MS" w:cs="Arial Unicode MS" w:hint="eastAsia"/>
          <w:noProof/>
          <w:color w:val="000000"/>
          <w:kern w:val="0"/>
          <w:sz w:val="24"/>
          <w:szCs w:val="24"/>
          <w:lang w:eastAsia="ru-RU"/>
        </w:rPr>
        <w:t>ст………</w:t>
      </w:r>
      <w:r w:rsidRPr="00087B3B">
        <w:rPr>
          <w:rFonts w:ascii="Arial Unicode MS" w:eastAsia="Arial Unicode MS" w:hAnsi="Arial Unicode MS" w:cs="Arial Unicode MS"/>
          <w:noProof/>
          <w:color w:val="000000"/>
          <w:kern w:val="0"/>
          <w:sz w:val="24"/>
          <w:szCs w:val="24"/>
          <w:lang w:eastAsia="ru-RU"/>
        </w:rPr>
        <w:t>.. 147</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ІІ</w:t>
      </w:r>
      <w:r w:rsidRPr="00087B3B">
        <w:rPr>
          <w:rFonts w:ascii="Arial Unicode MS" w:eastAsia="Arial Unicode MS" w:hAnsi="Arial Unicode MS" w:cs="Arial Unicode MS"/>
          <w:noProof/>
          <w:color w:val="000000"/>
          <w:kern w:val="0"/>
          <w:sz w:val="24"/>
          <w:szCs w:val="24"/>
          <w:lang w:eastAsia="ru-RU"/>
        </w:rPr>
        <w:t xml:space="preserve">.1.1. </w:t>
      </w:r>
      <w:r w:rsidRPr="00087B3B">
        <w:rPr>
          <w:rFonts w:ascii="Arial Unicode MS" w:eastAsia="Arial Unicode MS" w:hAnsi="Arial Unicode MS" w:cs="Arial Unicode MS" w:hint="eastAsia"/>
          <w:noProof/>
          <w:color w:val="000000"/>
          <w:kern w:val="0"/>
          <w:sz w:val="24"/>
          <w:szCs w:val="24"/>
          <w:lang w:eastAsia="ru-RU"/>
        </w:rPr>
        <w:t>Збереження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без</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відчутних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змін…………………………</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148</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ІІ</w:t>
      </w:r>
      <w:r w:rsidRPr="00087B3B">
        <w:rPr>
          <w:rFonts w:ascii="Arial Unicode MS" w:eastAsia="Arial Unicode MS" w:hAnsi="Arial Unicode MS" w:cs="Arial Unicode MS"/>
          <w:noProof/>
          <w:color w:val="000000"/>
          <w:kern w:val="0"/>
          <w:sz w:val="24"/>
          <w:szCs w:val="24"/>
          <w:lang w:eastAsia="ru-RU"/>
        </w:rPr>
        <w:t xml:space="preserve">.1.2. </w:t>
      </w:r>
      <w:r w:rsidRPr="00087B3B">
        <w:rPr>
          <w:rFonts w:ascii="Arial Unicode MS" w:eastAsia="Arial Unicode MS" w:hAnsi="Arial Unicode MS" w:cs="Arial Unicode MS" w:hint="eastAsia"/>
          <w:noProof/>
          <w:color w:val="000000"/>
          <w:kern w:val="0"/>
          <w:sz w:val="24"/>
          <w:szCs w:val="24"/>
          <w:lang w:eastAsia="ru-RU"/>
        </w:rPr>
        <w:t>Мінімальні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семантичні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зміни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лексики…………………</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183</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ІІ</w:t>
      </w:r>
      <w:r w:rsidRPr="00087B3B">
        <w:rPr>
          <w:rFonts w:ascii="Arial Unicode MS" w:eastAsia="Arial Unicode MS" w:hAnsi="Arial Unicode MS" w:cs="Arial Unicode MS"/>
          <w:noProof/>
          <w:color w:val="000000"/>
          <w:kern w:val="0"/>
          <w:sz w:val="24"/>
          <w:szCs w:val="24"/>
          <w:lang w:eastAsia="ru-RU"/>
        </w:rPr>
        <w:t xml:space="preserve">. 2. </w:t>
      </w:r>
      <w:r w:rsidRPr="00087B3B">
        <w:rPr>
          <w:rFonts w:ascii="Arial Unicode MS" w:eastAsia="Arial Unicode MS" w:hAnsi="Arial Unicode MS" w:cs="Arial Unicode MS" w:hint="eastAsia"/>
          <w:noProof/>
          <w:color w:val="000000"/>
          <w:kern w:val="0"/>
          <w:sz w:val="24"/>
          <w:szCs w:val="24"/>
          <w:lang w:eastAsia="ru-RU"/>
        </w:rPr>
        <w:t>Редукція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лексикону…………………………………………………………</w:t>
      </w:r>
      <w:r w:rsidRPr="00087B3B">
        <w:rPr>
          <w:rFonts w:ascii="Arial Unicode MS" w:eastAsia="Arial Unicode MS" w:hAnsi="Arial Unicode MS" w:cs="Arial Unicode MS"/>
          <w:noProof/>
          <w:color w:val="000000"/>
          <w:kern w:val="0"/>
          <w:sz w:val="24"/>
          <w:szCs w:val="24"/>
          <w:lang w:eastAsia="ru-RU"/>
        </w:rPr>
        <w:t>. 187</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ІІ</w:t>
      </w:r>
      <w:r w:rsidRPr="00087B3B">
        <w:rPr>
          <w:rFonts w:ascii="Arial Unicode MS" w:eastAsia="Arial Unicode MS" w:hAnsi="Arial Unicode MS" w:cs="Arial Unicode MS"/>
          <w:noProof/>
          <w:color w:val="000000"/>
          <w:kern w:val="0"/>
          <w:sz w:val="24"/>
          <w:szCs w:val="24"/>
          <w:lang w:eastAsia="ru-RU"/>
        </w:rPr>
        <w:t xml:space="preserve">.3. </w:t>
      </w:r>
      <w:r w:rsidRPr="00087B3B">
        <w:rPr>
          <w:rFonts w:ascii="Arial Unicode MS" w:eastAsia="Arial Unicode MS" w:hAnsi="Arial Unicode MS" w:cs="Arial Unicode MS" w:hint="eastAsia"/>
          <w:noProof/>
          <w:color w:val="000000"/>
          <w:kern w:val="0"/>
          <w:sz w:val="24"/>
          <w:szCs w:val="24"/>
          <w:lang w:eastAsia="ru-RU"/>
        </w:rPr>
        <w:t>Ідеографічна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стратифікація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іншомовних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переймань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українському</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лексиконі</w:t>
      </w:r>
      <w:r w:rsidRPr="00087B3B">
        <w:rPr>
          <w:rFonts w:ascii="Arial Unicode MS" w:eastAsia="Arial Unicode MS" w:hAnsi="Arial Unicode MS" w:cs="Arial Unicode MS"/>
          <w:noProof/>
          <w:color w:val="000000"/>
          <w:kern w:val="0"/>
          <w:sz w:val="24"/>
          <w:szCs w:val="24"/>
          <w:lang w:eastAsia="ru-RU"/>
        </w:rPr>
        <w:t xml:space="preserve"> XVI</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XVII </w:t>
      </w:r>
      <w:r w:rsidRPr="00087B3B">
        <w:rPr>
          <w:rFonts w:ascii="Arial Unicode MS" w:eastAsia="Arial Unicode MS" w:hAnsi="Arial Unicode MS" w:cs="Arial Unicode MS" w:hint="eastAsia"/>
          <w:noProof/>
          <w:color w:val="000000"/>
          <w:kern w:val="0"/>
          <w:sz w:val="24"/>
          <w:szCs w:val="24"/>
          <w:lang w:eastAsia="ru-RU"/>
        </w:rPr>
        <w:t>ст…………………………………………………………</w:t>
      </w:r>
      <w:r w:rsidRPr="00087B3B">
        <w:rPr>
          <w:rFonts w:ascii="Arial Unicode MS" w:eastAsia="Arial Unicode MS" w:hAnsi="Arial Unicode MS" w:cs="Arial Unicode MS"/>
          <w:noProof/>
          <w:color w:val="000000"/>
          <w:kern w:val="0"/>
          <w:sz w:val="24"/>
          <w:szCs w:val="24"/>
          <w:lang w:eastAsia="ru-RU"/>
        </w:rPr>
        <w:t>.. 193</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Висновки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розділу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ІІ</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339</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Розділ</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ІІІ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Деривація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як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шлях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розвитку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номінативного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ресурсу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343</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ІІІ</w:t>
      </w:r>
      <w:r w:rsidRPr="00087B3B">
        <w:rPr>
          <w:rFonts w:ascii="Arial Unicode MS" w:eastAsia="Arial Unicode MS" w:hAnsi="Arial Unicode MS" w:cs="Arial Unicode MS"/>
          <w:noProof/>
          <w:color w:val="000000"/>
          <w:kern w:val="0"/>
          <w:sz w:val="24"/>
          <w:szCs w:val="24"/>
          <w:lang w:eastAsia="ru-RU"/>
        </w:rPr>
        <w:t xml:space="preserve">.1. </w:t>
      </w:r>
      <w:r w:rsidRPr="00087B3B">
        <w:rPr>
          <w:rFonts w:ascii="Arial Unicode MS" w:eastAsia="Arial Unicode MS" w:hAnsi="Arial Unicode MS" w:cs="Arial Unicode MS" w:hint="eastAsia"/>
          <w:noProof/>
          <w:color w:val="000000"/>
          <w:kern w:val="0"/>
          <w:sz w:val="24"/>
          <w:szCs w:val="24"/>
          <w:lang w:eastAsia="ru-RU"/>
        </w:rPr>
        <w:t>Семантична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деривація……………………………………………………</w:t>
      </w:r>
      <w:r w:rsidRPr="00087B3B">
        <w:rPr>
          <w:rFonts w:ascii="Arial Unicode MS" w:eastAsia="Arial Unicode MS" w:hAnsi="Arial Unicode MS" w:cs="Arial Unicode MS"/>
          <w:noProof/>
          <w:color w:val="000000"/>
          <w:kern w:val="0"/>
          <w:sz w:val="24"/>
          <w:szCs w:val="24"/>
          <w:lang w:eastAsia="ru-RU"/>
        </w:rPr>
        <w:t>.. 343</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ІІІ</w:t>
      </w:r>
      <w:r w:rsidRPr="00087B3B">
        <w:rPr>
          <w:rFonts w:ascii="Arial Unicode MS" w:eastAsia="Arial Unicode MS" w:hAnsi="Arial Unicode MS" w:cs="Arial Unicode MS"/>
          <w:noProof/>
          <w:color w:val="000000"/>
          <w:kern w:val="0"/>
          <w:sz w:val="24"/>
          <w:szCs w:val="24"/>
          <w:lang w:eastAsia="ru-RU"/>
        </w:rPr>
        <w:t xml:space="preserve">.2. </w:t>
      </w:r>
      <w:r w:rsidRPr="00087B3B">
        <w:rPr>
          <w:rFonts w:ascii="Arial Unicode MS" w:eastAsia="Arial Unicode MS" w:hAnsi="Arial Unicode MS" w:cs="Arial Unicode MS" w:hint="eastAsia"/>
          <w:noProof/>
          <w:color w:val="000000"/>
          <w:kern w:val="0"/>
          <w:sz w:val="24"/>
          <w:szCs w:val="24"/>
          <w:lang w:eastAsia="ru-RU"/>
        </w:rPr>
        <w:t>Формально</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семантична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деривація………………………………………</w:t>
      </w:r>
      <w:r w:rsidRPr="00087B3B">
        <w:rPr>
          <w:rFonts w:ascii="Arial Unicode MS" w:eastAsia="Arial Unicode MS" w:hAnsi="Arial Unicode MS" w:cs="Arial Unicode MS"/>
          <w:noProof/>
          <w:color w:val="000000"/>
          <w:kern w:val="0"/>
          <w:sz w:val="24"/>
          <w:szCs w:val="24"/>
          <w:lang w:eastAsia="ru-RU"/>
        </w:rPr>
        <w:t>.. 352</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ІІІ</w:t>
      </w:r>
      <w:r w:rsidRPr="00087B3B">
        <w:rPr>
          <w:rFonts w:ascii="Arial Unicode MS" w:eastAsia="Arial Unicode MS" w:hAnsi="Arial Unicode MS" w:cs="Arial Unicode MS"/>
          <w:noProof/>
          <w:color w:val="000000"/>
          <w:kern w:val="0"/>
          <w:sz w:val="24"/>
          <w:szCs w:val="24"/>
          <w:lang w:eastAsia="ru-RU"/>
        </w:rPr>
        <w:t xml:space="preserve">.2.1. </w:t>
      </w:r>
      <w:r w:rsidRPr="00087B3B">
        <w:rPr>
          <w:rFonts w:ascii="Arial Unicode MS" w:eastAsia="Arial Unicode MS" w:hAnsi="Arial Unicode MS" w:cs="Arial Unicode MS" w:hint="eastAsia"/>
          <w:noProof/>
          <w:color w:val="000000"/>
          <w:kern w:val="0"/>
          <w:sz w:val="24"/>
          <w:szCs w:val="24"/>
          <w:lang w:eastAsia="ru-RU"/>
        </w:rPr>
        <w:t>Негібридна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деривація………………………………………………</w:t>
      </w:r>
      <w:r w:rsidRPr="00087B3B">
        <w:rPr>
          <w:rFonts w:ascii="Arial Unicode MS" w:eastAsia="Arial Unicode MS" w:hAnsi="Arial Unicode MS" w:cs="Arial Unicode MS"/>
          <w:noProof/>
          <w:color w:val="000000"/>
          <w:kern w:val="0"/>
          <w:sz w:val="24"/>
          <w:szCs w:val="24"/>
          <w:lang w:eastAsia="ru-RU"/>
        </w:rPr>
        <w:t>........ 355</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ІІІ</w:t>
      </w:r>
      <w:r w:rsidRPr="00087B3B">
        <w:rPr>
          <w:rFonts w:ascii="Arial Unicode MS" w:eastAsia="Arial Unicode MS" w:hAnsi="Arial Unicode MS" w:cs="Arial Unicode MS"/>
          <w:noProof/>
          <w:color w:val="000000"/>
          <w:kern w:val="0"/>
          <w:sz w:val="24"/>
          <w:szCs w:val="24"/>
          <w:lang w:eastAsia="ru-RU"/>
        </w:rPr>
        <w:t xml:space="preserve">.2.1.1. </w:t>
      </w:r>
      <w:r w:rsidRPr="00087B3B">
        <w:rPr>
          <w:rFonts w:ascii="Arial Unicode MS" w:eastAsia="Arial Unicode MS" w:hAnsi="Arial Unicode MS" w:cs="Arial Unicode MS" w:hint="eastAsia"/>
          <w:noProof/>
          <w:color w:val="000000"/>
          <w:kern w:val="0"/>
          <w:sz w:val="24"/>
          <w:szCs w:val="24"/>
          <w:lang w:eastAsia="ru-RU"/>
        </w:rPr>
        <w:t>Модель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творення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запозичена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основа</w:t>
      </w:r>
      <w:r w:rsidRPr="00087B3B">
        <w:rPr>
          <w:rFonts w:ascii="Arial Unicode MS" w:eastAsia="Arial Unicode MS" w:hAnsi="Arial Unicode MS" w:cs="Arial Unicode MS"/>
          <w:noProof/>
          <w:color w:val="000000"/>
          <w:kern w:val="0"/>
          <w:sz w:val="24"/>
          <w:szCs w:val="24"/>
          <w:lang w:eastAsia="ru-RU"/>
        </w:rPr>
        <w:t xml:space="preserve"> + </w:t>
      </w:r>
      <w:r w:rsidRPr="00087B3B">
        <w:rPr>
          <w:rFonts w:ascii="Arial Unicode MS" w:eastAsia="Arial Unicode MS" w:hAnsi="Arial Unicode MS" w:cs="Arial Unicode MS" w:hint="eastAsia"/>
          <w:noProof/>
          <w:color w:val="000000"/>
          <w:kern w:val="0"/>
          <w:sz w:val="24"/>
          <w:szCs w:val="24"/>
          <w:lang w:eastAsia="ru-RU"/>
        </w:rPr>
        <w:t>запозичений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афікс…………</w:t>
      </w:r>
      <w:r w:rsidRPr="00087B3B">
        <w:rPr>
          <w:rFonts w:ascii="Arial Unicode MS" w:eastAsia="Arial Unicode MS" w:hAnsi="Arial Unicode MS" w:cs="Arial Unicode MS"/>
          <w:noProof/>
          <w:color w:val="000000"/>
          <w:kern w:val="0"/>
          <w:sz w:val="24"/>
          <w:szCs w:val="24"/>
          <w:lang w:eastAsia="ru-RU"/>
        </w:rPr>
        <w:t>. 355</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ІІІ</w:t>
      </w:r>
      <w:r w:rsidRPr="00087B3B">
        <w:rPr>
          <w:rFonts w:ascii="Arial Unicode MS" w:eastAsia="Arial Unicode MS" w:hAnsi="Arial Unicode MS" w:cs="Arial Unicode MS"/>
          <w:noProof/>
          <w:color w:val="000000"/>
          <w:kern w:val="0"/>
          <w:sz w:val="24"/>
          <w:szCs w:val="24"/>
          <w:lang w:eastAsia="ru-RU"/>
        </w:rPr>
        <w:t xml:space="preserve">.2.1.2. </w:t>
      </w:r>
      <w:r w:rsidRPr="00087B3B">
        <w:rPr>
          <w:rFonts w:ascii="Arial Unicode MS" w:eastAsia="Arial Unicode MS" w:hAnsi="Arial Unicode MS" w:cs="Arial Unicode MS" w:hint="eastAsia"/>
          <w:noProof/>
          <w:color w:val="000000"/>
          <w:kern w:val="0"/>
          <w:sz w:val="24"/>
          <w:szCs w:val="24"/>
          <w:lang w:eastAsia="ru-RU"/>
        </w:rPr>
        <w:t>Модель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творення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питома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основа</w:t>
      </w:r>
      <w:r w:rsidRPr="00087B3B">
        <w:rPr>
          <w:rFonts w:ascii="Arial Unicode MS" w:eastAsia="Arial Unicode MS" w:hAnsi="Arial Unicode MS" w:cs="Arial Unicode MS"/>
          <w:noProof/>
          <w:color w:val="000000"/>
          <w:kern w:val="0"/>
          <w:sz w:val="24"/>
          <w:szCs w:val="24"/>
          <w:lang w:eastAsia="ru-RU"/>
        </w:rPr>
        <w:t xml:space="preserve"> + </w:t>
      </w:r>
      <w:r w:rsidRPr="00087B3B">
        <w:rPr>
          <w:rFonts w:ascii="Arial Unicode MS" w:eastAsia="Arial Unicode MS" w:hAnsi="Arial Unicode MS" w:cs="Arial Unicode MS" w:hint="eastAsia"/>
          <w:noProof/>
          <w:color w:val="000000"/>
          <w:kern w:val="0"/>
          <w:sz w:val="24"/>
          <w:szCs w:val="24"/>
          <w:lang w:eastAsia="ru-RU"/>
        </w:rPr>
        <w:t>питомий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афікс………………</w:t>
      </w:r>
      <w:r w:rsidRPr="00087B3B">
        <w:rPr>
          <w:rFonts w:ascii="Arial Unicode MS" w:eastAsia="Arial Unicode MS" w:hAnsi="Arial Unicode MS" w:cs="Arial Unicode MS"/>
          <w:noProof/>
          <w:color w:val="000000"/>
          <w:kern w:val="0"/>
          <w:sz w:val="24"/>
          <w:szCs w:val="24"/>
          <w:lang w:eastAsia="ru-RU"/>
        </w:rPr>
        <w:t>..... 362</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ІІІ</w:t>
      </w:r>
      <w:r w:rsidRPr="00087B3B">
        <w:rPr>
          <w:rFonts w:ascii="Arial Unicode MS" w:eastAsia="Arial Unicode MS" w:hAnsi="Arial Unicode MS" w:cs="Arial Unicode MS"/>
          <w:noProof/>
          <w:color w:val="000000"/>
          <w:kern w:val="0"/>
          <w:sz w:val="24"/>
          <w:szCs w:val="24"/>
          <w:lang w:eastAsia="ru-RU"/>
        </w:rPr>
        <w:t xml:space="preserve">.2.2. </w:t>
      </w:r>
      <w:r w:rsidRPr="00087B3B">
        <w:rPr>
          <w:rFonts w:ascii="Arial Unicode MS" w:eastAsia="Arial Unicode MS" w:hAnsi="Arial Unicode MS" w:cs="Arial Unicode MS" w:hint="eastAsia"/>
          <w:noProof/>
          <w:color w:val="000000"/>
          <w:kern w:val="0"/>
          <w:sz w:val="24"/>
          <w:szCs w:val="24"/>
          <w:lang w:eastAsia="ru-RU"/>
        </w:rPr>
        <w:t>Гібридна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деривація………………………………………………………</w:t>
      </w:r>
      <w:r w:rsidRPr="00087B3B">
        <w:rPr>
          <w:rFonts w:ascii="Arial Unicode MS" w:eastAsia="Arial Unicode MS" w:hAnsi="Arial Unicode MS" w:cs="Arial Unicode MS"/>
          <w:noProof/>
          <w:color w:val="000000"/>
          <w:kern w:val="0"/>
          <w:sz w:val="24"/>
          <w:szCs w:val="24"/>
          <w:lang w:eastAsia="ru-RU"/>
        </w:rPr>
        <w:t>. 368</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ІІІ</w:t>
      </w:r>
      <w:r w:rsidRPr="00087B3B">
        <w:rPr>
          <w:rFonts w:ascii="Arial Unicode MS" w:eastAsia="Arial Unicode MS" w:hAnsi="Arial Unicode MS" w:cs="Arial Unicode MS"/>
          <w:noProof/>
          <w:color w:val="000000"/>
          <w:kern w:val="0"/>
          <w:sz w:val="24"/>
          <w:szCs w:val="24"/>
          <w:lang w:eastAsia="ru-RU"/>
        </w:rPr>
        <w:t xml:space="preserve">.2.2.1. </w:t>
      </w:r>
      <w:r w:rsidRPr="00087B3B">
        <w:rPr>
          <w:rFonts w:ascii="Arial Unicode MS" w:eastAsia="Arial Unicode MS" w:hAnsi="Arial Unicode MS" w:cs="Arial Unicode MS" w:hint="eastAsia"/>
          <w:noProof/>
          <w:color w:val="000000"/>
          <w:kern w:val="0"/>
          <w:sz w:val="24"/>
          <w:szCs w:val="24"/>
          <w:lang w:eastAsia="ru-RU"/>
        </w:rPr>
        <w:t>Модель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творення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питома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основа</w:t>
      </w:r>
      <w:r w:rsidRPr="00087B3B">
        <w:rPr>
          <w:rFonts w:ascii="Arial Unicode MS" w:eastAsia="Arial Unicode MS" w:hAnsi="Arial Unicode MS" w:cs="Arial Unicode MS"/>
          <w:noProof/>
          <w:color w:val="000000"/>
          <w:kern w:val="0"/>
          <w:sz w:val="24"/>
          <w:szCs w:val="24"/>
          <w:lang w:eastAsia="ru-RU"/>
        </w:rPr>
        <w:t xml:space="preserve"> + </w:t>
      </w:r>
      <w:r w:rsidRPr="00087B3B">
        <w:rPr>
          <w:rFonts w:ascii="Arial Unicode MS" w:eastAsia="Arial Unicode MS" w:hAnsi="Arial Unicode MS" w:cs="Arial Unicode MS" w:hint="eastAsia"/>
          <w:noProof/>
          <w:color w:val="000000"/>
          <w:kern w:val="0"/>
          <w:sz w:val="24"/>
          <w:szCs w:val="24"/>
          <w:lang w:eastAsia="ru-RU"/>
        </w:rPr>
        <w:t>запозичений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афікс………………</w:t>
      </w:r>
      <w:r w:rsidRPr="00087B3B">
        <w:rPr>
          <w:rFonts w:ascii="Arial Unicode MS" w:eastAsia="Arial Unicode MS" w:hAnsi="Arial Unicode MS" w:cs="Arial Unicode MS"/>
          <w:noProof/>
          <w:color w:val="000000"/>
          <w:kern w:val="0"/>
          <w:sz w:val="24"/>
          <w:szCs w:val="24"/>
          <w:lang w:eastAsia="ru-RU"/>
        </w:rPr>
        <w:t xml:space="preserve"> 369</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ІІІ</w:t>
      </w:r>
      <w:r w:rsidRPr="00087B3B">
        <w:rPr>
          <w:rFonts w:ascii="Arial Unicode MS" w:eastAsia="Arial Unicode MS" w:hAnsi="Arial Unicode MS" w:cs="Arial Unicode MS"/>
          <w:noProof/>
          <w:color w:val="000000"/>
          <w:kern w:val="0"/>
          <w:sz w:val="24"/>
          <w:szCs w:val="24"/>
          <w:lang w:eastAsia="ru-RU"/>
        </w:rPr>
        <w:t xml:space="preserve">.2.2.2. </w:t>
      </w:r>
      <w:r w:rsidRPr="00087B3B">
        <w:rPr>
          <w:rFonts w:ascii="Arial Unicode MS" w:eastAsia="Arial Unicode MS" w:hAnsi="Arial Unicode MS" w:cs="Arial Unicode MS" w:hint="eastAsia"/>
          <w:noProof/>
          <w:color w:val="000000"/>
          <w:kern w:val="0"/>
          <w:sz w:val="24"/>
          <w:szCs w:val="24"/>
          <w:lang w:eastAsia="ru-RU"/>
        </w:rPr>
        <w:t>Модель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творення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запозичена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основа</w:t>
      </w:r>
      <w:r w:rsidRPr="00087B3B">
        <w:rPr>
          <w:rFonts w:ascii="Arial Unicode MS" w:eastAsia="Arial Unicode MS" w:hAnsi="Arial Unicode MS" w:cs="Arial Unicode MS"/>
          <w:noProof/>
          <w:color w:val="000000"/>
          <w:kern w:val="0"/>
          <w:sz w:val="24"/>
          <w:szCs w:val="24"/>
          <w:lang w:eastAsia="ru-RU"/>
        </w:rPr>
        <w:t xml:space="preserve"> + </w:t>
      </w:r>
      <w:r w:rsidRPr="00087B3B">
        <w:rPr>
          <w:rFonts w:ascii="Arial Unicode MS" w:eastAsia="Arial Unicode MS" w:hAnsi="Arial Unicode MS" w:cs="Arial Unicode MS" w:hint="eastAsia"/>
          <w:noProof/>
          <w:color w:val="000000"/>
          <w:kern w:val="0"/>
          <w:sz w:val="24"/>
          <w:szCs w:val="24"/>
          <w:lang w:eastAsia="ru-RU"/>
        </w:rPr>
        <w:t>питомий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афікс………………</w:t>
      </w:r>
      <w:r w:rsidRPr="00087B3B">
        <w:rPr>
          <w:rFonts w:ascii="Arial Unicode MS" w:eastAsia="Arial Unicode MS" w:hAnsi="Arial Unicode MS" w:cs="Arial Unicode MS"/>
          <w:noProof/>
          <w:color w:val="000000"/>
          <w:kern w:val="0"/>
          <w:sz w:val="24"/>
          <w:szCs w:val="24"/>
          <w:lang w:eastAsia="ru-RU"/>
        </w:rPr>
        <w:t xml:space="preserve"> 370</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Висновки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розділу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ІІІ</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383</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Розділ</w:t>
      </w:r>
      <w:r w:rsidRPr="00087B3B">
        <w:rPr>
          <w:rFonts w:ascii="Arial Unicode MS" w:eastAsia="Arial Unicode MS" w:hAnsi="Arial Unicode MS" w:cs="Arial Unicode MS"/>
          <w:noProof/>
          <w:color w:val="000000"/>
          <w:kern w:val="0"/>
          <w:sz w:val="24"/>
          <w:szCs w:val="24"/>
          <w:lang w:eastAsia="ru-RU"/>
        </w:rPr>
        <w:t xml:space="preserve"> IV. </w:t>
      </w:r>
      <w:r w:rsidRPr="00087B3B">
        <w:rPr>
          <w:rFonts w:ascii="Arial Unicode MS" w:eastAsia="Arial Unicode MS" w:hAnsi="Arial Unicode MS" w:cs="Arial Unicode MS" w:hint="eastAsia"/>
          <w:noProof/>
          <w:color w:val="000000"/>
          <w:kern w:val="0"/>
          <w:sz w:val="24"/>
          <w:szCs w:val="24"/>
          <w:lang w:eastAsia="ru-RU"/>
        </w:rPr>
        <w:t>Іншомовні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впливи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як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чинник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динаміки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лексикону</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української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XVI</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XVII </w:t>
      </w:r>
      <w:r w:rsidRPr="00087B3B">
        <w:rPr>
          <w:rFonts w:ascii="Arial Unicode MS" w:eastAsia="Arial Unicode MS" w:hAnsi="Arial Unicode MS" w:cs="Arial Unicode MS" w:hint="eastAsia"/>
          <w:noProof/>
          <w:color w:val="000000"/>
          <w:kern w:val="0"/>
          <w:sz w:val="24"/>
          <w:szCs w:val="24"/>
          <w:lang w:eastAsia="ru-RU"/>
        </w:rPr>
        <w:t>ст………………………………………………</w:t>
      </w:r>
      <w:r w:rsidRPr="00087B3B">
        <w:rPr>
          <w:rFonts w:ascii="Arial Unicode MS" w:eastAsia="Arial Unicode MS" w:hAnsi="Arial Unicode MS" w:cs="Arial Unicode MS"/>
          <w:noProof/>
          <w:color w:val="000000"/>
          <w:kern w:val="0"/>
          <w:sz w:val="24"/>
          <w:szCs w:val="24"/>
          <w:lang w:eastAsia="ru-RU"/>
        </w:rPr>
        <w:t>.. 386</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Висновки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розділу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V...</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404</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28</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Розділ</w:t>
      </w:r>
      <w:r w:rsidRPr="00087B3B">
        <w:rPr>
          <w:rFonts w:ascii="Arial Unicode MS" w:eastAsia="Arial Unicode MS" w:hAnsi="Arial Unicode MS" w:cs="Arial Unicode MS"/>
          <w:noProof/>
          <w:color w:val="000000"/>
          <w:kern w:val="0"/>
          <w:sz w:val="24"/>
          <w:szCs w:val="24"/>
          <w:lang w:eastAsia="ru-RU"/>
        </w:rPr>
        <w:t xml:space="preserve"> V. </w:t>
      </w:r>
      <w:r w:rsidRPr="00087B3B">
        <w:rPr>
          <w:rFonts w:ascii="Arial Unicode MS" w:eastAsia="Arial Unicode MS" w:hAnsi="Arial Unicode MS" w:cs="Arial Unicode MS" w:hint="eastAsia"/>
          <w:noProof/>
          <w:color w:val="000000"/>
          <w:kern w:val="0"/>
          <w:sz w:val="24"/>
          <w:szCs w:val="24"/>
          <w:lang w:eastAsia="ru-RU"/>
        </w:rPr>
        <w:t>Час</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запозичування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як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параметр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опису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динаміки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лексикону</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української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XVI</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XV</w:t>
      </w:r>
      <w:r w:rsidRPr="00087B3B">
        <w:rPr>
          <w:rFonts w:ascii="Arial Unicode MS" w:eastAsia="Arial Unicode MS" w:hAnsi="Arial Unicode MS" w:cs="Arial Unicode MS" w:hint="eastAsia"/>
          <w:noProof/>
          <w:color w:val="000000"/>
          <w:kern w:val="0"/>
          <w:sz w:val="24"/>
          <w:szCs w:val="24"/>
          <w:lang w:eastAsia="ru-RU"/>
        </w:rPr>
        <w:t>ст………………………………………</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407</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Висновки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розділу</w:t>
      </w:r>
      <w:r w:rsidRPr="00087B3B">
        <w:rPr>
          <w:rFonts w:ascii="Arial Unicode MS" w:eastAsia="Arial Unicode MS" w:hAnsi="Arial Unicode MS" w:cs="Arial Unicode MS"/>
          <w:noProof/>
          <w:color w:val="000000"/>
          <w:kern w:val="0"/>
          <w:sz w:val="24"/>
          <w:szCs w:val="24"/>
          <w:lang w:eastAsia="ru-RU"/>
        </w:rPr>
        <w:t xml:space="preserve"> V....</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458</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Висновки………………………………………………………………………</w:t>
      </w:r>
      <w:r w:rsidRPr="00087B3B">
        <w:rPr>
          <w:rFonts w:ascii="Arial Unicode MS" w:eastAsia="Arial Unicode MS" w:hAnsi="Arial Unicode MS" w:cs="Arial Unicode MS"/>
          <w:noProof/>
          <w:color w:val="000000"/>
          <w:kern w:val="0"/>
          <w:sz w:val="24"/>
          <w:szCs w:val="24"/>
          <w:lang w:eastAsia="ru-RU"/>
        </w:rPr>
        <w:t>... 463</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Список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джерел</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словників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довідників……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470</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Список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використаної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літератури………………………………………………</w:t>
      </w:r>
      <w:r w:rsidRPr="00087B3B">
        <w:rPr>
          <w:rFonts w:ascii="Arial Unicode MS" w:eastAsia="Arial Unicode MS" w:hAnsi="Arial Unicode MS" w:cs="Arial Unicode MS"/>
          <w:noProof/>
          <w:color w:val="000000"/>
          <w:kern w:val="0"/>
          <w:sz w:val="24"/>
          <w:szCs w:val="24"/>
          <w:lang w:eastAsia="ru-RU"/>
        </w:rPr>
        <w:t xml:space="preserve"> 509</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Додатки</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Лексикографічне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відтворення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часу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запозичень……………</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635</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Ідеографія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запозичень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писемних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джерелах</w:t>
      </w:r>
      <w:r w:rsidRPr="00087B3B">
        <w:rPr>
          <w:rFonts w:ascii="Arial Unicode MS" w:eastAsia="Arial Unicode MS" w:hAnsi="Arial Unicode MS" w:cs="Arial Unicode MS"/>
          <w:noProof/>
          <w:color w:val="000000"/>
          <w:kern w:val="0"/>
          <w:sz w:val="24"/>
          <w:szCs w:val="24"/>
          <w:lang w:eastAsia="ru-RU"/>
        </w:rPr>
        <w:t xml:space="preserve"> XI</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XVII </w:t>
      </w:r>
      <w:r w:rsidRPr="00087B3B">
        <w:rPr>
          <w:rFonts w:ascii="Arial Unicode MS" w:eastAsia="Arial Unicode MS" w:hAnsi="Arial Unicode MS" w:cs="Arial Unicode MS" w:hint="eastAsia"/>
          <w:noProof/>
          <w:color w:val="000000"/>
          <w:kern w:val="0"/>
          <w:sz w:val="24"/>
          <w:szCs w:val="24"/>
          <w:lang w:eastAsia="ru-RU"/>
        </w:rPr>
        <w:t>ст……</w:t>
      </w:r>
      <w:r w:rsidRPr="00087B3B">
        <w:rPr>
          <w:rFonts w:ascii="Arial Unicode MS" w:eastAsia="Arial Unicode MS" w:hAnsi="Arial Unicode MS" w:cs="Arial Unicode MS"/>
          <w:noProof/>
          <w:color w:val="000000"/>
          <w:kern w:val="0"/>
          <w:sz w:val="24"/>
          <w:szCs w:val="24"/>
          <w:lang w:eastAsia="ru-RU"/>
        </w:rPr>
        <w:t>....... 942</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ІІІ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Назви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професій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роду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занять………………</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1044</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 xml:space="preserve"> IV. </w:t>
      </w:r>
      <w:r w:rsidRPr="00087B3B">
        <w:rPr>
          <w:rFonts w:ascii="Arial Unicode MS" w:eastAsia="Arial Unicode MS" w:hAnsi="Arial Unicode MS" w:cs="Arial Unicode MS" w:hint="eastAsia"/>
          <w:noProof/>
          <w:color w:val="000000"/>
          <w:kern w:val="0"/>
          <w:sz w:val="24"/>
          <w:szCs w:val="24"/>
          <w:lang w:eastAsia="ru-RU"/>
        </w:rPr>
        <w:t>Семантичні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зміни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запозичень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фрагмент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історичного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опису</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...1067</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 xml:space="preserve"> V. </w:t>
      </w:r>
      <w:r w:rsidRPr="00087B3B">
        <w:rPr>
          <w:rFonts w:ascii="Arial Unicode MS" w:eastAsia="Arial Unicode MS" w:hAnsi="Arial Unicode MS" w:cs="Arial Unicode MS" w:hint="eastAsia"/>
          <w:noProof/>
          <w:color w:val="000000"/>
          <w:kern w:val="0"/>
          <w:sz w:val="24"/>
          <w:szCs w:val="24"/>
          <w:lang w:eastAsia="ru-RU"/>
        </w:rPr>
        <w:t>Запозичення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українських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прислів‘ях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приказках………………</w:t>
      </w:r>
      <w:r w:rsidRPr="00087B3B">
        <w:rPr>
          <w:rFonts w:ascii="Arial Unicode MS" w:eastAsia="Arial Unicode MS" w:hAnsi="Arial Unicode MS" w:cs="Arial Unicode MS"/>
          <w:noProof/>
          <w:color w:val="000000"/>
          <w:kern w:val="0"/>
          <w:sz w:val="24"/>
          <w:szCs w:val="24"/>
          <w:lang w:eastAsia="ru-RU"/>
        </w:rPr>
        <w:t>1080</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Список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публікацій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апробацій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здобувача…………………………………</w:t>
      </w:r>
      <w:r w:rsidRPr="00087B3B">
        <w:rPr>
          <w:rFonts w:ascii="Arial Unicode MS" w:eastAsia="Arial Unicode MS" w:hAnsi="Arial Unicode MS" w:cs="Arial Unicode MS"/>
          <w:noProof/>
          <w:color w:val="000000"/>
          <w:kern w:val="0"/>
          <w:sz w:val="24"/>
          <w:szCs w:val="24"/>
          <w:lang w:eastAsia="ru-RU"/>
        </w:rPr>
        <w:t>. 1089</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Індекс</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лексем……………………………………………………………………</w:t>
      </w:r>
      <w:r w:rsidRPr="00087B3B">
        <w:rPr>
          <w:rFonts w:ascii="Arial Unicode MS" w:eastAsia="Arial Unicode MS" w:hAnsi="Arial Unicode MS" w:cs="Arial Unicode MS"/>
          <w:noProof/>
          <w:color w:val="000000"/>
          <w:kern w:val="0"/>
          <w:sz w:val="24"/>
          <w:szCs w:val="24"/>
          <w:lang w:eastAsia="ru-RU"/>
        </w:rPr>
        <w:t xml:space="preserve"> 1098</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29</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СПИСОК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УМОВНИХ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СКОРОЧЕНЬ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НАЗВ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англ</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англійська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полаб</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полабська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ар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арабська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псл</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праслов‘янська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башк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башкирська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рос</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російська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блр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білоруська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рум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румунська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болг</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болгарська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руськ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руська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герм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германізм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свн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середньоверхньонімецька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голл</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голландська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сгр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середньогрецька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гот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готська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серб</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сербська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гр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грецька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скіф</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скіфська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дангл</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давньоанглійська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англосаксонська</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слат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середньолатинська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дгр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давньогрецька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слн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словенська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двн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давньоверхньонімецька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слц</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словацька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дісл</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давньоісландська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снн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середньонижньонімецька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друс</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давньоруська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стп</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старопольська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іллір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іллірійська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старонімецька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ісп</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іспанська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стч</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старочеська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іт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італійська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схв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сербохорватська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кипч</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кипчацька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татарська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кит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китайська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тур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турецька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крм</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тат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кримськотатарська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тюрк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тюркська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лат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латинська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уг</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угорська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лит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литовська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уйг</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уйгурська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молд</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молдавська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французька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монг</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монгольська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цсл</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церковнослов‘янська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нвн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нововерхньонімецька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чес</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чеська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нім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німецька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чув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чуваська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нлат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новолатинська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швд</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шведська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ног</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ногайська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перс</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перська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пзн</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лат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пізньолатинська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пол</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польська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30</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ВСТУП</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Історія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словникового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складу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віддавна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перебуває</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центрі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уваги</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лінгвістів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оскільки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зміни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лексикону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уможливлюють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пізнання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картини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світу</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її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динаміці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моделювання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змін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економічному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культурному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житті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суспільства</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з‘ясування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різновекторних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зв‘язків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між</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народами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ретроспективі</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Мова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як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єдність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сталого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змінного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статики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динаміки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оприявнюється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просторі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часі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реалізується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хронологічній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тяглості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від</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давніших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форм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її</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існування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сучасних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народилася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раптово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створювалася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поступово</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упродовж</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багатьох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сторіч</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вона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є</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наслідком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своєрідного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розвитку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різні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періоди</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Періоди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розвитку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змінювалися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черзі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як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один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вартовий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іншим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але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кожен</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період</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створював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щось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нове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що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непомітному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переході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наступного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становить</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підмурок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для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дальшого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розвитку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Механізм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взагалі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її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будова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склад</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даний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час</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є</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результатом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усієї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попередньої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його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історії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всього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попереднього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його</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розвитку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навпаки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цим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механізмом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певний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час</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зумовлюється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дальший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розвиток</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[81, </w:t>
      </w:r>
      <w:r w:rsidRPr="00087B3B">
        <w:rPr>
          <w:rFonts w:ascii="Arial Unicode MS" w:eastAsia="Arial Unicode MS" w:hAnsi="Arial Unicode MS" w:cs="Arial Unicode MS" w:hint="eastAsia"/>
          <w:noProof/>
          <w:color w:val="000000"/>
          <w:kern w:val="0"/>
          <w:sz w:val="24"/>
          <w:szCs w:val="24"/>
          <w:lang w:eastAsia="ru-RU"/>
        </w:rPr>
        <w:t>с</w:t>
      </w:r>
      <w:r w:rsidRPr="00087B3B">
        <w:rPr>
          <w:rFonts w:ascii="Arial Unicode MS" w:eastAsia="Arial Unicode MS" w:hAnsi="Arial Unicode MS" w:cs="Arial Unicode MS"/>
          <w:noProof/>
          <w:color w:val="000000"/>
          <w:kern w:val="0"/>
          <w:sz w:val="24"/>
          <w:szCs w:val="24"/>
          <w:lang w:eastAsia="ru-RU"/>
        </w:rPr>
        <w:t>. 67</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68]. </w:t>
      </w:r>
      <w:r w:rsidRPr="00087B3B">
        <w:rPr>
          <w:rFonts w:ascii="Arial Unicode MS" w:eastAsia="Arial Unicode MS" w:hAnsi="Arial Unicode MS" w:cs="Arial Unicode MS" w:hint="eastAsia"/>
          <w:noProof/>
          <w:color w:val="000000"/>
          <w:kern w:val="0"/>
          <w:sz w:val="24"/>
          <w:szCs w:val="24"/>
          <w:lang w:eastAsia="ru-RU"/>
        </w:rPr>
        <w:t>Змінність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як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її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іманентний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стан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декларували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багато</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теоретиків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мовознавства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Бодуен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Куртене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Косеріу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Звегінцев</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Мельничук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Серебренников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Кодухов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Білецький</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Л</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Булаховський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Семчинський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окремі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зосереджували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увагу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змінах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структури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відповідними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рівнями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Клименко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чи</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сферами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функціонування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Навальна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втратили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сьогодні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актуальності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думки</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Білецького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як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динамічну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знакову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систему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що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здатна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видозмінюватися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лише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часі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просторі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окремому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акті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мовного</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спілкування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Змінюючись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під</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тиском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потреб</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комунікації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перебуваючи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постійному</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конфлікті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між</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економією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зусиль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мовленні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традицією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функціонування</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Мартіне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як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система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порушує</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своєї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динамічної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рівноваги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завдяки</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вибірковості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відтворення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інноваційних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змін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соціуму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оскільки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будь</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яке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нове</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явище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є</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корисним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завжди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йому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належить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майбутнє</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Семчинський</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Важливим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чинником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динаміки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будь</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якої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є</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широкі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контакти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між</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народами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що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зумовлюють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міжмовну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взаємодію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зміну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складу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функцій</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структурних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елементів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Одним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із</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вирішальних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етапів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розвитку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української</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31</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культури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стали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мінливі</w:t>
      </w:r>
      <w:r w:rsidRPr="00087B3B">
        <w:rPr>
          <w:rFonts w:ascii="Arial Unicode MS" w:eastAsia="Arial Unicode MS" w:hAnsi="Arial Unicode MS" w:cs="Arial Unicode MS"/>
          <w:noProof/>
          <w:color w:val="000000"/>
          <w:kern w:val="0"/>
          <w:sz w:val="24"/>
          <w:szCs w:val="24"/>
          <w:lang w:eastAsia="ru-RU"/>
        </w:rPr>
        <w:t xml:space="preserve"> XVI</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XVII </w:t>
      </w:r>
      <w:r w:rsidRPr="00087B3B">
        <w:rPr>
          <w:rFonts w:ascii="Arial Unicode MS" w:eastAsia="Arial Unicode MS" w:hAnsi="Arial Unicode MS" w:cs="Arial Unicode MS" w:hint="eastAsia"/>
          <w:noProof/>
          <w:color w:val="000000"/>
          <w:kern w:val="0"/>
          <w:sz w:val="24"/>
          <w:szCs w:val="24"/>
          <w:lang w:eastAsia="ru-RU"/>
        </w:rPr>
        <w:t>ст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що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були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наповнені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бурхливими</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подіями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які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багато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століть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визначили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життя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українського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народу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Це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був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час</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інтенсифікації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усталених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встановлення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нових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зв‘язків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іншими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народами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їхніми</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мовами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традиційною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культурою</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Ці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обставини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зумовили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посилення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уваги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писемності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мовознавства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цієї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доби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Особливого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значення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набувають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дослідження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структурних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рівнів</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української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задокументованих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текстами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тогочасних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писемних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пам‘яток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численних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дослідженнях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проаналізовано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різні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тематичні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ідеографічні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групи</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лексики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увагу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зосереджено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складі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семантиці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джерелах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постання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насамперед</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номінативних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засобів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пов‘язаних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людиною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її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різноманітних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виявах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діях</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характеристиках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матеріальною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культурою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виробничою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інтелектуальною</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діяльністю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довкіллям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ін</w:t>
      </w:r>
      <w:r w:rsidRPr="00087B3B">
        <w:rPr>
          <w:rFonts w:ascii="Arial Unicode MS" w:eastAsia="Arial Unicode MS" w:hAnsi="Arial Unicode MS" w:cs="Arial Unicode MS"/>
          <w:noProof/>
          <w:color w:val="000000"/>
          <w:kern w:val="0"/>
          <w:sz w:val="24"/>
          <w:szCs w:val="24"/>
          <w:lang w:eastAsia="ru-RU"/>
        </w:rPr>
        <w:t>. (</w:t>
      </w:r>
      <w:r w:rsidRPr="00087B3B">
        <w:rPr>
          <w:rFonts w:ascii="Arial Unicode MS" w:eastAsia="Arial Unicode MS" w:hAnsi="Arial Unicode MS" w:cs="Arial Unicode MS" w:hint="eastAsia"/>
          <w:noProof/>
          <w:color w:val="000000"/>
          <w:kern w:val="0"/>
          <w:sz w:val="24"/>
          <w:szCs w:val="24"/>
          <w:lang w:eastAsia="ru-RU"/>
        </w:rPr>
        <w:t>Л</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Гумецька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Москаленко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Є</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Ткач</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Німчук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Чепіга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Гринчишин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Худаш</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Полюга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Осташ</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Осташ</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Керста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Войтів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Чікало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Кровицька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ДидикМеуш</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Гнатюк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Халимоненко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Мойсієнко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Ніка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Осінчук</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Ощипко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Титаренко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Титаренко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Батюк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Юналаєва</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Крижко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Руда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Файчук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Царалунга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Гринько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П‘яст</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Слободзяник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Наєнко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Горобець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Денисюк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Є</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Чернов</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Рибалка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Андріянова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Зелінська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Бойко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Пашук</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Букарєва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Стецюк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Огар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Піддубна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Якимович</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Чапран</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Черевко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Гриценко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Чимало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цінної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інформації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містять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докладні</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студії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історію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географію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окремих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слів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фразеологізмів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описи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пам‘яток</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різних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стилів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офіційно</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ділового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конфесійного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публіцистичного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епістолярного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коментарі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текстологічні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зауваження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творів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староукраїнської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словесності</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синтетичні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праці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розвиток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ширших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часових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проміжках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також</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історичні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етимологічні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словники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спеціальні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розвідки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взаємодію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джерела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поповнення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лексикону</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Зауважимо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що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пам‘ятки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лише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частково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відтворюють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структуру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становлять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своєрідний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відгомін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її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реального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буття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Це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зумовлено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насамперед</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ситуативним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характером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створення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писемних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пам‘яток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зокрема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сфери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ділового</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32</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спілкування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юридичних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документів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також</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станом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їх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збереження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введення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інформаційний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науковий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простір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Дослідники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назавжди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позбавлені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можливості</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спостерігати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живим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мовленням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носіїв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співтворців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віддалених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часі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епох</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аналізувати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мовну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автентику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минулого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Тому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усне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мовлення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що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завжди</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найточніше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відтворює</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узус</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її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реальну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структуру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доводиться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говорити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лише</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гіпотетично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Проте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підставі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цих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далеких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від</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повноти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свідчень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пам‘яток</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лінгвісти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моделюють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ескізи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цілості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усвідомлюючи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ураховуючи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ступінь</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умовності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таких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побудов</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Кожен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період</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історії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має</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своє</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коло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пам‘яток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відтак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для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кожного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визначених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дослідниками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часових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проміжків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можна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встановити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свої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прояви</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розвитку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набори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рис</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характеристик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ступінь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інтенсивності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Це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створює</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передумови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для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зіставного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вивчення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динаміки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окремими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часовими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зрізами</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не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нівелюючи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ознак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еволюційного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процесу</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Унаслідок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зіставлення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впливів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різних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факторів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розвиток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враховуючи</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неоднакову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інтенсивність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їх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проявлення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текстах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пам‘яток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видається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можливим</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створення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майбутньому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об‘єктивної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різнопланової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історії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лексичного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складу</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цьому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вичерпне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охоплення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свідчень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писемних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пам‘яток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може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стати</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однією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передумов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глибокого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пізнання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еволюції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лексикону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як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евристично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особливо</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цінного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рівня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структури</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Актуальність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дослідження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зумовлена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необхідністю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пізнання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еволюції</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української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лексичному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рівні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окресленому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часовому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проміжку</w:t>
      </w:r>
      <w:r w:rsidRPr="00087B3B">
        <w:rPr>
          <w:rFonts w:ascii="Arial Unicode MS" w:eastAsia="Arial Unicode MS" w:hAnsi="Arial Unicode MS" w:cs="Arial Unicode MS"/>
          <w:noProof/>
          <w:color w:val="000000"/>
          <w:kern w:val="0"/>
          <w:sz w:val="24"/>
          <w:szCs w:val="24"/>
          <w:lang w:eastAsia="ru-RU"/>
        </w:rPr>
        <w:t xml:space="preserve"> (XVI</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XVII</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спеціальною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увагою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причин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форм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інтенсивності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їх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проявлення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хронології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структурної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семантичної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динаміки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ідіома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Створення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вичерпного</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лексичного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портрета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української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XVI</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XVII </w:t>
      </w:r>
      <w:r w:rsidRPr="00087B3B">
        <w:rPr>
          <w:rFonts w:ascii="Arial Unicode MS" w:eastAsia="Arial Unicode MS" w:hAnsi="Arial Unicode MS" w:cs="Arial Unicode MS" w:hint="eastAsia"/>
          <w:noProof/>
          <w:color w:val="000000"/>
          <w:kern w:val="0"/>
          <w:sz w:val="24"/>
          <w:szCs w:val="24"/>
          <w:lang w:eastAsia="ru-RU"/>
        </w:rPr>
        <w:t>ст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актуалізує</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проблему</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зіставлення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майбутньому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різночасових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етапів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розвитку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обраними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для</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аналізу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параметрами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як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важливої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передумови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створення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узагальнювального</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дослідження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змін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лексикону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української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Зв’язок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роботи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науковими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програмами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планами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темами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Дисертація</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виконана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межах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науково</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дослідної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теми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Інституту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філології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Київського</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національного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університету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імені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Тараса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Шевченка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літератури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народів</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33</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світу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взаємодія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самобутність</w:t>
      </w:r>
      <w:r w:rsidRPr="00087B3B">
        <w:rPr>
          <w:rFonts w:ascii="Arial Unicode MS" w:eastAsia="Arial Unicode MS" w:hAnsi="Arial Unicode MS" w:cs="Arial Unicode MS"/>
          <w:noProof/>
          <w:color w:val="000000"/>
          <w:kern w:val="0"/>
          <w:sz w:val="24"/>
          <w:szCs w:val="24"/>
          <w:lang w:eastAsia="ru-RU"/>
        </w:rPr>
        <w:t>‖ (</w:t>
      </w:r>
      <w:r w:rsidRPr="00087B3B">
        <w:rPr>
          <w:rFonts w:ascii="Arial Unicode MS" w:eastAsia="Arial Unicode MS" w:hAnsi="Arial Unicode MS" w:cs="Arial Unicode MS" w:hint="eastAsia"/>
          <w:noProof/>
          <w:color w:val="000000"/>
          <w:kern w:val="0"/>
          <w:sz w:val="24"/>
          <w:szCs w:val="24"/>
          <w:lang w:eastAsia="ru-RU"/>
        </w:rPr>
        <w:t>номер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державної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реєстрації</w:t>
      </w:r>
      <w:r w:rsidRPr="00087B3B">
        <w:rPr>
          <w:rFonts w:ascii="Arial Unicode MS" w:eastAsia="Arial Unicode MS" w:hAnsi="Arial Unicode MS" w:cs="Arial Unicode MS"/>
          <w:noProof/>
          <w:color w:val="000000"/>
          <w:kern w:val="0"/>
          <w:sz w:val="24"/>
          <w:szCs w:val="24"/>
          <w:lang w:eastAsia="ru-RU"/>
        </w:rPr>
        <w:t xml:space="preserve"> 11</w:t>
      </w:r>
      <w:r w:rsidRPr="00087B3B">
        <w:rPr>
          <w:rFonts w:ascii="Arial Unicode MS" w:eastAsia="Arial Unicode MS" w:hAnsi="Arial Unicode MS" w:cs="Arial Unicode MS" w:hint="eastAsia"/>
          <w:noProof/>
          <w:color w:val="000000"/>
          <w:kern w:val="0"/>
          <w:sz w:val="24"/>
          <w:szCs w:val="24"/>
          <w:lang w:eastAsia="ru-RU"/>
        </w:rPr>
        <w:t>БФ</w:t>
      </w:r>
      <w:r w:rsidRPr="00087B3B">
        <w:rPr>
          <w:rFonts w:ascii="Arial Unicode MS" w:eastAsia="Arial Unicode MS" w:hAnsi="Arial Unicode MS" w:cs="Arial Unicode MS"/>
          <w:noProof/>
          <w:color w:val="000000"/>
          <w:kern w:val="0"/>
          <w:sz w:val="24"/>
          <w:szCs w:val="24"/>
          <w:lang w:eastAsia="ru-RU"/>
        </w:rPr>
        <w:t>044-01),</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затвердженої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Міністерством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освіти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науки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України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науково</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дослідної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теми</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кафедри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загального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мовознавства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класичної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філології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неоелліністики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Київського</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національного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університету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імені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Тараса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Шевченка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„Україна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сучасний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світ</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міжмовний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міжкультурний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діалог</w:t>
      </w:r>
      <w:r w:rsidRPr="00087B3B">
        <w:rPr>
          <w:rFonts w:ascii="Arial Unicode MS" w:eastAsia="Arial Unicode MS" w:hAnsi="Arial Unicode MS" w:cs="Arial Unicode MS"/>
          <w:noProof/>
          <w:color w:val="000000"/>
          <w:kern w:val="0"/>
          <w:sz w:val="24"/>
          <w:szCs w:val="24"/>
          <w:lang w:eastAsia="ru-RU"/>
        </w:rPr>
        <w:t>‖ (</w:t>
      </w:r>
      <w:r w:rsidRPr="00087B3B">
        <w:rPr>
          <w:rFonts w:ascii="Arial Unicode MS" w:eastAsia="Arial Unicode MS" w:hAnsi="Arial Unicode MS" w:cs="Arial Unicode MS" w:hint="eastAsia"/>
          <w:noProof/>
          <w:color w:val="000000"/>
          <w:kern w:val="0"/>
          <w:sz w:val="24"/>
          <w:szCs w:val="24"/>
          <w:lang w:eastAsia="ru-RU"/>
        </w:rPr>
        <w:t>номер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державної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реєстрації</w:t>
      </w:r>
      <w:r w:rsidRPr="00087B3B">
        <w:rPr>
          <w:rFonts w:ascii="Arial Unicode MS" w:eastAsia="Arial Unicode MS" w:hAnsi="Arial Unicode MS" w:cs="Arial Unicode MS"/>
          <w:noProof/>
          <w:color w:val="000000"/>
          <w:kern w:val="0"/>
          <w:sz w:val="24"/>
          <w:szCs w:val="24"/>
          <w:lang w:eastAsia="ru-RU"/>
        </w:rPr>
        <w:t xml:space="preserve"> 16</w:t>
      </w:r>
      <w:r w:rsidRPr="00087B3B">
        <w:rPr>
          <w:rFonts w:ascii="Arial Unicode MS" w:eastAsia="Arial Unicode MS" w:hAnsi="Arial Unicode MS" w:cs="Arial Unicode MS" w:hint="eastAsia"/>
          <w:noProof/>
          <w:color w:val="000000"/>
          <w:kern w:val="0"/>
          <w:sz w:val="24"/>
          <w:szCs w:val="24"/>
          <w:lang w:eastAsia="ru-RU"/>
        </w:rPr>
        <w:t>БФ</w:t>
      </w:r>
      <w:r w:rsidRPr="00087B3B">
        <w:rPr>
          <w:rFonts w:ascii="Arial Unicode MS" w:eastAsia="Arial Unicode MS" w:hAnsi="Arial Unicode MS" w:cs="Arial Unicode MS"/>
          <w:noProof/>
          <w:color w:val="000000"/>
          <w:kern w:val="0"/>
          <w:sz w:val="24"/>
          <w:szCs w:val="24"/>
          <w:lang w:eastAsia="ru-RU"/>
        </w:rPr>
        <w:t>044-01).</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Мета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роботи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виявлення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змін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лексиконі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української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XVI</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XVII </w:t>
      </w:r>
      <w:r w:rsidRPr="00087B3B">
        <w:rPr>
          <w:rFonts w:ascii="Arial Unicode MS" w:eastAsia="Arial Unicode MS" w:hAnsi="Arial Unicode MS" w:cs="Arial Unicode MS" w:hint="eastAsia"/>
          <w:noProof/>
          <w:color w:val="000000"/>
          <w:kern w:val="0"/>
          <w:sz w:val="24"/>
          <w:szCs w:val="24"/>
          <w:lang w:eastAsia="ru-RU"/>
        </w:rPr>
        <w:t>ст</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шляхів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його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розвитку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визначення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чинників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динаміки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словникового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складу</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позамовних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внутрішньомовних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різноманітних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їх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поєднань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окреслення</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еволюції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різних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ідеографічних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сфер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сегментів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картини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світу</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дослідження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інтенсивності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перетворень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різних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фрагментах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лексичної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системи</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з‘ясування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ролі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міжмовної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взаємодії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трансформації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лексикону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верифікація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часу</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постання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нових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номінативних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одиниць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установлення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глибини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входження</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запозичень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мову</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реципієнт</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Реалізація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зазначеної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мети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зумовила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необхідність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виконання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таких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завдань</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 xml:space="preserve">1) </w:t>
      </w:r>
      <w:r w:rsidRPr="00087B3B">
        <w:rPr>
          <w:rFonts w:ascii="Arial Unicode MS" w:eastAsia="Arial Unicode MS" w:hAnsi="Arial Unicode MS" w:cs="Arial Unicode MS" w:hint="eastAsia"/>
          <w:noProof/>
          <w:color w:val="000000"/>
          <w:kern w:val="0"/>
          <w:sz w:val="24"/>
          <w:szCs w:val="24"/>
          <w:lang w:eastAsia="ru-RU"/>
        </w:rPr>
        <w:t>проаналізувати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склад</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зафіксований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пам‘ятками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української</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XVI</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XVII </w:t>
      </w:r>
      <w:r w:rsidRPr="00087B3B">
        <w:rPr>
          <w:rFonts w:ascii="Arial Unicode MS" w:eastAsia="Arial Unicode MS" w:hAnsi="Arial Unicode MS" w:cs="Arial Unicode MS" w:hint="eastAsia"/>
          <w:noProof/>
          <w:color w:val="000000"/>
          <w:kern w:val="0"/>
          <w:sz w:val="24"/>
          <w:szCs w:val="24"/>
          <w:lang w:eastAsia="ru-RU"/>
        </w:rPr>
        <w:t>ст</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 xml:space="preserve">2) </w:t>
      </w:r>
      <w:r w:rsidRPr="00087B3B">
        <w:rPr>
          <w:rFonts w:ascii="Arial Unicode MS" w:eastAsia="Arial Unicode MS" w:hAnsi="Arial Unicode MS" w:cs="Arial Unicode MS" w:hint="eastAsia"/>
          <w:noProof/>
          <w:color w:val="000000"/>
          <w:kern w:val="0"/>
          <w:sz w:val="24"/>
          <w:szCs w:val="24"/>
          <w:lang w:eastAsia="ru-RU"/>
        </w:rPr>
        <w:t>окреслити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відношення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лексикону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української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XVI</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XVII </w:t>
      </w:r>
      <w:r w:rsidRPr="00087B3B">
        <w:rPr>
          <w:rFonts w:ascii="Arial Unicode MS" w:eastAsia="Arial Unicode MS" w:hAnsi="Arial Unicode MS" w:cs="Arial Unicode MS" w:hint="eastAsia"/>
          <w:noProof/>
          <w:color w:val="000000"/>
          <w:kern w:val="0"/>
          <w:sz w:val="24"/>
          <w:szCs w:val="24"/>
          <w:lang w:eastAsia="ru-RU"/>
        </w:rPr>
        <w:t>ст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словникового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складу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попередніх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епох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виявити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зміни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системі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номінативних</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засобів</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 xml:space="preserve">3) </w:t>
      </w:r>
      <w:r w:rsidRPr="00087B3B">
        <w:rPr>
          <w:rFonts w:ascii="Arial Unicode MS" w:eastAsia="Arial Unicode MS" w:hAnsi="Arial Unicode MS" w:cs="Arial Unicode MS" w:hint="eastAsia"/>
          <w:noProof/>
          <w:color w:val="000000"/>
          <w:kern w:val="0"/>
          <w:sz w:val="24"/>
          <w:szCs w:val="24"/>
          <w:lang w:eastAsia="ru-RU"/>
        </w:rPr>
        <w:t>дослідити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чинники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механізми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змін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лексикону</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 xml:space="preserve">4) </w:t>
      </w:r>
      <w:r w:rsidRPr="00087B3B">
        <w:rPr>
          <w:rFonts w:ascii="Arial Unicode MS" w:eastAsia="Arial Unicode MS" w:hAnsi="Arial Unicode MS" w:cs="Arial Unicode MS" w:hint="eastAsia"/>
          <w:noProof/>
          <w:color w:val="000000"/>
          <w:kern w:val="0"/>
          <w:sz w:val="24"/>
          <w:szCs w:val="24"/>
          <w:lang w:eastAsia="ru-RU"/>
        </w:rPr>
        <w:t>встановити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роль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міжмовної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взаємодії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розвитку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номінативного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ресурсу</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української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визначити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склад</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запозичень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різних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ідеографічних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сфер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проаналізувати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динаміку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їх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формальної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семантичної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структури</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 xml:space="preserve">5) </w:t>
      </w:r>
      <w:r w:rsidRPr="00087B3B">
        <w:rPr>
          <w:rFonts w:ascii="Arial Unicode MS" w:eastAsia="Arial Unicode MS" w:hAnsi="Arial Unicode MS" w:cs="Arial Unicode MS" w:hint="eastAsia"/>
          <w:noProof/>
          <w:color w:val="000000"/>
          <w:kern w:val="0"/>
          <w:sz w:val="24"/>
          <w:szCs w:val="24"/>
          <w:lang w:eastAsia="ru-RU"/>
        </w:rPr>
        <w:t>з‘ясувати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часову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стратифікацію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запозичень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пов‘язаних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ними</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елементів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матеріальної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духовної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культури</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 xml:space="preserve">6) </w:t>
      </w:r>
      <w:r w:rsidRPr="00087B3B">
        <w:rPr>
          <w:rFonts w:ascii="Arial Unicode MS" w:eastAsia="Arial Unicode MS" w:hAnsi="Arial Unicode MS" w:cs="Arial Unicode MS" w:hint="eastAsia"/>
          <w:noProof/>
          <w:color w:val="000000"/>
          <w:kern w:val="0"/>
          <w:sz w:val="24"/>
          <w:szCs w:val="24"/>
          <w:lang w:eastAsia="ru-RU"/>
        </w:rPr>
        <w:t>передумовою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реалізації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зазначених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завдань</w:t>
      </w:r>
      <w:r w:rsidRPr="00087B3B">
        <w:rPr>
          <w:rFonts w:ascii="Arial Unicode MS" w:eastAsia="Arial Unicode MS" w:hAnsi="Arial Unicode MS" w:cs="Arial Unicode MS"/>
          <w:noProof/>
          <w:color w:val="000000"/>
          <w:kern w:val="0"/>
          <w:sz w:val="24"/>
          <w:szCs w:val="24"/>
          <w:lang w:eastAsia="ru-RU"/>
        </w:rPr>
        <w:t xml:space="preserve"> (1</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3) </w:t>
      </w:r>
      <w:r w:rsidRPr="00087B3B">
        <w:rPr>
          <w:rFonts w:ascii="Arial Unicode MS" w:eastAsia="Arial Unicode MS" w:hAnsi="Arial Unicode MS" w:cs="Arial Unicode MS" w:hint="eastAsia"/>
          <w:noProof/>
          <w:color w:val="000000"/>
          <w:kern w:val="0"/>
          <w:sz w:val="24"/>
          <w:szCs w:val="24"/>
          <w:lang w:eastAsia="ru-RU"/>
        </w:rPr>
        <w:t>є</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узагальнення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стану</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вивчення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української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XVI</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XVII </w:t>
      </w:r>
      <w:r w:rsidRPr="00087B3B">
        <w:rPr>
          <w:rFonts w:ascii="Arial Unicode MS" w:eastAsia="Arial Unicode MS" w:hAnsi="Arial Unicode MS" w:cs="Arial Unicode MS" w:hint="eastAsia"/>
          <w:noProof/>
          <w:color w:val="000000"/>
          <w:kern w:val="0"/>
          <w:sz w:val="24"/>
          <w:szCs w:val="24"/>
          <w:lang w:eastAsia="ru-RU"/>
        </w:rPr>
        <w:t>ст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дослідження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ситуації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Україні</w:t>
      </w:r>
      <w:r w:rsidRPr="00087B3B">
        <w:rPr>
          <w:rFonts w:ascii="Arial Unicode MS" w:eastAsia="Arial Unicode MS" w:hAnsi="Arial Unicode MS" w:cs="Arial Unicode MS"/>
          <w:noProof/>
          <w:color w:val="000000"/>
          <w:kern w:val="0"/>
          <w:sz w:val="24"/>
          <w:szCs w:val="24"/>
          <w:lang w:eastAsia="ru-RU"/>
        </w:rPr>
        <w:t xml:space="preserve"> XVI</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XVII </w:t>
      </w:r>
      <w:r w:rsidRPr="00087B3B">
        <w:rPr>
          <w:rFonts w:ascii="Arial Unicode MS" w:eastAsia="Arial Unicode MS" w:hAnsi="Arial Unicode MS" w:cs="Arial Unicode MS" w:hint="eastAsia"/>
          <w:noProof/>
          <w:color w:val="000000"/>
          <w:kern w:val="0"/>
          <w:sz w:val="24"/>
          <w:szCs w:val="24"/>
          <w:lang w:eastAsia="ru-RU"/>
        </w:rPr>
        <w:t>ст</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Об’єкт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вивчення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українськомовних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писемних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пам‘яток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як</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відтворення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картини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світу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українців</w:t>
      </w:r>
      <w:r w:rsidRPr="00087B3B">
        <w:rPr>
          <w:rFonts w:ascii="Arial Unicode MS" w:eastAsia="Arial Unicode MS" w:hAnsi="Arial Unicode MS" w:cs="Arial Unicode MS"/>
          <w:noProof/>
          <w:color w:val="000000"/>
          <w:kern w:val="0"/>
          <w:sz w:val="24"/>
          <w:szCs w:val="24"/>
          <w:lang w:eastAsia="ru-RU"/>
        </w:rPr>
        <w:t xml:space="preserve"> XVI</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XVII </w:t>
      </w:r>
      <w:r w:rsidRPr="00087B3B">
        <w:rPr>
          <w:rFonts w:ascii="Arial Unicode MS" w:eastAsia="Arial Unicode MS" w:hAnsi="Arial Unicode MS" w:cs="Arial Unicode MS" w:hint="eastAsia"/>
          <w:noProof/>
          <w:color w:val="000000"/>
          <w:kern w:val="0"/>
          <w:sz w:val="24"/>
          <w:szCs w:val="24"/>
          <w:lang w:eastAsia="ru-RU"/>
        </w:rPr>
        <w:t>ст</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34</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Предмет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дослідження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розвиток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лексикону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української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XVI</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XVII </w:t>
      </w:r>
      <w:r w:rsidRPr="00087B3B">
        <w:rPr>
          <w:rFonts w:ascii="Arial Unicode MS" w:eastAsia="Arial Unicode MS" w:hAnsi="Arial Unicode MS" w:cs="Arial Unicode MS" w:hint="eastAsia"/>
          <w:noProof/>
          <w:color w:val="000000"/>
          <w:kern w:val="0"/>
          <w:sz w:val="24"/>
          <w:szCs w:val="24"/>
          <w:lang w:eastAsia="ru-RU"/>
        </w:rPr>
        <w:t>ст</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його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форми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чинники</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Матеріалом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студіювання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слугували</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 xml:space="preserve">1) </w:t>
      </w:r>
      <w:r w:rsidRPr="00087B3B">
        <w:rPr>
          <w:rFonts w:ascii="Arial Unicode MS" w:eastAsia="Arial Unicode MS" w:hAnsi="Arial Unicode MS" w:cs="Arial Unicode MS" w:hint="eastAsia"/>
          <w:noProof/>
          <w:color w:val="000000"/>
          <w:kern w:val="0"/>
          <w:sz w:val="24"/>
          <w:szCs w:val="24"/>
          <w:lang w:eastAsia="ru-RU"/>
        </w:rPr>
        <w:t>українські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писемні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пам‘ятки</w:t>
      </w:r>
      <w:r w:rsidRPr="00087B3B">
        <w:rPr>
          <w:rFonts w:ascii="Arial Unicode MS" w:eastAsia="Arial Unicode MS" w:hAnsi="Arial Unicode MS" w:cs="Arial Unicode MS"/>
          <w:noProof/>
          <w:color w:val="000000"/>
          <w:kern w:val="0"/>
          <w:sz w:val="24"/>
          <w:szCs w:val="24"/>
          <w:lang w:eastAsia="ru-RU"/>
        </w:rPr>
        <w:t xml:space="preserve"> XVI</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XVII </w:t>
      </w:r>
      <w:r w:rsidRPr="00087B3B">
        <w:rPr>
          <w:rFonts w:ascii="Arial Unicode MS" w:eastAsia="Arial Unicode MS" w:hAnsi="Arial Unicode MS" w:cs="Arial Unicode MS" w:hint="eastAsia"/>
          <w:noProof/>
          <w:color w:val="000000"/>
          <w:kern w:val="0"/>
          <w:sz w:val="24"/>
          <w:szCs w:val="24"/>
          <w:lang w:eastAsia="ru-RU"/>
        </w:rPr>
        <w:t>ст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різного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змісту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призначення</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офіційно</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ділового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стилю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юридичного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жанру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жанру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урядового</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адміністративного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управління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саме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акти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„Акты</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Литовско</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русского</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государства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изданные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Довнар</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Запольским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„Акты</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Бориспольского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мейского</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уряда</w:t>
      </w:r>
      <w:r w:rsidRPr="00087B3B">
        <w:rPr>
          <w:rFonts w:ascii="Arial Unicode MS" w:eastAsia="Arial Unicode MS" w:hAnsi="Arial Unicode MS" w:cs="Arial Unicode MS"/>
          <w:noProof/>
          <w:color w:val="000000"/>
          <w:kern w:val="0"/>
          <w:sz w:val="24"/>
          <w:szCs w:val="24"/>
          <w:lang w:eastAsia="ru-RU"/>
        </w:rPr>
        <w:t xml:space="preserve"> 1612</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1699 </w:t>
      </w:r>
      <w:r w:rsidRPr="00087B3B">
        <w:rPr>
          <w:rFonts w:ascii="Arial Unicode MS" w:eastAsia="Arial Unicode MS" w:hAnsi="Arial Unicode MS" w:cs="Arial Unicode MS" w:hint="eastAsia"/>
          <w:noProof/>
          <w:color w:val="000000"/>
          <w:kern w:val="0"/>
          <w:sz w:val="24"/>
          <w:szCs w:val="24"/>
          <w:lang w:eastAsia="ru-RU"/>
        </w:rPr>
        <w:t>гг</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„Акти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Вижвівської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міської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книги</w:t>
      </w:r>
      <w:r w:rsidRPr="00087B3B">
        <w:rPr>
          <w:rFonts w:ascii="Arial Unicode MS" w:eastAsia="Arial Unicode MS" w:hAnsi="Arial Unicode MS" w:cs="Arial Unicode MS"/>
          <w:noProof/>
          <w:color w:val="000000"/>
          <w:kern w:val="0"/>
          <w:sz w:val="24"/>
          <w:szCs w:val="24"/>
          <w:lang w:eastAsia="ru-RU"/>
        </w:rPr>
        <w:t xml:space="preserve"> XVII </w:t>
      </w:r>
      <w:r w:rsidRPr="00087B3B">
        <w:rPr>
          <w:rFonts w:ascii="Arial Unicode MS" w:eastAsia="Arial Unicode MS" w:hAnsi="Arial Unicode MS" w:cs="Arial Unicode MS" w:hint="eastAsia"/>
          <w:noProof/>
          <w:color w:val="000000"/>
          <w:kern w:val="0"/>
          <w:sz w:val="24"/>
          <w:szCs w:val="24"/>
          <w:lang w:eastAsia="ru-RU"/>
        </w:rPr>
        <w:t>ст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„Актова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книга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Житомирського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міського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уряду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кінця</w:t>
      </w:r>
      <w:r w:rsidRPr="00087B3B">
        <w:rPr>
          <w:rFonts w:ascii="Arial Unicode MS" w:eastAsia="Arial Unicode MS" w:hAnsi="Arial Unicode MS" w:cs="Arial Unicode MS"/>
          <w:noProof/>
          <w:color w:val="000000"/>
          <w:kern w:val="0"/>
          <w:sz w:val="24"/>
          <w:szCs w:val="24"/>
          <w:lang w:eastAsia="ru-RU"/>
        </w:rPr>
        <w:t xml:space="preserve"> XVI </w:t>
      </w:r>
      <w:r w:rsidRPr="00087B3B">
        <w:rPr>
          <w:rFonts w:ascii="Arial Unicode MS" w:eastAsia="Arial Unicode MS" w:hAnsi="Arial Unicode MS" w:cs="Arial Unicode MS" w:hint="eastAsia"/>
          <w:noProof/>
          <w:color w:val="000000"/>
          <w:kern w:val="0"/>
          <w:sz w:val="24"/>
          <w:szCs w:val="24"/>
          <w:lang w:eastAsia="ru-RU"/>
        </w:rPr>
        <w:t>ст</w:t>
      </w:r>
      <w:r w:rsidRPr="00087B3B">
        <w:rPr>
          <w:rFonts w:ascii="Arial Unicode MS" w:eastAsia="Arial Unicode MS" w:hAnsi="Arial Unicode MS" w:cs="Arial Unicode MS"/>
          <w:noProof/>
          <w:color w:val="000000"/>
          <w:kern w:val="0"/>
          <w:sz w:val="24"/>
          <w:szCs w:val="24"/>
          <w:lang w:eastAsia="ru-RU"/>
        </w:rPr>
        <w:t>. (1582</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1588 </w:t>
      </w:r>
      <w:r w:rsidRPr="00087B3B">
        <w:rPr>
          <w:rFonts w:ascii="Arial Unicode MS" w:eastAsia="Arial Unicode MS" w:hAnsi="Arial Unicode MS" w:cs="Arial Unicode MS" w:hint="eastAsia"/>
          <w:noProof/>
          <w:color w:val="000000"/>
          <w:kern w:val="0"/>
          <w:sz w:val="24"/>
          <w:szCs w:val="24"/>
          <w:lang w:eastAsia="ru-RU"/>
        </w:rPr>
        <w:t>рр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„Акти</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Житомирського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гродського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уряду</w:t>
      </w:r>
      <w:r w:rsidRPr="00087B3B">
        <w:rPr>
          <w:rFonts w:ascii="Arial Unicode MS" w:eastAsia="Arial Unicode MS" w:hAnsi="Arial Unicode MS" w:cs="Arial Unicode MS"/>
          <w:noProof/>
          <w:color w:val="000000"/>
          <w:kern w:val="0"/>
          <w:sz w:val="24"/>
          <w:szCs w:val="24"/>
          <w:lang w:eastAsia="ru-RU"/>
        </w:rPr>
        <w:t xml:space="preserve">: 1590 </w:t>
      </w:r>
      <w:r w:rsidRPr="00087B3B">
        <w:rPr>
          <w:rFonts w:ascii="Arial Unicode MS" w:eastAsia="Arial Unicode MS" w:hAnsi="Arial Unicode MS" w:cs="Arial Unicode MS" w:hint="eastAsia"/>
          <w:noProof/>
          <w:color w:val="000000"/>
          <w:kern w:val="0"/>
          <w:sz w:val="24"/>
          <w:szCs w:val="24"/>
          <w:lang w:eastAsia="ru-RU"/>
        </w:rPr>
        <w:t>рік</w:t>
      </w:r>
      <w:r w:rsidRPr="00087B3B">
        <w:rPr>
          <w:rFonts w:ascii="Arial Unicode MS" w:eastAsia="Arial Unicode MS" w:hAnsi="Arial Unicode MS" w:cs="Arial Unicode MS"/>
          <w:noProof/>
          <w:color w:val="000000"/>
          <w:kern w:val="0"/>
          <w:sz w:val="24"/>
          <w:szCs w:val="24"/>
          <w:lang w:eastAsia="ru-RU"/>
        </w:rPr>
        <w:t xml:space="preserve">. 1635 </w:t>
      </w:r>
      <w:r w:rsidRPr="00087B3B">
        <w:rPr>
          <w:rFonts w:ascii="Arial Unicode MS" w:eastAsia="Arial Unicode MS" w:hAnsi="Arial Unicode MS" w:cs="Arial Unicode MS" w:hint="eastAsia"/>
          <w:noProof/>
          <w:color w:val="000000"/>
          <w:kern w:val="0"/>
          <w:sz w:val="24"/>
          <w:szCs w:val="24"/>
          <w:lang w:eastAsia="ru-RU"/>
        </w:rPr>
        <w:t>рік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„Актова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книга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Житомирського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гродського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уряду</w:t>
      </w:r>
      <w:r w:rsidRPr="00087B3B">
        <w:rPr>
          <w:rFonts w:ascii="Arial Unicode MS" w:eastAsia="Arial Unicode MS" w:hAnsi="Arial Unicode MS" w:cs="Arial Unicode MS"/>
          <w:noProof/>
          <w:color w:val="000000"/>
          <w:kern w:val="0"/>
          <w:sz w:val="24"/>
          <w:szCs w:val="24"/>
          <w:lang w:eastAsia="ru-RU"/>
        </w:rPr>
        <w:t xml:space="preserve"> 1611 </w:t>
      </w:r>
      <w:r w:rsidRPr="00087B3B">
        <w:rPr>
          <w:rFonts w:ascii="Arial Unicode MS" w:eastAsia="Arial Unicode MS" w:hAnsi="Arial Unicode MS" w:cs="Arial Unicode MS" w:hint="eastAsia"/>
          <w:noProof/>
          <w:color w:val="000000"/>
          <w:kern w:val="0"/>
          <w:sz w:val="24"/>
          <w:szCs w:val="24"/>
          <w:lang w:eastAsia="ru-RU"/>
        </w:rPr>
        <w:t>року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„Актова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книга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Житомирського</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гродського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суду</w:t>
      </w:r>
      <w:r w:rsidRPr="00087B3B">
        <w:rPr>
          <w:rFonts w:ascii="Arial Unicode MS" w:eastAsia="Arial Unicode MS" w:hAnsi="Arial Unicode MS" w:cs="Arial Unicode MS"/>
          <w:noProof/>
          <w:color w:val="000000"/>
          <w:kern w:val="0"/>
          <w:sz w:val="24"/>
          <w:szCs w:val="24"/>
          <w:lang w:eastAsia="ru-RU"/>
        </w:rPr>
        <w:t xml:space="preserve"> 1649</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1650 </w:t>
      </w:r>
      <w:r w:rsidRPr="00087B3B">
        <w:rPr>
          <w:rFonts w:ascii="Arial Unicode MS" w:eastAsia="Arial Unicode MS" w:hAnsi="Arial Unicode MS" w:cs="Arial Unicode MS" w:hint="eastAsia"/>
          <w:noProof/>
          <w:color w:val="000000"/>
          <w:kern w:val="0"/>
          <w:sz w:val="24"/>
          <w:szCs w:val="24"/>
          <w:lang w:eastAsia="ru-RU"/>
        </w:rPr>
        <w:t>рр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„Пирятинські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актові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книги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„Актовыя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книги</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Полтавскаго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Городового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Уряда</w:t>
      </w:r>
      <w:r w:rsidRPr="00087B3B">
        <w:rPr>
          <w:rFonts w:ascii="Arial Unicode MS" w:eastAsia="Arial Unicode MS" w:hAnsi="Arial Unicode MS" w:cs="Arial Unicode MS"/>
          <w:noProof/>
          <w:color w:val="000000"/>
          <w:kern w:val="0"/>
          <w:sz w:val="24"/>
          <w:szCs w:val="24"/>
          <w:lang w:eastAsia="ru-RU"/>
        </w:rPr>
        <w:t xml:space="preserve"> XVII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w:eastAsia="Arial Unicode MS" w:hAnsi="Arial" w:cs="Arial"/>
          <w:noProof/>
          <w:color w:val="000000"/>
          <w:kern w:val="0"/>
          <w:sz w:val="24"/>
          <w:szCs w:val="24"/>
          <w:lang w:eastAsia="ru-RU"/>
        </w:rPr>
        <w:t>ҍ</w:t>
      </w:r>
      <w:r w:rsidRPr="00087B3B">
        <w:rPr>
          <w:rFonts w:ascii="Arial Unicode MS" w:eastAsia="Arial Unicode MS" w:hAnsi="Arial Unicode MS" w:cs="Arial Unicode MS" w:hint="eastAsia"/>
          <w:noProof/>
          <w:color w:val="000000"/>
          <w:kern w:val="0"/>
          <w:sz w:val="24"/>
          <w:szCs w:val="24"/>
          <w:lang w:eastAsia="ru-RU"/>
        </w:rPr>
        <w:t>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„Полтавські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акти</w:t>
      </w:r>
      <w:r w:rsidRPr="00087B3B">
        <w:rPr>
          <w:rFonts w:ascii="Arial Unicode MS" w:eastAsia="Arial Unicode MS" w:hAnsi="Arial Unicode MS" w:cs="Arial Unicode MS"/>
          <w:noProof/>
          <w:color w:val="000000"/>
          <w:kern w:val="0"/>
          <w:sz w:val="24"/>
          <w:szCs w:val="24"/>
          <w:lang w:eastAsia="ru-RU"/>
        </w:rPr>
        <w:t xml:space="preserve"> XVII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пол</w:t>
      </w:r>
      <w:r w:rsidRPr="00087B3B">
        <w:rPr>
          <w:rFonts w:ascii="Arial Unicode MS" w:eastAsia="Arial Unicode MS" w:hAnsi="Arial Unicode MS" w:cs="Arial Unicode MS"/>
          <w:noProof/>
          <w:color w:val="000000"/>
          <w:kern w:val="0"/>
          <w:sz w:val="24"/>
          <w:szCs w:val="24"/>
          <w:lang w:eastAsia="ru-RU"/>
        </w:rPr>
        <w:t>. XVIII</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„Акти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Полтавського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полкового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суду</w:t>
      </w:r>
      <w:r w:rsidRPr="00087B3B">
        <w:rPr>
          <w:rFonts w:ascii="Arial Unicode MS" w:eastAsia="Arial Unicode MS" w:hAnsi="Arial Unicode MS" w:cs="Arial Unicode MS"/>
          <w:noProof/>
          <w:color w:val="000000"/>
          <w:kern w:val="0"/>
          <w:sz w:val="24"/>
          <w:szCs w:val="24"/>
          <w:lang w:eastAsia="ru-RU"/>
        </w:rPr>
        <w:t xml:space="preserve"> 1668</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1740 </w:t>
      </w:r>
      <w:r w:rsidRPr="00087B3B">
        <w:rPr>
          <w:rFonts w:ascii="Arial Unicode MS" w:eastAsia="Arial Unicode MS" w:hAnsi="Arial Unicode MS" w:cs="Arial Unicode MS" w:hint="eastAsia"/>
          <w:noProof/>
          <w:color w:val="000000"/>
          <w:kern w:val="0"/>
          <w:sz w:val="24"/>
          <w:szCs w:val="24"/>
          <w:lang w:eastAsia="ru-RU"/>
        </w:rPr>
        <w:t>рр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„Акты</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Полтавского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суда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ІІ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пол</w:t>
      </w:r>
      <w:r w:rsidRPr="00087B3B">
        <w:rPr>
          <w:rFonts w:ascii="Arial Unicode MS" w:eastAsia="Arial Unicode MS" w:hAnsi="Arial Unicode MS" w:cs="Arial Unicode MS"/>
          <w:noProof/>
          <w:color w:val="000000"/>
          <w:kern w:val="0"/>
          <w:sz w:val="24"/>
          <w:szCs w:val="24"/>
          <w:lang w:eastAsia="ru-RU"/>
        </w:rPr>
        <w:t xml:space="preserve">. XVII </w:t>
      </w:r>
      <w:r w:rsidRPr="00087B3B">
        <w:rPr>
          <w:rFonts w:ascii="Arial Unicode MS" w:eastAsia="Arial Unicode MS" w:hAnsi="Arial Unicode MS" w:cs="Arial Unicode MS" w:hint="eastAsia"/>
          <w:noProof/>
          <w:color w:val="000000"/>
          <w:kern w:val="0"/>
          <w:sz w:val="24"/>
          <w:szCs w:val="24"/>
          <w:lang w:eastAsia="ru-RU"/>
        </w:rPr>
        <w:t>ст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„Акты</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Переяславского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полка</w:t>
      </w:r>
      <w:r w:rsidRPr="00087B3B">
        <w:rPr>
          <w:rFonts w:ascii="Arial Unicode MS" w:eastAsia="Arial Unicode MS" w:hAnsi="Arial Unicode MS" w:cs="Arial Unicode MS"/>
          <w:noProof/>
          <w:color w:val="000000"/>
          <w:kern w:val="0"/>
          <w:sz w:val="24"/>
          <w:szCs w:val="24"/>
          <w:lang w:eastAsia="ru-RU"/>
        </w:rPr>
        <w:t xml:space="preserve"> XVII</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XVIII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„Акти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села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Одрехови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ратушні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замкові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міські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митні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книги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„Лохвицька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ратушна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книга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другої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половини</w:t>
      </w:r>
      <w:r w:rsidRPr="00087B3B">
        <w:rPr>
          <w:rFonts w:ascii="Arial Unicode MS" w:eastAsia="Arial Unicode MS" w:hAnsi="Arial Unicode MS" w:cs="Arial Unicode MS"/>
          <w:noProof/>
          <w:color w:val="000000"/>
          <w:kern w:val="0"/>
          <w:sz w:val="24"/>
          <w:szCs w:val="24"/>
          <w:lang w:eastAsia="ru-RU"/>
        </w:rPr>
        <w:t xml:space="preserve"> XVII </w:t>
      </w:r>
      <w:r w:rsidRPr="00087B3B">
        <w:rPr>
          <w:rFonts w:ascii="Arial Unicode MS" w:eastAsia="Arial Unicode MS" w:hAnsi="Arial Unicode MS" w:cs="Arial Unicode MS" w:hint="eastAsia"/>
          <w:noProof/>
          <w:color w:val="000000"/>
          <w:kern w:val="0"/>
          <w:sz w:val="24"/>
          <w:szCs w:val="24"/>
          <w:lang w:eastAsia="ru-RU"/>
        </w:rPr>
        <w:t>ст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„Луцька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замкова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книга</w:t>
      </w:r>
      <w:r w:rsidRPr="00087B3B">
        <w:rPr>
          <w:rFonts w:ascii="Arial Unicode MS" w:eastAsia="Arial Unicode MS" w:hAnsi="Arial Unicode MS" w:cs="Arial Unicode MS"/>
          <w:noProof/>
          <w:color w:val="000000"/>
          <w:kern w:val="0"/>
          <w:sz w:val="24"/>
          <w:szCs w:val="24"/>
          <w:lang w:eastAsia="ru-RU"/>
        </w:rPr>
        <w:t xml:space="preserve"> 1560</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1561 </w:t>
      </w:r>
      <w:r w:rsidRPr="00087B3B">
        <w:rPr>
          <w:rFonts w:ascii="Arial Unicode MS" w:eastAsia="Arial Unicode MS" w:hAnsi="Arial Unicode MS" w:cs="Arial Unicode MS" w:hint="eastAsia"/>
          <w:noProof/>
          <w:color w:val="000000"/>
          <w:kern w:val="0"/>
          <w:sz w:val="24"/>
          <w:szCs w:val="24"/>
          <w:lang w:eastAsia="ru-RU"/>
        </w:rPr>
        <w:t>рр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„Книга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Житомирская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гродская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записовая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поточная</w:t>
      </w:r>
      <w:r w:rsidRPr="00087B3B">
        <w:rPr>
          <w:rFonts w:ascii="Arial Unicode MS" w:eastAsia="Arial Unicode MS" w:hAnsi="Arial Unicode MS" w:cs="Arial Unicode MS"/>
          <w:noProof/>
          <w:color w:val="000000"/>
          <w:kern w:val="0"/>
          <w:sz w:val="24"/>
          <w:szCs w:val="24"/>
          <w:lang w:eastAsia="ru-RU"/>
        </w:rPr>
        <w:t xml:space="preserve"> 1646 </w:t>
      </w:r>
      <w:r w:rsidRPr="00087B3B">
        <w:rPr>
          <w:rFonts w:ascii="Arial Unicode MS" w:eastAsia="Arial Unicode MS" w:hAnsi="Arial Unicode MS" w:cs="Arial Unicode MS" w:hint="eastAsia"/>
          <w:noProof/>
          <w:color w:val="000000"/>
          <w:kern w:val="0"/>
          <w:sz w:val="24"/>
          <w:szCs w:val="24"/>
          <w:lang w:eastAsia="ru-RU"/>
        </w:rPr>
        <w:t>года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„Книга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Луцкая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гродская</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поточная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Годъ</w:t>
      </w:r>
      <w:r w:rsidRPr="00087B3B">
        <w:rPr>
          <w:rFonts w:ascii="Arial Unicode MS" w:eastAsia="Arial Unicode MS" w:hAnsi="Arial Unicode MS" w:cs="Arial Unicode MS"/>
          <w:noProof/>
          <w:color w:val="000000"/>
          <w:kern w:val="0"/>
          <w:sz w:val="24"/>
          <w:szCs w:val="24"/>
          <w:lang w:eastAsia="ru-RU"/>
        </w:rPr>
        <w:t xml:space="preserve"> 1624‖, </w:t>
      </w:r>
      <w:r w:rsidRPr="00087B3B">
        <w:rPr>
          <w:rFonts w:ascii="Arial Unicode MS" w:eastAsia="Arial Unicode MS" w:hAnsi="Arial Unicode MS" w:cs="Arial Unicode MS" w:hint="eastAsia"/>
          <w:noProof/>
          <w:color w:val="000000"/>
          <w:kern w:val="0"/>
          <w:sz w:val="24"/>
          <w:szCs w:val="24"/>
          <w:lang w:eastAsia="ru-RU"/>
        </w:rPr>
        <w:t>„Ділова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Волині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Наддніпрянщини</w:t>
      </w:r>
      <w:r w:rsidRPr="00087B3B">
        <w:rPr>
          <w:rFonts w:ascii="Arial Unicode MS" w:eastAsia="Arial Unicode MS" w:hAnsi="Arial Unicode MS" w:cs="Arial Unicode MS"/>
          <w:noProof/>
          <w:color w:val="000000"/>
          <w:kern w:val="0"/>
          <w:sz w:val="24"/>
          <w:szCs w:val="24"/>
          <w:lang w:eastAsia="ru-RU"/>
        </w:rPr>
        <w:t xml:space="preserve"> XVII </w:t>
      </w:r>
      <w:r w:rsidRPr="00087B3B">
        <w:rPr>
          <w:rFonts w:ascii="Arial Unicode MS" w:eastAsia="Arial Unicode MS" w:hAnsi="Arial Unicode MS" w:cs="Arial Unicode MS" w:hint="eastAsia"/>
          <w:noProof/>
          <w:color w:val="000000"/>
          <w:kern w:val="0"/>
          <w:sz w:val="24"/>
          <w:szCs w:val="24"/>
          <w:lang w:eastAsia="ru-RU"/>
        </w:rPr>
        <w:t>ст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„Торгівля</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Україні</w:t>
      </w:r>
      <w:r w:rsidRPr="00087B3B">
        <w:rPr>
          <w:rFonts w:ascii="Arial Unicode MS" w:eastAsia="Arial Unicode MS" w:hAnsi="Arial Unicode MS" w:cs="Arial Unicode MS"/>
          <w:noProof/>
          <w:color w:val="000000"/>
          <w:kern w:val="0"/>
          <w:sz w:val="24"/>
          <w:szCs w:val="24"/>
          <w:lang w:eastAsia="ru-RU"/>
        </w:rPr>
        <w:t xml:space="preserve"> XVI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середина</w:t>
      </w:r>
      <w:r w:rsidRPr="00087B3B">
        <w:rPr>
          <w:rFonts w:ascii="Arial Unicode MS" w:eastAsia="Arial Unicode MS" w:hAnsi="Arial Unicode MS" w:cs="Arial Unicode MS"/>
          <w:noProof/>
          <w:color w:val="000000"/>
          <w:kern w:val="0"/>
          <w:sz w:val="24"/>
          <w:szCs w:val="24"/>
          <w:lang w:eastAsia="ru-RU"/>
        </w:rPr>
        <w:t xml:space="preserve"> XVII </w:t>
      </w:r>
      <w:r w:rsidRPr="00087B3B">
        <w:rPr>
          <w:rFonts w:ascii="Arial Unicode MS" w:eastAsia="Arial Unicode MS" w:hAnsi="Arial Unicode MS" w:cs="Arial Unicode MS" w:hint="eastAsia"/>
          <w:noProof/>
          <w:color w:val="000000"/>
          <w:kern w:val="0"/>
          <w:sz w:val="24"/>
          <w:szCs w:val="24"/>
          <w:lang w:eastAsia="ru-RU"/>
        </w:rPr>
        <w:t>століття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Волинь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Наддніпрянщина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„Берестейська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митна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книга</w:t>
      </w:r>
      <w:r w:rsidRPr="00087B3B">
        <w:rPr>
          <w:rFonts w:ascii="Arial Unicode MS" w:eastAsia="Arial Unicode MS" w:hAnsi="Arial Unicode MS" w:cs="Arial Unicode MS"/>
          <w:noProof/>
          <w:color w:val="000000"/>
          <w:kern w:val="0"/>
          <w:sz w:val="24"/>
          <w:szCs w:val="24"/>
          <w:lang w:eastAsia="ru-RU"/>
        </w:rPr>
        <w:t xml:space="preserve">, 1583 </w:t>
      </w: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протоколи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артикули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„Протоколы</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Полтавского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полкового</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суда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рукописях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„Книга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Київського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підкоморського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суду</w:t>
      </w:r>
      <w:r w:rsidRPr="00087B3B">
        <w:rPr>
          <w:rFonts w:ascii="Arial Unicode MS" w:eastAsia="Arial Unicode MS" w:hAnsi="Arial Unicode MS" w:cs="Arial Unicode MS"/>
          <w:noProof/>
          <w:color w:val="000000"/>
          <w:kern w:val="0"/>
          <w:sz w:val="24"/>
          <w:szCs w:val="24"/>
          <w:lang w:eastAsia="ru-RU"/>
        </w:rPr>
        <w:t xml:space="preserve"> (1584</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1644)‖,</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„Артикули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або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закони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Великого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князівства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Литовського</w:t>
      </w:r>
      <w:r w:rsidRPr="00087B3B">
        <w:rPr>
          <w:rFonts w:ascii="Arial Unicode MS" w:eastAsia="Arial Unicode MS" w:hAnsi="Arial Unicode MS" w:cs="Arial Unicode MS"/>
          <w:noProof/>
          <w:color w:val="000000"/>
          <w:kern w:val="0"/>
          <w:sz w:val="24"/>
          <w:szCs w:val="24"/>
          <w:lang w:eastAsia="ru-RU"/>
        </w:rPr>
        <w:t xml:space="preserve"> (2-</w:t>
      </w:r>
      <w:r w:rsidRPr="00087B3B">
        <w:rPr>
          <w:rFonts w:ascii="Arial Unicode MS" w:eastAsia="Arial Unicode MS" w:hAnsi="Arial Unicode MS" w:cs="Arial Unicode MS" w:hint="eastAsia"/>
          <w:noProof/>
          <w:color w:val="000000"/>
          <w:kern w:val="0"/>
          <w:sz w:val="24"/>
          <w:szCs w:val="24"/>
          <w:lang w:eastAsia="ru-RU"/>
        </w:rPr>
        <w:t>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Литовський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статут</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Почаївського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або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Волинського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списку</w:t>
      </w:r>
      <w:r w:rsidRPr="00087B3B">
        <w:rPr>
          <w:rFonts w:ascii="Arial Unicode MS" w:eastAsia="Arial Unicode MS" w:hAnsi="Arial Unicode MS" w:cs="Arial Unicode MS"/>
          <w:noProof/>
          <w:color w:val="000000"/>
          <w:kern w:val="0"/>
          <w:sz w:val="24"/>
          <w:szCs w:val="24"/>
          <w:lang w:eastAsia="ru-RU"/>
        </w:rPr>
        <w:t xml:space="preserve">, 1566)‖), </w:t>
      </w:r>
      <w:r w:rsidRPr="00087B3B">
        <w:rPr>
          <w:rFonts w:ascii="Arial Unicode MS" w:eastAsia="Arial Unicode MS" w:hAnsi="Arial Unicode MS" w:cs="Arial Unicode MS" w:hint="eastAsia"/>
          <w:noProof/>
          <w:color w:val="000000"/>
          <w:kern w:val="0"/>
          <w:sz w:val="24"/>
          <w:szCs w:val="24"/>
          <w:lang w:eastAsia="ru-RU"/>
        </w:rPr>
        <w:t>грамоти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універсали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права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„Волинські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грамоти</w:t>
      </w:r>
      <w:r w:rsidRPr="00087B3B">
        <w:rPr>
          <w:rFonts w:ascii="Arial Unicode MS" w:eastAsia="Arial Unicode MS" w:hAnsi="Arial Unicode MS" w:cs="Arial Unicode MS"/>
          <w:noProof/>
          <w:color w:val="000000"/>
          <w:kern w:val="0"/>
          <w:sz w:val="24"/>
          <w:szCs w:val="24"/>
          <w:lang w:eastAsia="ru-RU"/>
        </w:rPr>
        <w:t xml:space="preserve"> XVI </w:t>
      </w:r>
      <w:r w:rsidRPr="00087B3B">
        <w:rPr>
          <w:rFonts w:ascii="Arial Unicode MS" w:eastAsia="Arial Unicode MS" w:hAnsi="Arial Unicode MS" w:cs="Arial Unicode MS" w:hint="eastAsia"/>
          <w:noProof/>
          <w:color w:val="000000"/>
          <w:kern w:val="0"/>
          <w:sz w:val="24"/>
          <w:szCs w:val="24"/>
          <w:lang w:eastAsia="ru-RU"/>
        </w:rPr>
        <w:t>ст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„Універсали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Івана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Мазепи</w:t>
      </w:r>
      <w:r w:rsidRPr="00087B3B">
        <w:rPr>
          <w:rFonts w:ascii="Arial Unicode MS" w:eastAsia="Arial Unicode MS" w:hAnsi="Arial Unicode MS" w:cs="Arial Unicode MS"/>
          <w:noProof/>
          <w:color w:val="000000"/>
          <w:kern w:val="0"/>
          <w:sz w:val="24"/>
          <w:szCs w:val="24"/>
          <w:lang w:eastAsia="ru-RU"/>
        </w:rPr>
        <w:t>. 1687</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1709‖, </w:t>
      </w:r>
      <w:r w:rsidRPr="00087B3B">
        <w:rPr>
          <w:rFonts w:ascii="Arial Unicode MS" w:eastAsia="Arial Unicode MS" w:hAnsi="Arial Unicode MS" w:cs="Arial Unicode MS" w:hint="eastAsia"/>
          <w:noProof/>
          <w:color w:val="000000"/>
          <w:kern w:val="0"/>
          <w:sz w:val="24"/>
          <w:szCs w:val="24"/>
          <w:lang w:eastAsia="ru-RU"/>
        </w:rPr>
        <w:t>„Права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которымъ</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судится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малороссійскій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народъ</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документи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воєводств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братств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шкіл</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„Документи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Брацлавського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воєводства</w:t>
      </w:r>
      <w:r w:rsidRPr="00087B3B">
        <w:rPr>
          <w:rFonts w:ascii="Arial Unicode MS" w:eastAsia="Arial Unicode MS" w:hAnsi="Arial Unicode MS" w:cs="Arial Unicode MS"/>
          <w:noProof/>
          <w:color w:val="000000"/>
          <w:kern w:val="0"/>
          <w:sz w:val="24"/>
          <w:szCs w:val="24"/>
          <w:lang w:eastAsia="ru-RU"/>
        </w:rPr>
        <w:t xml:space="preserve"> (1566</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1606)‖, </w:t>
      </w:r>
      <w:r w:rsidRPr="00087B3B">
        <w:rPr>
          <w:rFonts w:ascii="Arial Unicode MS" w:eastAsia="Arial Unicode MS" w:hAnsi="Arial Unicode MS" w:cs="Arial Unicode MS" w:hint="eastAsia"/>
          <w:noProof/>
          <w:color w:val="000000"/>
          <w:kern w:val="0"/>
          <w:sz w:val="24"/>
          <w:szCs w:val="24"/>
          <w:lang w:eastAsia="ru-RU"/>
        </w:rPr>
        <w:t>„Документи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Львівського</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Ставропігійського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братства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рукопис</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кін</w:t>
      </w:r>
      <w:r w:rsidRPr="00087B3B">
        <w:rPr>
          <w:rFonts w:ascii="Arial Unicode MS" w:eastAsia="Arial Unicode MS" w:hAnsi="Arial Unicode MS" w:cs="Arial Unicode MS"/>
          <w:noProof/>
          <w:color w:val="000000"/>
          <w:kern w:val="0"/>
          <w:sz w:val="24"/>
          <w:szCs w:val="24"/>
          <w:lang w:eastAsia="ru-RU"/>
        </w:rPr>
        <w:t xml:space="preserve">. XVI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сер</w:t>
      </w:r>
      <w:r w:rsidRPr="00087B3B">
        <w:rPr>
          <w:rFonts w:ascii="Arial Unicode MS" w:eastAsia="Arial Unicode MS" w:hAnsi="Arial Unicode MS" w:cs="Arial Unicode MS"/>
          <w:noProof/>
          <w:color w:val="000000"/>
          <w:kern w:val="0"/>
          <w:sz w:val="24"/>
          <w:szCs w:val="24"/>
          <w:lang w:eastAsia="ru-RU"/>
        </w:rPr>
        <w:t xml:space="preserve">. XVII </w:t>
      </w:r>
      <w:r w:rsidRPr="00087B3B">
        <w:rPr>
          <w:rFonts w:ascii="Arial Unicode MS" w:eastAsia="Arial Unicode MS" w:hAnsi="Arial Unicode MS" w:cs="Arial Unicode MS" w:hint="eastAsia"/>
          <w:noProof/>
          <w:color w:val="000000"/>
          <w:kern w:val="0"/>
          <w:sz w:val="24"/>
          <w:szCs w:val="24"/>
          <w:lang w:eastAsia="ru-RU"/>
        </w:rPr>
        <w:t>ст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„Порядок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школьный</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 xml:space="preserve">1586‖, </w:t>
      </w:r>
      <w:r w:rsidRPr="00087B3B">
        <w:rPr>
          <w:rFonts w:ascii="Arial Unicode MS" w:eastAsia="Arial Unicode MS" w:hAnsi="Arial Unicode MS" w:cs="Arial Unicode MS" w:hint="eastAsia"/>
          <w:noProof/>
          <w:color w:val="000000"/>
          <w:kern w:val="0"/>
          <w:sz w:val="24"/>
          <w:szCs w:val="24"/>
          <w:lang w:eastAsia="ru-RU"/>
        </w:rPr>
        <w:t>„Прав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школы</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греко</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латино</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славенской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луцкой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артикули</w:t>
      </w:r>
      <w:r w:rsidRPr="00087B3B">
        <w:rPr>
          <w:rFonts w:ascii="Arial Unicode MS" w:eastAsia="Arial Unicode MS" w:hAnsi="Arial Unicode MS" w:cs="Arial Unicode MS"/>
          <w:noProof/>
          <w:color w:val="000000"/>
          <w:kern w:val="0"/>
          <w:sz w:val="24"/>
          <w:szCs w:val="24"/>
          <w:lang w:eastAsia="ru-RU"/>
        </w:rPr>
        <w:t xml:space="preserve">. 1624 </w:t>
      </w: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інвентарі</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реєстри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ревізії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„Інвентар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сиріч</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порядноє</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описаня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вещей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обрітающихся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скарбці</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35</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церковном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храмі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Успенія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пречистої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приснодіви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Марії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описаний</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Костянтином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Медзапетою</w:t>
      </w:r>
      <w:r w:rsidRPr="00087B3B">
        <w:rPr>
          <w:rFonts w:ascii="Arial Unicode MS" w:eastAsia="Arial Unicode MS" w:hAnsi="Arial Unicode MS" w:cs="Arial Unicode MS"/>
          <w:noProof/>
          <w:color w:val="000000"/>
          <w:kern w:val="0"/>
          <w:sz w:val="24"/>
          <w:szCs w:val="24"/>
          <w:lang w:eastAsia="ru-RU"/>
        </w:rPr>
        <w:t xml:space="preserve">. 1637‖, </w:t>
      </w:r>
      <w:r w:rsidRPr="00087B3B">
        <w:rPr>
          <w:rFonts w:ascii="Arial Unicode MS" w:eastAsia="Arial Unicode MS" w:hAnsi="Arial Unicode MS" w:cs="Arial Unicode MS" w:hint="eastAsia"/>
          <w:noProof/>
          <w:color w:val="000000"/>
          <w:kern w:val="0"/>
          <w:sz w:val="24"/>
          <w:szCs w:val="24"/>
          <w:lang w:eastAsia="ru-RU"/>
        </w:rPr>
        <w:t>„Реєстр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доходів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видатків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братства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церкви</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Богоявлення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Львові</w:t>
      </w:r>
      <w:r w:rsidRPr="00087B3B">
        <w:rPr>
          <w:rFonts w:ascii="Arial Unicode MS" w:eastAsia="Arial Unicode MS" w:hAnsi="Arial Unicode MS" w:cs="Arial Unicode MS"/>
          <w:noProof/>
          <w:color w:val="000000"/>
          <w:kern w:val="0"/>
          <w:sz w:val="24"/>
          <w:szCs w:val="24"/>
          <w:lang w:eastAsia="ru-RU"/>
        </w:rPr>
        <w:t>‖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пол</w:t>
      </w:r>
      <w:r w:rsidRPr="00087B3B">
        <w:rPr>
          <w:rFonts w:ascii="Arial Unicode MS" w:eastAsia="Arial Unicode MS" w:hAnsi="Arial Unicode MS" w:cs="Arial Unicode MS"/>
          <w:noProof/>
          <w:color w:val="000000"/>
          <w:kern w:val="0"/>
          <w:sz w:val="24"/>
          <w:szCs w:val="24"/>
          <w:lang w:eastAsia="ru-RU"/>
        </w:rPr>
        <w:t xml:space="preserve">. XVII </w:t>
      </w:r>
      <w:r w:rsidRPr="00087B3B">
        <w:rPr>
          <w:rFonts w:ascii="Arial Unicode MS" w:eastAsia="Arial Unicode MS" w:hAnsi="Arial Unicode MS" w:cs="Arial Unicode MS" w:hint="eastAsia"/>
          <w:noProof/>
          <w:color w:val="000000"/>
          <w:kern w:val="0"/>
          <w:sz w:val="24"/>
          <w:szCs w:val="24"/>
          <w:lang w:eastAsia="ru-RU"/>
        </w:rPr>
        <w:t>ст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„Реєстръ</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запорожскому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войску</w:t>
      </w:r>
      <w:r w:rsidRPr="00087B3B">
        <w:rPr>
          <w:rFonts w:ascii="Arial Unicode MS" w:eastAsia="Arial Unicode MS" w:hAnsi="Arial Unicode MS" w:cs="Arial Unicode MS"/>
          <w:noProof/>
          <w:color w:val="000000"/>
          <w:kern w:val="0"/>
          <w:sz w:val="24"/>
          <w:szCs w:val="24"/>
          <w:lang w:eastAsia="ru-RU"/>
        </w:rPr>
        <w:t xml:space="preserve"> 1649 </w:t>
      </w:r>
      <w:r w:rsidRPr="00087B3B">
        <w:rPr>
          <w:rFonts w:ascii="Arial Unicode MS" w:eastAsia="Arial Unicode MS" w:hAnsi="Arial Unicode MS" w:cs="Arial Unicode MS" w:hint="eastAsia"/>
          <w:noProof/>
          <w:color w:val="000000"/>
          <w:kern w:val="0"/>
          <w:sz w:val="24"/>
          <w:szCs w:val="24"/>
          <w:lang w:eastAsia="ru-RU"/>
        </w:rPr>
        <w:t>г</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„Ревізія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Луцького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замку</w:t>
      </w:r>
      <w:r w:rsidRPr="00087B3B">
        <w:rPr>
          <w:rFonts w:ascii="Arial Unicode MS" w:eastAsia="Arial Unicode MS" w:hAnsi="Arial Unicode MS" w:cs="Arial Unicode MS"/>
          <w:noProof/>
          <w:color w:val="000000"/>
          <w:kern w:val="0"/>
          <w:sz w:val="24"/>
          <w:szCs w:val="24"/>
          <w:lang w:eastAsia="ru-RU"/>
        </w:rPr>
        <w:t xml:space="preserve"> 1545‖), </w:t>
      </w:r>
      <w:r w:rsidRPr="00087B3B">
        <w:rPr>
          <w:rFonts w:ascii="Arial Unicode MS" w:eastAsia="Arial Unicode MS" w:hAnsi="Arial Unicode MS" w:cs="Arial Unicode MS" w:hint="eastAsia"/>
          <w:noProof/>
          <w:color w:val="000000"/>
          <w:kern w:val="0"/>
          <w:sz w:val="24"/>
          <w:szCs w:val="24"/>
          <w:lang w:eastAsia="ru-RU"/>
        </w:rPr>
        <w:t>описи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замків</w:t>
      </w:r>
      <w:r w:rsidRPr="00087B3B">
        <w:rPr>
          <w:rFonts w:ascii="Arial Unicode MS" w:eastAsia="Arial Unicode MS" w:hAnsi="Arial Unicode MS" w:cs="Arial Unicode MS"/>
          <w:noProof/>
          <w:color w:val="000000"/>
          <w:kern w:val="0"/>
          <w:sz w:val="24"/>
          <w:szCs w:val="24"/>
          <w:lang w:eastAsia="ru-RU"/>
        </w:rPr>
        <w:t xml:space="preserve"> (1552 </w:t>
      </w: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Брацлавського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Вінницького</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Володимирського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Житомирського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Київського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Кременецького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Луцького</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Черкаського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Чорнобильського</w:t>
      </w:r>
      <w:r w:rsidRPr="00087B3B">
        <w:rPr>
          <w:rFonts w:ascii="Arial Unicode MS" w:eastAsia="Arial Unicode MS" w:hAnsi="Arial Unicode MS" w:cs="Arial Unicode MS"/>
          <w:noProof/>
          <w:color w:val="000000"/>
          <w:kern w:val="0"/>
          <w:sz w:val="24"/>
          <w:szCs w:val="24"/>
          <w:lang w:eastAsia="ru-RU"/>
        </w:rPr>
        <w:t xml:space="preserve">; 1616 </w:t>
      </w: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Остерського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меж</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володінь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„Попи</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с</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границъ</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шкодъ</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межи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великого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кня</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з</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ства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Литовского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корγны</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Полскоє</w:t>
      </w:r>
      <w:r w:rsidRPr="00087B3B">
        <w:rPr>
          <w:rFonts w:ascii="Arial Unicode MS" w:eastAsia="Arial Unicode MS" w:hAnsi="Arial Unicode MS" w:cs="Arial Unicode MS"/>
          <w:noProof/>
          <w:color w:val="000000"/>
          <w:kern w:val="0"/>
          <w:sz w:val="24"/>
          <w:szCs w:val="24"/>
          <w:lang w:eastAsia="ru-RU"/>
        </w:rPr>
        <w:t>. 1546‖);</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конфесійного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стилю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зокрема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катехізис</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„Катехізисъ</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албо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вызнаніе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w:eastAsia="Arial Unicode MS" w:hAnsi="Arial" w:cs="Arial"/>
          <w:noProof/>
          <w:color w:val="000000"/>
          <w:kern w:val="0"/>
          <w:sz w:val="24"/>
          <w:szCs w:val="24"/>
          <w:lang w:eastAsia="ru-RU"/>
        </w:rPr>
        <w:t>ҍ</w:t>
      </w:r>
      <w:r w:rsidRPr="00087B3B">
        <w:rPr>
          <w:rFonts w:ascii="Arial Unicode MS" w:eastAsia="Arial Unicode MS" w:hAnsi="Arial Unicode MS" w:cs="Arial Unicode MS" w:hint="eastAsia"/>
          <w:noProof/>
          <w:color w:val="000000"/>
          <w:kern w:val="0"/>
          <w:sz w:val="24"/>
          <w:szCs w:val="24"/>
          <w:lang w:eastAsia="ru-RU"/>
        </w:rPr>
        <w:t>ры</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святое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соборное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апостольськое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всходнее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церкви</w:t>
      </w:r>
      <w:r w:rsidRPr="00087B3B">
        <w:rPr>
          <w:rFonts w:ascii="Arial Unicode MS" w:eastAsia="Arial Unicode MS" w:hAnsi="Arial Unicode MS" w:cs="Arial Unicode MS"/>
          <w:noProof/>
          <w:color w:val="000000"/>
          <w:kern w:val="0"/>
          <w:sz w:val="24"/>
          <w:szCs w:val="24"/>
          <w:lang w:eastAsia="ru-RU"/>
        </w:rPr>
        <w:t xml:space="preserve">‖ 1600 </w:t>
      </w: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апостоли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„Крехівський</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апостол</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пол</w:t>
      </w:r>
      <w:r w:rsidRPr="00087B3B">
        <w:rPr>
          <w:rFonts w:ascii="Arial Unicode MS" w:eastAsia="Arial Unicode MS" w:hAnsi="Arial Unicode MS" w:cs="Arial Unicode MS"/>
          <w:noProof/>
          <w:color w:val="000000"/>
          <w:kern w:val="0"/>
          <w:sz w:val="24"/>
          <w:szCs w:val="24"/>
          <w:lang w:eastAsia="ru-RU"/>
        </w:rPr>
        <w:t xml:space="preserve">. XVI </w:t>
      </w:r>
      <w:r w:rsidRPr="00087B3B">
        <w:rPr>
          <w:rFonts w:ascii="Arial Unicode MS" w:eastAsia="Arial Unicode MS" w:hAnsi="Arial Unicode MS" w:cs="Arial Unicode MS" w:hint="eastAsia"/>
          <w:noProof/>
          <w:color w:val="000000"/>
          <w:kern w:val="0"/>
          <w:sz w:val="24"/>
          <w:szCs w:val="24"/>
          <w:lang w:eastAsia="ru-RU"/>
        </w:rPr>
        <w:t>ст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„Апостолъ</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єстъ</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книга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новагω</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зав</w:t>
      </w:r>
      <w:r w:rsidRPr="00087B3B">
        <w:rPr>
          <w:rFonts w:ascii="Arial" w:eastAsia="Arial Unicode MS" w:hAnsi="Arial" w:cs="Arial"/>
          <w:noProof/>
          <w:color w:val="000000"/>
          <w:kern w:val="0"/>
          <w:sz w:val="24"/>
          <w:szCs w:val="24"/>
          <w:lang w:eastAsia="ru-RU"/>
        </w:rPr>
        <w:t>ҍ</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Содєржащая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сєб</w:t>
      </w:r>
      <w:r w:rsidRPr="00087B3B">
        <w:rPr>
          <w:rFonts w:ascii="Arial" w:eastAsia="Arial Unicode MS" w:hAnsi="Arial" w:cs="Arial"/>
          <w:noProof/>
          <w:color w:val="000000"/>
          <w:kern w:val="0"/>
          <w:sz w:val="24"/>
          <w:szCs w:val="24"/>
          <w:lang w:eastAsia="ru-RU"/>
        </w:rPr>
        <w:t>ҍ</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Д</w:t>
      </w:r>
      <w:r w:rsidRPr="00087B3B">
        <w:rPr>
          <w:rFonts w:ascii="Arial" w:eastAsia="Arial Unicode MS" w:hAnsi="Arial" w:cs="Arial"/>
          <w:noProof/>
          <w:color w:val="000000"/>
          <w:kern w:val="0"/>
          <w:sz w:val="24"/>
          <w:szCs w:val="24"/>
          <w:lang w:eastAsia="ru-RU"/>
        </w:rPr>
        <w:t>ҍ</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Посланї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тых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апостолωвъ</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1639 </w:t>
      </w: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устави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приписи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молитослови</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„Іωанна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Кассіана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пγстынножитєля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ω</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γставах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манастырских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сер</w:t>
      </w:r>
      <w:r w:rsidRPr="00087B3B">
        <w:rPr>
          <w:rFonts w:ascii="Arial Unicode MS" w:eastAsia="Arial Unicode MS" w:hAnsi="Arial Unicode MS" w:cs="Arial Unicode MS"/>
          <w:noProof/>
          <w:color w:val="000000"/>
          <w:kern w:val="0"/>
          <w:sz w:val="24"/>
          <w:szCs w:val="24"/>
          <w:lang w:eastAsia="ru-RU"/>
        </w:rPr>
        <w:t xml:space="preserve">. XVII </w:t>
      </w:r>
      <w:r w:rsidRPr="00087B3B">
        <w:rPr>
          <w:rFonts w:ascii="Arial Unicode MS" w:eastAsia="Arial Unicode MS" w:hAnsi="Arial Unicode MS" w:cs="Arial Unicode MS" w:hint="eastAsia"/>
          <w:noProof/>
          <w:color w:val="000000"/>
          <w:kern w:val="0"/>
          <w:sz w:val="24"/>
          <w:szCs w:val="24"/>
          <w:lang w:eastAsia="ru-RU"/>
        </w:rPr>
        <w:t>ст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„Наука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тайні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святого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покаянія</w:t>
      </w:r>
      <w:r w:rsidRPr="00087B3B">
        <w:rPr>
          <w:rFonts w:ascii="Arial Unicode MS" w:eastAsia="Arial Unicode MS" w:hAnsi="Arial Unicode MS" w:cs="Arial Unicode MS"/>
          <w:noProof/>
          <w:color w:val="000000"/>
          <w:kern w:val="0"/>
          <w:sz w:val="24"/>
          <w:szCs w:val="24"/>
          <w:lang w:eastAsia="ru-RU"/>
        </w:rPr>
        <w:t xml:space="preserve">‖ 1671 </w:t>
      </w: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„Єνχοлогіωн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або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молитвословъ</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или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трєбникъ</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повєлєнієм</w:t>
      </w:r>
      <w:r w:rsidRPr="00087B3B">
        <w:rPr>
          <w:rFonts w:ascii="Arial Unicode MS" w:eastAsia="Arial Unicode MS" w:hAnsi="Arial Unicode MS" w:cs="Arial Unicode MS"/>
          <w:noProof/>
          <w:color w:val="000000"/>
          <w:kern w:val="0"/>
          <w:sz w:val="24"/>
          <w:szCs w:val="24"/>
          <w:lang w:eastAsia="ru-RU"/>
        </w:rPr>
        <w:t xml:space="preserve"> Ѡ</w:t>
      </w:r>
      <w:r w:rsidRPr="00087B3B">
        <w:rPr>
          <w:rFonts w:ascii="Arial Unicode MS" w:eastAsia="Arial Unicode MS" w:hAnsi="Arial Unicode MS" w:cs="Arial Unicode MS" w:hint="eastAsia"/>
          <w:noProof/>
          <w:color w:val="000000"/>
          <w:kern w:val="0"/>
          <w:sz w:val="24"/>
          <w:szCs w:val="24"/>
          <w:lang w:eastAsia="ru-RU"/>
        </w:rPr>
        <w:t>тца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Петра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Могилы</w:t>
      </w:r>
      <w:r w:rsidRPr="00087B3B">
        <w:rPr>
          <w:rFonts w:ascii="Arial Unicode MS" w:eastAsia="Arial Unicode MS" w:hAnsi="Arial Unicode MS" w:cs="Arial Unicode MS"/>
          <w:noProof/>
          <w:color w:val="000000"/>
          <w:kern w:val="0"/>
          <w:sz w:val="24"/>
          <w:szCs w:val="24"/>
          <w:lang w:eastAsia="ru-RU"/>
        </w:rPr>
        <w:t xml:space="preserve">‖ 1646 </w:t>
      </w: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„Сіа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кніга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нарицаємая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зєрцало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гословїи</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избранна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ω</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мнωгихъ</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кни</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г</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гословскихъ</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трγдолюбїє</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Съставълєна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єромонаха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Кирила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Транъквилиона</w:t>
      </w:r>
      <w:r w:rsidRPr="00087B3B">
        <w:rPr>
          <w:rFonts w:ascii="Arial Unicode MS" w:eastAsia="Arial Unicode MS" w:hAnsi="Arial Unicode MS" w:cs="Arial Unicode MS"/>
          <w:noProof/>
          <w:color w:val="000000"/>
          <w:kern w:val="0"/>
          <w:sz w:val="24"/>
          <w:szCs w:val="24"/>
          <w:lang w:eastAsia="ru-RU"/>
        </w:rPr>
        <w:t xml:space="preserve">‖ 1618 </w:t>
      </w: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євангелія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„Пересопницьке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євангеліє</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1556</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1561 </w:t>
      </w:r>
      <w:r w:rsidRPr="00087B3B">
        <w:rPr>
          <w:rFonts w:ascii="Arial Unicode MS" w:eastAsia="Arial Unicode MS" w:hAnsi="Arial Unicode MS" w:cs="Arial Unicode MS" w:hint="eastAsia"/>
          <w:noProof/>
          <w:color w:val="000000"/>
          <w:kern w:val="0"/>
          <w:sz w:val="24"/>
          <w:szCs w:val="24"/>
          <w:lang w:eastAsia="ru-RU"/>
        </w:rPr>
        <w:t>рр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„Вербське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Євангелія</w:t>
      </w:r>
      <w:r w:rsidRPr="00087B3B">
        <w:rPr>
          <w:rFonts w:ascii="Arial Unicode MS" w:eastAsia="Arial Unicode MS" w:hAnsi="Arial Unicode MS" w:cs="Arial Unicode MS"/>
          <w:noProof/>
          <w:color w:val="000000"/>
          <w:kern w:val="0"/>
          <w:sz w:val="24"/>
          <w:szCs w:val="24"/>
          <w:lang w:eastAsia="ru-RU"/>
        </w:rPr>
        <w:t xml:space="preserve"> 1560-</w:t>
      </w:r>
      <w:r w:rsidRPr="00087B3B">
        <w:rPr>
          <w:rFonts w:ascii="Arial Unicode MS" w:eastAsia="Arial Unicode MS" w:hAnsi="Arial Unicode MS" w:cs="Arial Unicode MS" w:hint="eastAsia"/>
          <w:noProof/>
          <w:color w:val="000000"/>
          <w:kern w:val="0"/>
          <w:sz w:val="24"/>
          <w:szCs w:val="24"/>
          <w:lang w:eastAsia="ru-RU"/>
        </w:rPr>
        <w:t>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року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„Євангелія</w:t>
      </w:r>
      <w:r w:rsidRPr="00087B3B">
        <w:rPr>
          <w:rFonts w:ascii="Arial Unicode MS" w:eastAsia="Arial Unicode MS" w:hAnsi="Arial Unicode MS" w:cs="Arial Unicode MS"/>
          <w:noProof/>
          <w:color w:val="000000"/>
          <w:kern w:val="0"/>
          <w:sz w:val="24"/>
          <w:szCs w:val="24"/>
          <w:lang w:eastAsia="ru-RU"/>
        </w:rPr>
        <w:t xml:space="preserve"> 1581 </w:t>
      </w: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Unicode MS" w:eastAsia="Arial Unicode MS" w:hAnsi="Arial Unicode MS" w:cs="Arial Unicode MS"/>
          <w:noProof/>
          <w:color w:val="000000"/>
          <w:kern w:val="0"/>
          <w:sz w:val="24"/>
          <w:szCs w:val="24"/>
          <w:lang w:eastAsia="ru-RU"/>
        </w:rPr>
        <w:t>. (</w:t>
      </w:r>
      <w:r w:rsidRPr="00087B3B">
        <w:rPr>
          <w:rFonts w:ascii="Arial Unicode MS" w:eastAsia="Arial Unicode MS" w:hAnsi="Arial Unicode MS" w:cs="Arial Unicode MS" w:hint="eastAsia"/>
          <w:noProof/>
          <w:color w:val="000000"/>
          <w:kern w:val="0"/>
          <w:sz w:val="24"/>
          <w:szCs w:val="24"/>
          <w:lang w:eastAsia="ru-RU"/>
        </w:rPr>
        <w:t>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перекладі</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Негалевського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„Скотарське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учительне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євангеліє</w:t>
      </w:r>
      <w:r w:rsidRPr="00087B3B">
        <w:rPr>
          <w:rFonts w:ascii="Arial Unicode MS" w:eastAsia="Arial Unicode MS" w:hAnsi="Arial Unicode MS" w:cs="Arial Unicode MS"/>
          <w:noProof/>
          <w:color w:val="000000"/>
          <w:kern w:val="0"/>
          <w:sz w:val="24"/>
          <w:szCs w:val="24"/>
          <w:lang w:eastAsia="ru-RU"/>
        </w:rPr>
        <w:t xml:space="preserve">‖ 1588 </w:t>
      </w: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„Тростянецьке</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учительне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евангеліє</w:t>
      </w:r>
      <w:r w:rsidRPr="00087B3B">
        <w:rPr>
          <w:rFonts w:ascii="Arial Unicode MS" w:eastAsia="Arial Unicode MS" w:hAnsi="Arial Unicode MS" w:cs="Arial Unicode MS"/>
          <w:noProof/>
          <w:color w:val="000000"/>
          <w:kern w:val="0"/>
          <w:sz w:val="24"/>
          <w:szCs w:val="24"/>
          <w:lang w:eastAsia="ru-RU"/>
        </w:rPr>
        <w:t>‖ (</w:t>
      </w:r>
      <w:r w:rsidRPr="00087B3B">
        <w:rPr>
          <w:rFonts w:ascii="Arial Unicode MS" w:eastAsia="Arial Unicode MS" w:hAnsi="Arial Unicode MS" w:cs="Arial Unicode MS" w:hint="eastAsia"/>
          <w:noProof/>
          <w:color w:val="000000"/>
          <w:kern w:val="0"/>
          <w:sz w:val="24"/>
          <w:szCs w:val="24"/>
          <w:lang w:eastAsia="ru-RU"/>
        </w:rPr>
        <w:t>з</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території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Лемківщини</w:t>
      </w:r>
      <w:r w:rsidRPr="00087B3B">
        <w:rPr>
          <w:rFonts w:ascii="Arial Unicode MS" w:eastAsia="Arial Unicode MS" w:hAnsi="Arial Unicode MS" w:cs="Arial Unicode MS"/>
          <w:noProof/>
          <w:color w:val="000000"/>
          <w:kern w:val="0"/>
          <w:sz w:val="24"/>
          <w:szCs w:val="24"/>
          <w:lang w:eastAsia="ru-RU"/>
        </w:rPr>
        <w:t xml:space="preserve">, XVI </w:t>
      </w:r>
      <w:r w:rsidRPr="00087B3B">
        <w:rPr>
          <w:rFonts w:ascii="Arial Unicode MS" w:eastAsia="Arial Unicode MS" w:hAnsi="Arial Unicode MS" w:cs="Arial Unicode MS" w:hint="eastAsia"/>
          <w:noProof/>
          <w:color w:val="000000"/>
          <w:kern w:val="0"/>
          <w:sz w:val="24"/>
          <w:szCs w:val="24"/>
          <w:lang w:eastAsia="ru-RU"/>
        </w:rPr>
        <w:t>ст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„Є</w:t>
      </w:r>
      <w:r w:rsidRPr="00087B3B">
        <w:rPr>
          <w:rFonts w:ascii="Arial Unicode MS" w:eastAsia="Arial Unicode MS" w:hAnsi="Arial Unicode MS" w:cs="Arial Unicode MS"/>
          <w:noProof/>
          <w:color w:val="000000"/>
          <w:kern w:val="0"/>
          <w:sz w:val="24"/>
          <w:szCs w:val="24"/>
          <w:lang w:eastAsia="ru-RU"/>
        </w:rPr>
        <w:t>v(</w:t>
      </w:r>
      <w:r w:rsidRPr="00087B3B">
        <w:rPr>
          <w:rFonts w:ascii="Arial Unicode MS" w:eastAsia="Arial Unicode MS" w:hAnsi="Arial Unicode MS" w:cs="Arial Unicode MS" w:hint="eastAsia"/>
          <w:noProof/>
          <w:color w:val="000000"/>
          <w:kern w:val="0"/>
          <w:sz w:val="24"/>
          <w:szCs w:val="24"/>
          <w:lang w:eastAsia="ru-RU"/>
        </w:rPr>
        <w:t>г</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лїє</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учительноє</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албо</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Казаня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кождую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нед</w:t>
      </w:r>
      <w:r w:rsidRPr="00087B3B">
        <w:rPr>
          <w:rFonts w:ascii="Arial" w:eastAsia="Arial Unicode MS" w:hAnsi="Arial" w:cs="Arial"/>
          <w:noProof/>
          <w:color w:val="000000"/>
          <w:kern w:val="0"/>
          <w:sz w:val="24"/>
          <w:szCs w:val="24"/>
          <w:lang w:eastAsia="ru-RU"/>
        </w:rPr>
        <w:t>ҍ</w:t>
      </w:r>
      <w:r w:rsidRPr="00087B3B">
        <w:rPr>
          <w:rFonts w:ascii="Arial Unicode MS" w:eastAsia="Arial Unicode MS" w:hAnsi="Arial Unicode MS" w:cs="Arial Unicode MS" w:hint="eastAsia"/>
          <w:noProof/>
          <w:color w:val="000000"/>
          <w:kern w:val="0"/>
          <w:sz w:val="24"/>
          <w:szCs w:val="24"/>
          <w:lang w:eastAsia="ru-RU"/>
        </w:rPr>
        <w:t>лю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свята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1616‖, </w:t>
      </w:r>
      <w:r w:rsidRPr="00087B3B">
        <w:rPr>
          <w:rFonts w:ascii="Arial Unicode MS" w:eastAsia="Arial Unicode MS" w:hAnsi="Arial Unicode MS" w:cs="Arial Unicode MS" w:hint="eastAsia"/>
          <w:noProof/>
          <w:color w:val="000000"/>
          <w:kern w:val="0"/>
          <w:sz w:val="24"/>
          <w:szCs w:val="24"/>
          <w:lang w:eastAsia="ru-RU"/>
        </w:rPr>
        <w:t>Транквілліон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Ставровецкій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Кирилл</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„Є</w:t>
      </w:r>
      <w:r w:rsidRPr="00087B3B">
        <w:rPr>
          <w:rFonts w:ascii="Arial Unicode MS" w:eastAsia="Arial Unicode MS" w:hAnsi="Arial Unicode MS" w:cs="Arial Unicode MS"/>
          <w:noProof/>
          <w:color w:val="000000"/>
          <w:kern w:val="0"/>
          <w:sz w:val="24"/>
          <w:szCs w:val="24"/>
          <w:lang w:eastAsia="ru-RU"/>
        </w:rPr>
        <w:t>v</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г</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л‘є</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γчителноє</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1616‖, </w:t>
      </w:r>
      <w:r w:rsidRPr="00087B3B">
        <w:rPr>
          <w:rFonts w:ascii="Arial Unicode MS" w:eastAsia="Arial Unicode MS" w:hAnsi="Arial Unicode MS" w:cs="Arial Unicode MS" w:hint="eastAsia"/>
          <w:noProof/>
          <w:color w:val="000000"/>
          <w:kern w:val="0"/>
          <w:sz w:val="24"/>
          <w:szCs w:val="24"/>
          <w:lang w:eastAsia="ru-RU"/>
        </w:rPr>
        <w:t>„Є</w:t>
      </w:r>
      <w:r w:rsidRPr="00087B3B">
        <w:rPr>
          <w:rFonts w:ascii="Arial Unicode MS" w:eastAsia="Arial Unicode MS" w:hAnsi="Arial Unicode MS" w:cs="Arial Unicode MS"/>
          <w:noProof/>
          <w:color w:val="000000"/>
          <w:kern w:val="0"/>
          <w:sz w:val="24"/>
          <w:szCs w:val="24"/>
          <w:lang w:eastAsia="ru-RU"/>
        </w:rPr>
        <w:t>v</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г</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лїє</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γчителноє</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албо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Казан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кождγю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Ндлю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и</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оурочисты</w:t>
      </w:r>
      <w:r w:rsidRPr="00087B3B">
        <w:rPr>
          <w:rFonts w:ascii="Arial" w:eastAsia="Arial Unicode MS" w:hAnsi="Arial" w:cs="Arial"/>
          <w:noProof/>
          <w:color w:val="000000"/>
          <w:kern w:val="0"/>
          <w:sz w:val="24"/>
          <w:szCs w:val="24"/>
          <w:lang w:eastAsia="ru-RU"/>
        </w:rPr>
        <w:t>ҍ</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През</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w:t>
      </w:r>
      <w:r w:rsidRPr="00087B3B">
        <w:rPr>
          <w:rFonts w:ascii="Arial Unicode MS" w:eastAsia="Arial Unicode MS" w:hAnsi="Arial Unicode MS" w:cs="Arial Unicode MS"/>
          <w:noProof/>
          <w:color w:val="000000"/>
          <w:kern w:val="0"/>
          <w:sz w:val="24"/>
          <w:szCs w:val="24"/>
          <w:lang w:eastAsia="ru-RU"/>
        </w:rPr>
        <w:t>. Ѡ</w:t>
      </w:r>
      <w:r w:rsidRPr="00087B3B">
        <w:rPr>
          <w:rFonts w:ascii="Arial Unicode MS" w:eastAsia="Arial Unicode MS" w:hAnsi="Arial Unicode MS" w:cs="Arial Unicode MS" w:hint="eastAsia"/>
          <w:noProof/>
          <w:color w:val="000000"/>
          <w:kern w:val="0"/>
          <w:sz w:val="24"/>
          <w:szCs w:val="24"/>
          <w:lang w:eastAsia="ru-RU"/>
        </w:rPr>
        <w:t>тца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шєго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Калліста…</w:t>
      </w:r>
      <w:r w:rsidRPr="00087B3B">
        <w:rPr>
          <w:rFonts w:ascii="Arial Unicode MS" w:eastAsia="Arial Unicode MS" w:hAnsi="Arial Unicode MS" w:cs="Arial Unicode MS"/>
          <w:noProof/>
          <w:color w:val="000000"/>
          <w:kern w:val="0"/>
          <w:sz w:val="24"/>
          <w:szCs w:val="24"/>
          <w:lang w:eastAsia="ru-RU"/>
        </w:rPr>
        <w:t xml:space="preserve">‖ 1637 </w:t>
      </w: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„Тростянецьке</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учительне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євангеліє</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пол</w:t>
      </w:r>
      <w:r w:rsidRPr="00087B3B">
        <w:rPr>
          <w:rFonts w:ascii="Arial Unicode MS" w:eastAsia="Arial Unicode MS" w:hAnsi="Arial Unicode MS" w:cs="Arial Unicode MS"/>
          <w:noProof/>
          <w:color w:val="000000"/>
          <w:kern w:val="0"/>
          <w:sz w:val="24"/>
          <w:szCs w:val="24"/>
          <w:lang w:eastAsia="ru-RU"/>
        </w:rPr>
        <w:t xml:space="preserve">. XVII </w:t>
      </w:r>
      <w:r w:rsidRPr="00087B3B">
        <w:rPr>
          <w:rFonts w:ascii="Arial Unicode MS" w:eastAsia="Arial Unicode MS" w:hAnsi="Arial Unicode MS" w:cs="Arial Unicode MS" w:hint="eastAsia"/>
          <w:noProof/>
          <w:color w:val="000000"/>
          <w:kern w:val="0"/>
          <w:sz w:val="24"/>
          <w:szCs w:val="24"/>
          <w:lang w:eastAsia="ru-RU"/>
        </w:rPr>
        <w:t>ст</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художнього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стилю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зокрема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вірші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пісні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елегії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присвяти</w:t>
      </w:r>
      <w:r w:rsidRPr="00087B3B">
        <w:rPr>
          <w:rFonts w:ascii="Arial Unicode MS" w:eastAsia="Arial Unicode MS" w:hAnsi="Arial Unicode MS" w:cs="Arial Unicode MS"/>
          <w:noProof/>
          <w:color w:val="000000"/>
          <w:kern w:val="0"/>
          <w:sz w:val="24"/>
          <w:szCs w:val="24"/>
          <w:lang w:eastAsia="ru-RU"/>
        </w:rPr>
        <w:t xml:space="preserve"> / </w:t>
      </w:r>
      <w:r w:rsidRPr="00087B3B">
        <w:rPr>
          <w:rFonts w:ascii="Arial Unicode MS" w:eastAsia="Arial Unicode MS" w:hAnsi="Arial Unicode MS" w:cs="Arial Unicode MS" w:hint="eastAsia"/>
          <w:noProof/>
          <w:color w:val="000000"/>
          <w:kern w:val="0"/>
          <w:sz w:val="24"/>
          <w:szCs w:val="24"/>
          <w:lang w:eastAsia="ru-RU"/>
        </w:rPr>
        <w:t>подяки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інтермедії</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Беринда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жство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ѣ</w:t>
      </w:r>
      <w:r w:rsidRPr="00087B3B">
        <w:rPr>
          <w:rFonts w:ascii="Arial Unicode MS" w:eastAsia="Arial Unicode MS" w:hAnsi="Arial Unicode MS" w:cs="Arial Unicode MS" w:hint="eastAsia"/>
          <w:noProof/>
          <w:color w:val="000000"/>
          <w:kern w:val="0"/>
          <w:sz w:val="24"/>
          <w:szCs w:val="24"/>
          <w:lang w:eastAsia="ru-RU"/>
        </w:rPr>
        <w:t>рш</w:t>
      </w:r>
      <w:r w:rsidRPr="00087B3B">
        <w:rPr>
          <w:rFonts w:ascii="Arial Unicode MS" w:eastAsia="Arial Unicode MS" w:hAnsi="Arial Unicode MS" w:cs="Arial Unicode MS"/>
          <w:noProof/>
          <w:color w:val="000000"/>
          <w:kern w:val="0"/>
          <w:sz w:val="24"/>
          <w:szCs w:val="24"/>
          <w:lang w:eastAsia="ru-RU"/>
        </w:rPr>
        <w:t xml:space="preserve">ѣ </w:t>
      </w:r>
      <w:r w:rsidRPr="00087B3B">
        <w:rPr>
          <w:rFonts w:ascii="Arial Unicode MS" w:eastAsia="Arial Unicode MS" w:hAnsi="Arial Unicode MS" w:cs="Arial Unicode MS" w:hint="eastAsia"/>
          <w:noProof/>
          <w:color w:val="000000"/>
          <w:kern w:val="0"/>
          <w:sz w:val="24"/>
          <w:szCs w:val="24"/>
          <w:lang w:eastAsia="ru-RU"/>
        </w:rPr>
        <w:t>дл</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оут</w:t>
      </w:r>
      <w:r w:rsidRPr="00087B3B">
        <w:rPr>
          <w:rFonts w:ascii="Arial Unicode MS" w:eastAsia="Arial Unicode MS" w:hAnsi="Arial Unicode MS" w:cs="Arial Unicode MS"/>
          <w:noProof/>
          <w:color w:val="000000"/>
          <w:kern w:val="0"/>
          <w:sz w:val="24"/>
          <w:szCs w:val="24"/>
          <w:lang w:eastAsia="ru-RU"/>
        </w:rPr>
        <w:t>ѣ</w:t>
      </w:r>
      <w:r w:rsidRPr="00087B3B">
        <w:rPr>
          <w:rFonts w:ascii="Arial Unicode MS" w:eastAsia="Arial Unicode MS" w:hAnsi="Arial Unicode MS" w:cs="Arial Unicode MS" w:hint="eastAsia"/>
          <w:noProof/>
          <w:color w:val="000000"/>
          <w:kern w:val="0"/>
          <w:sz w:val="24"/>
          <w:szCs w:val="24"/>
          <w:lang w:eastAsia="ru-RU"/>
        </w:rPr>
        <w:t>хи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православным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хрстїаномъ</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Вишенський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Твори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„Вірші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трагодії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Христос</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пасхон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Григорія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Богослова</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„Вирши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Ером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Климентия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Зиновиева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сына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„Розмышлянє</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ω</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муц</w:t>
      </w:r>
      <w:r w:rsidRPr="00087B3B">
        <w:rPr>
          <w:rFonts w:ascii="Arial" w:eastAsia="Arial Unicode MS" w:hAnsi="Arial" w:cs="Arial"/>
          <w:noProof/>
          <w:color w:val="000000"/>
          <w:kern w:val="0"/>
          <w:sz w:val="24"/>
          <w:szCs w:val="24"/>
          <w:lang w:eastAsia="ru-RU"/>
        </w:rPr>
        <w:t>ҍ</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сп</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ситєл</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шго</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w:eastAsia="Arial Unicode MS" w:hAnsi="Arial" w:cs="Arial"/>
          <w:noProof/>
          <w:color w:val="000000"/>
          <w:kern w:val="0"/>
          <w:sz w:val="24"/>
          <w:szCs w:val="24"/>
          <w:lang w:eastAsia="ru-RU"/>
        </w:rPr>
        <w:t>ҍ</w:t>
      </w:r>
      <w:r w:rsidRPr="00087B3B">
        <w:rPr>
          <w:rFonts w:ascii="Arial Unicode MS" w:eastAsia="Arial Unicode MS" w:hAnsi="Arial Unicode MS" w:cs="Arial Unicode MS" w:hint="eastAsia"/>
          <w:noProof/>
          <w:color w:val="000000"/>
          <w:kern w:val="0"/>
          <w:sz w:val="24"/>
          <w:szCs w:val="24"/>
          <w:lang w:eastAsia="ru-RU"/>
        </w:rPr>
        <w:t>ршами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написаныи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през</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Іоаникіа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Волковича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„Вирши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сочиненные</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ректором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Киево</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братской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школы</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Кассианом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Саковичем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„Українська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поезія</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Середина</w:t>
      </w:r>
      <w:r w:rsidRPr="00087B3B">
        <w:rPr>
          <w:rFonts w:ascii="Arial Unicode MS" w:eastAsia="Arial Unicode MS" w:hAnsi="Arial Unicode MS" w:cs="Arial Unicode MS"/>
          <w:noProof/>
          <w:color w:val="000000"/>
          <w:kern w:val="0"/>
          <w:sz w:val="24"/>
          <w:szCs w:val="24"/>
          <w:lang w:eastAsia="ru-RU"/>
        </w:rPr>
        <w:t xml:space="preserve"> XVII </w:t>
      </w:r>
      <w:r w:rsidRPr="00087B3B">
        <w:rPr>
          <w:rFonts w:ascii="Arial Unicode MS" w:eastAsia="Arial Unicode MS" w:hAnsi="Arial Unicode MS" w:cs="Arial Unicode MS" w:hint="eastAsia"/>
          <w:noProof/>
          <w:color w:val="000000"/>
          <w:kern w:val="0"/>
          <w:sz w:val="24"/>
          <w:szCs w:val="24"/>
          <w:lang w:eastAsia="ru-RU"/>
        </w:rPr>
        <w:t>ст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„Пісня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Кулину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„Пісня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поразку</w:t>
      </w:r>
      <w:r w:rsidRPr="00087B3B">
        <w:rPr>
          <w:rFonts w:ascii="Arial Unicode MS" w:eastAsia="Arial Unicode MS" w:hAnsi="Arial Unicode MS" w:cs="Arial Unicode MS"/>
          <w:noProof/>
          <w:color w:val="000000"/>
          <w:kern w:val="0"/>
          <w:sz w:val="24"/>
          <w:szCs w:val="24"/>
          <w:lang w:eastAsia="ru-RU"/>
        </w:rPr>
        <w:t xml:space="preserve"> 1648‖, </w:t>
      </w:r>
      <w:r w:rsidRPr="00087B3B">
        <w:rPr>
          <w:rFonts w:ascii="Arial Unicode MS" w:eastAsia="Arial Unicode MS" w:hAnsi="Arial Unicode MS" w:cs="Arial Unicode MS" w:hint="eastAsia"/>
          <w:noProof/>
          <w:color w:val="000000"/>
          <w:kern w:val="0"/>
          <w:sz w:val="24"/>
          <w:szCs w:val="24"/>
          <w:lang w:eastAsia="ru-RU"/>
        </w:rPr>
        <w:t>„Песни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36</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любви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„Елегія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приводу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татарських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набігів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Україну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Могила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лгородному</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лгоч</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с</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тивому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его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лти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пану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Богданави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Стеткевичови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Любавицкому</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„Євхар</w:t>
      </w:r>
      <w:r w:rsidRPr="00087B3B">
        <w:rPr>
          <w:rFonts w:ascii="Arial Unicode MS" w:eastAsia="Arial Unicode MS" w:hAnsi="Arial Unicode MS" w:cs="Arial Unicode MS"/>
          <w:noProof/>
          <w:color w:val="000000"/>
          <w:kern w:val="0"/>
          <w:sz w:val="24"/>
          <w:szCs w:val="24"/>
          <w:lang w:eastAsia="ru-RU"/>
        </w:rPr>
        <w:t>i</w:t>
      </w:r>
      <w:r w:rsidRPr="00087B3B">
        <w:rPr>
          <w:rFonts w:ascii="Arial Unicode MS" w:eastAsia="Arial Unicode MS" w:hAnsi="Arial Unicode MS" w:cs="Arial Unicode MS" w:hint="eastAsia"/>
          <w:noProof/>
          <w:color w:val="000000"/>
          <w:kern w:val="0"/>
          <w:sz w:val="24"/>
          <w:szCs w:val="24"/>
          <w:lang w:eastAsia="ru-RU"/>
        </w:rPr>
        <w:t>стир</w:t>
      </w:r>
      <w:r w:rsidRPr="00087B3B">
        <w:rPr>
          <w:rFonts w:ascii="Arial Unicode MS" w:eastAsia="Arial Unicode MS" w:hAnsi="Arial Unicode MS" w:cs="Arial Unicode MS"/>
          <w:noProof/>
          <w:color w:val="000000"/>
          <w:kern w:val="0"/>
          <w:sz w:val="24"/>
          <w:szCs w:val="24"/>
          <w:lang w:eastAsia="ru-RU"/>
        </w:rPr>
        <w:t>i</w:t>
      </w:r>
      <w:r w:rsidRPr="00087B3B">
        <w:rPr>
          <w:rFonts w:ascii="Arial Unicode MS" w:eastAsia="Arial Unicode MS" w:hAnsi="Arial Unicode MS" w:cs="Arial Unicode MS" w:hint="eastAsia"/>
          <w:noProof/>
          <w:color w:val="000000"/>
          <w:kern w:val="0"/>
          <w:sz w:val="24"/>
          <w:szCs w:val="24"/>
          <w:lang w:eastAsia="ru-RU"/>
        </w:rPr>
        <w:t>он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албо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вд</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чность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Петру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Могил</w:t>
      </w:r>
      <w:r w:rsidRPr="00087B3B">
        <w:rPr>
          <w:rFonts w:ascii="Arial" w:eastAsia="Arial Unicode MS" w:hAnsi="Arial" w:cs="Arial"/>
          <w:noProof/>
          <w:color w:val="000000"/>
          <w:kern w:val="0"/>
          <w:sz w:val="24"/>
          <w:szCs w:val="24"/>
          <w:lang w:eastAsia="ru-RU"/>
        </w:rPr>
        <w:t>ҍ</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одъ</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спудеωвъ</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гимназ</w:t>
      </w:r>
      <w:r w:rsidRPr="00087B3B">
        <w:rPr>
          <w:rFonts w:ascii="Arial Unicode MS" w:eastAsia="Arial Unicode MS" w:hAnsi="Arial Unicode MS" w:cs="Arial Unicode MS"/>
          <w:noProof/>
          <w:color w:val="000000"/>
          <w:kern w:val="0"/>
          <w:sz w:val="24"/>
          <w:szCs w:val="24"/>
          <w:lang w:eastAsia="ru-RU"/>
        </w:rPr>
        <w:t>i</w:t>
      </w:r>
      <w:r w:rsidRPr="00087B3B">
        <w:rPr>
          <w:rFonts w:ascii="Arial Unicode MS" w:eastAsia="Arial Unicode MS" w:hAnsi="Arial Unicode MS" w:cs="Arial Unicode MS" w:hint="eastAsia"/>
          <w:noProof/>
          <w:color w:val="000000"/>
          <w:kern w:val="0"/>
          <w:sz w:val="24"/>
          <w:szCs w:val="24"/>
          <w:lang w:eastAsia="ru-RU"/>
        </w:rPr>
        <w:t>γм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єг</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млс</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з</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школы</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Реторїки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„Інтермедії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Гаватовича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„Українські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інтермедії</w:t>
      </w:r>
      <w:r w:rsidRPr="00087B3B">
        <w:rPr>
          <w:rFonts w:ascii="Arial Unicode MS" w:eastAsia="Arial Unicode MS" w:hAnsi="Arial Unicode MS" w:cs="Arial Unicode MS"/>
          <w:noProof/>
          <w:color w:val="000000"/>
          <w:kern w:val="0"/>
          <w:sz w:val="24"/>
          <w:szCs w:val="24"/>
          <w:lang w:eastAsia="ru-RU"/>
        </w:rPr>
        <w:t xml:space="preserve"> XVII</w:t>
      </w:r>
      <w:r w:rsidRPr="00087B3B">
        <w:rPr>
          <w:rFonts w:ascii="Arial Unicode MS" w:eastAsia="Arial Unicode MS" w:hAnsi="Arial Unicode MS" w:cs="Arial Unicode MS" w:hint="eastAsia"/>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 xml:space="preserve">XVIII </w:t>
      </w:r>
      <w:r w:rsidRPr="00087B3B">
        <w:rPr>
          <w:rFonts w:ascii="Arial Unicode MS" w:eastAsia="Arial Unicode MS" w:hAnsi="Arial Unicode MS" w:cs="Arial Unicode MS" w:hint="eastAsia"/>
          <w:noProof/>
          <w:color w:val="000000"/>
          <w:kern w:val="0"/>
          <w:sz w:val="24"/>
          <w:szCs w:val="24"/>
          <w:lang w:eastAsia="ru-RU"/>
        </w:rPr>
        <w:t>ст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також</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твори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літописно</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мемуарного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жанру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„Густинская</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летопись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„Львівський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літопис</w:t>
      </w:r>
      <w:r w:rsidRPr="00087B3B">
        <w:rPr>
          <w:rFonts w:ascii="Arial Unicode MS" w:eastAsia="Arial Unicode MS" w:hAnsi="Arial Unicode MS" w:cs="Arial Unicode MS"/>
          <w:noProof/>
          <w:color w:val="000000"/>
          <w:kern w:val="0"/>
          <w:sz w:val="24"/>
          <w:szCs w:val="24"/>
          <w:lang w:eastAsia="ru-RU"/>
        </w:rPr>
        <w:t xml:space="preserve"> 1498</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1649‖, </w:t>
      </w:r>
      <w:r w:rsidRPr="00087B3B">
        <w:rPr>
          <w:rFonts w:ascii="Arial Unicode MS" w:eastAsia="Arial Unicode MS" w:hAnsi="Arial Unicode MS" w:cs="Arial Unicode MS" w:hint="eastAsia"/>
          <w:noProof/>
          <w:color w:val="000000"/>
          <w:kern w:val="0"/>
          <w:sz w:val="24"/>
          <w:szCs w:val="24"/>
          <w:lang w:eastAsia="ru-RU"/>
        </w:rPr>
        <w:t>„Київський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літопис</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Поч</w:t>
      </w:r>
      <w:r w:rsidRPr="00087B3B">
        <w:rPr>
          <w:rFonts w:ascii="Arial Unicode MS" w:eastAsia="Arial Unicode MS" w:hAnsi="Arial Unicode MS" w:cs="Arial Unicode MS"/>
          <w:noProof/>
          <w:color w:val="000000"/>
          <w:kern w:val="0"/>
          <w:sz w:val="24"/>
          <w:szCs w:val="24"/>
          <w:lang w:eastAsia="ru-RU"/>
        </w:rPr>
        <w:t xml:space="preserve">. XVII </w:t>
      </w:r>
      <w:r w:rsidRPr="00087B3B">
        <w:rPr>
          <w:rFonts w:ascii="Arial Unicode MS" w:eastAsia="Arial Unicode MS" w:hAnsi="Arial Unicode MS" w:cs="Arial Unicode MS" w:hint="eastAsia"/>
          <w:noProof/>
          <w:color w:val="000000"/>
          <w:kern w:val="0"/>
          <w:sz w:val="24"/>
          <w:szCs w:val="24"/>
          <w:lang w:eastAsia="ru-RU"/>
        </w:rPr>
        <w:t>ст</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„Острозький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літопис</w:t>
      </w:r>
      <w:r w:rsidRPr="00087B3B">
        <w:rPr>
          <w:rFonts w:ascii="Arial Unicode MS" w:eastAsia="Arial Unicode MS" w:hAnsi="Arial Unicode MS" w:cs="Arial Unicode MS"/>
          <w:noProof/>
          <w:color w:val="000000"/>
          <w:kern w:val="0"/>
          <w:sz w:val="24"/>
          <w:szCs w:val="24"/>
          <w:lang w:eastAsia="ru-RU"/>
        </w:rPr>
        <w:t>. 1509</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1633 </w:t>
      </w:r>
      <w:r w:rsidRPr="00087B3B">
        <w:rPr>
          <w:rFonts w:ascii="Arial Unicode MS" w:eastAsia="Arial Unicode MS" w:hAnsi="Arial Unicode MS" w:cs="Arial Unicode MS" w:hint="eastAsia"/>
          <w:noProof/>
          <w:color w:val="000000"/>
          <w:kern w:val="0"/>
          <w:sz w:val="24"/>
          <w:szCs w:val="24"/>
          <w:lang w:eastAsia="ru-RU"/>
        </w:rPr>
        <w:t>рр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„Летопись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Самовидца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новооткрытым</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спискам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прил</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трех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малорос</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хроник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„Хмельницкой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„Краткого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описания</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Малороссии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„Собрания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исторического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w:t>
      </w:r>
      <w:r w:rsidRPr="00087B3B">
        <w:rPr>
          <w:rFonts w:ascii="Arial" w:eastAsia="Arial Unicode MS" w:hAnsi="Arial" w:cs="Arial"/>
          <w:noProof/>
          <w:color w:val="000000"/>
          <w:kern w:val="0"/>
          <w:sz w:val="24"/>
          <w:szCs w:val="24"/>
          <w:lang w:eastAsia="ru-RU"/>
        </w:rPr>
        <w:t>ҍ</w:t>
      </w:r>
      <w:r w:rsidRPr="00087B3B">
        <w:rPr>
          <w:rFonts w:ascii="Arial Unicode MS" w:eastAsia="Arial Unicode MS" w:hAnsi="Arial Unicode MS" w:cs="Arial Unicode MS" w:hint="eastAsia"/>
          <w:noProof/>
          <w:color w:val="000000"/>
          <w:kern w:val="0"/>
          <w:sz w:val="24"/>
          <w:szCs w:val="24"/>
          <w:lang w:eastAsia="ru-RU"/>
        </w:rPr>
        <w:t>тописъ</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событий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Юго</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Западной</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России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XVII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Составил</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Самуил</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Величко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„Галицько</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Волинський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літопис</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„Летопись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Григория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Грабянки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„Отрывки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из</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летописи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Леонтия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Боболинского</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Приложение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Летописи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Грабянки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„Книга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глаголєма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кроникъ</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сирєчь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собранїє</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ωт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многихъ</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w:t>
      </w:r>
      <w:r w:rsidRPr="00087B3B">
        <w:rPr>
          <w:rFonts w:ascii="Arial Unicode MS" w:eastAsia="Arial Unicode MS" w:hAnsi="Arial Unicode MS" w:cs="Arial Unicode MS"/>
          <w:noProof/>
          <w:color w:val="000000"/>
          <w:kern w:val="0"/>
          <w:sz w:val="24"/>
          <w:szCs w:val="24"/>
          <w:lang w:eastAsia="ru-RU"/>
        </w:rPr>
        <w:t>ѣ</w:t>
      </w:r>
      <w:r w:rsidRPr="00087B3B">
        <w:rPr>
          <w:rFonts w:ascii="Arial Unicode MS" w:eastAsia="Arial Unicode MS" w:hAnsi="Arial Unicode MS" w:cs="Arial Unicode MS" w:hint="eastAsia"/>
          <w:noProof/>
          <w:color w:val="000000"/>
          <w:kern w:val="0"/>
          <w:sz w:val="24"/>
          <w:szCs w:val="24"/>
          <w:lang w:eastAsia="ru-RU"/>
        </w:rPr>
        <w:t>тописцевъ</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„Отрывки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изъ</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w:t>
      </w:r>
      <w:r w:rsidRPr="00087B3B">
        <w:rPr>
          <w:rFonts w:ascii="Arial" w:eastAsia="Arial Unicode MS" w:hAnsi="Arial" w:cs="Arial"/>
          <w:noProof/>
          <w:color w:val="000000"/>
          <w:kern w:val="0"/>
          <w:sz w:val="24"/>
          <w:szCs w:val="24"/>
          <w:lang w:eastAsia="ru-RU"/>
        </w:rPr>
        <w:t>ҍ</w:t>
      </w:r>
      <w:r w:rsidRPr="00087B3B">
        <w:rPr>
          <w:rFonts w:ascii="Arial Unicode MS" w:eastAsia="Arial Unicode MS" w:hAnsi="Arial Unicode MS" w:cs="Arial Unicode MS" w:hint="eastAsia"/>
          <w:noProof/>
          <w:color w:val="000000"/>
          <w:kern w:val="0"/>
          <w:sz w:val="24"/>
          <w:szCs w:val="24"/>
          <w:lang w:eastAsia="ru-RU"/>
        </w:rPr>
        <w:t>тописи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Мгарскаго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монастыря</w:t>
      </w:r>
      <w:r w:rsidRPr="00087B3B">
        <w:rPr>
          <w:rFonts w:ascii="Arial Unicode MS" w:eastAsia="Arial Unicode MS" w:hAnsi="Arial Unicode MS" w:cs="Arial Unicode MS"/>
          <w:noProof/>
          <w:color w:val="000000"/>
          <w:kern w:val="0"/>
          <w:sz w:val="24"/>
          <w:szCs w:val="24"/>
          <w:lang w:eastAsia="ru-RU"/>
        </w:rPr>
        <w:t xml:space="preserve"> 1682</w:t>
      </w:r>
      <w:r w:rsidRPr="00087B3B">
        <w:rPr>
          <w:rFonts w:ascii="Arial Unicode MS" w:eastAsia="Arial Unicode MS" w:hAnsi="Arial Unicode MS" w:cs="Arial Unicode MS" w:hint="eastAsia"/>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 xml:space="preserve">1775 </w:t>
      </w:r>
      <w:r w:rsidRPr="00087B3B">
        <w:rPr>
          <w:rFonts w:ascii="Arial Unicode MS" w:eastAsia="Arial Unicode MS" w:hAnsi="Arial Unicode MS" w:cs="Arial Unicode MS" w:hint="eastAsia"/>
          <w:noProof/>
          <w:color w:val="000000"/>
          <w:kern w:val="0"/>
          <w:sz w:val="24"/>
          <w:szCs w:val="24"/>
          <w:lang w:eastAsia="ru-RU"/>
        </w:rPr>
        <w:t>г</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„Рукописный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хронограф</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1656‖, </w:t>
      </w:r>
      <w:r w:rsidRPr="00087B3B">
        <w:rPr>
          <w:rFonts w:ascii="Arial Unicode MS" w:eastAsia="Arial Unicode MS" w:hAnsi="Arial Unicode MS" w:cs="Arial Unicode MS" w:hint="eastAsia"/>
          <w:noProof/>
          <w:color w:val="000000"/>
          <w:kern w:val="0"/>
          <w:sz w:val="24"/>
          <w:szCs w:val="24"/>
          <w:lang w:eastAsia="ru-RU"/>
        </w:rPr>
        <w:t>„Черниговская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летопись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новому</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списку</w:t>
      </w:r>
      <w:r w:rsidRPr="00087B3B">
        <w:rPr>
          <w:rFonts w:ascii="Arial Unicode MS" w:eastAsia="Arial Unicode MS" w:hAnsi="Arial Unicode MS" w:cs="Arial Unicode MS"/>
          <w:noProof/>
          <w:color w:val="000000"/>
          <w:kern w:val="0"/>
          <w:sz w:val="24"/>
          <w:szCs w:val="24"/>
          <w:lang w:eastAsia="ru-RU"/>
        </w:rPr>
        <w:t>. 1587</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1725‖);</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публіцистичного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стилю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полемічного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жанру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Копистенский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„Палинодия</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„Нягівські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Повчання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Смотрицький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„Ключъ</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царства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небесного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„Антиризис</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или</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апология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против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Христофора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Филалета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„Апокрисисъ</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албо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ω</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т</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пов</w:t>
      </w:r>
      <w:r w:rsidRPr="00087B3B">
        <w:rPr>
          <w:rFonts w:ascii="Arial" w:eastAsia="Arial Unicode MS" w:hAnsi="Arial" w:cs="Arial"/>
          <w:noProof/>
          <w:color w:val="000000"/>
          <w:kern w:val="0"/>
          <w:sz w:val="24"/>
          <w:szCs w:val="24"/>
          <w:lang w:eastAsia="ru-RU"/>
        </w:rPr>
        <w:t>ҍ</w:t>
      </w:r>
      <w:r w:rsidRPr="00087B3B">
        <w:rPr>
          <w:rFonts w:ascii="Arial Unicode MS" w:eastAsia="Arial Unicode MS" w:hAnsi="Arial Unicode MS" w:cs="Arial Unicode MS" w:hint="eastAsia"/>
          <w:noProof/>
          <w:color w:val="000000"/>
          <w:kern w:val="0"/>
          <w:sz w:val="24"/>
          <w:szCs w:val="24"/>
          <w:lang w:eastAsia="ru-RU"/>
        </w:rPr>
        <w:t>дь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книжкы</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събор</w:t>
      </w:r>
      <w:r w:rsidRPr="00087B3B">
        <w:rPr>
          <w:rFonts w:ascii="Arial" w:eastAsia="Arial Unicode MS" w:hAnsi="Arial" w:cs="Arial"/>
          <w:noProof/>
          <w:color w:val="000000"/>
          <w:kern w:val="0"/>
          <w:sz w:val="24"/>
          <w:szCs w:val="24"/>
          <w:lang w:eastAsia="ru-RU"/>
        </w:rPr>
        <w:t>ҍ</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берестейскомъ</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чере</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з</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христофора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фил</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Вишенський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„Сиє</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писаниє</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зовется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зачапка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мудраго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латинника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глупым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русином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диспутацию</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„Волинський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релігійний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вільнодумець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„Гармонія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східної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церкви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костьолом</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римським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Камінський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„Манускрипт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писаний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певного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уніата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литовського</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але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докінчений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від</w:t>
      </w:r>
      <w:r w:rsidRPr="00087B3B">
        <w:rPr>
          <w:rFonts w:ascii="Arial Unicode MS" w:eastAsia="Arial Unicode MS" w:hAnsi="Arial Unicode MS" w:cs="Arial Unicode MS"/>
          <w:noProof/>
          <w:color w:val="000000"/>
          <w:kern w:val="0"/>
          <w:sz w:val="24"/>
          <w:szCs w:val="24"/>
          <w:lang w:eastAsia="ru-RU"/>
        </w:rPr>
        <w:t xml:space="preserve"> 1686 </w:t>
      </w: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„Послання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латинян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„Просфонима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„Питання</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відповіді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православного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папісту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„Унія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греків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костьолом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римським</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ораторсько</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проповідницького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жанру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Галятовскій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„Ключъ</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разум</w:t>
      </w:r>
      <w:r w:rsidRPr="00087B3B">
        <w:rPr>
          <w:rFonts w:ascii="Arial" w:eastAsia="Arial Unicode MS" w:hAnsi="Arial" w:cs="Arial"/>
          <w:noProof/>
          <w:color w:val="000000"/>
          <w:kern w:val="0"/>
          <w:sz w:val="24"/>
          <w:szCs w:val="24"/>
          <w:lang w:eastAsia="ru-RU"/>
        </w:rPr>
        <w:t>ҍ</w:t>
      </w:r>
      <w:r w:rsidRPr="00087B3B">
        <w:rPr>
          <w:rFonts w:ascii="Arial Unicode MS" w:eastAsia="Arial Unicode MS" w:hAnsi="Arial Unicode MS" w:cs="Arial Unicode MS" w:hint="eastAsia"/>
          <w:noProof/>
          <w:color w:val="000000"/>
          <w:kern w:val="0"/>
          <w:sz w:val="24"/>
          <w:szCs w:val="24"/>
          <w:lang w:eastAsia="ru-RU"/>
        </w:rPr>
        <w:t>нія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„Боги</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поганскїи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ъ</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болванахъ</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мешкаючїи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Копистенський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Ѡ</w:t>
      </w:r>
      <w:r w:rsidRPr="00087B3B">
        <w:rPr>
          <w:rFonts w:ascii="Arial Unicode MS" w:eastAsia="Arial Unicode MS" w:hAnsi="Arial Unicode MS" w:cs="Arial Unicode MS" w:hint="eastAsia"/>
          <w:noProof/>
          <w:color w:val="000000"/>
          <w:kern w:val="0"/>
          <w:sz w:val="24"/>
          <w:szCs w:val="24"/>
          <w:lang w:eastAsia="ru-RU"/>
        </w:rPr>
        <w:t>мілїа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албо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казаньє</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роковγю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Пам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Бз</w:t>
      </w:r>
      <w:r w:rsidRPr="00087B3B">
        <w:rPr>
          <w:rFonts w:ascii="Arial Unicode MS" w:eastAsia="Arial Unicode MS" w:hAnsi="Arial Unicode MS" w:cs="Arial Unicode MS"/>
          <w:noProof/>
          <w:color w:val="000000"/>
          <w:kern w:val="0"/>
          <w:sz w:val="24"/>
          <w:szCs w:val="24"/>
          <w:lang w:eastAsia="ru-RU"/>
        </w:rPr>
        <w:t xml:space="preserve">ѣ </w:t>
      </w:r>
      <w:r w:rsidRPr="00087B3B">
        <w:rPr>
          <w:rFonts w:ascii="Arial Unicode MS" w:eastAsia="Arial Unicode MS" w:hAnsi="Arial Unicode MS" w:cs="Arial Unicode MS" w:hint="eastAsia"/>
          <w:noProof/>
          <w:color w:val="000000"/>
          <w:kern w:val="0"/>
          <w:sz w:val="24"/>
          <w:szCs w:val="24"/>
          <w:lang w:eastAsia="ru-RU"/>
        </w:rPr>
        <w:t>Вєлєбногω</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Εγθимїа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Плєтєнєцкогω</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написаноє</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„Святого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Кирила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екзарха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Александрійського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ігумена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наука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противной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унии</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против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благочистивых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священиков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ясное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казаніе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Ѡ </w:t>
      </w:r>
      <w:r w:rsidRPr="00087B3B">
        <w:rPr>
          <w:rFonts w:ascii="Arial Unicode MS" w:eastAsia="Arial Unicode MS" w:hAnsi="Arial Unicode MS" w:cs="Arial Unicode MS" w:hint="eastAsia"/>
          <w:noProof/>
          <w:color w:val="000000"/>
          <w:kern w:val="0"/>
          <w:sz w:val="24"/>
          <w:szCs w:val="24"/>
          <w:lang w:eastAsia="ru-RU"/>
        </w:rPr>
        <w:t>тайнах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цєрковныхъ</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посполитости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бл</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гсвєнїємъ</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поданїємъ</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Арсеніа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Жєлиборского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„Ієромонах</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37</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Азаріас</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w:eastAsia="Arial Unicode MS" w:hAnsi="Arial" w:cs="Arial"/>
          <w:noProof/>
          <w:color w:val="000000"/>
          <w:kern w:val="0"/>
          <w:sz w:val="24"/>
          <w:szCs w:val="24"/>
          <w:lang w:eastAsia="ru-RU"/>
        </w:rPr>
        <w:t>ҍ</w:t>
      </w:r>
      <w:r w:rsidRPr="00087B3B">
        <w:rPr>
          <w:rFonts w:ascii="Arial Unicode MS" w:eastAsia="Arial Unicode MS" w:hAnsi="Arial Unicode MS" w:cs="Arial Unicode MS" w:hint="eastAsia"/>
          <w:noProof/>
          <w:color w:val="000000"/>
          <w:kern w:val="0"/>
          <w:sz w:val="24"/>
          <w:szCs w:val="24"/>
          <w:lang w:eastAsia="ru-RU"/>
        </w:rPr>
        <w:t>ра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єдинои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тои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каθоличєскои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Ап</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стлскои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Ц</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рквє</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Всход</w:t>
      </w:r>
      <w:r w:rsidRPr="00087B3B">
        <w:rPr>
          <w:rFonts w:ascii="Arial" w:eastAsia="Arial Unicode MS" w:hAnsi="Arial" w:cs="Arial"/>
          <w:noProof/>
          <w:color w:val="000000"/>
          <w:kern w:val="0"/>
          <w:sz w:val="24"/>
          <w:szCs w:val="24"/>
          <w:lang w:eastAsia="ru-RU"/>
        </w:rPr>
        <w:t>ҍ</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Суразький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єдіной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істинной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православной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w:eastAsia="Arial Unicode MS" w:hAnsi="Arial" w:cs="Arial"/>
          <w:noProof/>
          <w:color w:val="000000"/>
          <w:kern w:val="0"/>
          <w:sz w:val="24"/>
          <w:szCs w:val="24"/>
          <w:lang w:eastAsia="ru-RU"/>
        </w:rPr>
        <w:t>ҍ</w:t>
      </w: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w:eastAsia="Arial Unicode MS" w:hAnsi="Arial" w:cs="Arial"/>
          <w:noProof/>
          <w:color w:val="000000"/>
          <w:kern w:val="0"/>
          <w:sz w:val="24"/>
          <w:szCs w:val="24"/>
          <w:lang w:eastAsia="ru-RU"/>
        </w:rPr>
        <w:t>ҍ</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Книжица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шести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отделахъ</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жанру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повчань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„Ученія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хитрость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ратнаго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строенія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пехотныхъ</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людей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„Наγка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сєдми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тайнахъ</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ц</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рковныхъ</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Прєзвитеромъ</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прыстойного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шафован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тайнами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тыми</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барзо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потребна</w:t>
      </w:r>
      <w:r w:rsidRPr="00087B3B">
        <w:rPr>
          <w:rFonts w:ascii="Arial Unicode MS" w:eastAsia="Arial Unicode MS" w:hAnsi="Arial Unicode MS" w:cs="Arial Unicode MS"/>
          <w:noProof/>
          <w:color w:val="000000"/>
          <w:kern w:val="0"/>
          <w:sz w:val="24"/>
          <w:szCs w:val="24"/>
          <w:lang w:eastAsia="ru-RU"/>
        </w:rPr>
        <w:t xml:space="preserve"> ‖, </w:t>
      </w:r>
      <w:r w:rsidRPr="00087B3B">
        <w:rPr>
          <w:rFonts w:ascii="Arial Unicode MS" w:eastAsia="Arial Unicode MS" w:hAnsi="Arial Unicode MS" w:cs="Arial Unicode MS" w:hint="eastAsia"/>
          <w:noProof/>
          <w:color w:val="000000"/>
          <w:kern w:val="0"/>
          <w:sz w:val="24"/>
          <w:szCs w:val="24"/>
          <w:lang w:eastAsia="ru-RU"/>
        </w:rPr>
        <w:t>„Пъчела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Збірник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повчань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поч</w:t>
      </w:r>
      <w:r w:rsidRPr="00087B3B">
        <w:rPr>
          <w:rFonts w:ascii="Arial Unicode MS" w:eastAsia="Arial Unicode MS" w:hAnsi="Arial Unicode MS" w:cs="Arial Unicode MS"/>
          <w:noProof/>
          <w:color w:val="000000"/>
          <w:kern w:val="0"/>
          <w:sz w:val="24"/>
          <w:szCs w:val="24"/>
          <w:lang w:eastAsia="ru-RU"/>
        </w:rPr>
        <w:t xml:space="preserve">. XVII </w:t>
      </w:r>
      <w:r w:rsidRPr="00087B3B">
        <w:rPr>
          <w:rFonts w:ascii="Arial Unicode MS" w:eastAsia="Arial Unicode MS" w:hAnsi="Arial Unicode MS" w:cs="Arial Unicode MS" w:hint="eastAsia"/>
          <w:noProof/>
          <w:color w:val="000000"/>
          <w:kern w:val="0"/>
          <w:sz w:val="24"/>
          <w:szCs w:val="24"/>
          <w:lang w:eastAsia="ru-RU"/>
        </w:rPr>
        <w:t>ст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Борецький</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„Пересторога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w:t>
      </w:r>
      <w:r w:rsidRPr="00087B3B">
        <w:rPr>
          <w:rFonts w:ascii="Arial" w:eastAsia="Arial Unicode MS" w:hAnsi="Arial" w:cs="Arial"/>
          <w:noProof/>
          <w:color w:val="000000"/>
          <w:kern w:val="0"/>
          <w:sz w:val="24"/>
          <w:szCs w:val="24"/>
          <w:lang w:eastAsia="ru-RU"/>
        </w:rPr>
        <w:t>ҍ</w:t>
      </w:r>
      <w:r w:rsidRPr="00087B3B">
        <w:rPr>
          <w:rFonts w:ascii="Arial Unicode MS" w:eastAsia="Arial Unicode MS" w:hAnsi="Arial Unicode MS" w:cs="Arial Unicode MS" w:hint="eastAsia"/>
          <w:noProof/>
          <w:color w:val="000000"/>
          <w:kern w:val="0"/>
          <w:sz w:val="24"/>
          <w:szCs w:val="24"/>
          <w:lang w:eastAsia="ru-RU"/>
        </w:rPr>
        <w:t>ло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потребная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потомные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часы</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православным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христ</w:t>
      </w:r>
      <w:r w:rsidRPr="00087B3B">
        <w:rPr>
          <w:rFonts w:ascii="Arial Unicode MS" w:eastAsia="Arial Unicode MS" w:hAnsi="Arial Unicode MS" w:cs="Arial Unicode MS"/>
          <w:noProof/>
          <w:color w:val="000000"/>
          <w:kern w:val="0"/>
          <w:sz w:val="24"/>
          <w:szCs w:val="24"/>
          <w:lang w:eastAsia="ru-RU"/>
        </w:rPr>
        <w:t>i</w:t>
      </w:r>
      <w:r w:rsidRPr="00087B3B">
        <w:rPr>
          <w:rFonts w:ascii="Arial Unicode MS" w:eastAsia="Arial Unicode MS" w:hAnsi="Arial Unicode MS" w:cs="Arial Unicode MS" w:hint="eastAsia"/>
          <w:noProof/>
          <w:color w:val="000000"/>
          <w:kern w:val="0"/>
          <w:sz w:val="24"/>
          <w:szCs w:val="24"/>
          <w:lang w:eastAsia="ru-RU"/>
        </w:rPr>
        <w:t>анам</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„протонаукового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стилю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Пещак</w:t>
      </w:r>
      <w:r w:rsidRPr="00087B3B">
        <w:rPr>
          <w:rFonts w:ascii="Arial Unicode MS" w:eastAsia="Arial Unicode MS" w:hAnsi="Arial Unicode MS" w:cs="Arial Unicode MS"/>
          <w:noProof/>
          <w:color w:val="000000"/>
          <w:kern w:val="0"/>
          <w:sz w:val="24"/>
          <w:szCs w:val="24"/>
          <w:lang w:eastAsia="ru-RU"/>
        </w:rPr>
        <w:t xml:space="preserve"> 1979] </w:t>
      </w:r>
      <w:r w:rsidRPr="00087B3B">
        <w:rPr>
          <w:rFonts w:ascii="Arial Unicode MS" w:eastAsia="Arial Unicode MS" w:hAnsi="Arial Unicode MS" w:cs="Arial Unicode MS" w:hint="eastAsia"/>
          <w:noProof/>
          <w:color w:val="000000"/>
          <w:kern w:val="0"/>
          <w:sz w:val="24"/>
          <w:szCs w:val="24"/>
          <w:lang w:eastAsia="ru-RU"/>
        </w:rPr>
        <w:t>„науково</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практичного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жанру</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Передрієнко</w:t>
      </w:r>
      <w:r w:rsidRPr="00087B3B">
        <w:rPr>
          <w:rFonts w:ascii="Arial Unicode MS" w:eastAsia="Arial Unicode MS" w:hAnsi="Arial Unicode MS" w:cs="Arial Unicode MS"/>
          <w:noProof/>
          <w:color w:val="000000"/>
          <w:kern w:val="0"/>
          <w:sz w:val="24"/>
          <w:szCs w:val="24"/>
          <w:lang w:eastAsia="ru-RU"/>
        </w:rPr>
        <w:t xml:space="preserve"> 2007, 677] (</w:t>
      </w:r>
      <w:r w:rsidRPr="00087B3B">
        <w:rPr>
          <w:rFonts w:ascii="Arial Unicode MS" w:eastAsia="Arial Unicode MS" w:hAnsi="Arial Unicode MS" w:cs="Arial Unicode MS" w:hint="eastAsia"/>
          <w:noProof/>
          <w:color w:val="000000"/>
          <w:kern w:val="0"/>
          <w:sz w:val="24"/>
          <w:szCs w:val="24"/>
          <w:lang w:eastAsia="ru-RU"/>
        </w:rPr>
        <w:t>„Малоруський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Луцидарій</w:t>
      </w:r>
      <w:r w:rsidRPr="00087B3B">
        <w:rPr>
          <w:rFonts w:ascii="Arial Unicode MS" w:eastAsia="Arial Unicode MS" w:hAnsi="Arial Unicode MS" w:cs="Arial Unicode MS"/>
          <w:noProof/>
          <w:color w:val="000000"/>
          <w:kern w:val="0"/>
          <w:sz w:val="24"/>
          <w:szCs w:val="24"/>
          <w:lang w:eastAsia="ru-RU"/>
        </w:rPr>
        <w:t xml:space="preserve">‖ (XVII </w:t>
      </w:r>
      <w:r w:rsidRPr="00087B3B">
        <w:rPr>
          <w:rFonts w:ascii="Arial Unicode MS" w:eastAsia="Arial Unicode MS" w:hAnsi="Arial Unicode MS" w:cs="Arial Unicode MS" w:hint="eastAsia"/>
          <w:noProof/>
          <w:color w:val="000000"/>
          <w:kern w:val="0"/>
          <w:sz w:val="24"/>
          <w:szCs w:val="24"/>
          <w:lang w:eastAsia="ru-RU"/>
        </w:rPr>
        <w:t>ст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„Український</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травник</w:t>
      </w:r>
      <w:r w:rsidRPr="00087B3B">
        <w:rPr>
          <w:rFonts w:ascii="Arial Unicode MS" w:eastAsia="Arial Unicode MS" w:hAnsi="Arial Unicode MS" w:cs="Arial Unicode MS"/>
          <w:noProof/>
          <w:color w:val="000000"/>
          <w:kern w:val="0"/>
          <w:sz w:val="24"/>
          <w:szCs w:val="24"/>
          <w:lang w:eastAsia="ru-RU"/>
        </w:rPr>
        <w:t xml:space="preserve"> XVI </w:t>
      </w:r>
      <w:r w:rsidRPr="00087B3B">
        <w:rPr>
          <w:rFonts w:ascii="Arial Unicode MS" w:eastAsia="Arial Unicode MS" w:hAnsi="Arial Unicode MS" w:cs="Arial Unicode MS" w:hint="eastAsia"/>
          <w:noProof/>
          <w:color w:val="000000"/>
          <w:kern w:val="0"/>
          <w:sz w:val="24"/>
          <w:szCs w:val="24"/>
          <w:lang w:eastAsia="ru-RU"/>
        </w:rPr>
        <w:t>ст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„Книга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w:t>
      </w:r>
      <w:r w:rsidRPr="00087B3B">
        <w:rPr>
          <w:rFonts w:ascii="Arial" w:eastAsia="Arial Unicode MS" w:hAnsi="Arial" w:cs="Arial"/>
          <w:noProof/>
          <w:color w:val="000000"/>
          <w:kern w:val="0"/>
          <w:sz w:val="24"/>
          <w:szCs w:val="24"/>
          <w:lang w:eastAsia="ru-RU"/>
        </w:rPr>
        <w:t>ҍ</w:t>
      </w:r>
      <w:r w:rsidRPr="00087B3B">
        <w:rPr>
          <w:rFonts w:ascii="Arial Unicode MS" w:eastAsia="Arial Unicode MS" w:hAnsi="Arial Unicode MS" w:cs="Arial Unicode MS" w:hint="eastAsia"/>
          <w:noProof/>
          <w:color w:val="000000"/>
          <w:kern w:val="0"/>
          <w:sz w:val="24"/>
          <w:szCs w:val="24"/>
          <w:lang w:eastAsia="ru-RU"/>
        </w:rPr>
        <w:t>чебная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ω</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многи</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w:t>
      </w:r>
      <w:r w:rsidRPr="00087B3B">
        <w:rPr>
          <w:rFonts w:ascii="Arial" w:eastAsia="Arial Unicode MS" w:hAnsi="Arial" w:cs="Arial"/>
          <w:noProof/>
          <w:color w:val="000000"/>
          <w:kern w:val="0"/>
          <w:sz w:val="24"/>
          <w:szCs w:val="24"/>
          <w:lang w:eastAsia="ru-RU"/>
        </w:rPr>
        <w:t>ҍ</w:t>
      </w:r>
      <w:r w:rsidRPr="00087B3B">
        <w:rPr>
          <w:rFonts w:ascii="Arial Unicode MS" w:eastAsia="Arial Unicode MS" w:hAnsi="Arial Unicode MS" w:cs="Arial Unicode MS" w:hint="eastAsia"/>
          <w:noProof/>
          <w:color w:val="000000"/>
          <w:kern w:val="0"/>
          <w:sz w:val="24"/>
          <w:szCs w:val="24"/>
          <w:lang w:eastAsia="ru-RU"/>
        </w:rPr>
        <w:t>карств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w:t>
      </w:r>
      <w:r w:rsidRPr="00087B3B">
        <w:rPr>
          <w:rFonts w:ascii="Arial" w:eastAsia="Arial Unicode MS" w:hAnsi="Arial" w:cs="Arial"/>
          <w:noProof/>
          <w:color w:val="000000"/>
          <w:kern w:val="0"/>
          <w:sz w:val="24"/>
          <w:szCs w:val="24"/>
          <w:lang w:eastAsia="ru-RU"/>
        </w:rPr>
        <w:t>ҍ</w:t>
      </w:r>
      <w:r w:rsidRPr="00087B3B">
        <w:rPr>
          <w:rFonts w:ascii="Arial Unicode MS" w:eastAsia="Arial Unicode MS" w:hAnsi="Arial Unicode MS" w:cs="Arial Unicode MS" w:hint="eastAsia"/>
          <w:noProof/>
          <w:color w:val="000000"/>
          <w:kern w:val="0"/>
          <w:sz w:val="24"/>
          <w:szCs w:val="24"/>
          <w:lang w:eastAsia="ru-RU"/>
        </w:rPr>
        <w:t>чеб</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н</w:t>
      </w:r>
      <w:r w:rsidRPr="00087B3B">
        <w:rPr>
          <w:rFonts w:ascii="Arial" w:eastAsia="Arial Unicode MS" w:hAnsi="Arial" w:cs="Arial"/>
          <w:noProof/>
          <w:color w:val="000000"/>
          <w:kern w:val="0"/>
          <w:sz w:val="24"/>
          <w:szCs w:val="24"/>
          <w:lang w:eastAsia="ru-RU"/>
        </w:rPr>
        <w:t>ҍ</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къ</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сиричъ</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Книга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докторская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w:t>
      </w:r>
      <w:r w:rsidRPr="00087B3B">
        <w:rPr>
          <w:rFonts w:ascii="Arial" w:eastAsia="Arial Unicode MS" w:hAnsi="Arial" w:cs="Arial"/>
          <w:noProof/>
          <w:color w:val="000000"/>
          <w:kern w:val="0"/>
          <w:sz w:val="24"/>
          <w:szCs w:val="24"/>
          <w:lang w:eastAsia="ru-RU"/>
        </w:rPr>
        <w:t>ҍ</w:t>
      </w:r>
      <w:r w:rsidRPr="00087B3B">
        <w:rPr>
          <w:rFonts w:ascii="Arial Unicode MS" w:eastAsia="Arial Unicode MS" w:hAnsi="Arial Unicode MS" w:cs="Arial Unicode MS" w:hint="eastAsia"/>
          <w:noProof/>
          <w:color w:val="000000"/>
          <w:kern w:val="0"/>
          <w:sz w:val="24"/>
          <w:szCs w:val="24"/>
          <w:lang w:eastAsia="ru-RU"/>
        </w:rPr>
        <w:t>карства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описанъніє</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„Травник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лікарский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порадник</w:t>
      </w:r>
      <w:r w:rsidRPr="00087B3B">
        <w:rPr>
          <w:rFonts w:ascii="Arial Unicode MS" w:eastAsia="Arial Unicode MS" w:hAnsi="Arial Unicode MS" w:cs="Arial Unicode MS"/>
          <w:noProof/>
          <w:color w:val="000000"/>
          <w:kern w:val="0"/>
          <w:sz w:val="24"/>
          <w:szCs w:val="24"/>
          <w:lang w:eastAsia="ru-RU"/>
        </w:rPr>
        <w:t xml:space="preserve"> XVI</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жанру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граматичної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лінгвістичної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літератури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Славинецький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Є</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„Лексикон</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латинський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Славинецький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Є</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Корецького</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Сатановський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„Лексикон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словенолатинський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„Лексиконъ</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славеноросскїй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именъ</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тлъкованіє</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„Лексисъ</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съ</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толкованіемъ</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словенскихъ</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словъ</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просто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съ</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предисловіемъ</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архимандрита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Амфилохія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„Лексикон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словенороський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Памви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Беринди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„Граммат</w:t>
      </w:r>
      <w:r w:rsidRPr="00087B3B">
        <w:rPr>
          <w:rFonts w:ascii="Arial Unicode MS" w:eastAsia="Arial Unicode MS" w:hAnsi="Arial Unicode MS" w:cs="Arial Unicode MS"/>
          <w:noProof/>
          <w:color w:val="000000"/>
          <w:kern w:val="0"/>
          <w:sz w:val="24"/>
          <w:szCs w:val="24"/>
          <w:lang w:eastAsia="ru-RU"/>
        </w:rPr>
        <w:t>i</w:t>
      </w:r>
      <w:r w:rsidRPr="00087B3B">
        <w:rPr>
          <w:rFonts w:ascii="Arial Unicode MS" w:eastAsia="Arial Unicode MS" w:hAnsi="Arial Unicode MS" w:cs="Arial Unicode MS" w:hint="eastAsia"/>
          <w:noProof/>
          <w:color w:val="000000"/>
          <w:kern w:val="0"/>
          <w:sz w:val="24"/>
          <w:szCs w:val="24"/>
          <w:lang w:eastAsia="ru-RU"/>
        </w:rPr>
        <w:t>ка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доброглаголиваго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еллино</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словеснкаго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языка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Совершеннаго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искуства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осми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частей</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слова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„Граммат</w:t>
      </w:r>
      <w:r w:rsidRPr="00087B3B">
        <w:rPr>
          <w:rFonts w:ascii="Arial Unicode MS" w:eastAsia="Arial Unicode MS" w:hAnsi="Arial Unicode MS" w:cs="Arial Unicode MS"/>
          <w:noProof/>
          <w:color w:val="000000"/>
          <w:kern w:val="0"/>
          <w:sz w:val="24"/>
          <w:szCs w:val="24"/>
          <w:lang w:eastAsia="ru-RU"/>
        </w:rPr>
        <w:t>i</w:t>
      </w:r>
      <w:r w:rsidRPr="00087B3B">
        <w:rPr>
          <w:rFonts w:ascii="Arial Unicode MS" w:eastAsia="Arial Unicode MS" w:hAnsi="Arial Unicode MS" w:cs="Arial Unicode MS" w:hint="eastAsia"/>
          <w:noProof/>
          <w:color w:val="000000"/>
          <w:kern w:val="0"/>
          <w:sz w:val="24"/>
          <w:szCs w:val="24"/>
          <w:lang w:eastAsia="ru-RU"/>
        </w:rPr>
        <w:t>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словєнска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Съвершенна</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г</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искγства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осми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частій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слова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иных</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ну</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ж</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дны</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Новωсъставленна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w:t>
      </w:r>
      <w:r w:rsidRPr="00087B3B">
        <w:rPr>
          <w:rFonts w:ascii="Arial Unicode MS" w:eastAsia="Arial Unicode MS" w:hAnsi="Arial Unicode MS" w:cs="Arial Unicode MS"/>
          <w:noProof/>
          <w:color w:val="000000"/>
          <w:kern w:val="0"/>
          <w:sz w:val="24"/>
          <w:szCs w:val="24"/>
          <w:lang w:eastAsia="ru-RU"/>
        </w:rPr>
        <w:t xml:space="preserve">.Z.‖, </w:t>
      </w:r>
      <w:r w:rsidRPr="00087B3B">
        <w:rPr>
          <w:rFonts w:ascii="Arial Unicode MS" w:eastAsia="Arial Unicode MS" w:hAnsi="Arial Unicode MS" w:cs="Arial Unicode MS" w:hint="eastAsia"/>
          <w:noProof/>
          <w:color w:val="000000"/>
          <w:kern w:val="0"/>
          <w:sz w:val="24"/>
          <w:szCs w:val="24"/>
          <w:lang w:eastAsia="ru-RU"/>
        </w:rPr>
        <w:t>„Граммат</w:t>
      </w:r>
      <w:r w:rsidRPr="00087B3B">
        <w:rPr>
          <w:rFonts w:ascii="Arial Unicode MS" w:eastAsia="Arial Unicode MS" w:hAnsi="Arial Unicode MS" w:cs="Arial Unicode MS"/>
          <w:noProof/>
          <w:color w:val="000000"/>
          <w:kern w:val="0"/>
          <w:sz w:val="24"/>
          <w:szCs w:val="24"/>
          <w:lang w:eastAsia="ru-RU"/>
        </w:rPr>
        <w:t>i</w:t>
      </w:r>
      <w:r w:rsidRPr="00087B3B">
        <w:rPr>
          <w:rFonts w:ascii="Arial Unicode MS" w:eastAsia="Arial Unicode MS" w:hAnsi="Arial Unicode MS" w:cs="Arial Unicode MS" w:hint="eastAsia"/>
          <w:noProof/>
          <w:color w:val="000000"/>
          <w:kern w:val="0"/>
          <w:sz w:val="24"/>
          <w:szCs w:val="24"/>
          <w:lang w:eastAsia="ru-RU"/>
        </w:rPr>
        <w:t>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славенски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правилное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w:t>
      </w:r>
      <w:r w:rsidRPr="00087B3B">
        <w:rPr>
          <w:rFonts w:ascii="Arial Unicode MS" w:eastAsia="Arial Unicode MS" w:hAnsi="Arial Unicode MS" w:cs="Arial Unicode MS"/>
          <w:noProof/>
          <w:color w:val="000000"/>
          <w:kern w:val="0"/>
          <w:sz w:val="24"/>
          <w:szCs w:val="24"/>
          <w:lang w:eastAsia="ru-RU"/>
        </w:rPr>
        <w:t>v</w:t>
      </w:r>
      <w:r w:rsidRPr="00087B3B">
        <w:rPr>
          <w:rFonts w:ascii="Arial Unicode MS" w:eastAsia="Arial Unicode MS" w:hAnsi="Arial Unicode MS" w:cs="Arial Unicode MS" w:hint="eastAsia"/>
          <w:noProof/>
          <w:color w:val="000000"/>
          <w:kern w:val="0"/>
          <w:sz w:val="24"/>
          <w:szCs w:val="24"/>
          <w:lang w:eastAsia="ru-RU"/>
        </w:rPr>
        <w:t>нтаґма</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Потщанїємъ</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Многогр</w:t>
      </w:r>
      <w:r w:rsidRPr="00087B3B">
        <w:rPr>
          <w:rFonts w:ascii="Arial" w:eastAsia="Arial Unicode MS" w:hAnsi="Arial" w:cs="Arial"/>
          <w:noProof/>
          <w:color w:val="000000"/>
          <w:kern w:val="0"/>
          <w:sz w:val="24"/>
          <w:szCs w:val="24"/>
          <w:lang w:eastAsia="ru-RU"/>
        </w:rPr>
        <w:t>ҍ</w:t>
      </w:r>
      <w:r w:rsidRPr="00087B3B">
        <w:rPr>
          <w:rFonts w:ascii="Arial Unicode MS" w:eastAsia="Arial Unicode MS" w:hAnsi="Arial Unicode MS" w:cs="Arial Unicode MS" w:hint="eastAsia"/>
          <w:noProof/>
          <w:color w:val="000000"/>
          <w:kern w:val="0"/>
          <w:sz w:val="24"/>
          <w:szCs w:val="24"/>
          <w:lang w:eastAsia="ru-RU"/>
        </w:rPr>
        <w:t>шнаго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Мн</w:t>
      </w:r>
      <w:r w:rsidRPr="00087B3B">
        <w:rPr>
          <w:rFonts w:ascii="Arial Unicode MS" w:eastAsia="Arial Unicode MS" w:hAnsi="Arial Unicode MS" w:cs="Arial Unicode MS"/>
          <w:noProof/>
          <w:color w:val="000000"/>
          <w:kern w:val="0"/>
          <w:sz w:val="24"/>
          <w:szCs w:val="24"/>
          <w:lang w:eastAsia="ru-RU"/>
        </w:rPr>
        <w:t>i</w:t>
      </w:r>
      <w:r w:rsidRPr="00087B3B">
        <w:rPr>
          <w:rFonts w:ascii="Arial Unicode MS" w:eastAsia="Arial Unicode MS" w:hAnsi="Arial Unicode MS" w:cs="Arial Unicode MS" w:hint="eastAsia"/>
          <w:noProof/>
          <w:color w:val="000000"/>
          <w:kern w:val="0"/>
          <w:sz w:val="24"/>
          <w:szCs w:val="24"/>
          <w:lang w:eastAsia="ru-RU"/>
        </w:rPr>
        <w:t>ха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Мєлєтї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Смотрискогω</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Зизаній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„ЛЄКСИС</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Сир</w:t>
      </w:r>
      <w:r w:rsidRPr="00087B3B">
        <w:rPr>
          <w:rFonts w:ascii="Arial" w:eastAsia="Arial Unicode MS" w:hAnsi="Arial" w:cs="Arial"/>
          <w:noProof/>
          <w:color w:val="000000"/>
          <w:kern w:val="0"/>
          <w:sz w:val="24"/>
          <w:szCs w:val="24"/>
          <w:lang w:eastAsia="ru-RU"/>
        </w:rPr>
        <w:t>ҍ</w:t>
      </w:r>
      <w:r w:rsidRPr="00087B3B">
        <w:rPr>
          <w:rFonts w:ascii="Arial Unicode MS" w:eastAsia="Arial Unicode MS" w:hAnsi="Arial Unicode MS" w:cs="Arial Unicode MS" w:hint="eastAsia"/>
          <w:noProof/>
          <w:color w:val="000000"/>
          <w:kern w:val="0"/>
          <w:sz w:val="24"/>
          <w:szCs w:val="24"/>
          <w:lang w:eastAsia="ru-RU"/>
        </w:rPr>
        <w:t>чъ</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Реченї</w:t>
      </w:r>
      <w:r w:rsidRPr="00087B3B">
        <w:rPr>
          <w:rFonts w:ascii="Arial Unicode MS" w:eastAsia="Arial Unicode MS" w:hAnsi="Arial Unicode MS" w:cs="Arial Unicode MS"/>
          <w:noProof/>
          <w:color w:val="000000"/>
          <w:kern w:val="0"/>
          <w:sz w:val="24"/>
          <w:szCs w:val="24"/>
          <w:lang w:eastAsia="ru-RU"/>
        </w:rPr>
        <w:t xml:space="preserve"> , </w:t>
      </w:r>
      <w:r w:rsidRPr="00087B3B">
        <w:rPr>
          <w:rFonts w:ascii="Arial Unicode MS" w:eastAsia="Arial Unicode MS" w:hAnsi="Arial Unicode MS" w:cs="Arial Unicode MS" w:hint="eastAsia"/>
          <w:noProof/>
          <w:color w:val="000000"/>
          <w:kern w:val="0"/>
          <w:sz w:val="24"/>
          <w:szCs w:val="24"/>
          <w:lang w:eastAsia="ru-RU"/>
        </w:rPr>
        <w:t>Въкратъц</w:t>
      </w:r>
      <w:r w:rsidRPr="00087B3B">
        <w:rPr>
          <w:rFonts w:ascii="Arial" w:eastAsia="Arial Unicode MS" w:hAnsi="Arial" w:cs="Arial"/>
          <w:noProof/>
          <w:color w:val="000000"/>
          <w:kern w:val="0"/>
          <w:sz w:val="24"/>
          <w:szCs w:val="24"/>
          <w:lang w:eastAsia="ru-RU"/>
        </w:rPr>
        <w:t>ҍ</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събранны</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из</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слове</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н</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скаго</w:t>
      </w:r>
      <w:r w:rsidRPr="00087B3B">
        <w:rPr>
          <w:rFonts w:ascii="Arial Unicode MS" w:eastAsia="Arial Unicode MS" w:hAnsi="Arial Unicode MS" w:cs="Arial Unicode MS"/>
          <w:noProof/>
          <w:color w:val="000000"/>
          <w:kern w:val="0"/>
          <w:sz w:val="24"/>
          <w:szCs w:val="24"/>
          <w:lang w:eastAsia="ru-RU"/>
        </w:rPr>
        <w:t xml:space="preserve"> ѩ</w:t>
      </w:r>
      <w:r w:rsidRPr="00087B3B">
        <w:rPr>
          <w:rFonts w:ascii="Arial Unicode MS" w:eastAsia="Arial Unicode MS" w:hAnsi="Arial Unicode MS" w:cs="Arial Unicode MS" w:hint="eastAsia"/>
          <w:noProof/>
          <w:color w:val="000000"/>
          <w:kern w:val="0"/>
          <w:sz w:val="24"/>
          <w:szCs w:val="24"/>
          <w:lang w:eastAsia="ru-RU"/>
        </w:rPr>
        <w:t>зыка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просты</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й</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Рускій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т</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ъ</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Истолкованы</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w:t>
      </w:r>
      <w:r w:rsidRPr="00087B3B">
        <w:rPr>
          <w:rFonts w:ascii="Arial Unicode MS" w:eastAsia="Arial Unicode MS" w:hAnsi="Arial Unicode MS" w:cs="Arial Unicode MS"/>
          <w:noProof/>
          <w:color w:val="000000"/>
          <w:kern w:val="0"/>
          <w:sz w:val="24"/>
          <w:szCs w:val="24"/>
          <w:lang w:eastAsia="ru-RU"/>
        </w:rPr>
        <w:t xml:space="preserve">.Z.‖, </w:t>
      </w:r>
      <w:r w:rsidRPr="00087B3B">
        <w:rPr>
          <w:rFonts w:ascii="Arial Unicode MS" w:eastAsia="Arial Unicode MS" w:hAnsi="Arial Unicode MS" w:cs="Arial Unicode MS" w:hint="eastAsia"/>
          <w:noProof/>
          <w:color w:val="000000"/>
          <w:kern w:val="0"/>
          <w:sz w:val="24"/>
          <w:szCs w:val="24"/>
          <w:lang w:eastAsia="ru-RU"/>
        </w:rPr>
        <w:t>„Синоніма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славеноросская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„Грамматыка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словенская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написана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Іωанна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Ужевича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Словянина</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епістолярного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стилю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листи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Богдана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Хмельницького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„Листъ</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мєлєтї</w:t>
      </w:r>
      <w:r w:rsidRPr="00087B3B">
        <w:rPr>
          <w:rFonts w:ascii="Arial Unicode MS" w:eastAsia="Arial Unicode MS" w:hAnsi="Arial Unicode MS" w:cs="Arial Unicode MS"/>
          <w:noProof/>
          <w:color w:val="000000"/>
          <w:kern w:val="0"/>
          <w:sz w:val="24"/>
          <w:szCs w:val="24"/>
          <w:lang w:eastAsia="ru-RU"/>
        </w:rPr>
        <w:t xml:space="preserve"> ,</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w:eastAsia="Arial Unicode MS" w:hAnsi="Arial" w:cs="Arial"/>
          <w:noProof/>
          <w:color w:val="000000"/>
          <w:kern w:val="0"/>
          <w:sz w:val="24"/>
          <w:szCs w:val="24"/>
          <w:lang w:eastAsia="ru-RU"/>
        </w:rPr>
        <w:t>ҍ</w:t>
      </w:r>
      <w:r w:rsidRPr="00087B3B">
        <w:rPr>
          <w:rFonts w:ascii="Arial Unicode MS" w:eastAsia="Arial Unicode MS" w:hAnsi="Arial Unicode MS" w:cs="Arial Unicode MS" w:hint="eastAsia"/>
          <w:noProof/>
          <w:color w:val="000000"/>
          <w:kern w:val="0"/>
          <w:sz w:val="24"/>
          <w:szCs w:val="24"/>
          <w:lang w:eastAsia="ru-RU"/>
        </w:rPr>
        <w:t>йшого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патрїарха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алєксандрїйского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вєлєбного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єпископа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ипатї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пот</w:t>
      </w:r>
      <w:r w:rsidRPr="00087B3B">
        <w:rPr>
          <w:rFonts w:ascii="Arial" w:eastAsia="Arial Unicode MS" w:hAnsi="Arial" w:cs="Arial"/>
          <w:noProof/>
          <w:color w:val="000000"/>
          <w:kern w:val="0"/>
          <w:sz w:val="24"/>
          <w:szCs w:val="24"/>
          <w:lang w:eastAsia="ru-RU"/>
        </w:rPr>
        <w:t>ҍ</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Ѡ</w:t>
      </w:r>
      <w:r w:rsidRPr="00087B3B">
        <w:rPr>
          <w:rFonts w:ascii="Arial Unicode MS" w:eastAsia="Arial Unicode MS" w:hAnsi="Arial Unicode MS" w:cs="Arial Unicode MS" w:hint="eastAsia"/>
          <w:noProof/>
          <w:color w:val="000000"/>
          <w:kern w:val="0"/>
          <w:sz w:val="24"/>
          <w:szCs w:val="24"/>
          <w:lang w:eastAsia="ru-RU"/>
        </w:rPr>
        <w:t>тпись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листъ</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въ</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боз</w:t>
      </w:r>
      <w:r w:rsidRPr="00087B3B">
        <w:rPr>
          <w:rFonts w:ascii="Arial" w:eastAsia="Arial Unicode MS" w:hAnsi="Arial" w:cs="Arial"/>
          <w:noProof/>
          <w:color w:val="000000"/>
          <w:kern w:val="0"/>
          <w:sz w:val="24"/>
          <w:szCs w:val="24"/>
          <w:lang w:eastAsia="ru-RU"/>
        </w:rPr>
        <w:t>ҍ</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велебного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ωтца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ипатїя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володимерского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берестеиского</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єпспс</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ясне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ωсвецоного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нжати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костентина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ωстрозского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воєводы</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києвского</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„Лист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Іпатія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Потія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князя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Костянтина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Острозького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„Послання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київського</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митрополита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Рогози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закликом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складати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пожертви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відбудову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церкви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школи</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шпиталю</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38</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 xml:space="preserve">2) </w:t>
      </w:r>
      <w:r w:rsidRPr="00087B3B">
        <w:rPr>
          <w:rFonts w:ascii="Arial Unicode MS" w:eastAsia="Arial Unicode MS" w:hAnsi="Arial Unicode MS" w:cs="Arial Unicode MS" w:hint="eastAsia"/>
          <w:noProof/>
          <w:color w:val="000000"/>
          <w:kern w:val="0"/>
          <w:sz w:val="24"/>
          <w:szCs w:val="24"/>
          <w:lang w:eastAsia="ru-RU"/>
        </w:rPr>
        <w:t>лексика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ексцерпована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писемних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джерел</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картотека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Словника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української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XVI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першої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половини</w:t>
      </w:r>
      <w:r w:rsidRPr="00087B3B">
        <w:rPr>
          <w:rFonts w:ascii="Arial Unicode MS" w:eastAsia="Arial Unicode MS" w:hAnsi="Arial Unicode MS" w:cs="Arial Unicode MS"/>
          <w:noProof/>
          <w:color w:val="000000"/>
          <w:kern w:val="0"/>
          <w:sz w:val="24"/>
          <w:szCs w:val="24"/>
          <w:lang w:eastAsia="ru-RU"/>
        </w:rPr>
        <w:t xml:space="preserve"> XVII </w:t>
      </w:r>
      <w:r w:rsidRPr="00087B3B">
        <w:rPr>
          <w:rFonts w:ascii="Arial Unicode MS" w:eastAsia="Arial Unicode MS" w:hAnsi="Arial Unicode MS" w:cs="Arial Unicode MS" w:hint="eastAsia"/>
          <w:noProof/>
          <w:color w:val="000000"/>
          <w:kern w:val="0"/>
          <w:sz w:val="24"/>
          <w:szCs w:val="24"/>
          <w:lang w:eastAsia="ru-RU"/>
        </w:rPr>
        <w:t>ст</w:t>
      </w:r>
      <w:r w:rsidRPr="00087B3B">
        <w:rPr>
          <w:rFonts w:ascii="Arial Unicode MS" w:eastAsia="Arial Unicode MS" w:hAnsi="Arial Unicode MS" w:cs="Arial Unicode MS"/>
          <w:noProof/>
          <w:color w:val="000000"/>
          <w:kern w:val="0"/>
          <w:sz w:val="24"/>
          <w:szCs w:val="24"/>
          <w:lang w:eastAsia="ru-RU"/>
        </w:rPr>
        <w:t>. (</w:t>
      </w:r>
      <w:r w:rsidRPr="00087B3B">
        <w:rPr>
          <w:rFonts w:ascii="Arial Unicode MS" w:eastAsia="Arial Unicode MS" w:hAnsi="Arial Unicode MS" w:cs="Arial Unicode MS" w:hint="eastAsia"/>
          <w:noProof/>
          <w:color w:val="000000"/>
          <w:kern w:val="0"/>
          <w:sz w:val="24"/>
          <w:szCs w:val="24"/>
          <w:lang w:eastAsia="ru-RU"/>
        </w:rPr>
        <w:t>зберігається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Інституті</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українознавства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імені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Крип‘якевича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України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Львів</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 xml:space="preserve">3) </w:t>
      </w:r>
      <w:r w:rsidRPr="00087B3B">
        <w:rPr>
          <w:rFonts w:ascii="Arial Unicode MS" w:eastAsia="Arial Unicode MS" w:hAnsi="Arial Unicode MS" w:cs="Arial Unicode MS" w:hint="eastAsia"/>
          <w:noProof/>
          <w:color w:val="000000"/>
          <w:kern w:val="0"/>
          <w:sz w:val="24"/>
          <w:szCs w:val="24"/>
          <w:lang w:eastAsia="ru-RU"/>
        </w:rPr>
        <w:t>інформація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історичних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етимологічних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діалектних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словників</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слов‘янських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лінгвістичних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атласів</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 xml:space="preserve">4) </w:t>
      </w:r>
      <w:r w:rsidRPr="00087B3B">
        <w:rPr>
          <w:rFonts w:ascii="Arial Unicode MS" w:eastAsia="Arial Unicode MS" w:hAnsi="Arial Unicode MS" w:cs="Arial Unicode MS" w:hint="eastAsia"/>
          <w:noProof/>
          <w:color w:val="000000"/>
          <w:kern w:val="0"/>
          <w:sz w:val="24"/>
          <w:szCs w:val="24"/>
          <w:lang w:eastAsia="ru-RU"/>
        </w:rPr>
        <w:t>дослідження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лінгвістів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літературознавців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етнографів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фольклористів</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істориків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археологів</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Методологічну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базу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дослідження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становлять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теоретичні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положення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про</w:t>
      </w:r>
      <w:r w:rsidRPr="00087B3B">
        <w:rPr>
          <w:rFonts w:ascii="Arial Unicode MS" w:eastAsia="Arial Unicode MS" w:hAnsi="Arial Unicode MS" w:cs="Arial Unicode MS"/>
          <w:noProof/>
          <w:color w:val="000000"/>
          <w:kern w:val="0"/>
          <w:sz w:val="24"/>
          <w:szCs w:val="24"/>
          <w:lang w:eastAsia="ru-RU"/>
        </w:rPr>
        <w:t>: 1)</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мову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як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цілісну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систему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елементів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Соссюр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Білецький</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Семчинський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Реформатський</w:t>
      </w:r>
      <w:r w:rsidRPr="00087B3B">
        <w:rPr>
          <w:rFonts w:ascii="Arial Unicode MS" w:eastAsia="Arial Unicode MS" w:hAnsi="Arial Unicode MS" w:cs="Arial Unicode MS"/>
          <w:noProof/>
          <w:color w:val="000000"/>
          <w:kern w:val="0"/>
          <w:sz w:val="24"/>
          <w:szCs w:val="24"/>
          <w:lang w:eastAsia="ru-RU"/>
        </w:rPr>
        <w:t xml:space="preserve">); 2) </w:t>
      </w:r>
      <w:r w:rsidRPr="00087B3B">
        <w:rPr>
          <w:rFonts w:ascii="Arial Unicode MS" w:eastAsia="Arial Unicode MS" w:hAnsi="Arial Unicode MS" w:cs="Arial Unicode MS" w:hint="eastAsia"/>
          <w:noProof/>
          <w:color w:val="000000"/>
          <w:kern w:val="0"/>
          <w:sz w:val="24"/>
          <w:szCs w:val="24"/>
          <w:lang w:eastAsia="ru-RU"/>
        </w:rPr>
        <w:t>історичний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розвиток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Бодуен</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де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Куртене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Мартіне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Будагов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Реформатський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Трубачов</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Мельничук</w:t>
      </w:r>
      <w:r w:rsidRPr="00087B3B">
        <w:rPr>
          <w:rFonts w:ascii="Arial Unicode MS" w:eastAsia="Arial Unicode MS" w:hAnsi="Arial Unicode MS" w:cs="Arial Unicode MS"/>
          <w:noProof/>
          <w:color w:val="000000"/>
          <w:kern w:val="0"/>
          <w:sz w:val="24"/>
          <w:szCs w:val="24"/>
          <w:lang w:eastAsia="ru-RU"/>
        </w:rPr>
        <w:t xml:space="preserve">); 3) </w:t>
      </w:r>
      <w:r w:rsidRPr="00087B3B">
        <w:rPr>
          <w:rFonts w:ascii="Arial Unicode MS" w:eastAsia="Arial Unicode MS" w:hAnsi="Arial Unicode MS" w:cs="Arial Unicode MS" w:hint="eastAsia"/>
          <w:noProof/>
          <w:color w:val="000000"/>
          <w:kern w:val="0"/>
          <w:sz w:val="24"/>
          <w:szCs w:val="24"/>
          <w:lang w:eastAsia="ru-RU"/>
        </w:rPr>
        <w:t>співвідношення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статики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динаміки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чинники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що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їх</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детермінують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Крушевський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Бодуен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Куртене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Косеріу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Мейе</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Звегінцев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Білецький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Серебренников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Мельничук</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Сорокін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Семчинський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Клименко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Кочерган</w:t>
      </w:r>
      <w:r w:rsidRPr="00087B3B">
        <w:rPr>
          <w:rFonts w:ascii="Arial Unicode MS" w:eastAsia="Arial Unicode MS" w:hAnsi="Arial Unicode MS" w:cs="Arial Unicode MS"/>
          <w:noProof/>
          <w:color w:val="000000"/>
          <w:kern w:val="0"/>
          <w:sz w:val="24"/>
          <w:szCs w:val="24"/>
          <w:lang w:eastAsia="ru-RU"/>
        </w:rPr>
        <w:t xml:space="preserve">); 4) </w:t>
      </w:r>
      <w:r w:rsidRPr="00087B3B">
        <w:rPr>
          <w:rFonts w:ascii="Arial Unicode MS" w:eastAsia="Arial Unicode MS" w:hAnsi="Arial Unicode MS" w:cs="Arial Unicode MS" w:hint="eastAsia"/>
          <w:noProof/>
          <w:color w:val="000000"/>
          <w:kern w:val="0"/>
          <w:sz w:val="24"/>
          <w:szCs w:val="24"/>
          <w:lang w:eastAsia="ru-RU"/>
        </w:rPr>
        <w:t>взаємодію</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мов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Якубинський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Огієнко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Булаховський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Шевельов</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Семчинський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Ткаченко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Клименко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Мартинов</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Добродомов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Хабургаєв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Горбач</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Сятковський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Калінін</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Голанова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Маринова</w:t>
      </w:r>
      <w:r w:rsidRPr="00087B3B">
        <w:rPr>
          <w:rFonts w:ascii="Arial Unicode MS" w:eastAsia="Arial Unicode MS" w:hAnsi="Arial Unicode MS" w:cs="Arial Unicode MS"/>
          <w:noProof/>
          <w:color w:val="000000"/>
          <w:kern w:val="0"/>
          <w:sz w:val="24"/>
          <w:szCs w:val="24"/>
          <w:lang w:eastAsia="ru-RU"/>
        </w:rPr>
        <w:t xml:space="preserve">); 5) </w:t>
      </w:r>
      <w:r w:rsidRPr="00087B3B">
        <w:rPr>
          <w:rFonts w:ascii="Arial Unicode MS" w:eastAsia="Arial Unicode MS" w:hAnsi="Arial Unicode MS" w:cs="Arial Unicode MS" w:hint="eastAsia"/>
          <w:noProof/>
          <w:color w:val="000000"/>
          <w:kern w:val="0"/>
          <w:sz w:val="24"/>
          <w:szCs w:val="24"/>
          <w:lang w:eastAsia="ru-RU"/>
        </w:rPr>
        <w:t>лексико</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семантичну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систему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типи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її</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сегментації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Дорнзайф</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Трір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Вайсґербер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Філін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Сороколєтов</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Будагов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Караулов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Левицький</w:t>
      </w:r>
      <w:r w:rsidRPr="00087B3B">
        <w:rPr>
          <w:rFonts w:ascii="Arial Unicode MS" w:eastAsia="Arial Unicode MS" w:hAnsi="Arial Unicode MS" w:cs="Arial Unicode MS"/>
          <w:noProof/>
          <w:color w:val="000000"/>
          <w:kern w:val="0"/>
          <w:sz w:val="24"/>
          <w:szCs w:val="24"/>
          <w:lang w:eastAsia="ru-RU"/>
        </w:rPr>
        <w:t xml:space="preserve">); 6) </w:t>
      </w:r>
      <w:r w:rsidRPr="00087B3B">
        <w:rPr>
          <w:rFonts w:ascii="Arial Unicode MS" w:eastAsia="Arial Unicode MS" w:hAnsi="Arial Unicode MS" w:cs="Arial Unicode MS" w:hint="eastAsia"/>
          <w:noProof/>
          <w:color w:val="000000"/>
          <w:kern w:val="0"/>
          <w:sz w:val="24"/>
          <w:szCs w:val="24"/>
          <w:lang w:eastAsia="ru-RU"/>
        </w:rPr>
        <w:t>формальні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семантичні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аспекти</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деривації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Гумецька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Бевзенко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Самійленко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Ковалик</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Майборода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Білоусенко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Клименко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Німчук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Ґрещук</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Є</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Карпіловська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Меркулова</w:t>
      </w:r>
      <w:r w:rsidRPr="00087B3B">
        <w:rPr>
          <w:rFonts w:ascii="Arial Unicode MS" w:eastAsia="Arial Unicode MS" w:hAnsi="Arial Unicode MS" w:cs="Arial Unicode MS"/>
          <w:noProof/>
          <w:color w:val="000000"/>
          <w:kern w:val="0"/>
          <w:sz w:val="24"/>
          <w:szCs w:val="24"/>
          <w:lang w:eastAsia="ru-RU"/>
        </w:rPr>
        <w:t xml:space="preserve">); 7) </w:t>
      </w:r>
      <w:r w:rsidRPr="00087B3B">
        <w:rPr>
          <w:rFonts w:ascii="Arial Unicode MS" w:eastAsia="Arial Unicode MS" w:hAnsi="Arial Unicode MS" w:cs="Arial Unicode MS" w:hint="eastAsia"/>
          <w:noProof/>
          <w:color w:val="000000"/>
          <w:kern w:val="0"/>
          <w:sz w:val="24"/>
          <w:szCs w:val="24"/>
          <w:lang w:eastAsia="ru-RU"/>
        </w:rPr>
        <w:t>час</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як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параметр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опису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динаміки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лексикону</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Бодуен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Куртене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Виноградов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Славський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Литкін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Кохман</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Сятковський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Гарбуль</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Методи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дослідження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Специфіка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об‘єкта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поставлені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завдання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зумовили</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застосування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загальнонаукових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індукція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дедукція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аналіз</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синтез</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спеціальних</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лінгвістичних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методів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прийомів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Як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основні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методи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дослідження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використано</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описовий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метод</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для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докладного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аналізу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фактичного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матеріалу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оцінки</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39</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явищ</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історії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контактування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дериватології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також</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для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аналізу</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результатів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зіставлення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лексичних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систем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української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різних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часових</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проміжків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її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розвитку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встановлення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визначних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ліній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еволюції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лексикону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методологічну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цінність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зберігає</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застереження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Топорова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що</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самодостатність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іманентність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роблять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зайвим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питання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сенс</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мету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опису</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мовних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елементів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сенс</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мета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самому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описі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тому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їх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потрібно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шукати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самій</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мові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лінгвокультурологічний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для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пізнання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впливів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позамовних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чинників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зміни</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лексикону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системно</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класифікаційний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для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дослідження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закономірностей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поділу</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лексики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тематичні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лексико</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семантичні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групи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далі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ТГЛ</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ЛСГ</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ідеографічні</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сфери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для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визначення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взаємодії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взаємозалежностей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між</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питомою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запозиченою</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лексикою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Метод</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функційного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аналізу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слугував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з‘ясуванню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передумов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специфіки</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використання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іншомовних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елементів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текстах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різних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жанрів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роботі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застосовано</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прийом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кількісних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підрахунків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для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встановлення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ступеня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поширення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іншомовних</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запозичень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різних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сегментах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лексичної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системи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для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окреслення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продуктивності</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моделей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деривації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прийом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трансформаційного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аналізу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сприяв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виявленню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базових</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похідних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іншомовних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лексем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мові</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реципієнті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мові</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джерелі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методику</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визначення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часу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появи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лексеми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опорі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писемні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пам</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ятки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історію</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позначуваних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реалій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застосовано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для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окреслення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хронології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одиниць</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Наукова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новизна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дисертації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полягає</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тому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що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вперше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досліджено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лексику</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української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XVI</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XVII </w:t>
      </w:r>
      <w:r w:rsidRPr="00087B3B">
        <w:rPr>
          <w:rFonts w:ascii="Arial Unicode MS" w:eastAsia="Arial Unicode MS" w:hAnsi="Arial Unicode MS" w:cs="Arial Unicode MS" w:hint="eastAsia"/>
          <w:noProof/>
          <w:color w:val="000000"/>
          <w:kern w:val="0"/>
          <w:sz w:val="24"/>
          <w:szCs w:val="24"/>
          <w:lang w:eastAsia="ru-RU"/>
        </w:rPr>
        <w:t>ст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як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системний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динамічний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феномен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розроблено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застосовано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для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його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пізнання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комплекс</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прийомів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вивчено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природу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механізми</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джерела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чинники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розвитку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лексичної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системи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визначеному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часовому</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зрізі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виявлено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співвідношення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статичних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динамічних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її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складників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запропоновано</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низку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нових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підходів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аналізу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часі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розкрито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закономірності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насичення</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іншомовними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елементами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дериватами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різних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ТГЛ</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ЛСГ</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контексті</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концептуальної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організації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картини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світу</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Теоретичне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значення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роботи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полягає</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поглибленні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системного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дослідження</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лексики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окресленого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часу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підставі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писемних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пам‘яток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виявленні</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закономірностей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вербалізації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позамовної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сфери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з‘ясуванні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факторів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розвитку</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лексикону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визначенні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різних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джерел</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їх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взаємодії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розширенні</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40</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номінативних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засобів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доведенні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зв‘язку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динаміки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лексикону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осмисленням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профілюванням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пізнаного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позамовного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світу</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Практичне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значення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дисертації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визначається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можливістю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використання</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теоретичних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положень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студії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підготовці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узагальнювальних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праць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історичної</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лексикології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української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етнолінгвістики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когнітивної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лінгвістики</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матеріали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дослідження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можуть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бути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використані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університетській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лінгводидактиці</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курси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загального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мовознавства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лексикології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історії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етнолінгвістики</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спецкурси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теорії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взаємодії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когнітивної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лінгвістики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лексикографічній</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практиці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укладання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словників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історичних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іншомовної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письменників</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XVI</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XVII </w:t>
      </w:r>
      <w:r w:rsidRPr="00087B3B">
        <w:rPr>
          <w:rFonts w:ascii="Arial Unicode MS" w:eastAsia="Arial Unicode MS" w:hAnsi="Arial Unicode MS" w:cs="Arial Unicode MS" w:hint="eastAsia"/>
          <w:noProof/>
          <w:color w:val="000000"/>
          <w:kern w:val="0"/>
          <w:sz w:val="24"/>
          <w:szCs w:val="24"/>
          <w:lang w:eastAsia="ru-RU"/>
        </w:rPr>
        <w:t>ст</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Дослідження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виконане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матеріалі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одно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різносистемних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побудоване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висуванні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подальшому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обґрунтуванні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авторської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концепції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щодо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стверджування</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ідеї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взаємозв‘язку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динаміки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відносної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статики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лексикону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української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XVI</w:t>
      </w:r>
      <w:r w:rsidRPr="00087B3B">
        <w:rPr>
          <w:rFonts w:ascii="Arial Unicode MS" w:eastAsia="Arial Unicode MS" w:hAnsi="Arial Unicode MS" w:cs="Arial Unicode MS" w:hint="eastAsia"/>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 xml:space="preserve">XVII </w:t>
      </w:r>
      <w:r w:rsidRPr="00087B3B">
        <w:rPr>
          <w:rFonts w:ascii="Arial Unicode MS" w:eastAsia="Arial Unicode MS" w:hAnsi="Arial Unicode MS" w:cs="Arial Unicode MS" w:hint="eastAsia"/>
          <w:noProof/>
          <w:color w:val="000000"/>
          <w:kern w:val="0"/>
          <w:sz w:val="24"/>
          <w:szCs w:val="24"/>
          <w:lang w:eastAsia="ru-RU"/>
        </w:rPr>
        <w:t>ст</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Апробація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результатів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дослідження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Окремі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положення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результати</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дисертаційної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праці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представлено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доповідях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w:t>
      </w:r>
      <w:r w:rsidRPr="00087B3B">
        <w:rPr>
          <w:rFonts w:ascii="Arial Unicode MS" w:eastAsia="Arial Unicode MS" w:hAnsi="Arial Unicode MS" w:cs="Arial Unicode MS"/>
          <w:noProof/>
          <w:color w:val="000000"/>
          <w:kern w:val="0"/>
          <w:sz w:val="24"/>
          <w:szCs w:val="24"/>
          <w:lang w:eastAsia="ru-RU"/>
        </w:rPr>
        <w:t xml:space="preserve"> 17 </w:t>
      </w:r>
      <w:r w:rsidRPr="00087B3B">
        <w:rPr>
          <w:rFonts w:ascii="Arial Unicode MS" w:eastAsia="Arial Unicode MS" w:hAnsi="Arial Unicode MS" w:cs="Arial Unicode MS" w:hint="eastAsia"/>
          <w:noProof/>
          <w:color w:val="000000"/>
          <w:kern w:val="0"/>
          <w:sz w:val="24"/>
          <w:szCs w:val="24"/>
          <w:lang w:eastAsia="ru-RU"/>
        </w:rPr>
        <w:t>міжнародних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наукових</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конференціях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„Взаємодія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лексичної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граматичної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семантики</w:t>
      </w:r>
      <w:r w:rsidRPr="00087B3B">
        <w:rPr>
          <w:rFonts w:ascii="Arial Unicode MS" w:eastAsia="Arial Unicode MS" w:hAnsi="Arial Unicode MS" w:cs="Arial Unicode MS"/>
          <w:noProof/>
          <w:color w:val="000000"/>
          <w:kern w:val="0"/>
          <w:sz w:val="24"/>
          <w:szCs w:val="24"/>
          <w:lang w:eastAsia="ru-RU"/>
        </w:rPr>
        <w:t>‖ (</w:t>
      </w:r>
      <w:r w:rsidRPr="00087B3B">
        <w:rPr>
          <w:rFonts w:ascii="Arial Unicode MS" w:eastAsia="Arial Unicode MS" w:hAnsi="Arial Unicode MS" w:cs="Arial Unicode MS" w:hint="eastAsia"/>
          <w:noProof/>
          <w:color w:val="000000"/>
          <w:kern w:val="0"/>
          <w:sz w:val="24"/>
          <w:szCs w:val="24"/>
          <w:lang w:eastAsia="ru-RU"/>
        </w:rPr>
        <w:t>Київ</w:t>
      </w:r>
      <w:r w:rsidRPr="00087B3B">
        <w:rPr>
          <w:rFonts w:ascii="Arial Unicode MS" w:eastAsia="Arial Unicode MS" w:hAnsi="Arial Unicode MS" w:cs="Arial Unicode MS"/>
          <w:noProof/>
          <w:color w:val="000000"/>
          <w:kern w:val="0"/>
          <w:sz w:val="24"/>
          <w:szCs w:val="24"/>
          <w:lang w:eastAsia="ru-RU"/>
        </w:rPr>
        <w:t>, 22</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23 </w:t>
      </w:r>
      <w:r w:rsidRPr="00087B3B">
        <w:rPr>
          <w:rFonts w:ascii="Arial Unicode MS" w:eastAsia="Arial Unicode MS" w:hAnsi="Arial Unicode MS" w:cs="Arial Unicode MS" w:hint="eastAsia"/>
          <w:noProof/>
          <w:color w:val="000000"/>
          <w:kern w:val="0"/>
          <w:sz w:val="24"/>
          <w:szCs w:val="24"/>
          <w:lang w:eastAsia="ru-RU"/>
        </w:rPr>
        <w:t>травня</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 xml:space="preserve">2008 </w:t>
      </w: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„Діалектна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сучасний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стан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динаміка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часі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w:t>
      </w:r>
      <w:r w:rsidRPr="00087B3B">
        <w:rPr>
          <w:rFonts w:ascii="Arial Unicode MS" w:eastAsia="Arial Unicode MS" w:hAnsi="Arial Unicode MS" w:cs="Arial Unicode MS"/>
          <w:noProof/>
          <w:color w:val="000000"/>
          <w:kern w:val="0"/>
          <w:sz w:val="24"/>
          <w:szCs w:val="24"/>
          <w:lang w:eastAsia="ru-RU"/>
        </w:rPr>
        <w:t xml:space="preserve"> 100-</w:t>
      </w:r>
      <w:r w:rsidRPr="00087B3B">
        <w:rPr>
          <w:rFonts w:ascii="Arial Unicode MS" w:eastAsia="Arial Unicode MS" w:hAnsi="Arial Unicode MS" w:cs="Arial Unicode MS" w:hint="eastAsia"/>
          <w:noProof/>
          <w:color w:val="000000"/>
          <w:kern w:val="0"/>
          <w:sz w:val="24"/>
          <w:szCs w:val="24"/>
          <w:lang w:eastAsia="ru-RU"/>
        </w:rPr>
        <w:t>річчя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від</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дня</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народження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професора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Федота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Трохимовича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Жилка</w:t>
      </w:r>
      <w:r w:rsidRPr="00087B3B">
        <w:rPr>
          <w:rFonts w:ascii="Arial Unicode MS" w:eastAsia="Arial Unicode MS" w:hAnsi="Arial Unicode MS" w:cs="Arial Unicode MS"/>
          <w:noProof/>
          <w:color w:val="000000"/>
          <w:kern w:val="0"/>
          <w:sz w:val="24"/>
          <w:szCs w:val="24"/>
          <w:lang w:eastAsia="ru-RU"/>
        </w:rPr>
        <w:t>‖ (</w:t>
      </w:r>
      <w:r w:rsidRPr="00087B3B">
        <w:rPr>
          <w:rFonts w:ascii="Arial Unicode MS" w:eastAsia="Arial Unicode MS" w:hAnsi="Arial Unicode MS" w:cs="Arial Unicode MS" w:hint="eastAsia"/>
          <w:noProof/>
          <w:color w:val="000000"/>
          <w:kern w:val="0"/>
          <w:sz w:val="24"/>
          <w:szCs w:val="24"/>
          <w:lang w:eastAsia="ru-RU"/>
        </w:rPr>
        <w:t>Київ</w:t>
      </w:r>
      <w:r w:rsidRPr="00087B3B">
        <w:rPr>
          <w:rFonts w:ascii="Arial Unicode MS" w:eastAsia="Arial Unicode MS" w:hAnsi="Arial Unicode MS" w:cs="Arial Unicode MS"/>
          <w:noProof/>
          <w:color w:val="000000"/>
          <w:kern w:val="0"/>
          <w:sz w:val="24"/>
          <w:szCs w:val="24"/>
          <w:lang w:eastAsia="ru-RU"/>
        </w:rPr>
        <w:t>, 4</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7 </w:t>
      </w:r>
      <w:r w:rsidRPr="00087B3B">
        <w:rPr>
          <w:rFonts w:ascii="Arial Unicode MS" w:eastAsia="Arial Unicode MS" w:hAnsi="Arial Unicode MS" w:cs="Arial Unicode MS" w:hint="eastAsia"/>
          <w:noProof/>
          <w:color w:val="000000"/>
          <w:kern w:val="0"/>
          <w:sz w:val="24"/>
          <w:szCs w:val="24"/>
          <w:lang w:eastAsia="ru-RU"/>
        </w:rPr>
        <w:t>березня</w:t>
      </w:r>
      <w:r w:rsidRPr="00087B3B">
        <w:rPr>
          <w:rFonts w:ascii="Arial Unicode MS" w:eastAsia="Arial Unicode MS" w:hAnsi="Arial Unicode MS" w:cs="Arial Unicode MS"/>
          <w:noProof/>
          <w:color w:val="000000"/>
          <w:kern w:val="0"/>
          <w:sz w:val="24"/>
          <w:szCs w:val="24"/>
          <w:lang w:eastAsia="ru-RU"/>
        </w:rPr>
        <w:t xml:space="preserve"> 2008 </w:t>
      </w: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„Розвиток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словникового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складу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граматичного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ладу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української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зв‘язку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демократизаційними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глобалізаційними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процесами</w:t>
      </w:r>
      <w:r w:rsidRPr="00087B3B">
        <w:rPr>
          <w:rFonts w:ascii="Arial Unicode MS" w:eastAsia="Arial Unicode MS" w:hAnsi="Arial Unicode MS" w:cs="Arial Unicode MS"/>
          <w:noProof/>
          <w:color w:val="000000"/>
          <w:kern w:val="0"/>
          <w:sz w:val="24"/>
          <w:szCs w:val="24"/>
          <w:lang w:eastAsia="ru-RU"/>
        </w:rPr>
        <w:t>‖ (</w:t>
      </w:r>
      <w:r w:rsidRPr="00087B3B">
        <w:rPr>
          <w:rFonts w:ascii="Arial Unicode MS" w:eastAsia="Arial Unicode MS" w:hAnsi="Arial Unicode MS" w:cs="Arial Unicode MS" w:hint="eastAsia"/>
          <w:noProof/>
          <w:color w:val="000000"/>
          <w:kern w:val="0"/>
          <w:sz w:val="24"/>
          <w:szCs w:val="24"/>
          <w:lang w:eastAsia="ru-RU"/>
        </w:rPr>
        <w:t>Рівне</w:t>
      </w:r>
      <w:r w:rsidRPr="00087B3B">
        <w:rPr>
          <w:rFonts w:ascii="Arial Unicode MS" w:eastAsia="Arial Unicode MS" w:hAnsi="Arial Unicode MS" w:cs="Arial Unicode MS"/>
          <w:noProof/>
          <w:color w:val="000000"/>
          <w:kern w:val="0"/>
          <w:sz w:val="24"/>
          <w:szCs w:val="24"/>
          <w:lang w:eastAsia="ru-RU"/>
        </w:rPr>
        <w:t>, 15</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16 </w:t>
      </w:r>
      <w:r w:rsidRPr="00087B3B">
        <w:rPr>
          <w:rFonts w:ascii="Arial Unicode MS" w:eastAsia="Arial Unicode MS" w:hAnsi="Arial Unicode MS" w:cs="Arial Unicode MS" w:hint="eastAsia"/>
          <w:noProof/>
          <w:color w:val="000000"/>
          <w:kern w:val="0"/>
          <w:sz w:val="24"/>
          <w:szCs w:val="24"/>
          <w:lang w:eastAsia="ru-RU"/>
        </w:rPr>
        <w:t>жовтня</w:t>
      </w:r>
      <w:r w:rsidRPr="00087B3B">
        <w:rPr>
          <w:rFonts w:ascii="Arial Unicode MS" w:eastAsia="Arial Unicode MS" w:hAnsi="Arial Unicode MS" w:cs="Arial Unicode MS"/>
          <w:noProof/>
          <w:color w:val="000000"/>
          <w:kern w:val="0"/>
          <w:sz w:val="24"/>
          <w:szCs w:val="24"/>
          <w:lang w:eastAsia="ru-RU"/>
        </w:rPr>
        <w:t xml:space="preserve"> 2009 </w:t>
      </w: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Ukrajinistika: minulost, p</w:t>
      </w:r>
      <w:r w:rsidRPr="00087B3B">
        <w:rPr>
          <w:rFonts w:ascii="Arial Unicode MS" w:eastAsia="Arial Unicode MS" w:hAnsi="Arial Unicode MS" w:cs="Arial Unicode MS" w:hint="eastAsia"/>
          <w:noProof/>
          <w:color w:val="000000"/>
          <w:kern w:val="0"/>
          <w:sz w:val="24"/>
          <w:szCs w:val="24"/>
          <w:lang w:eastAsia="ru-RU"/>
        </w:rPr>
        <w:t>ř</w:t>
      </w:r>
      <w:r w:rsidRPr="00087B3B">
        <w:rPr>
          <w:rFonts w:ascii="Arial Unicode MS" w:eastAsia="Arial Unicode MS" w:hAnsi="Arial Unicode MS" w:cs="Arial Unicode MS"/>
          <w:noProof/>
          <w:color w:val="000000"/>
          <w:kern w:val="0"/>
          <w:sz w:val="24"/>
          <w:szCs w:val="24"/>
          <w:lang w:eastAsia="ru-RU"/>
        </w:rPr>
        <w:t>itomnost, budoucnost‖ (</w:t>
      </w:r>
      <w:r w:rsidRPr="00087B3B">
        <w:rPr>
          <w:rFonts w:ascii="Arial Unicode MS" w:eastAsia="Arial Unicode MS" w:hAnsi="Arial Unicode MS" w:cs="Arial Unicode MS" w:hint="eastAsia"/>
          <w:noProof/>
          <w:color w:val="000000"/>
          <w:kern w:val="0"/>
          <w:sz w:val="24"/>
          <w:szCs w:val="24"/>
          <w:lang w:eastAsia="ru-RU"/>
        </w:rPr>
        <w:t>Брно</w:t>
      </w:r>
      <w:r w:rsidRPr="00087B3B">
        <w:rPr>
          <w:rFonts w:ascii="Arial Unicode MS" w:eastAsia="Arial Unicode MS" w:hAnsi="Arial Unicode MS" w:cs="Arial Unicode MS"/>
          <w:noProof/>
          <w:color w:val="000000"/>
          <w:kern w:val="0"/>
          <w:sz w:val="24"/>
          <w:szCs w:val="24"/>
          <w:lang w:eastAsia="ru-RU"/>
        </w:rPr>
        <w:t>, 19</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20 </w:t>
      </w:r>
      <w:r w:rsidRPr="00087B3B">
        <w:rPr>
          <w:rFonts w:ascii="Arial Unicode MS" w:eastAsia="Arial Unicode MS" w:hAnsi="Arial Unicode MS" w:cs="Arial Unicode MS" w:hint="eastAsia"/>
          <w:noProof/>
          <w:color w:val="000000"/>
          <w:kern w:val="0"/>
          <w:sz w:val="24"/>
          <w:szCs w:val="24"/>
          <w:lang w:eastAsia="ru-RU"/>
        </w:rPr>
        <w:t>листопада</w:t>
      </w:r>
      <w:r w:rsidRPr="00087B3B">
        <w:rPr>
          <w:rFonts w:ascii="Arial Unicode MS" w:eastAsia="Arial Unicode MS" w:hAnsi="Arial Unicode MS" w:cs="Arial Unicode MS"/>
          <w:noProof/>
          <w:color w:val="000000"/>
          <w:kern w:val="0"/>
          <w:sz w:val="24"/>
          <w:szCs w:val="24"/>
          <w:lang w:eastAsia="ru-RU"/>
        </w:rPr>
        <w:t xml:space="preserve"> 2009 </w:t>
      </w: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Europejska nauka XXI powiek</w:t>
      </w:r>
      <w:r w:rsidRPr="00087B3B">
        <w:rPr>
          <w:rFonts w:ascii="Arial Unicode MS" w:eastAsia="Arial Unicode MS" w:hAnsi="Arial Unicode MS" w:cs="Arial Unicode MS" w:hint="eastAsia"/>
          <w:noProof/>
          <w:color w:val="000000"/>
          <w:kern w:val="0"/>
          <w:sz w:val="24"/>
          <w:szCs w:val="24"/>
          <w:lang w:eastAsia="ru-RU"/>
        </w:rPr>
        <w:t>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2009‖ (</w:t>
      </w:r>
      <w:r w:rsidRPr="00087B3B">
        <w:rPr>
          <w:rFonts w:ascii="Arial Unicode MS" w:eastAsia="Arial Unicode MS" w:hAnsi="Arial Unicode MS" w:cs="Arial Unicode MS" w:hint="eastAsia"/>
          <w:noProof/>
          <w:color w:val="000000"/>
          <w:kern w:val="0"/>
          <w:sz w:val="24"/>
          <w:szCs w:val="24"/>
          <w:lang w:eastAsia="ru-RU"/>
        </w:rPr>
        <w:t>Перемишль</w:t>
      </w:r>
      <w:r w:rsidRPr="00087B3B">
        <w:rPr>
          <w:rFonts w:ascii="Arial Unicode MS" w:eastAsia="Arial Unicode MS" w:hAnsi="Arial Unicode MS" w:cs="Arial Unicode MS"/>
          <w:noProof/>
          <w:color w:val="000000"/>
          <w:kern w:val="0"/>
          <w:sz w:val="24"/>
          <w:szCs w:val="24"/>
          <w:lang w:eastAsia="ru-RU"/>
        </w:rPr>
        <w:t>, 7</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15 </w:t>
      </w:r>
      <w:r w:rsidRPr="00087B3B">
        <w:rPr>
          <w:rFonts w:ascii="Arial Unicode MS" w:eastAsia="Arial Unicode MS" w:hAnsi="Arial Unicode MS" w:cs="Arial Unicode MS" w:hint="eastAsia"/>
          <w:noProof/>
          <w:color w:val="000000"/>
          <w:kern w:val="0"/>
          <w:sz w:val="24"/>
          <w:szCs w:val="24"/>
          <w:lang w:eastAsia="ru-RU"/>
        </w:rPr>
        <w:t>травня</w:t>
      </w:r>
      <w:r w:rsidRPr="00087B3B">
        <w:rPr>
          <w:rFonts w:ascii="Arial Unicode MS" w:eastAsia="Arial Unicode MS" w:hAnsi="Arial Unicode MS" w:cs="Arial Unicode MS"/>
          <w:noProof/>
          <w:color w:val="000000"/>
          <w:kern w:val="0"/>
          <w:sz w:val="24"/>
          <w:szCs w:val="24"/>
          <w:lang w:eastAsia="ru-RU"/>
        </w:rPr>
        <w:t xml:space="preserve"> 2009 </w:t>
      </w: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Dny vĕdy</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2009‖ (</w:t>
      </w:r>
      <w:r w:rsidRPr="00087B3B">
        <w:rPr>
          <w:rFonts w:ascii="Arial Unicode MS" w:eastAsia="Arial Unicode MS" w:hAnsi="Arial Unicode MS" w:cs="Arial Unicode MS" w:hint="eastAsia"/>
          <w:noProof/>
          <w:color w:val="000000"/>
          <w:kern w:val="0"/>
          <w:sz w:val="24"/>
          <w:szCs w:val="24"/>
          <w:lang w:eastAsia="ru-RU"/>
        </w:rPr>
        <w:t>Прага</w:t>
      </w:r>
      <w:r w:rsidRPr="00087B3B">
        <w:rPr>
          <w:rFonts w:ascii="Arial Unicode MS" w:eastAsia="Arial Unicode MS" w:hAnsi="Arial Unicode MS" w:cs="Arial Unicode MS"/>
          <w:noProof/>
          <w:color w:val="000000"/>
          <w:kern w:val="0"/>
          <w:sz w:val="24"/>
          <w:szCs w:val="24"/>
          <w:lang w:eastAsia="ru-RU"/>
        </w:rPr>
        <w:t xml:space="preserve">, 27 </w:t>
      </w:r>
      <w:r w:rsidRPr="00087B3B">
        <w:rPr>
          <w:rFonts w:ascii="Arial Unicode MS" w:eastAsia="Arial Unicode MS" w:hAnsi="Arial Unicode MS" w:cs="Arial Unicode MS" w:hint="eastAsia"/>
          <w:noProof/>
          <w:color w:val="000000"/>
          <w:kern w:val="0"/>
          <w:sz w:val="24"/>
          <w:szCs w:val="24"/>
          <w:lang w:eastAsia="ru-RU"/>
        </w:rPr>
        <w:t>березня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5 </w:t>
      </w:r>
      <w:r w:rsidRPr="00087B3B">
        <w:rPr>
          <w:rFonts w:ascii="Arial Unicode MS" w:eastAsia="Arial Unicode MS" w:hAnsi="Arial Unicode MS" w:cs="Arial Unicode MS" w:hint="eastAsia"/>
          <w:noProof/>
          <w:color w:val="000000"/>
          <w:kern w:val="0"/>
          <w:sz w:val="24"/>
          <w:szCs w:val="24"/>
          <w:lang w:eastAsia="ru-RU"/>
        </w:rPr>
        <w:t>квітня</w:t>
      </w:r>
      <w:r w:rsidRPr="00087B3B">
        <w:rPr>
          <w:rFonts w:ascii="Arial Unicode MS" w:eastAsia="Arial Unicode MS" w:hAnsi="Arial Unicode MS" w:cs="Arial Unicode MS"/>
          <w:noProof/>
          <w:color w:val="000000"/>
          <w:kern w:val="0"/>
          <w:sz w:val="24"/>
          <w:szCs w:val="24"/>
          <w:lang w:eastAsia="ru-RU"/>
        </w:rPr>
        <w:t xml:space="preserve"> 2009 </w:t>
      </w: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„Думка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слово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традиції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Потебні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й</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сучасна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філологічна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наука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w:t>
      </w:r>
      <w:r w:rsidRPr="00087B3B">
        <w:rPr>
          <w:rFonts w:ascii="Arial Unicode MS" w:eastAsia="Arial Unicode MS" w:hAnsi="Arial Unicode MS" w:cs="Arial Unicode MS"/>
          <w:noProof/>
          <w:color w:val="000000"/>
          <w:kern w:val="0"/>
          <w:sz w:val="24"/>
          <w:szCs w:val="24"/>
          <w:lang w:eastAsia="ru-RU"/>
        </w:rPr>
        <w:t xml:space="preserve"> 175-</w:t>
      </w:r>
      <w:r w:rsidRPr="00087B3B">
        <w:rPr>
          <w:rFonts w:ascii="Arial Unicode MS" w:eastAsia="Arial Unicode MS" w:hAnsi="Arial Unicode MS" w:cs="Arial Unicode MS" w:hint="eastAsia"/>
          <w:noProof/>
          <w:color w:val="000000"/>
          <w:kern w:val="0"/>
          <w:sz w:val="24"/>
          <w:szCs w:val="24"/>
          <w:lang w:eastAsia="ru-RU"/>
        </w:rPr>
        <w:t>річчя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Потебні</w:t>
      </w:r>
      <w:r w:rsidRPr="00087B3B">
        <w:rPr>
          <w:rFonts w:ascii="Arial Unicode MS" w:eastAsia="Arial Unicode MS" w:hAnsi="Arial Unicode MS" w:cs="Arial Unicode MS"/>
          <w:noProof/>
          <w:color w:val="000000"/>
          <w:kern w:val="0"/>
          <w:sz w:val="24"/>
          <w:szCs w:val="24"/>
          <w:lang w:eastAsia="ru-RU"/>
        </w:rPr>
        <w:t>)‖ (</w:t>
      </w:r>
      <w:r w:rsidRPr="00087B3B">
        <w:rPr>
          <w:rFonts w:ascii="Arial Unicode MS" w:eastAsia="Arial Unicode MS" w:hAnsi="Arial Unicode MS" w:cs="Arial Unicode MS" w:hint="eastAsia"/>
          <w:noProof/>
          <w:color w:val="000000"/>
          <w:kern w:val="0"/>
          <w:sz w:val="24"/>
          <w:szCs w:val="24"/>
          <w:lang w:eastAsia="ru-RU"/>
        </w:rPr>
        <w:t>Київ</w:t>
      </w:r>
      <w:r w:rsidRPr="00087B3B">
        <w:rPr>
          <w:rFonts w:ascii="Arial Unicode MS" w:eastAsia="Arial Unicode MS" w:hAnsi="Arial Unicode MS" w:cs="Arial Unicode MS"/>
          <w:noProof/>
          <w:color w:val="000000"/>
          <w:kern w:val="0"/>
          <w:sz w:val="24"/>
          <w:szCs w:val="24"/>
          <w:lang w:eastAsia="ru-RU"/>
        </w:rPr>
        <w:t xml:space="preserve">, 21 </w:t>
      </w:r>
      <w:r w:rsidRPr="00087B3B">
        <w:rPr>
          <w:rFonts w:ascii="Arial Unicode MS" w:eastAsia="Arial Unicode MS" w:hAnsi="Arial Unicode MS" w:cs="Arial Unicode MS" w:hint="eastAsia"/>
          <w:noProof/>
          <w:color w:val="000000"/>
          <w:kern w:val="0"/>
          <w:sz w:val="24"/>
          <w:szCs w:val="24"/>
          <w:lang w:eastAsia="ru-RU"/>
        </w:rPr>
        <w:t>жовтня</w:t>
      </w:r>
      <w:r w:rsidRPr="00087B3B">
        <w:rPr>
          <w:rFonts w:ascii="Arial Unicode MS" w:eastAsia="Arial Unicode MS" w:hAnsi="Arial Unicode MS" w:cs="Arial Unicode MS"/>
          <w:noProof/>
          <w:color w:val="000000"/>
          <w:kern w:val="0"/>
          <w:sz w:val="24"/>
          <w:szCs w:val="24"/>
          <w:lang w:eastAsia="ru-RU"/>
        </w:rPr>
        <w:t xml:space="preserve"> 2010 </w:t>
      </w: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„Міжнародна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наукова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конференція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w:t>
      </w:r>
      <w:r w:rsidRPr="00087B3B">
        <w:rPr>
          <w:rFonts w:ascii="Arial Unicode MS" w:eastAsia="Arial Unicode MS" w:hAnsi="Arial Unicode MS" w:cs="Arial Unicode MS"/>
          <w:noProof/>
          <w:color w:val="000000"/>
          <w:kern w:val="0"/>
          <w:sz w:val="24"/>
          <w:szCs w:val="24"/>
          <w:lang w:eastAsia="ru-RU"/>
        </w:rPr>
        <w:t xml:space="preserve"> 80-</w:t>
      </w:r>
      <w:r w:rsidRPr="00087B3B">
        <w:rPr>
          <w:rFonts w:ascii="Arial Unicode MS" w:eastAsia="Arial Unicode MS" w:hAnsi="Arial Unicode MS" w:cs="Arial Unicode MS" w:hint="eastAsia"/>
          <w:noProof/>
          <w:color w:val="000000"/>
          <w:kern w:val="0"/>
          <w:sz w:val="24"/>
          <w:szCs w:val="24"/>
          <w:lang w:eastAsia="ru-RU"/>
        </w:rPr>
        <w:t>річчя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від</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народження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професора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Станіслава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Володимировича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Семчинського</w:t>
      </w:r>
      <w:r w:rsidRPr="00087B3B">
        <w:rPr>
          <w:rFonts w:ascii="Arial Unicode MS" w:eastAsia="Arial Unicode MS" w:hAnsi="Arial Unicode MS" w:cs="Arial Unicode MS"/>
          <w:noProof/>
          <w:color w:val="000000"/>
          <w:kern w:val="0"/>
          <w:sz w:val="24"/>
          <w:szCs w:val="24"/>
          <w:lang w:eastAsia="ru-RU"/>
        </w:rPr>
        <w:t xml:space="preserve"> (1931</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1999)‖ (</w:t>
      </w:r>
      <w:r w:rsidRPr="00087B3B">
        <w:rPr>
          <w:rFonts w:ascii="Arial Unicode MS" w:eastAsia="Arial Unicode MS" w:hAnsi="Arial Unicode MS" w:cs="Arial Unicode MS" w:hint="eastAsia"/>
          <w:noProof/>
          <w:color w:val="000000"/>
          <w:kern w:val="0"/>
          <w:sz w:val="24"/>
          <w:szCs w:val="24"/>
          <w:lang w:eastAsia="ru-RU"/>
        </w:rPr>
        <w:t>Київ</w:t>
      </w:r>
      <w:r w:rsidRPr="00087B3B">
        <w:rPr>
          <w:rFonts w:ascii="Arial Unicode MS" w:eastAsia="Arial Unicode MS" w:hAnsi="Arial Unicode MS" w:cs="Arial Unicode MS"/>
          <w:noProof/>
          <w:color w:val="000000"/>
          <w:kern w:val="0"/>
          <w:sz w:val="24"/>
          <w:szCs w:val="24"/>
          <w:lang w:eastAsia="ru-RU"/>
        </w:rPr>
        <w:t>, 19</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20 </w:t>
      </w:r>
      <w:r w:rsidRPr="00087B3B">
        <w:rPr>
          <w:rFonts w:ascii="Arial Unicode MS" w:eastAsia="Arial Unicode MS" w:hAnsi="Arial Unicode MS" w:cs="Arial Unicode MS" w:hint="eastAsia"/>
          <w:noProof/>
          <w:color w:val="000000"/>
          <w:kern w:val="0"/>
          <w:sz w:val="24"/>
          <w:szCs w:val="24"/>
          <w:lang w:eastAsia="ru-RU"/>
        </w:rPr>
        <w:t>травня</w:t>
      </w:r>
      <w:r w:rsidRPr="00087B3B">
        <w:rPr>
          <w:rFonts w:ascii="Arial Unicode MS" w:eastAsia="Arial Unicode MS" w:hAnsi="Arial Unicode MS" w:cs="Arial Unicode MS"/>
          <w:noProof/>
          <w:color w:val="000000"/>
          <w:kern w:val="0"/>
          <w:sz w:val="24"/>
          <w:szCs w:val="24"/>
          <w:lang w:eastAsia="ru-RU"/>
        </w:rPr>
        <w:t xml:space="preserve"> 2011</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Ukrainistyka: tradycje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wsp</w:t>
      </w:r>
      <w:r w:rsidRPr="00087B3B">
        <w:rPr>
          <w:rFonts w:ascii="Arial Unicode MS" w:eastAsia="Arial Unicode MS" w:hAnsi="Arial Unicode MS" w:cs="Arial Unicode MS" w:hint="eastAsia"/>
          <w:noProof/>
          <w:color w:val="000000"/>
          <w:kern w:val="0"/>
          <w:sz w:val="24"/>
          <w:szCs w:val="24"/>
          <w:lang w:eastAsia="ru-RU"/>
        </w:rPr>
        <w:t>ół</w:t>
      </w:r>
      <w:r w:rsidRPr="00087B3B">
        <w:rPr>
          <w:rFonts w:ascii="Arial Unicode MS" w:eastAsia="Arial Unicode MS" w:hAnsi="Arial Unicode MS" w:cs="Arial Unicode MS"/>
          <w:noProof/>
          <w:color w:val="000000"/>
          <w:kern w:val="0"/>
          <w:sz w:val="24"/>
          <w:szCs w:val="24"/>
          <w:lang w:eastAsia="ru-RU"/>
        </w:rPr>
        <w:t>czesno</w:t>
      </w:r>
      <w:r w:rsidRPr="00087B3B">
        <w:rPr>
          <w:rFonts w:ascii="Arial Unicode MS" w:eastAsia="Arial Unicode MS" w:hAnsi="Arial Unicode MS" w:cs="Arial Unicode MS" w:hint="eastAsia"/>
          <w:noProof/>
          <w:color w:val="000000"/>
          <w:kern w:val="0"/>
          <w:sz w:val="24"/>
          <w:szCs w:val="24"/>
          <w:lang w:eastAsia="ru-RU"/>
        </w:rPr>
        <w:t>ść</w:t>
      </w:r>
      <w:r w:rsidRPr="00087B3B">
        <w:rPr>
          <w:rFonts w:ascii="Arial Unicode MS" w:eastAsia="Arial Unicode MS" w:hAnsi="Arial Unicode MS" w:cs="Arial Unicode MS"/>
          <w:noProof/>
          <w:color w:val="000000"/>
          <w:kern w:val="0"/>
          <w:sz w:val="24"/>
          <w:szCs w:val="24"/>
          <w:lang w:eastAsia="ru-RU"/>
        </w:rPr>
        <w:t>‖ (</w:t>
      </w:r>
      <w:r w:rsidRPr="00087B3B">
        <w:rPr>
          <w:rFonts w:ascii="Arial Unicode MS" w:eastAsia="Arial Unicode MS" w:hAnsi="Arial Unicode MS" w:cs="Arial Unicode MS" w:hint="eastAsia"/>
          <w:noProof/>
          <w:color w:val="000000"/>
          <w:kern w:val="0"/>
          <w:sz w:val="24"/>
          <w:szCs w:val="24"/>
          <w:lang w:eastAsia="ru-RU"/>
        </w:rPr>
        <w:t>Варшава</w:t>
      </w:r>
      <w:r w:rsidRPr="00087B3B">
        <w:rPr>
          <w:rFonts w:ascii="Arial Unicode MS" w:eastAsia="Arial Unicode MS" w:hAnsi="Arial Unicode MS" w:cs="Arial Unicode MS"/>
          <w:noProof/>
          <w:color w:val="000000"/>
          <w:kern w:val="0"/>
          <w:sz w:val="24"/>
          <w:szCs w:val="24"/>
          <w:lang w:eastAsia="ru-RU"/>
        </w:rPr>
        <w:t xml:space="preserve">, 6 </w:t>
      </w:r>
      <w:r w:rsidRPr="00087B3B">
        <w:rPr>
          <w:rFonts w:ascii="Arial Unicode MS" w:eastAsia="Arial Unicode MS" w:hAnsi="Arial Unicode MS" w:cs="Arial Unicode MS" w:hint="eastAsia"/>
          <w:noProof/>
          <w:color w:val="000000"/>
          <w:kern w:val="0"/>
          <w:sz w:val="24"/>
          <w:szCs w:val="24"/>
          <w:lang w:eastAsia="ru-RU"/>
        </w:rPr>
        <w:t>грудня</w:t>
      </w:r>
      <w:r w:rsidRPr="00087B3B">
        <w:rPr>
          <w:rFonts w:ascii="Arial Unicode MS" w:eastAsia="Arial Unicode MS" w:hAnsi="Arial Unicode MS" w:cs="Arial Unicode MS"/>
          <w:noProof/>
          <w:color w:val="000000"/>
          <w:kern w:val="0"/>
          <w:sz w:val="24"/>
          <w:szCs w:val="24"/>
          <w:lang w:eastAsia="ru-RU"/>
        </w:rPr>
        <w:t xml:space="preserve"> 2013 </w:t>
      </w: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Ukrainistyka: wczoraj, dzisiaj, jutro‖ (</w:t>
      </w:r>
      <w:r w:rsidRPr="00087B3B">
        <w:rPr>
          <w:rFonts w:ascii="Arial Unicode MS" w:eastAsia="Arial Unicode MS" w:hAnsi="Arial Unicode MS" w:cs="Arial Unicode MS" w:hint="eastAsia"/>
          <w:noProof/>
          <w:color w:val="000000"/>
          <w:kern w:val="0"/>
          <w:sz w:val="24"/>
          <w:szCs w:val="24"/>
          <w:lang w:eastAsia="ru-RU"/>
        </w:rPr>
        <w:t>Познань</w:t>
      </w:r>
      <w:r w:rsidRPr="00087B3B">
        <w:rPr>
          <w:rFonts w:ascii="Arial Unicode MS" w:eastAsia="Arial Unicode MS" w:hAnsi="Arial Unicode MS" w:cs="Arial Unicode MS"/>
          <w:noProof/>
          <w:color w:val="000000"/>
          <w:kern w:val="0"/>
          <w:sz w:val="24"/>
          <w:szCs w:val="24"/>
          <w:lang w:eastAsia="ru-RU"/>
        </w:rPr>
        <w:t>, 8</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9 </w:t>
      </w:r>
      <w:r w:rsidRPr="00087B3B">
        <w:rPr>
          <w:rFonts w:ascii="Arial Unicode MS" w:eastAsia="Arial Unicode MS" w:hAnsi="Arial Unicode MS" w:cs="Arial Unicode MS" w:hint="eastAsia"/>
          <w:noProof/>
          <w:color w:val="000000"/>
          <w:kern w:val="0"/>
          <w:sz w:val="24"/>
          <w:szCs w:val="24"/>
          <w:lang w:eastAsia="ru-RU"/>
        </w:rPr>
        <w:t>листопада</w:t>
      </w:r>
      <w:r w:rsidRPr="00087B3B">
        <w:rPr>
          <w:rFonts w:ascii="Arial Unicode MS" w:eastAsia="Arial Unicode MS" w:hAnsi="Arial Unicode MS" w:cs="Arial Unicode MS"/>
          <w:noProof/>
          <w:color w:val="000000"/>
          <w:kern w:val="0"/>
          <w:sz w:val="24"/>
          <w:szCs w:val="24"/>
          <w:lang w:eastAsia="ru-RU"/>
        </w:rPr>
        <w:t xml:space="preserve"> 2013 </w:t>
      </w: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Nauka dzi</w:t>
      </w:r>
      <w:r w:rsidRPr="00087B3B">
        <w:rPr>
          <w:rFonts w:ascii="Arial Unicode MS" w:eastAsia="Arial Unicode MS" w:hAnsi="Arial Unicode MS" w:cs="Arial Unicode MS" w:hint="eastAsia"/>
          <w:noProof/>
          <w:color w:val="000000"/>
          <w:kern w:val="0"/>
          <w:sz w:val="24"/>
          <w:szCs w:val="24"/>
          <w:lang w:eastAsia="ru-RU"/>
        </w:rPr>
        <w:t>ś</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teoria, metodologia, praktyka‖ (</w:t>
      </w:r>
      <w:r w:rsidRPr="00087B3B">
        <w:rPr>
          <w:rFonts w:ascii="Arial Unicode MS" w:eastAsia="Arial Unicode MS" w:hAnsi="Arial Unicode MS" w:cs="Arial Unicode MS" w:hint="eastAsia"/>
          <w:noProof/>
          <w:color w:val="000000"/>
          <w:kern w:val="0"/>
          <w:sz w:val="24"/>
          <w:szCs w:val="24"/>
          <w:lang w:eastAsia="ru-RU"/>
        </w:rPr>
        <w:t>Вроцлав</w:t>
      </w:r>
      <w:r w:rsidRPr="00087B3B">
        <w:rPr>
          <w:rFonts w:ascii="Arial Unicode MS" w:eastAsia="Arial Unicode MS" w:hAnsi="Arial Unicode MS" w:cs="Arial Unicode MS"/>
          <w:noProof/>
          <w:color w:val="000000"/>
          <w:kern w:val="0"/>
          <w:sz w:val="24"/>
          <w:szCs w:val="24"/>
          <w:lang w:eastAsia="ru-RU"/>
        </w:rPr>
        <w:t>, 28</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30 </w:t>
      </w:r>
      <w:r w:rsidRPr="00087B3B">
        <w:rPr>
          <w:rFonts w:ascii="Arial Unicode MS" w:eastAsia="Arial Unicode MS" w:hAnsi="Arial Unicode MS" w:cs="Arial Unicode MS" w:hint="eastAsia"/>
          <w:noProof/>
          <w:color w:val="000000"/>
          <w:kern w:val="0"/>
          <w:sz w:val="24"/>
          <w:szCs w:val="24"/>
          <w:lang w:eastAsia="ru-RU"/>
        </w:rPr>
        <w:t>вересня</w:t>
      </w:r>
      <w:r w:rsidRPr="00087B3B">
        <w:rPr>
          <w:rFonts w:ascii="Arial Unicode MS" w:eastAsia="Arial Unicode MS" w:hAnsi="Arial Unicode MS" w:cs="Arial Unicode MS"/>
          <w:noProof/>
          <w:color w:val="000000"/>
          <w:kern w:val="0"/>
          <w:sz w:val="24"/>
          <w:szCs w:val="24"/>
          <w:lang w:eastAsia="ru-RU"/>
        </w:rPr>
        <w:t xml:space="preserve"> 2013 </w:t>
      </w: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„Етнознакові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функції</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41</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культури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література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фольклор</w:t>
      </w:r>
      <w:r w:rsidRPr="00087B3B">
        <w:rPr>
          <w:rFonts w:ascii="Arial Unicode MS" w:eastAsia="Arial Unicode MS" w:hAnsi="Arial Unicode MS" w:cs="Arial Unicode MS"/>
          <w:noProof/>
          <w:color w:val="000000"/>
          <w:kern w:val="0"/>
          <w:sz w:val="24"/>
          <w:szCs w:val="24"/>
          <w:lang w:eastAsia="ru-RU"/>
        </w:rPr>
        <w:t>‖ (</w:t>
      </w:r>
      <w:r w:rsidRPr="00087B3B">
        <w:rPr>
          <w:rFonts w:ascii="Arial Unicode MS" w:eastAsia="Arial Unicode MS" w:hAnsi="Arial Unicode MS" w:cs="Arial Unicode MS" w:hint="eastAsia"/>
          <w:noProof/>
          <w:color w:val="000000"/>
          <w:kern w:val="0"/>
          <w:sz w:val="24"/>
          <w:szCs w:val="24"/>
          <w:lang w:eastAsia="ru-RU"/>
        </w:rPr>
        <w:t>Київ</w:t>
      </w:r>
      <w:r w:rsidRPr="00087B3B">
        <w:rPr>
          <w:rFonts w:ascii="Arial Unicode MS" w:eastAsia="Arial Unicode MS" w:hAnsi="Arial Unicode MS" w:cs="Arial Unicode MS"/>
          <w:noProof/>
          <w:color w:val="000000"/>
          <w:kern w:val="0"/>
          <w:sz w:val="24"/>
          <w:szCs w:val="24"/>
          <w:lang w:eastAsia="ru-RU"/>
        </w:rPr>
        <w:t xml:space="preserve">, 17 </w:t>
      </w:r>
      <w:r w:rsidRPr="00087B3B">
        <w:rPr>
          <w:rFonts w:ascii="Arial Unicode MS" w:eastAsia="Arial Unicode MS" w:hAnsi="Arial Unicode MS" w:cs="Arial Unicode MS" w:hint="eastAsia"/>
          <w:noProof/>
          <w:color w:val="000000"/>
          <w:kern w:val="0"/>
          <w:sz w:val="24"/>
          <w:szCs w:val="24"/>
          <w:lang w:eastAsia="ru-RU"/>
        </w:rPr>
        <w:t>жовтня</w:t>
      </w:r>
      <w:r w:rsidRPr="00087B3B">
        <w:rPr>
          <w:rFonts w:ascii="Arial Unicode MS" w:eastAsia="Arial Unicode MS" w:hAnsi="Arial Unicode MS" w:cs="Arial Unicode MS"/>
          <w:noProof/>
          <w:color w:val="000000"/>
          <w:kern w:val="0"/>
          <w:sz w:val="24"/>
          <w:szCs w:val="24"/>
          <w:lang w:eastAsia="ru-RU"/>
        </w:rPr>
        <w:t xml:space="preserve"> 2013 </w:t>
      </w: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Modern problems</w:t>
      </w:r>
    </w:p>
    <w:p w:rsidR="00087B3B" w:rsidRPr="00087B3B" w:rsidRDefault="00087B3B" w:rsidP="00087B3B">
      <w:pPr>
        <w:rPr>
          <w:rFonts w:ascii="Arial Unicode MS" w:eastAsia="Arial Unicode MS" w:hAnsi="Arial Unicode MS" w:cs="Arial Unicode MS"/>
          <w:noProof/>
          <w:color w:val="000000"/>
          <w:kern w:val="0"/>
          <w:sz w:val="24"/>
          <w:szCs w:val="24"/>
          <w:lang w:val="en-US" w:eastAsia="ru-RU"/>
        </w:rPr>
      </w:pPr>
      <w:r w:rsidRPr="00087B3B">
        <w:rPr>
          <w:rFonts w:ascii="Arial Unicode MS" w:eastAsia="Arial Unicode MS" w:hAnsi="Arial Unicode MS" w:cs="Arial Unicode MS"/>
          <w:noProof/>
          <w:color w:val="000000"/>
          <w:kern w:val="0"/>
          <w:sz w:val="24"/>
          <w:szCs w:val="24"/>
          <w:lang w:val="en-US" w:eastAsia="ru-RU"/>
        </w:rPr>
        <w:t>of education and science‖ (</w:t>
      </w:r>
      <w:r w:rsidRPr="00087B3B">
        <w:rPr>
          <w:rFonts w:ascii="Arial Unicode MS" w:eastAsia="Arial Unicode MS" w:hAnsi="Arial Unicode MS" w:cs="Arial Unicode MS" w:hint="eastAsia"/>
          <w:noProof/>
          <w:color w:val="000000"/>
          <w:kern w:val="0"/>
          <w:sz w:val="24"/>
          <w:szCs w:val="24"/>
          <w:lang w:eastAsia="ru-RU"/>
        </w:rPr>
        <w:t>Будапешт</w:t>
      </w:r>
      <w:r w:rsidRPr="00087B3B">
        <w:rPr>
          <w:rFonts w:ascii="Arial Unicode MS" w:eastAsia="Arial Unicode MS" w:hAnsi="Arial Unicode MS" w:cs="Arial Unicode MS"/>
          <w:noProof/>
          <w:color w:val="000000"/>
          <w:kern w:val="0"/>
          <w:sz w:val="24"/>
          <w:szCs w:val="24"/>
          <w:lang w:val="en-US" w:eastAsia="ru-RU"/>
        </w:rPr>
        <w:t>, 28</w:t>
      </w:r>
      <w:r w:rsidRPr="00087B3B">
        <w:rPr>
          <w:rFonts w:ascii="Arial Unicode MS" w:eastAsia="Arial Unicode MS" w:hAnsi="Arial Unicode MS" w:cs="Arial Unicode MS" w:hint="eastAsia"/>
          <w:noProof/>
          <w:color w:val="000000"/>
          <w:kern w:val="0"/>
          <w:sz w:val="24"/>
          <w:szCs w:val="24"/>
          <w:lang w:val="en-US" w:eastAsia="ru-RU"/>
        </w:rPr>
        <w:t>–</w:t>
      </w:r>
      <w:r w:rsidRPr="00087B3B">
        <w:rPr>
          <w:rFonts w:ascii="Arial Unicode MS" w:eastAsia="Arial Unicode MS" w:hAnsi="Arial Unicode MS" w:cs="Arial Unicode MS"/>
          <w:noProof/>
          <w:color w:val="000000"/>
          <w:kern w:val="0"/>
          <w:sz w:val="24"/>
          <w:szCs w:val="24"/>
          <w:lang w:val="en-US" w:eastAsia="ru-RU"/>
        </w:rPr>
        <w:t xml:space="preserve">30 </w:t>
      </w:r>
      <w:r w:rsidRPr="00087B3B">
        <w:rPr>
          <w:rFonts w:ascii="Arial Unicode MS" w:eastAsia="Arial Unicode MS" w:hAnsi="Arial Unicode MS" w:cs="Arial Unicode MS" w:hint="eastAsia"/>
          <w:noProof/>
          <w:color w:val="000000"/>
          <w:kern w:val="0"/>
          <w:sz w:val="24"/>
          <w:szCs w:val="24"/>
          <w:lang w:eastAsia="ru-RU"/>
        </w:rPr>
        <w:t>січня</w:t>
      </w:r>
      <w:r w:rsidRPr="00087B3B">
        <w:rPr>
          <w:rFonts w:ascii="Arial Unicode MS" w:eastAsia="Arial Unicode MS" w:hAnsi="Arial Unicode MS" w:cs="Arial Unicode MS"/>
          <w:noProof/>
          <w:color w:val="000000"/>
          <w:kern w:val="0"/>
          <w:sz w:val="24"/>
          <w:szCs w:val="24"/>
          <w:lang w:val="en-US" w:eastAsia="ru-RU"/>
        </w:rPr>
        <w:t xml:space="preserve"> 2014 </w:t>
      </w: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Unicode MS" w:eastAsia="Arial Unicode MS" w:hAnsi="Arial Unicode MS" w:cs="Arial Unicode MS"/>
          <w:noProof/>
          <w:color w:val="000000"/>
          <w:kern w:val="0"/>
          <w:sz w:val="24"/>
          <w:szCs w:val="24"/>
          <w:lang w:val="en-US" w:eastAsia="ru-RU"/>
        </w:rPr>
        <w:t xml:space="preserve">.), </w:t>
      </w:r>
      <w:r w:rsidRPr="00087B3B">
        <w:rPr>
          <w:rFonts w:ascii="Arial Unicode MS" w:eastAsia="Arial Unicode MS" w:hAnsi="Arial Unicode MS" w:cs="Arial Unicode MS" w:hint="eastAsia"/>
          <w:noProof/>
          <w:color w:val="000000"/>
          <w:kern w:val="0"/>
          <w:sz w:val="24"/>
          <w:szCs w:val="24"/>
          <w:lang w:val="en-US" w:eastAsia="ru-RU"/>
        </w:rPr>
        <w:t>„</w:t>
      </w:r>
      <w:r w:rsidRPr="00087B3B">
        <w:rPr>
          <w:rFonts w:ascii="Arial Unicode MS" w:eastAsia="Arial Unicode MS" w:hAnsi="Arial Unicode MS" w:cs="Arial Unicode MS" w:hint="eastAsia"/>
          <w:noProof/>
          <w:color w:val="000000"/>
          <w:kern w:val="0"/>
          <w:sz w:val="24"/>
          <w:szCs w:val="24"/>
          <w:lang w:eastAsia="ru-RU"/>
        </w:rPr>
        <w:t>Українська</w:t>
      </w:r>
      <w:r w:rsidRPr="00087B3B">
        <w:rPr>
          <w:rFonts w:ascii="Arial Unicode MS" w:eastAsia="Arial Unicode MS" w:hAnsi="Arial Unicode MS" w:cs="Arial Unicode MS"/>
          <w:noProof/>
          <w:color w:val="000000"/>
          <w:kern w:val="0"/>
          <w:sz w:val="24"/>
          <w:szCs w:val="24"/>
          <w:lang w:val="en-US" w:eastAsia="ru-RU"/>
        </w:rPr>
        <w:t xml:space="preserve"> </w:t>
      </w:r>
      <w:r w:rsidRPr="00087B3B">
        <w:rPr>
          <w:rFonts w:ascii="Arial Unicode MS" w:eastAsia="Arial Unicode MS" w:hAnsi="Arial Unicode MS" w:cs="Arial Unicode MS" w:hint="eastAsia"/>
          <w:noProof/>
          <w:color w:val="000000"/>
          <w:kern w:val="0"/>
          <w:sz w:val="24"/>
          <w:szCs w:val="24"/>
          <w:lang w:eastAsia="ru-RU"/>
        </w:rPr>
        <w:t>термінологія</w:t>
      </w:r>
      <w:r w:rsidRPr="00087B3B">
        <w:rPr>
          <w:rFonts w:ascii="Arial Unicode MS" w:eastAsia="Arial Unicode MS" w:hAnsi="Arial Unicode MS" w:cs="Arial Unicode MS"/>
          <w:noProof/>
          <w:color w:val="000000"/>
          <w:kern w:val="0"/>
          <w:sz w:val="24"/>
          <w:szCs w:val="24"/>
          <w:lang w:val="en-US"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сучасність</w:t>
      </w:r>
      <w:r w:rsidRPr="00087B3B">
        <w:rPr>
          <w:rFonts w:ascii="Arial Unicode MS" w:eastAsia="Arial Unicode MS" w:hAnsi="Arial Unicode MS" w:cs="Arial Unicode MS"/>
          <w:noProof/>
          <w:color w:val="000000"/>
          <w:kern w:val="0"/>
          <w:sz w:val="24"/>
          <w:szCs w:val="24"/>
          <w:lang w:eastAsia="ru-RU"/>
        </w:rPr>
        <w:t>‖ (</w:t>
      </w:r>
      <w:r w:rsidRPr="00087B3B">
        <w:rPr>
          <w:rFonts w:ascii="Arial Unicode MS" w:eastAsia="Arial Unicode MS" w:hAnsi="Arial Unicode MS" w:cs="Arial Unicode MS" w:hint="eastAsia"/>
          <w:noProof/>
          <w:color w:val="000000"/>
          <w:kern w:val="0"/>
          <w:sz w:val="24"/>
          <w:szCs w:val="24"/>
          <w:lang w:eastAsia="ru-RU"/>
        </w:rPr>
        <w:t>Київ</w:t>
      </w:r>
      <w:r w:rsidRPr="00087B3B">
        <w:rPr>
          <w:rFonts w:ascii="Arial Unicode MS" w:eastAsia="Arial Unicode MS" w:hAnsi="Arial Unicode MS" w:cs="Arial Unicode MS"/>
          <w:noProof/>
          <w:color w:val="000000"/>
          <w:kern w:val="0"/>
          <w:sz w:val="24"/>
          <w:szCs w:val="24"/>
          <w:lang w:eastAsia="ru-RU"/>
        </w:rPr>
        <w:t>, 22</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24 </w:t>
      </w:r>
      <w:r w:rsidRPr="00087B3B">
        <w:rPr>
          <w:rFonts w:ascii="Arial Unicode MS" w:eastAsia="Arial Unicode MS" w:hAnsi="Arial Unicode MS" w:cs="Arial Unicode MS" w:hint="eastAsia"/>
          <w:noProof/>
          <w:color w:val="000000"/>
          <w:kern w:val="0"/>
          <w:sz w:val="24"/>
          <w:szCs w:val="24"/>
          <w:lang w:eastAsia="ru-RU"/>
        </w:rPr>
        <w:t>квітня</w:t>
      </w:r>
      <w:r w:rsidRPr="00087B3B">
        <w:rPr>
          <w:rFonts w:ascii="Arial Unicode MS" w:eastAsia="Arial Unicode MS" w:hAnsi="Arial Unicode MS" w:cs="Arial Unicode MS"/>
          <w:noProof/>
          <w:color w:val="000000"/>
          <w:kern w:val="0"/>
          <w:sz w:val="24"/>
          <w:szCs w:val="24"/>
          <w:lang w:eastAsia="ru-RU"/>
        </w:rPr>
        <w:t xml:space="preserve"> 2015 </w:t>
      </w: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„Діалектний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текст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як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джерело</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лінгвістичних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студій</w:t>
      </w:r>
      <w:r w:rsidRPr="00087B3B">
        <w:rPr>
          <w:rFonts w:ascii="Arial Unicode MS" w:eastAsia="Arial Unicode MS" w:hAnsi="Arial Unicode MS" w:cs="Arial Unicode MS"/>
          <w:noProof/>
          <w:color w:val="000000"/>
          <w:kern w:val="0"/>
          <w:sz w:val="24"/>
          <w:szCs w:val="24"/>
          <w:lang w:eastAsia="ru-RU"/>
        </w:rPr>
        <w:t>‖ (</w:t>
      </w:r>
      <w:r w:rsidRPr="00087B3B">
        <w:rPr>
          <w:rFonts w:ascii="Arial Unicode MS" w:eastAsia="Arial Unicode MS" w:hAnsi="Arial Unicode MS" w:cs="Arial Unicode MS" w:hint="eastAsia"/>
          <w:noProof/>
          <w:color w:val="000000"/>
          <w:kern w:val="0"/>
          <w:sz w:val="24"/>
          <w:szCs w:val="24"/>
          <w:lang w:eastAsia="ru-RU"/>
        </w:rPr>
        <w:t>Київ</w:t>
      </w:r>
      <w:r w:rsidRPr="00087B3B">
        <w:rPr>
          <w:rFonts w:ascii="Arial Unicode MS" w:eastAsia="Arial Unicode MS" w:hAnsi="Arial Unicode MS" w:cs="Arial Unicode MS"/>
          <w:noProof/>
          <w:color w:val="000000"/>
          <w:kern w:val="0"/>
          <w:sz w:val="24"/>
          <w:szCs w:val="24"/>
          <w:lang w:eastAsia="ru-RU"/>
        </w:rPr>
        <w:t>, 23</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24 </w:t>
      </w:r>
      <w:r w:rsidRPr="00087B3B">
        <w:rPr>
          <w:rFonts w:ascii="Arial Unicode MS" w:eastAsia="Arial Unicode MS" w:hAnsi="Arial Unicode MS" w:cs="Arial Unicode MS" w:hint="eastAsia"/>
          <w:noProof/>
          <w:color w:val="000000"/>
          <w:kern w:val="0"/>
          <w:sz w:val="24"/>
          <w:szCs w:val="24"/>
          <w:lang w:eastAsia="ru-RU"/>
        </w:rPr>
        <w:t>березня</w:t>
      </w:r>
      <w:r w:rsidRPr="00087B3B">
        <w:rPr>
          <w:rFonts w:ascii="Arial Unicode MS" w:eastAsia="Arial Unicode MS" w:hAnsi="Arial Unicode MS" w:cs="Arial Unicode MS"/>
          <w:noProof/>
          <w:color w:val="000000"/>
          <w:kern w:val="0"/>
          <w:sz w:val="24"/>
          <w:szCs w:val="24"/>
          <w:lang w:eastAsia="ru-RU"/>
        </w:rPr>
        <w:t xml:space="preserve"> 2015 </w:t>
      </w: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„Пріоритети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мовознавчої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науки</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контексті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глобалізаційних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процесів</w:t>
      </w:r>
      <w:r w:rsidRPr="00087B3B">
        <w:rPr>
          <w:rFonts w:ascii="Arial Unicode MS" w:eastAsia="Arial Unicode MS" w:hAnsi="Arial Unicode MS" w:cs="Arial Unicode MS"/>
          <w:noProof/>
          <w:color w:val="000000"/>
          <w:kern w:val="0"/>
          <w:sz w:val="24"/>
          <w:szCs w:val="24"/>
          <w:lang w:eastAsia="ru-RU"/>
        </w:rPr>
        <w:t>‖ (</w:t>
      </w:r>
      <w:r w:rsidRPr="00087B3B">
        <w:rPr>
          <w:rFonts w:ascii="Arial Unicode MS" w:eastAsia="Arial Unicode MS" w:hAnsi="Arial Unicode MS" w:cs="Arial Unicode MS" w:hint="eastAsia"/>
          <w:noProof/>
          <w:color w:val="000000"/>
          <w:kern w:val="0"/>
          <w:sz w:val="24"/>
          <w:szCs w:val="24"/>
          <w:lang w:eastAsia="ru-RU"/>
        </w:rPr>
        <w:t>Київ</w:t>
      </w:r>
      <w:r w:rsidRPr="00087B3B">
        <w:rPr>
          <w:rFonts w:ascii="Arial Unicode MS" w:eastAsia="Arial Unicode MS" w:hAnsi="Arial Unicode MS" w:cs="Arial Unicode MS"/>
          <w:noProof/>
          <w:color w:val="000000"/>
          <w:kern w:val="0"/>
          <w:sz w:val="24"/>
          <w:szCs w:val="24"/>
          <w:lang w:eastAsia="ru-RU"/>
        </w:rPr>
        <w:t>, 12</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14 </w:t>
      </w:r>
      <w:r w:rsidRPr="00087B3B">
        <w:rPr>
          <w:rFonts w:ascii="Arial Unicode MS" w:eastAsia="Arial Unicode MS" w:hAnsi="Arial Unicode MS" w:cs="Arial Unicode MS" w:hint="eastAsia"/>
          <w:noProof/>
          <w:color w:val="000000"/>
          <w:kern w:val="0"/>
          <w:sz w:val="24"/>
          <w:szCs w:val="24"/>
          <w:lang w:eastAsia="ru-RU"/>
        </w:rPr>
        <w:t>листопада</w:t>
      </w:r>
      <w:r w:rsidRPr="00087B3B">
        <w:rPr>
          <w:rFonts w:ascii="Arial Unicode MS" w:eastAsia="Arial Unicode MS" w:hAnsi="Arial Unicode MS" w:cs="Arial Unicode MS"/>
          <w:noProof/>
          <w:color w:val="000000"/>
          <w:kern w:val="0"/>
          <w:sz w:val="24"/>
          <w:szCs w:val="24"/>
          <w:lang w:eastAsia="ru-RU"/>
        </w:rPr>
        <w:t xml:space="preserve"> 2015 </w:t>
      </w: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Philology</w:t>
      </w:r>
    </w:p>
    <w:p w:rsidR="00087B3B" w:rsidRPr="00087B3B" w:rsidRDefault="00087B3B" w:rsidP="00087B3B">
      <w:pPr>
        <w:rPr>
          <w:rFonts w:ascii="Arial Unicode MS" w:eastAsia="Arial Unicode MS" w:hAnsi="Arial Unicode MS" w:cs="Arial Unicode MS"/>
          <w:noProof/>
          <w:color w:val="000000"/>
          <w:kern w:val="0"/>
          <w:sz w:val="24"/>
          <w:szCs w:val="24"/>
          <w:lang w:val="en-US" w:eastAsia="ru-RU"/>
        </w:rPr>
      </w:pPr>
      <w:r w:rsidRPr="00087B3B">
        <w:rPr>
          <w:rFonts w:ascii="Arial Unicode MS" w:eastAsia="Arial Unicode MS" w:hAnsi="Arial Unicode MS" w:cs="Arial Unicode MS"/>
          <w:noProof/>
          <w:color w:val="000000"/>
          <w:kern w:val="0"/>
          <w:sz w:val="24"/>
          <w:szCs w:val="24"/>
          <w:lang w:val="en-US" w:eastAsia="ru-RU"/>
        </w:rPr>
        <w:t>and linguistics in the digital age‖ (</w:t>
      </w:r>
      <w:r w:rsidRPr="00087B3B">
        <w:rPr>
          <w:rFonts w:ascii="Arial Unicode MS" w:eastAsia="Arial Unicode MS" w:hAnsi="Arial Unicode MS" w:cs="Arial Unicode MS" w:hint="eastAsia"/>
          <w:noProof/>
          <w:color w:val="000000"/>
          <w:kern w:val="0"/>
          <w:sz w:val="24"/>
          <w:szCs w:val="24"/>
          <w:lang w:eastAsia="ru-RU"/>
        </w:rPr>
        <w:t>Будапешт</w:t>
      </w:r>
      <w:r w:rsidRPr="00087B3B">
        <w:rPr>
          <w:rFonts w:ascii="Arial Unicode MS" w:eastAsia="Arial Unicode MS" w:hAnsi="Arial Unicode MS" w:cs="Arial Unicode MS"/>
          <w:noProof/>
          <w:color w:val="000000"/>
          <w:kern w:val="0"/>
          <w:sz w:val="24"/>
          <w:szCs w:val="24"/>
          <w:lang w:val="en-US" w:eastAsia="ru-RU"/>
        </w:rPr>
        <w:t xml:space="preserve">, 26 </w:t>
      </w:r>
      <w:r w:rsidRPr="00087B3B">
        <w:rPr>
          <w:rFonts w:ascii="Arial Unicode MS" w:eastAsia="Arial Unicode MS" w:hAnsi="Arial Unicode MS" w:cs="Arial Unicode MS" w:hint="eastAsia"/>
          <w:noProof/>
          <w:color w:val="000000"/>
          <w:kern w:val="0"/>
          <w:sz w:val="24"/>
          <w:szCs w:val="24"/>
          <w:lang w:eastAsia="ru-RU"/>
        </w:rPr>
        <w:t>березня</w:t>
      </w:r>
      <w:r w:rsidRPr="00087B3B">
        <w:rPr>
          <w:rFonts w:ascii="Arial Unicode MS" w:eastAsia="Arial Unicode MS" w:hAnsi="Arial Unicode MS" w:cs="Arial Unicode MS"/>
          <w:noProof/>
          <w:color w:val="000000"/>
          <w:kern w:val="0"/>
          <w:sz w:val="24"/>
          <w:szCs w:val="24"/>
          <w:lang w:val="en-US" w:eastAsia="ru-RU"/>
        </w:rPr>
        <w:t xml:space="preserve"> 2017 </w:t>
      </w: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Unicode MS" w:eastAsia="Arial Unicode MS" w:hAnsi="Arial Unicode MS" w:cs="Arial Unicode MS"/>
          <w:noProof/>
          <w:color w:val="000000"/>
          <w:kern w:val="0"/>
          <w:sz w:val="24"/>
          <w:szCs w:val="24"/>
          <w:lang w:val="en-US" w:eastAsia="ru-RU"/>
        </w:rPr>
        <w:t xml:space="preserve">.); 2 </w:t>
      </w:r>
      <w:r w:rsidRPr="00087B3B">
        <w:rPr>
          <w:rFonts w:ascii="Arial Unicode MS" w:eastAsia="Arial Unicode MS" w:hAnsi="Arial Unicode MS" w:cs="Arial Unicode MS" w:hint="eastAsia"/>
          <w:noProof/>
          <w:color w:val="000000"/>
          <w:kern w:val="0"/>
          <w:sz w:val="24"/>
          <w:szCs w:val="24"/>
          <w:lang w:eastAsia="ru-RU"/>
        </w:rPr>
        <w:t>міжнародних</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наукових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симпозіумах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„Современная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славистика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между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традицией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инновацией</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Клуж</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Напока</w:t>
      </w:r>
      <w:r w:rsidRPr="00087B3B">
        <w:rPr>
          <w:rFonts w:ascii="Arial Unicode MS" w:eastAsia="Arial Unicode MS" w:hAnsi="Arial Unicode MS" w:cs="Arial Unicode MS"/>
          <w:noProof/>
          <w:color w:val="000000"/>
          <w:kern w:val="0"/>
          <w:sz w:val="24"/>
          <w:szCs w:val="24"/>
          <w:lang w:eastAsia="ru-RU"/>
        </w:rPr>
        <w:t>, 11</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12 </w:t>
      </w:r>
      <w:r w:rsidRPr="00087B3B">
        <w:rPr>
          <w:rFonts w:ascii="Arial Unicode MS" w:eastAsia="Arial Unicode MS" w:hAnsi="Arial Unicode MS" w:cs="Arial Unicode MS" w:hint="eastAsia"/>
          <w:noProof/>
          <w:color w:val="000000"/>
          <w:kern w:val="0"/>
          <w:sz w:val="24"/>
          <w:szCs w:val="24"/>
          <w:lang w:eastAsia="ru-RU"/>
        </w:rPr>
        <w:t>травня</w:t>
      </w:r>
      <w:r w:rsidRPr="00087B3B">
        <w:rPr>
          <w:rFonts w:ascii="Arial Unicode MS" w:eastAsia="Arial Unicode MS" w:hAnsi="Arial Unicode MS" w:cs="Arial Unicode MS"/>
          <w:noProof/>
          <w:color w:val="000000"/>
          <w:kern w:val="0"/>
          <w:sz w:val="24"/>
          <w:szCs w:val="24"/>
          <w:lang w:eastAsia="ru-RU"/>
        </w:rPr>
        <w:t xml:space="preserve"> 2012 </w:t>
      </w: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„Диалог</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славистов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начале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ХХІ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века</w:t>
      </w:r>
      <w:r w:rsidRPr="00087B3B">
        <w:rPr>
          <w:rFonts w:ascii="Arial Unicode MS" w:eastAsia="Arial Unicode MS" w:hAnsi="Arial Unicode MS" w:cs="Arial Unicode MS"/>
          <w:noProof/>
          <w:color w:val="000000"/>
          <w:kern w:val="0"/>
          <w:sz w:val="24"/>
          <w:szCs w:val="24"/>
          <w:lang w:eastAsia="ru-RU"/>
        </w:rPr>
        <w:t>‖ (</w:t>
      </w:r>
      <w:r w:rsidRPr="00087B3B">
        <w:rPr>
          <w:rFonts w:ascii="Arial Unicode MS" w:eastAsia="Arial Unicode MS" w:hAnsi="Arial Unicode MS" w:cs="Arial Unicode MS" w:hint="eastAsia"/>
          <w:noProof/>
          <w:color w:val="000000"/>
          <w:kern w:val="0"/>
          <w:sz w:val="24"/>
          <w:szCs w:val="24"/>
          <w:lang w:eastAsia="ru-RU"/>
        </w:rPr>
        <w:t>КлужНапока</w:t>
      </w:r>
      <w:r w:rsidRPr="00087B3B">
        <w:rPr>
          <w:rFonts w:ascii="Arial Unicode MS" w:eastAsia="Arial Unicode MS" w:hAnsi="Arial Unicode MS" w:cs="Arial Unicode MS"/>
          <w:noProof/>
          <w:color w:val="000000"/>
          <w:kern w:val="0"/>
          <w:sz w:val="24"/>
          <w:szCs w:val="24"/>
          <w:lang w:eastAsia="ru-RU"/>
        </w:rPr>
        <w:t>, 22</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24 </w:t>
      </w:r>
      <w:r w:rsidRPr="00087B3B">
        <w:rPr>
          <w:rFonts w:ascii="Arial Unicode MS" w:eastAsia="Arial Unicode MS" w:hAnsi="Arial Unicode MS" w:cs="Arial Unicode MS" w:hint="eastAsia"/>
          <w:noProof/>
          <w:color w:val="000000"/>
          <w:kern w:val="0"/>
          <w:sz w:val="24"/>
          <w:szCs w:val="24"/>
          <w:lang w:eastAsia="ru-RU"/>
        </w:rPr>
        <w:t>травня</w:t>
      </w:r>
      <w:r w:rsidRPr="00087B3B">
        <w:rPr>
          <w:rFonts w:ascii="Arial Unicode MS" w:eastAsia="Arial Unicode MS" w:hAnsi="Arial Unicode MS" w:cs="Arial Unicode MS"/>
          <w:noProof/>
          <w:color w:val="000000"/>
          <w:kern w:val="0"/>
          <w:sz w:val="24"/>
          <w:szCs w:val="24"/>
          <w:lang w:eastAsia="ru-RU"/>
        </w:rPr>
        <w:t xml:space="preserve"> 2014 </w:t>
      </w: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Unicode MS" w:eastAsia="Arial Unicode MS" w:hAnsi="Arial Unicode MS" w:cs="Arial Unicode MS"/>
          <w:noProof/>
          <w:color w:val="000000"/>
          <w:kern w:val="0"/>
          <w:sz w:val="24"/>
          <w:szCs w:val="24"/>
          <w:lang w:eastAsia="ru-RU"/>
        </w:rPr>
        <w:t xml:space="preserve">.); 2 </w:t>
      </w:r>
      <w:r w:rsidRPr="00087B3B">
        <w:rPr>
          <w:rFonts w:ascii="Arial Unicode MS" w:eastAsia="Arial Unicode MS" w:hAnsi="Arial Unicode MS" w:cs="Arial Unicode MS" w:hint="eastAsia"/>
          <w:noProof/>
          <w:color w:val="000000"/>
          <w:kern w:val="0"/>
          <w:sz w:val="24"/>
          <w:szCs w:val="24"/>
          <w:lang w:eastAsia="ru-RU"/>
        </w:rPr>
        <w:t>міжнародних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наукових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читаннях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„Класичні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сучасні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вимірах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теоретичної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прикладної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лінгвістики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Міжнародні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наукові</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читання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присвячені</w:t>
      </w:r>
      <w:r w:rsidRPr="00087B3B">
        <w:rPr>
          <w:rFonts w:ascii="Arial Unicode MS" w:eastAsia="Arial Unicode MS" w:hAnsi="Arial Unicode MS" w:cs="Arial Unicode MS"/>
          <w:noProof/>
          <w:color w:val="000000"/>
          <w:kern w:val="0"/>
          <w:sz w:val="24"/>
          <w:szCs w:val="24"/>
          <w:lang w:eastAsia="ru-RU"/>
        </w:rPr>
        <w:t xml:space="preserve"> 80-</w:t>
      </w:r>
      <w:r w:rsidRPr="00087B3B">
        <w:rPr>
          <w:rFonts w:ascii="Arial Unicode MS" w:eastAsia="Arial Unicode MS" w:hAnsi="Arial Unicode MS" w:cs="Arial Unicode MS" w:hint="eastAsia"/>
          <w:noProof/>
          <w:color w:val="000000"/>
          <w:kern w:val="0"/>
          <w:sz w:val="24"/>
          <w:szCs w:val="24"/>
          <w:lang w:eastAsia="ru-RU"/>
        </w:rPr>
        <w:t>річчю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доктора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філологічних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наук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професора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Нікітіної</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Фіонілли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Олексіївни</w:t>
      </w:r>
      <w:r w:rsidRPr="00087B3B">
        <w:rPr>
          <w:rFonts w:ascii="Arial Unicode MS" w:eastAsia="Arial Unicode MS" w:hAnsi="Arial Unicode MS" w:cs="Arial Unicode MS"/>
          <w:noProof/>
          <w:color w:val="000000"/>
          <w:kern w:val="0"/>
          <w:sz w:val="24"/>
          <w:szCs w:val="24"/>
          <w:lang w:eastAsia="ru-RU"/>
        </w:rPr>
        <w:t>‖ (</w:t>
      </w:r>
      <w:r w:rsidRPr="00087B3B">
        <w:rPr>
          <w:rFonts w:ascii="Arial Unicode MS" w:eastAsia="Arial Unicode MS" w:hAnsi="Arial Unicode MS" w:cs="Arial Unicode MS" w:hint="eastAsia"/>
          <w:noProof/>
          <w:color w:val="000000"/>
          <w:kern w:val="0"/>
          <w:sz w:val="24"/>
          <w:szCs w:val="24"/>
          <w:lang w:eastAsia="ru-RU"/>
        </w:rPr>
        <w:t>Київ</w:t>
      </w:r>
      <w:r w:rsidRPr="00087B3B">
        <w:rPr>
          <w:rFonts w:ascii="Arial Unicode MS" w:eastAsia="Arial Unicode MS" w:hAnsi="Arial Unicode MS" w:cs="Arial Unicode MS"/>
          <w:noProof/>
          <w:color w:val="000000"/>
          <w:kern w:val="0"/>
          <w:sz w:val="24"/>
          <w:szCs w:val="24"/>
          <w:lang w:eastAsia="ru-RU"/>
        </w:rPr>
        <w:t xml:space="preserve">, 4 </w:t>
      </w:r>
      <w:r w:rsidRPr="00087B3B">
        <w:rPr>
          <w:rFonts w:ascii="Arial Unicode MS" w:eastAsia="Arial Unicode MS" w:hAnsi="Arial Unicode MS" w:cs="Arial Unicode MS" w:hint="eastAsia"/>
          <w:noProof/>
          <w:color w:val="000000"/>
          <w:kern w:val="0"/>
          <w:sz w:val="24"/>
          <w:szCs w:val="24"/>
          <w:lang w:eastAsia="ru-RU"/>
        </w:rPr>
        <w:t>грудня</w:t>
      </w:r>
      <w:r w:rsidRPr="00087B3B">
        <w:rPr>
          <w:rFonts w:ascii="Arial Unicode MS" w:eastAsia="Arial Unicode MS" w:hAnsi="Arial Unicode MS" w:cs="Arial Unicode MS"/>
          <w:noProof/>
          <w:color w:val="000000"/>
          <w:kern w:val="0"/>
          <w:sz w:val="24"/>
          <w:szCs w:val="24"/>
          <w:lang w:eastAsia="ru-RU"/>
        </w:rPr>
        <w:t xml:space="preserve"> 2009 </w:t>
      </w: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культури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новій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Європі</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контакти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самобутність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Міжнародні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наукові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читання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присвячені</w:t>
      </w:r>
      <w:r w:rsidRPr="00087B3B">
        <w:rPr>
          <w:rFonts w:ascii="Arial Unicode MS" w:eastAsia="Arial Unicode MS" w:hAnsi="Arial Unicode MS" w:cs="Arial Unicode MS"/>
          <w:noProof/>
          <w:color w:val="000000"/>
          <w:kern w:val="0"/>
          <w:sz w:val="24"/>
          <w:szCs w:val="24"/>
          <w:lang w:eastAsia="ru-RU"/>
        </w:rPr>
        <w:t xml:space="preserve"> 70-</w:t>
      </w:r>
      <w:r w:rsidRPr="00087B3B">
        <w:rPr>
          <w:rFonts w:ascii="Arial Unicode MS" w:eastAsia="Arial Unicode MS" w:hAnsi="Arial Unicode MS" w:cs="Arial Unicode MS" w:hint="eastAsia"/>
          <w:noProof/>
          <w:color w:val="000000"/>
          <w:kern w:val="0"/>
          <w:sz w:val="24"/>
          <w:szCs w:val="24"/>
          <w:lang w:eastAsia="ru-RU"/>
        </w:rPr>
        <w:t>річчю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від</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дня</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народження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члена</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кореспондента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України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доктора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філологічних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наук</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професора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Ніни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Федорівни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Клименко</w:t>
      </w:r>
      <w:r w:rsidRPr="00087B3B">
        <w:rPr>
          <w:rFonts w:ascii="Arial Unicode MS" w:eastAsia="Arial Unicode MS" w:hAnsi="Arial Unicode MS" w:cs="Arial Unicode MS"/>
          <w:noProof/>
          <w:color w:val="000000"/>
          <w:kern w:val="0"/>
          <w:sz w:val="24"/>
          <w:szCs w:val="24"/>
          <w:lang w:eastAsia="ru-RU"/>
        </w:rPr>
        <w:t>‖ (</w:t>
      </w:r>
      <w:r w:rsidRPr="00087B3B">
        <w:rPr>
          <w:rFonts w:ascii="Arial Unicode MS" w:eastAsia="Arial Unicode MS" w:hAnsi="Arial Unicode MS" w:cs="Arial Unicode MS" w:hint="eastAsia"/>
          <w:noProof/>
          <w:color w:val="000000"/>
          <w:kern w:val="0"/>
          <w:sz w:val="24"/>
          <w:szCs w:val="24"/>
          <w:lang w:eastAsia="ru-RU"/>
        </w:rPr>
        <w:t>Київ</w:t>
      </w:r>
      <w:r w:rsidRPr="00087B3B">
        <w:rPr>
          <w:rFonts w:ascii="Arial Unicode MS" w:eastAsia="Arial Unicode MS" w:hAnsi="Arial Unicode MS" w:cs="Arial Unicode MS"/>
          <w:noProof/>
          <w:color w:val="000000"/>
          <w:kern w:val="0"/>
          <w:sz w:val="24"/>
          <w:szCs w:val="24"/>
          <w:lang w:eastAsia="ru-RU"/>
        </w:rPr>
        <w:t>, 4</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7 </w:t>
      </w:r>
      <w:r w:rsidRPr="00087B3B">
        <w:rPr>
          <w:rFonts w:ascii="Arial Unicode MS" w:eastAsia="Arial Unicode MS" w:hAnsi="Arial Unicode MS" w:cs="Arial Unicode MS" w:hint="eastAsia"/>
          <w:noProof/>
          <w:color w:val="000000"/>
          <w:kern w:val="0"/>
          <w:sz w:val="24"/>
          <w:szCs w:val="24"/>
          <w:lang w:eastAsia="ru-RU"/>
        </w:rPr>
        <w:t>жовтня</w:t>
      </w:r>
      <w:r w:rsidRPr="00087B3B">
        <w:rPr>
          <w:rFonts w:ascii="Arial Unicode MS" w:eastAsia="Arial Unicode MS" w:hAnsi="Arial Unicode MS" w:cs="Arial Unicode MS"/>
          <w:noProof/>
          <w:color w:val="000000"/>
          <w:kern w:val="0"/>
          <w:sz w:val="24"/>
          <w:szCs w:val="24"/>
          <w:lang w:eastAsia="ru-RU"/>
        </w:rPr>
        <w:t xml:space="preserve"> 2009 </w:t>
      </w: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„Античний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світ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сучасність</w:t>
      </w:r>
      <w:r w:rsidRPr="00087B3B">
        <w:rPr>
          <w:rFonts w:ascii="Arial Unicode MS" w:eastAsia="Arial Unicode MS" w:hAnsi="Arial Unicode MS" w:cs="Arial Unicode MS"/>
          <w:noProof/>
          <w:color w:val="000000"/>
          <w:kern w:val="0"/>
          <w:sz w:val="24"/>
          <w:szCs w:val="24"/>
          <w:lang w:eastAsia="ru-RU"/>
        </w:rPr>
        <w:t>‖ (</w:t>
      </w:r>
      <w:r w:rsidRPr="00087B3B">
        <w:rPr>
          <w:rFonts w:ascii="Arial Unicode MS" w:eastAsia="Arial Unicode MS" w:hAnsi="Arial Unicode MS" w:cs="Arial Unicode MS" w:hint="eastAsia"/>
          <w:noProof/>
          <w:color w:val="000000"/>
          <w:kern w:val="0"/>
          <w:sz w:val="24"/>
          <w:szCs w:val="24"/>
          <w:lang w:eastAsia="ru-RU"/>
        </w:rPr>
        <w:t>Київ</w:t>
      </w:r>
      <w:r w:rsidRPr="00087B3B">
        <w:rPr>
          <w:rFonts w:ascii="Arial Unicode MS" w:eastAsia="Arial Unicode MS" w:hAnsi="Arial Unicode MS" w:cs="Arial Unicode MS"/>
          <w:noProof/>
          <w:color w:val="000000"/>
          <w:kern w:val="0"/>
          <w:sz w:val="24"/>
          <w:szCs w:val="24"/>
          <w:lang w:eastAsia="ru-RU"/>
        </w:rPr>
        <w:t xml:space="preserve">, 10 </w:t>
      </w:r>
      <w:r w:rsidRPr="00087B3B">
        <w:rPr>
          <w:rFonts w:ascii="Arial Unicode MS" w:eastAsia="Arial Unicode MS" w:hAnsi="Arial Unicode MS" w:cs="Arial Unicode MS" w:hint="eastAsia"/>
          <w:noProof/>
          <w:color w:val="000000"/>
          <w:kern w:val="0"/>
          <w:sz w:val="24"/>
          <w:szCs w:val="24"/>
          <w:lang w:eastAsia="ru-RU"/>
        </w:rPr>
        <w:t>квітня</w:t>
      </w:r>
      <w:r w:rsidRPr="00087B3B">
        <w:rPr>
          <w:rFonts w:ascii="Arial Unicode MS" w:eastAsia="Arial Unicode MS" w:hAnsi="Arial Unicode MS" w:cs="Arial Unicode MS"/>
          <w:noProof/>
          <w:color w:val="000000"/>
          <w:kern w:val="0"/>
          <w:sz w:val="24"/>
          <w:szCs w:val="24"/>
          <w:lang w:eastAsia="ru-RU"/>
        </w:rPr>
        <w:t xml:space="preserve"> 2014 </w:t>
      </w: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Unicode MS" w:eastAsia="Arial Unicode MS" w:hAnsi="Arial Unicode MS" w:cs="Arial Unicode MS"/>
          <w:noProof/>
          <w:color w:val="000000"/>
          <w:kern w:val="0"/>
          <w:sz w:val="24"/>
          <w:szCs w:val="24"/>
          <w:lang w:eastAsia="ru-RU"/>
        </w:rPr>
        <w:t xml:space="preserve">.); 3 </w:t>
      </w:r>
      <w:r w:rsidRPr="00087B3B">
        <w:rPr>
          <w:rFonts w:ascii="Arial Unicode MS" w:eastAsia="Arial Unicode MS" w:hAnsi="Arial Unicode MS" w:cs="Arial Unicode MS" w:hint="eastAsia"/>
          <w:noProof/>
          <w:color w:val="000000"/>
          <w:kern w:val="0"/>
          <w:sz w:val="24"/>
          <w:szCs w:val="24"/>
          <w:lang w:eastAsia="ru-RU"/>
        </w:rPr>
        <w:t>всеукраїнських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наукових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науковопрактичних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конференціях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„Діалог</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культур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лінгвістичний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літературознавчий</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виміри</w:t>
      </w:r>
      <w:r w:rsidRPr="00087B3B">
        <w:rPr>
          <w:rFonts w:ascii="Arial Unicode MS" w:eastAsia="Arial Unicode MS" w:hAnsi="Arial Unicode MS" w:cs="Arial Unicode MS"/>
          <w:noProof/>
          <w:color w:val="000000"/>
          <w:kern w:val="0"/>
          <w:sz w:val="24"/>
          <w:szCs w:val="24"/>
          <w:lang w:eastAsia="ru-RU"/>
        </w:rPr>
        <w:t>‖ (</w:t>
      </w:r>
      <w:r w:rsidRPr="00087B3B">
        <w:rPr>
          <w:rFonts w:ascii="Arial Unicode MS" w:eastAsia="Arial Unicode MS" w:hAnsi="Arial Unicode MS" w:cs="Arial Unicode MS" w:hint="eastAsia"/>
          <w:noProof/>
          <w:color w:val="000000"/>
          <w:kern w:val="0"/>
          <w:sz w:val="24"/>
          <w:szCs w:val="24"/>
          <w:lang w:eastAsia="ru-RU"/>
        </w:rPr>
        <w:t>Київ</w:t>
      </w:r>
      <w:r w:rsidRPr="00087B3B">
        <w:rPr>
          <w:rFonts w:ascii="Arial Unicode MS" w:eastAsia="Arial Unicode MS" w:hAnsi="Arial Unicode MS" w:cs="Arial Unicode MS"/>
          <w:noProof/>
          <w:color w:val="000000"/>
          <w:kern w:val="0"/>
          <w:sz w:val="24"/>
          <w:szCs w:val="24"/>
          <w:lang w:eastAsia="ru-RU"/>
        </w:rPr>
        <w:t xml:space="preserve">, 9 </w:t>
      </w:r>
      <w:r w:rsidRPr="00087B3B">
        <w:rPr>
          <w:rFonts w:ascii="Arial Unicode MS" w:eastAsia="Arial Unicode MS" w:hAnsi="Arial Unicode MS" w:cs="Arial Unicode MS" w:hint="eastAsia"/>
          <w:noProof/>
          <w:color w:val="000000"/>
          <w:kern w:val="0"/>
          <w:sz w:val="24"/>
          <w:szCs w:val="24"/>
          <w:lang w:eastAsia="ru-RU"/>
        </w:rPr>
        <w:t>квітня</w:t>
      </w:r>
      <w:r w:rsidRPr="00087B3B">
        <w:rPr>
          <w:rFonts w:ascii="Arial Unicode MS" w:eastAsia="Arial Unicode MS" w:hAnsi="Arial Unicode MS" w:cs="Arial Unicode MS"/>
          <w:noProof/>
          <w:color w:val="000000"/>
          <w:kern w:val="0"/>
          <w:sz w:val="24"/>
          <w:szCs w:val="24"/>
          <w:lang w:eastAsia="ru-RU"/>
        </w:rPr>
        <w:t xml:space="preserve"> 2008 </w:t>
      </w: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„Етнічні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виміри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універсуму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література</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культура</w:t>
      </w:r>
      <w:r w:rsidRPr="00087B3B">
        <w:rPr>
          <w:rFonts w:ascii="Arial Unicode MS" w:eastAsia="Arial Unicode MS" w:hAnsi="Arial Unicode MS" w:cs="Arial Unicode MS"/>
          <w:noProof/>
          <w:color w:val="000000"/>
          <w:kern w:val="0"/>
          <w:sz w:val="24"/>
          <w:szCs w:val="24"/>
          <w:lang w:eastAsia="ru-RU"/>
        </w:rPr>
        <w:t>‖ (</w:t>
      </w:r>
      <w:r w:rsidRPr="00087B3B">
        <w:rPr>
          <w:rFonts w:ascii="Arial Unicode MS" w:eastAsia="Arial Unicode MS" w:hAnsi="Arial Unicode MS" w:cs="Arial Unicode MS" w:hint="eastAsia"/>
          <w:noProof/>
          <w:color w:val="000000"/>
          <w:kern w:val="0"/>
          <w:sz w:val="24"/>
          <w:szCs w:val="24"/>
          <w:lang w:eastAsia="ru-RU"/>
        </w:rPr>
        <w:t>Київ</w:t>
      </w:r>
      <w:r w:rsidRPr="00087B3B">
        <w:rPr>
          <w:rFonts w:ascii="Arial Unicode MS" w:eastAsia="Arial Unicode MS" w:hAnsi="Arial Unicode MS" w:cs="Arial Unicode MS"/>
          <w:noProof/>
          <w:color w:val="000000"/>
          <w:kern w:val="0"/>
          <w:sz w:val="24"/>
          <w:szCs w:val="24"/>
          <w:lang w:eastAsia="ru-RU"/>
        </w:rPr>
        <w:t xml:space="preserve">, 14 </w:t>
      </w:r>
      <w:r w:rsidRPr="00087B3B">
        <w:rPr>
          <w:rFonts w:ascii="Arial Unicode MS" w:eastAsia="Arial Unicode MS" w:hAnsi="Arial Unicode MS" w:cs="Arial Unicode MS" w:hint="eastAsia"/>
          <w:noProof/>
          <w:color w:val="000000"/>
          <w:kern w:val="0"/>
          <w:sz w:val="24"/>
          <w:szCs w:val="24"/>
          <w:lang w:eastAsia="ru-RU"/>
        </w:rPr>
        <w:t>квітня</w:t>
      </w:r>
      <w:r w:rsidRPr="00087B3B">
        <w:rPr>
          <w:rFonts w:ascii="Arial Unicode MS" w:eastAsia="Arial Unicode MS" w:hAnsi="Arial Unicode MS" w:cs="Arial Unicode MS"/>
          <w:noProof/>
          <w:color w:val="000000"/>
          <w:kern w:val="0"/>
          <w:sz w:val="24"/>
          <w:szCs w:val="24"/>
          <w:lang w:eastAsia="ru-RU"/>
        </w:rPr>
        <w:t xml:space="preserve"> 2010 </w:t>
      </w: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„Актуальні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проблеми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сучасної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граматики</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Черкаси</w:t>
      </w:r>
      <w:r w:rsidRPr="00087B3B">
        <w:rPr>
          <w:rFonts w:ascii="Arial Unicode MS" w:eastAsia="Arial Unicode MS" w:hAnsi="Arial Unicode MS" w:cs="Arial Unicode MS"/>
          <w:noProof/>
          <w:color w:val="000000"/>
          <w:kern w:val="0"/>
          <w:sz w:val="24"/>
          <w:szCs w:val="24"/>
          <w:lang w:eastAsia="ru-RU"/>
        </w:rPr>
        <w:t>, 27</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28 </w:t>
      </w:r>
      <w:r w:rsidRPr="00087B3B">
        <w:rPr>
          <w:rFonts w:ascii="Arial Unicode MS" w:eastAsia="Arial Unicode MS" w:hAnsi="Arial Unicode MS" w:cs="Arial Unicode MS" w:hint="eastAsia"/>
          <w:noProof/>
          <w:color w:val="000000"/>
          <w:kern w:val="0"/>
          <w:sz w:val="24"/>
          <w:szCs w:val="24"/>
          <w:lang w:eastAsia="ru-RU"/>
        </w:rPr>
        <w:t>квітня</w:t>
      </w:r>
      <w:r w:rsidRPr="00087B3B">
        <w:rPr>
          <w:rFonts w:ascii="Arial Unicode MS" w:eastAsia="Arial Unicode MS" w:hAnsi="Arial Unicode MS" w:cs="Arial Unicode MS"/>
          <w:noProof/>
          <w:color w:val="000000"/>
          <w:kern w:val="0"/>
          <w:sz w:val="24"/>
          <w:szCs w:val="24"/>
          <w:lang w:eastAsia="ru-RU"/>
        </w:rPr>
        <w:t xml:space="preserve"> 2017 </w:t>
      </w: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науково</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практичних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читаннях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„Фольклор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література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історичному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розвитку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державотворенні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України</w:t>
      </w:r>
      <w:r w:rsidRPr="00087B3B">
        <w:rPr>
          <w:rFonts w:ascii="Arial Unicode MS" w:eastAsia="Arial Unicode MS" w:hAnsi="Arial Unicode MS" w:cs="Arial Unicode MS"/>
          <w:noProof/>
          <w:color w:val="000000"/>
          <w:kern w:val="0"/>
          <w:sz w:val="24"/>
          <w:szCs w:val="24"/>
          <w:lang w:eastAsia="ru-RU"/>
        </w:rPr>
        <w:t>‖ (</w:t>
      </w:r>
      <w:r w:rsidRPr="00087B3B">
        <w:rPr>
          <w:rFonts w:ascii="Arial Unicode MS" w:eastAsia="Arial Unicode MS" w:hAnsi="Arial Unicode MS" w:cs="Arial Unicode MS" w:hint="eastAsia"/>
          <w:noProof/>
          <w:color w:val="000000"/>
          <w:kern w:val="0"/>
          <w:sz w:val="24"/>
          <w:szCs w:val="24"/>
          <w:lang w:eastAsia="ru-RU"/>
        </w:rPr>
        <w:t>Бориспіль</w:t>
      </w:r>
      <w:r w:rsidRPr="00087B3B">
        <w:rPr>
          <w:rFonts w:ascii="Arial Unicode MS" w:eastAsia="Arial Unicode MS" w:hAnsi="Arial Unicode MS" w:cs="Arial Unicode MS"/>
          <w:noProof/>
          <w:color w:val="000000"/>
          <w:kern w:val="0"/>
          <w:sz w:val="24"/>
          <w:szCs w:val="24"/>
          <w:lang w:eastAsia="ru-RU"/>
        </w:rPr>
        <w:t>, 22</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лютого</w:t>
      </w:r>
      <w:r w:rsidRPr="00087B3B">
        <w:rPr>
          <w:rFonts w:ascii="Arial Unicode MS" w:eastAsia="Arial Unicode MS" w:hAnsi="Arial Unicode MS" w:cs="Arial Unicode MS"/>
          <w:noProof/>
          <w:color w:val="000000"/>
          <w:kern w:val="0"/>
          <w:sz w:val="24"/>
          <w:szCs w:val="24"/>
          <w:lang w:eastAsia="ru-RU"/>
        </w:rPr>
        <w:t xml:space="preserve"> 2008 </w:t>
      </w: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регіональній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науково</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практичній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конференції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„Калужский</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государственный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университет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имени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Э</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Циолковского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Региональная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университетская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научно</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практическая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конференция</w:t>
      </w:r>
      <w:r w:rsidRPr="00087B3B">
        <w:rPr>
          <w:rFonts w:ascii="Arial Unicode MS" w:eastAsia="Arial Unicode MS" w:hAnsi="Arial Unicode MS" w:cs="Arial Unicode MS"/>
          <w:noProof/>
          <w:color w:val="000000"/>
          <w:kern w:val="0"/>
          <w:sz w:val="24"/>
          <w:szCs w:val="24"/>
          <w:lang w:eastAsia="ru-RU"/>
        </w:rPr>
        <w:t>‖ (</w:t>
      </w:r>
      <w:r w:rsidRPr="00087B3B">
        <w:rPr>
          <w:rFonts w:ascii="Arial Unicode MS" w:eastAsia="Arial Unicode MS" w:hAnsi="Arial Unicode MS" w:cs="Arial Unicode MS" w:hint="eastAsia"/>
          <w:noProof/>
          <w:color w:val="000000"/>
          <w:kern w:val="0"/>
          <w:sz w:val="24"/>
          <w:szCs w:val="24"/>
          <w:lang w:eastAsia="ru-RU"/>
        </w:rPr>
        <w:t>Калуга</w:t>
      </w:r>
      <w:r w:rsidRPr="00087B3B">
        <w:rPr>
          <w:rFonts w:ascii="Arial Unicode MS" w:eastAsia="Arial Unicode MS" w:hAnsi="Arial Unicode MS" w:cs="Arial Unicode MS"/>
          <w:noProof/>
          <w:color w:val="000000"/>
          <w:kern w:val="0"/>
          <w:sz w:val="24"/>
          <w:szCs w:val="24"/>
          <w:lang w:eastAsia="ru-RU"/>
        </w:rPr>
        <w:t>, 18</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22 </w:t>
      </w:r>
      <w:r w:rsidRPr="00087B3B">
        <w:rPr>
          <w:rFonts w:ascii="Arial Unicode MS" w:eastAsia="Arial Unicode MS" w:hAnsi="Arial Unicode MS" w:cs="Arial Unicode MS" w:hint="eastAsia"/>
          <w:noProof/>
          <w:color w:val="000000"/>
          <w:kern w:val="0"/>
          <w:sz w:val="24"/>
          <w:szCs w:val="24"/>
          <w:lang w:eastAsia="ru-RU"/>
        </w:rPr>
        <w:t>лютого</w:t>
      </w:r>
      <w:r w:rsidRPr="00087B3B">
        <w:rPr>
          <w:rFonts w:ascii="Arial Unicode MS" w:eastAsia="Arial Unicode MS" w:hAnsi="Arial Unicode MS" w:cs="Arial Unicode MS"/>
          <w:noProof/>
          <w:color w:val="000000"/>
          <w:kern w:val="0"/>
          <w:sz w:val="24"/>
          <w:szCs w:val="24"/>
          <w:lang w:eastAsia="ru-RU"/>
        </w:rPr>
        <w:t xml:space="preserve"> 2013 </w:t>
      </w:r>
      <w:r w:rsidRPr="00087B3B">
        <w:rPr>
          <w:rFonts w:ascii="Arial Unicode MS" w:eastAsia="Arial Unicode MS" w:hAnsi="Arial Unicode MS" w:cs="Arial Unicode MS" w:hint="eastAsia"/>
          <w:noProof/>
          <w:color w:val="000000"/>
          <w:kern w:val="0"/>
          <w:sz w:val="24"/>
          <w:szCs w:val="24"/>
          <w:lang w:eastAsia="ru-RU"/>
        </w:rPr>
        <w:t>р</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Публікації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Теоретичні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положення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практичні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результати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дисертаційного</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дослідження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викладено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одноосібній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монографії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„Динаміка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лексикону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української</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XVI</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XVII </w:t>
      </w:r>
      <w:r w:rsidRPr="00087B3B">
        <w:rPr>
          <w:rFonts w:ascii="Arial Unicode MS" w:eastAsia="Arial Unicode MS" w:hAnsi="Arial Unicode MS" w:cs="Arial Unicode MS" w:hint="eastAsia"/>
          <w:noProof/>
          <w:color w:val="000000"/>
          <w:kern w:val="0"/>
          <w:sz w:val="24"/>
          <w:szCs w:val="24"/>
          <w:lang w:eastAsia="ru-RU"/>
        </w:rPr>
        <w:t>ст</w:t>
      </w:r>
      <w:r w:rsidRPr="00087B3B">
        <w:rPr>
          <w:rFonts w:ascii="Arial Unicode MS" w:eastAsia="Arial Unicode MS" w:hAnsi="Arial Unicode MS" w:cs="Arial Unicode MS"/>
          <w:noProof/>
          <w:color w:val="000000"/>
          <w:kern w:val="0"/>
          <w:sz w:val="24"/>
          <w:szCs w:val="24"/>
          <w:lang w:eastAsia="ru-RU"/>
        </w:rPr>
        <w:t>.‖ (</w:t>
      </w:r>
      <w:r w:rsidRPr="00087B3B">
        <w:rPr>
          <w:rFonts w:ascii="Arial Unicode MS" w:eastAsia="Arial Unicode MS" w:hAnsi="Arial Unicode MS" w:cs="Arial Unicode MS" w:hint="eastAsia"/>
          <w:noProof/>
          <w:color w:val="000000"/>
          <w:kern w:val="0"/>
          <w:sz w:val="24"/>
          <w:szCs w:val="24"/>
          <w:lang w:eastAsia="ru-RU"/>
        </w:rPr>
        <w:t>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КММ</w:t>
      </w:r>
      <w:r w:rsidRPr="00087B3B">
        <w:rPr>
          <w:rFonts w:ascii="Arial Unicode MS" w:eastAsia="Arial Unicode MS" w:hAnsi="Arial Unicode MS" w:cs="Arial Unicode MS"/>
          <w:noProof/>
          <w:color w:val="000000"/>
          <w:kern w:val="0"/>
          <w:sz w:val="24"/>
          <w:szCs w:val="24"/>
          <w:lang w:eastAsia="ru-RU"/>
        </w:rPr>
        <w:t xml:space="preserve">, 2017.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936 </w:t>
      </w:r>
      <w:r w:rsidRPr="00087B3B">
        <w:rPr>
          <w:rFonts w:ascii="Arial Unicode MS" w:eastAsia="Arial Unicode MS" w:hAnsi="Arial Unicode MS" w:cs="Arial Unicode MS" w:hint="eastAsia"/>
          <w:noProof/>
          <w:color w:val="000000"/>
          <w:kern w:val="0"/>
          <w:sz w:val="24"/>
          <w:szCs w:val="24"/>
          <w:lang w:eastAsia="ru-RU"/>
        </w:rPr>
        <w:t>с</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55,5 </w:t>
      </w:r>
      <w:r w:rsidRPr="00087B3B">
        <w:rPr>
          <w:rFonts w:ascii="Arial Unicode MS" w:eastAsia="Arial Unicode MS" w:hAnsi="Arial Unicode MS" w:cs="Arial Unicode MS" w:hint="eastAsia"/>
          <w:noProof/>
          <w:color w:val="000000"/>
          <w:kern w:val="0"/>
          <w:sz w:val="24"/>
          <w:szCs w:val="24"/>
          <w:lang w:eastAsia="ru-RU"/>
        </w:rPr>
        <w:t>др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арк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розділі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колективної</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монографії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„Латинська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Україні</w:t>
      </w:r>
      <w:r w:rsidRPr="00087B3B">
        <w:rPr>
          <w:rFonts w:ascii="Arial Unicode MS" w:eastAsia="Arial Unicode MS" w:hAnsi="Arial Unicode MS" w:cs="Arial Unicode MS"/>
          <w:noProof/>
          <w:color w:val="000000"/>
          <w:kern w:val="0"/>
          <w:sz w:val="24"/>
          <w:szCs w:val="24"/>
          <w:lang w:eastAsia="ru-RU"/>
        </w:rPr>
        <w:t xml:space="preserve"> XV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початку</w:t>
      </w:r>
      <w:r w:rsidRPr="00087B3B">
        <w:rPr>
          <w:rFonts w:ascii="Arial Unicode MS" w:eastAsia="Arial Unicode MS" w:hAnsi="Arial Unicode MS" w:cs="Arial Unicode MS"/>
          <w:noProof/>
          <w:color w:val="000000"/>
          <w:kern w:val="0"/>
          <w:sz w:val="24"/>
          <w:szCs w:val="24"/>
          <w:lang w:eastAsia="ru-RU"/>
        </w:rPr>
        <w:t xml:space="preserve"> XVI</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I </w:t>
      </w:r>
      <w:r w:rsidRPr="00087B3B">
        <w:rPr>
          <w:rFonts w:ascii="Arial Unicode MS" w:eastAsia="Arial Unicode MS" w:hAnsi="Arial Unicode MS" w:cs="Arial Unicode MS" w:hint="eastAsia"/>
          <w:noProof/>
          <w:color w:val="000000"/>
          <w:kern w:val="0"/>
          <w:sz w:val="24"/>
          <w:szCs w:val="24"/>
          <w:lang w:eastAsia="ru-RU"/>
        </w:rPr>
        <w:t>ст</w:t>
      </w:r>
      <w:r w:rsidRPr="00087B3B">
        <w:rPr>
          <w:rFonts w:ascii="Arial Unicode MS" w:eastAsia="Arial Unicode MS" w:hAnsi="Arial Unicode MS" w:cs="Arial Unicode MS"/>
          <w:noProof/>
          <w:color w:val="000000"/>
          <w:kern w:val="0"/>
          <w:sz w:val="24"/>
          <w:szCs w:val="24"/>
          <w:lang w:eastAsia="ru-RU"/>
        </w:rPr>
        <w:t>.‖ (</w:t>
      </w:r>
      <w:r w:rsidRPr="00087B3B">
        <w:rPr>
          <w:rFonts w:ascii="Arial Unicode MS" w:eastAsia="Arial Unicode MS" w:hAnsi="Arial Unicode MS" w:cs="Arial Unicode MS" w:hint="eastAsia"/>
          <w:noProof/>
          <w:color w:val="000000"/>
          <w:kern w:val="0"/>
          <w:sz w:val="24"/>
          <w:szCs w:val="24"/>
          <w:lang w:eastAsia="ru-RU"/>
        </w:rPr>
        <w:t>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співавт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Мироновою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Корольовою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36 </w:t>
      </w:r>
      <w:r w:rsidRPr="00087B3B">
        <w:rPr>
          <w:rFonts w:ascii="Arial Unicode MS" w:eastAsia="Arial Unicode MS" w:hAnsi="Arial Unicode MS" w:cs="Arial Unicode MS" w:hint="eastAsia"/>
          <w:noProof/>
          <w:color w:val="000000"/>
          <w:kern w:val="0"/>
          <w:sz w:val="24"/>
          <w:szCs w:val="24"/>
          <w:lang w:eastAsia="ru-RU"/>
        </w:rPr>
        <w:t>одноосібних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статтях</w:t>
      </w:r>
      <w:r w:rsidRPr="00087B3B">
        <w:rPr>
          <w:rFonts w:ascii="Arial Unicode MS" w:eastAsia="Arial Unicode MS" w:hAnsi="Arial Unicode MS" w:cs="Arial Unicode MS"/>
          <w:noProof/>
          <w:color w:val="000000"/>
          <w:kern w:val="0"/>
          <w:sz w:val="24"/>
          <w:szCs w:val="24"/>
          <w:lang w:eastAsia="ru-RU"/>
        </w:rPr>
        <w:t xml:space="preserve"> (27,87 </w:t>
      </w:r>
      <w:r w:rsidRPr="00087B3B">
        <w:rPr>
          <w:rFonts w:ascii="Arial Unicode MS" w:eastAsia="Arial Unicode MS" w:hAnsi="Arial Unicode MS" w:cs="Arial Unicode MS" w:hint="eastAsia"/>
          <w:noProof/>
          <w:color w:val="000000"/>
          <w:kern w:val="0"/>
          <w:sz w:val="24"/>
          <w:szCs w:val="24"/>
          <w:lang w:eastAsia="ru-RU"/>
        </w:rPr>
        <w:t>др</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арк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яких</w:t>
      </w:r>
      <w:r w:rsidRPr="00087B3B">
        <w:rPr>
          <w:rFonts w:ascii="Arial Unicode MS" w:eastAsia="Arial Unicode MS" w:hAnsi="Arial Unicode MS" w:cs="Arial Unicode MS"/>
          <w:noProof/>
          <w:color w:val="000000"/>
          <w:kern w:val="0"/>
          <w:sz w:val="24"/>
          <w:szCs w:val="24"/>
          <w:lang w:eastAsia="ru-RU"/>
        </w:rPr>
        <w:t xml:space="preserve"> 29 </w:t>
      </w:r>
      <w:r w:rsidRPr="00087B3B">
        <w:rPr>
          <w:rFonts w:ascii="Arial Unicode MS" w:eastAsia="Arial Unicode MS" w:hAnsi="Arial Unicode MS" w:cs="Arial Unicode MS" w:hint="eastAsia"/>
          <w:noProof/>
          <w:color w:val="000000"/>
          <w:kern w:val="0"/>
          <w:sz w:val="24"/>
          <w:szCs w:val="24"/>
          <w:lang w:eastAsia="ru-RU"/>
        </w:rPr>
        <w:t>опубліковано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наукових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виданнях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України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затверджених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як</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42</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фахові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тому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числі</w:t>
      </w:r>
      <w:r w:rsidRPr="00087B3B">
        <w:rPr>
          <w:rFonts w:ascii="Arial Unicode MS" w:eastAsia="Arial Unicode MS" w:hAnsi="Arial Unicode MS" w:cs="Arial Unicode MS"/>
          <w:noProof/>
          <w:color w:val="000000"/>
          <w:kern w:val="0"/>
          <w:sz w:val="24"/>
          <w:szCs w:val="24"/>
          <w:lang w:eastAsia="ru-RU"/>
        </w:rPr>
        <w:t xml:space="preserve"> 7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іноземних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виданнях</w:t>
      </w:r>
      <w:r w:rsidRPr="00087B3B">
        <w:rPr>
          <w:rFonts w:ascii="Arial Unicode MS" w:eastAsia="Arial Unicode MS" w:hAnsi="Arial Unicode MS" w:cs="Arial Unicode MS"/>
          <w:noProof/>
          <w:color w:val="000000"/>
          <w:kern w:val="0"/>
          <w:sz w:val="24"/>
          <w:szCs w:val="24"/>
          <w:lang w:eastAsia="ru-RU"/>
        </w:rPr>
        <w:t xml:space="preserve">), 7 </w:t>
      </w:r>
      <w:r w:rsidRPr="00087B3B">
        <w:rPr>
          <w:rFonts w:ascii="Arial Unicode MS" w:eastAsia="Arial Unicode MS" w:hAnsi="Arial Unicode MS" w:cs="Arial Unicode MS" w:hint="eastAsia"/>
          <w:noProof/>
          <w:color w:val="000000"/>
          <w:kern w:val="0"/>
          <w:sz w:val="24"/>
          <w:szCs w:val="24"/>
          <w:lang w:eastAsia="ru-RU"/>
        </w:rPr>
        <w:t>статей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інших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виданнях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тому</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числі</w:t>
      </w:r>
      <w:r w:rsidRPr="00087B3B">
        <w:rPr>
          <w:rFonts w:ascii="Arial Unicode MS" w:eastAsia="Arial Unicode MS" w:hAnsi="Arial Unicode MS" w:cs="Arial Unicode MS"/>
          <w:noProof/>
          <w:color w:val="000000"/>
          <w:kern w:val="0"/>
          <w:sz w:val="24"/>
          <w:szCs w:val="24"/>
          <w:lang w:eastAsia="ru-RU"/>
        </w:rPr>
        <w:t xml:space="preserve"> 4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іноземних</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Структура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дисертації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Дисертація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складається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із</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вступу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п‘яти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розділів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висновками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кожного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загальних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висновків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списку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джерел</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словників</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довідників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списку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використаної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літератури</w:t>
      </w:r>
      <w:r w:rsidRPr="00087B3B">
        <w:rPr>
          <w:rFonts w:ascii="Arial Unicode MS" w:eastAsia="Arial Unicode MS" w:hAnsi="Arial Unicode MS" w:cs="Arial Unicode MS"/>
          <w:noProof/>
          <w:color w:val="000000"/>
          <w:kern w:val="0"/>
          <w:sz w:val="24"/>
          <w:szCs w:val="24"/>
          <w:lang w:eastAsia="ru-RU"/>
        </w:rPr>
        <w:t xml:space="preserve"> (1136 </w:t>
      </w:r>
      <w:r w:rsidRPr="00087B3B">
        <w:rPr>
          <w:rFonts w:ascii="Arial Unicode MS" w:eastAsia="Arial Unicode MS" w:hAnsi="Arial Unicode MS" w:cs="Arial Unicode MS" w:hint="eastAsia"/>
          <w:noProof/>
          <w:color w:val="000000"/>
          <w:kern w:val="0"/>
          <w:sz w:val="24"/>
          <w:szCs w:val="24"/>
          <w:lang w:eastAsia="ru-RU"/>
        </w:rPr>
        <w:t>позицій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п‘яти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додатків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індекса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лексем</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Повний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обсяг</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дисертації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1151 </w:t>
      </w:r>
      <w:r w:rsidRPr="00087B3B">
        <w:rPr>
          <w:rFonts w:ascii="Arial Unicode MS" w:eastAsia="Arial Unicode MS" w:hAnsi="Arial Unicode MS" w:cs="Arial Unicode MS" w:hint="eastAsia"/>
          <w:noProof/>
          <w:color w:val="000000"/>
          <w:kern w:val="0"/>
          <w:sz w:val="24"/>
          <w:szCs w:val="24"/>
          <w:lang w:eastAsia="ru-RU"/>
        </w:rPr>
        <w:t>с</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обсяг</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основного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тексту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470 </w:t>
      </w:r>
      <w:r w:rsidRPr="00087B3B">
        <w:rPr>
          <w:rFonts w:ascii="Arial Unicode MS" w:eastAsia="Arial Unicode MS" w:hAnsi="Arial Unicode MS" w:cs="Arial Unicode MS" w:hint="eastAsia"/>
          <w:noProof/>
          <w:color w:val="000000"/>
          <w:kern w:val="0"/>
          <w:sz w:val="24"/>
          <w:szCs w:val="24"/>
          <w:lang w:eastAsia="ru-RU"/>
        </w:rPr>
        <w:t>с</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Метамова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дослідження</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Культурна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домінанта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одна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визначальних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поняттєвих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сфер</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що</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організовує</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навколо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себе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інші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пов‘язані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нею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сфери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це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спільний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спосіб</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бачення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розуміння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світу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що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визначається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ставленням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людини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природи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соціальними</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формами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спілкування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це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основа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стильової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єдності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культури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її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своєрідний</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генетичний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код</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що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визначає</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внутрішні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смислові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межі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культури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забезпечує</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єдність</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спадковість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національної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традиції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культурній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домінанті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кристалізується</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смислова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єдність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тієї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іншої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історичної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епохи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вона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забезпечує</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відносну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стійкість</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споглядання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мислення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водночас</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інтегрує</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соціум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як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духовно</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смислове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ціле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Її</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зміни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відбуваються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внаслідок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варіацій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культурної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традиції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або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„діалогічної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зустрічі</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різних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культур</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Мова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специфічний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вид</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знакової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діяльності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який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полягає</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застосуванні</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історично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усталених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етнічній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спільноті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артикуляційно</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звукових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актів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для</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позначення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явищ</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об‘єктивної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дійсності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їх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відображень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свідомості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метою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обміну</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між</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членами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спільноти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інформацією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подальшою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її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усною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письмовою</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фіксацією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розпізнавальна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ознака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етнічної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спільноти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засіб</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збереження</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духовної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самобутності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складна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динамічна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система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яка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перебуває</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кожен</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момент</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свого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існування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стані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відносної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рівноваги</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Динаміка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змінність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структурні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 </w:t>
      </w:r>
      <w:r w:rsidRPr="00087B3B">
        <w:rPr>
          <w:rFonts w:ascii="Arial Unicode MS" w:eastAsia="Arial Unicode MS" w:hAnsi="Arial Unicode MS" w:cs="Arial Unicode MS" w:hint="eastAsia"/>
          <w:noProof/>
          <w:color w:val="000000"/>
          <w:kern w:val="0"/>
          <w:sz w:val="24"/>
          <w:szCs w:val="24"/>
          <w:lang w:eastAsia="ru-RU"/>
        </w:rPr>
        <w:t>чи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функційні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перетворення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мовних</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одиниць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корелят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статики</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Динамічна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рівновага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рівновага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що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встановлюється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між</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тенденціями</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до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збереження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її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структури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її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змінністю</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noProof/>
          <w:color w:val="000000"/>
          <w:kern w:val="0"/>
          <w:sz w:val="24"/>
          <w:szCs w:val="24"/>
          <w:lang w:eastAsia="ru-RU"/>
        </w:rPr>
        <w:t>43</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Статика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відносна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умовна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незмінність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збереження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часі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окресленому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відрізку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часу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структури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 </w:t>
      </w:r>
      <w:r w:rsidRPr="00087B3B">
        <w:rPr>
          <w:rFonts w:ascii="Arial Unicode MS" w:eastAsia="Arial Unicode MS" w:hAnsi="Arial Unicode MS" w:cs="Arial Unicode MS" w:hint="eastAsia"/>
          <w:noProof/>
          <w:color w:val="000000"/>
          <w:kern w:val="0"/>
          <w:sz w:val="24"/>
          <w:szCs w:val="24"/>
          <w:lang w:eastAsia="ru-RU"/>
        </w:rPr>
        <w:t>чи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функцій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одиниць</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Прогрес</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мові</w:t>
      </w:r>
      <w:r w:rsidRPr="00087B3B">
        <w:rPr>
          <w:rFonts w:ascii="Arial Unicode MS" w:eastAsia="Arial Unicode MS" w:hAnsi="Arial Unicode MS" w:cs="Arial Unicode MS"/>
          <w:noProof/>
          <w:color w:val="000000"/>
          <w:kern w:val="0"/>
          <w:sz w:val="24"/>
          <w:szCs w:val="24"/>
          <w:lang w:eastAsia="ru-RU"/>
        </w:rPr>
        <w:t xml:space="preserve"> / </w:t>
      </w:r>
      <w:r w:rsidRPr="00087B3B">
        <w:rPr>
          <w:rFonts w:ascii="Arial Unicode MS" w:eastAsia="Arial Unicode MS" w:hAnsi="Arial Unicode MS" w:cs="Arial Unicode MS" w:hint="eastAsia"/>
          <w:noProof/>
          <w:color w:val="000000"/>
          <w:kern w:val="0"/>
          <w:sz w:val="24"/>
          <w:szCs w:val="24"/>
          <w:lang w:eastAsia="ru-RU"/>
        </w:rPr>
        <w:t>прогресивна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еволюція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зміна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яка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поліпшує</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можливості</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функціонування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яка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сприяє</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зміцненню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системного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характеру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кожної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мовної</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підсистеми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цілому</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Мовна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зміна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видозміна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формальної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семантичної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функційної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тотожності</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одиниці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одиниць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заступлення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однієї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одиниці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іншою</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Деактуалізація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редукція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лексикону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звуження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функцій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лексичних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одиниць</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чи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втрата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їх</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Розширення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лексикону</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збільшення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кількості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лексичних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одиниць</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зміна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функцій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наповнення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наявних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раніше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лексичних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одиниць</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Запозичення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лексичне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номінативне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слово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словосполука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непитомого</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походження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які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потрапили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мову</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реципієнт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іншої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протиставляються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низкою</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ознак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питомим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лексемам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використовуються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для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вираження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нових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чи</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диференціації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вже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наявних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понять</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Запозичування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переймання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перехід</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елементів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із</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мови</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джерела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мовуреципієнт</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Питома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лексема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елемент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лексичної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системи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генетично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притаманний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мові</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протиставний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запозиченню</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Дериват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одиниця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створена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основі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наявних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вихідних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мовних</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елементів</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Гібрид</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гібридне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слово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новий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мовний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знак</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утворений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із</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питомих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та</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іншомовних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компонентів</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Дублет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семантично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тотожне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слово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утворене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від</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іншої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основи</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Варіант</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семантично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тотожне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слово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утворене</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від</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тієї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самої</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основи</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Тематична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група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лексики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об‘єднання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лексичних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елементів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на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підставі</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спільності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близькості</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позначуваних</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реалій</w:t>
      </w:r>
      <w:r w:rsidRPr="00087B3B">
        <w:rPr>
          <w:rFonts w:ascii="Arial Unicode MS" w:eastAsia="Arial Unicode MS" w:hAnsi="Arial Unicode MS" w:cs="Arial Unicode MS"/>
          <w:noProof/>
          <w:color w:val="000000"/>
          <w:kern w:val="0"/>
          <w:sz w:val="24"/>
          <w:szCs w:val="24"/>
          <w:lang w:eastAsia="ru-RU"/>
        </w:rPr>
        <w:t>.</w:t>
      </w:r>
    </w:p>
    <w:p w:rsidR="00087B3B" w:rsidRPr="00087B3B"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Час</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запозичення</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реальний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чи</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встановлений</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дослідником</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час</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входження</w:t>
      </w:r>
    </w:p>
    <w:p w:rsidR="003B1248" w:rsidRDefault="00087B3B" w:rsidP="00087B3B">
      <w:pPr>
        <w:rPr>
          <w:rFonts w:ascii="Arial Unicode MS" w:eastAsia="Arial Unicode MS" w:hAnsi="Arial Unicode MS" w:cs="Arial Unicode MS"/>
          <w:noProof/>
          <w:color w:val="000000"/>
          <w:kern w:val="0"/>
          <w:sz w:val="24"/>
          <w:szCs w:val="24"/>
          <w:lang w:eastAsia="ru-RU"/>
        </w:rPr>
      </w:pPr>
      <w:r w:rsidRPr="00087B3B">
        <w:rPr>
          <w:rFonts w:ascii="Arial Unicode MS" w:eastAsia="Arial Unicode MS" w:hAnsi="Arial Unicode MS" w:cs="Arial Unicode MS" w:hint="eastAsia"/>
          <w:noProof/>
          <w:color w:val="000000"/>
          <w:kern w:val="0"/>
          <w:sz w:val="24"/>
          <w:szCs w:val="24"/>
          <w:lang w:eastAsia="ru-RU"/>
        </w:rPr>
        <w:t>іншомовного</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елемента</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в</w:t>
      </w:r>
      <w:r w:rsidRPr="00087B3B">
        <w:rPr>
          <w:rFonts w:ascii="Arial Unicode MS" w:eastAsia="Arial Unicode MS" w:hAnsi="Arial Unicode MS" w:cs="Arial Unicode MS"/>
          <w:noProof/>
          <w:color w:val="000000"/>
          <w:kern w:val="0"/>
          <w:sz w:val="24"/>
          <w:szCs w:val="24"/>
          <w:lang w:eastAsia="ru-RU"/>
        </w:rPr>
        <w:t xml:space="preserve"> </w:t>
      </w:r>
      <w:r w:rsidRPr="00087B3B">
        <w:rPr>
          <w:rFonts w:ascii="Arial Unicode MS" w:eastAsia="Arial Unicode MS" w:hAnsi="Arial Unicode MS" w:cs="Arial Unicode MS" w:hint="eastAsia"/>
          <w:noProof/>
          <w:color w:val="000000"/>
          <w:kern w:val="0"/>
          <w:sz w:val="24"/>
          <w:szCs w:val="24"/>
          <w:lang w:eastAsia="ru-RU"/>
        </w:rPr>
        <w:t>мову</w:t>
      </w:r>
      <w:r w:rsidRPr="00087B3B">
        <w:rPr>
          <w:rFonts w:ascii="Arial Unicode MS" w:eastAsia="Arial Unicode MS" w:hAnsi="Arial Unicode MS" w:cs="Arial Unicode MS"/>
          <w:noProof/>
          <w:color w:val="000000"/>
          <w:kern w:val="0"/>
          <w:sz w:val="24"/>
          <w:szCs w:val="24"/>
          <w:lang w:eastAsia="ru-RU"/>
        </w:rPr>
        <w:t>-</w:t>
      </w:r>
      <w:r w:rsidRPr="00087B3B">
        <w:rPr>
          <w:rFonts w:ascii="Arial Unicode MS" w:eastAsia="Arial Unicode MS" w:hAnsi="Arial Unicode MS" w:cs="Arial Unicode MS" w:hint="eastAsia"/>
          <w:noProof/>
          <w:color w:val="000000"/>
          <w:kern w:val="0"/>
          <w:sz w:val="24"/>
          <w:szCs w:val="24"/>
          <w:lang w:eastAsia="ru-RU"/>
        </w:rPr>
        <w:t>реципієнт</w:t>
      </w:r>
      <w:r w:rsidRPr="00087B3B">
        <w:rPr>
          <w:rFonts w:ascii="Arial Unicode MS" w:eastAsia="Arial Unicode MS" w:hAnsi="Arial Unicode MS" w:cs="Arial Unicode MS"/>
          <w:noProof/>
          <w:color w:val="000000"/>
          <w:kern w:val="0"/>
          <w:sz w:val="24"/>
          <w:szCs w:val="24"/>
          <w:lang w:eastAsia="ru-RU"/>
        </w:rPr>
        <w:t>.</w:t>
      </w:r>
    </w:p>
    <w:p w:rsidR="00087B3B" w:rsidRDefault="00087B3B" w:rsidP="00087B3B">
      <w:pPr>
        <w:rPr>
          <w:rFonts w:ascii="Arial Unicode MS" w:eastAsia="Arial Unicode MS" w:hAnsi="Arial Unicode MS" w:cs="Arial Unicode MS"/>
          <w:noProof/>
          <w:color w:val="000000"/>
          <w:kern w:val="0"/>
          <w:sz w:val="24"/>
          <w:szCs w:val="24"/>
          <w:lang w:eastAsia="ru-RU"/>
        </w:rPr>
      </w:pPr>
    </w:p>
    <w:p w:rsidR="00087B3B" w:rsidRDefault="00087B3B" w:rsidP="00087B3B">
      <w:pPr>
        <w:rPr>
          <w:rFonts w:ascii="Arial Unicode MS" w:eastAsia="Arial Unicode MS" w:hAnsi="Arial Unicode MS" w:cs="Arial Unicode MS"/>
          <w:noProof/>
          <w:color w:val="000000"/>
          <w:kern w:val="0"/>
          <w:sz w:val="24"/>
          <w:szCs w:val="24"/>
          <w:lang w:eastAsia="ru-RU"/>
        </w:rPr>
      </w:pPr>
    </w:p>
    <w:p w:rsidR="00087B3B" w:rsidRDefault="00087B3B" w:rsidP="00087B3B">
      <w:r>
        <w:rPr>
          <w:rFonts w:hint="eastAsia"/>
        </w:rPr>
        <w:t>ВИСНОВКИ</w:t>
      </w:r>
    </w:p>
    <w:p w:rsidR="00087B3B" w:rsidRDefault="00087B3B" w:rsidP="00087B3B">
      <w:r>
        <w:rPr>
          <w:rFonts w:hint="eastAsia"/>
        </w:rPr>
        <w:t>Мова</w:t>
      </w:r>
      <w:r>
        <w:t></w:t>
      </w:r>
      <w:r>
        <w:rPr>
          <w:rFonts w:hint="eastAsia"/>
        </w:rPr>
        <w:t>як</w:t>
      </w:r>
      <w:r>
        <w:t></w:t>
      </w:r>
      <w:r>
        <w:rPr>
          <w:rFonts w:hint="eastAsia"/>
        </w:rPr>
        <w:t>феномен</w:t>
      </w:r>
      <w:r>
        <w:t></w:t>
      </w:r>
      <w:r>
        <w:t></w:t>
      </w:r>
      <w:r>
        <w:rPr>
          <w:rFonts w:hint="eastAsia"/>
        </w:rPr>
        <w:t>що</w:t>
      </w:r>
      <w:r>
        <w:t></w:t>
      </w:r>
      <w:r>
        <w:rPr>
          <w:rFonts w:hint="eastAsia"/>
        </w:rPr>
        <w:t>демонструє</w:t>
      </w:r>
      <w:r>
        <w:t></w:t>
      </w:r>
      <w:r>
        <w:rPr>
          <w:rFonts w:hint="eastAsia"/>
        </w:rPr>
        <w:t>усталеність</w:t>
      </w:r>
      <w:r>
        <w:t></w:t>
      </w:r>
      <w:r>
        <w:rPr>
          <w:rFonts w:hint="eastAsia"/>
        </w:rPr>
        <w:t>і</w:t>
      </w:r>
      <w:r>
        <w:t></w:t>
      </w:r>
      <w:r>
        <w:rPr>
          <w:rFonts w:hint="eastAsia"/>
        </w:rPr>
        <w:t>стабільність</w:t>
      </w:r>
      <w:r>
        <w:t></w:t>
      </w:r>
      <w:r>
        <w:rPr>
          <w:rFonts w:hint="eastAsia"/>
        </w:rPr>
        <w:t>своєї</w:t>
      </w:r>
      <w:r>
        <w:t></w:t>
      </w:r>
      <w:r>
        <w:rPr>
          <w:rFonts w:hint="eastAsia"/>
        </w:rPr>
        <w:t>структури</w:t>
      </w:r>
      <w:r>
        <w:t></w:t>
      </w:r>
    </w:p>
    <w:p w:rsidR="00087B3B" w:rsidRDefault="00087B3B" w:rsidP="00087B3B">
      <w:r>
        <w:rPr>
          <w:rFonts w:hint="eastAsia"/>
        </w:rPr>
        <w:t>правил</w:t>
      </w:r>
      <w:r>
        <w:t></w:t>
      </w:r>
      <w:r>
        <w:rPr>
          <w:rFonts w:hint="eastAsia"/>
        </w:rPr>
        <w:t>використання</w:t>
      </w:r>
      <w:r>
        <w:t></w:t>
      </w:r>
      <w:r>
        <w:rPr>
          <w:rFonts w:hint="eastAsia"/>
        </w:rPr>
        <w:t>в</w:t>
      </w:r>
      <w:r>
        <w:t></w:t>
      </w:r>
      <w:r>
        <w:rPr>
          <w:rFonts w:hint="eastAsia"/>
        </w:rPr>
        <w:t>різних</w:t>
      </w:r>
      <w:r>
        <w:t></w:t>
      </w:r>
      <w:r>
        <w:rPr>
          <w:rFonts w:hint="eastAsia"/>
        </w:rPr>
        <w:t>комунікативних</w:t>
      </w:r>
      <w:r>
        <w:t></w:t>
      </w:r>
      <w:r>
        <w:rPr>
          <w:rFonts w:hint="eastAsia"/>
        </w:rPr>
        <w:t>ситуаціях</w:t>
      </w:r>
      <w:r>
        <w:t></w:t>
      </w:r>
      <w:r>
        <w:t></w:t>
      </w:r>
      <w:r>
        <w:rPr>
          <w:rFonts w:hint="eastAsia"/>
        </w:rPr>
        <w:t>водночас</w:t>
      </w:r>
      <w:r>
        <w:t></w:t>
      </w:r>
      <w:r>
        <w:rPr>
          <w:rFonts w:hint="eastAsia"/>
        </w:rPr>
        <w:t>засвідчує</w:t>
      </w:r>
    </w:p>
    <w:p w:rsidR="00087B3B" w:rsidRDefault="00087B3B" w:rsidP="00087B3B">
      <w:r>
        <w:rPr>
          <w:rFonts w:hint="eastAsia"/>
        </w:rPr>
        <w:t>динамізм</w:t>
      </w:r>
      <w:r>
        <w:t></w:t>
      </w:r>
      <w:r>
        <w:t></w:t>
      </w:r>
      <w:r>
        <w:rPr>
          <w:rFonts w:hint="eastAsia"/>
        </w:rPr>
        <w:t>змінність</w:t>
      </w:r>
      <w:r>
        <w:t></w:t>
      </w:r>
      <w:r>
        <w:rPr>
          <w:rFonts w:hint="eastAsia"/>
        </w:rPr>
        <w:t>у</w:t>
      </w:r>
      <w:r>
        <w:t></w:t>
      </w:r>
      <w:r>
        <w:rPr>
          <w:rFonts w:hint="eastAsia"/>
        </w:rPr>
        <w:t>координатах</w:t>
      </w:r>
      <w:r>
        <w:t></w:t>
      </w:r>
      <w:r>
        <w:rPr>
          <w:rFonts w:hint="eastAsia"/>
        </w:rPr>
        <w:t>простору</w:t>
      </w:r>
      <w:r>
        <w:t></w:t>
      </w:r>
      <w:r>
        <w:rPr>
          <w:rFonts w:hint="eastAsia"/>
        </w:rPr>
        <w:t>й</w:t>
      </w:r>
      <w:r>
        <w:t></w:t>
      </w:r>
      <w:r>
        <w:rPr>
          <w:rFonts w:hint="eastAsia"/>
        </w:rPr>
        <w:t>часу</w:t>
      </w:r>
      <w:r>
        <w:t></w:t>
      </w:r>
      <w:r>
        <w:t></w:t>
      </w:r>
      <w:r>
        <w:rPr>
          <w:rFonts w:hint="eastAsia"/>
        </w:rPr>
        <w:t>У</w:t>
      </w:r>
      <w:r>
        <w:t></w:t>
      </w:r>
      <w:r>
        <w:rPr>
          <w:rFonts w:hint="eastAsia"/>
        </w:rPr>
        <w:t>кожен</w:t>
      </w:r>
      <w:r>
        <w:t></w:t>
      </w:r>
      <w:r>
        <w:rPr>
          <w:rFonts w:hint="eastAsia"/>
        </w:rPr>
        <w:t>з</w:t>
      </w:r>
      <w:r>
        <w:t></w:t>
      </w:r>
      <w:r>
        <w:rPr>
          <w:rFonts w:hint="eastAsia"/>
        </w:rPr>
        <w:t>моментів</w:t>
      </w:r>
      <w:r>
        <w:t></w:t>
      </w:r>
      <w:r>
        <w:rPr>
          <w:rFonts w:hint="eastAsia"/>
        </w:rPr>
        <w:t>свого</w:t>
      </w:r>
    </w:p>
    <w:p w:rsidR="00087B3B" w:rsidRDefault="00087B3B" w:rsidP="00087B3B">
      <w:r>
        <w:rPr>
          <w:rFonts w:hint="eastAsia"/>
        </w:rPr>
        <w:t>існування</w:t>
      </w:r>
      <w:r>
        <w:t></w:t>
      </w:r>
      <w:r>
        <w:t></w:t>
      </w:r>
      <w:r>
        <w:rPr>
          <w:rFonts w:hint="eastAsia"/>
        </w:rPr>
        <w:t>від</w:t>
      </w:r>
      <w:r>
        <w:t></w:t>
      </w:r>
      <w:r>
        <w:rPr>
          <w:rFonts w:hint="eastAsia"/>
        </w:rPr>
        <w:t>найдавнішого</w:t>
      </w:r>
      <w:r>
        <w:t></w:t>
      </w:r>
      <w:r>
        <w:rPr>
          <w:rFonts w:hint="eastAsia"/>
        </w:rPr>
        <w:t>часу</w:t>
      </w:r>
      <w:r>
        <w:t></w:t>
      </w:r>
      <w:r>
        <w:rPr>
          <w:rFonts w:hint="eastAsia"/>
        </w:rPr>
        <w:t>й</w:t>
      </w:r>
      <w:r>
        <w:t></w:t>
      </w:r>
      <w:r>
        <w:rPr>
          <w:rFonts w:hint="eastAsia"/>
        </w:rPr>
        <w:t>до</w:t>
      </w:r>
      <w:r>
        <w:t></w:t>
      </w:r>
      <w:r>
        <w:rPr>
          <w:rFonts w:hint="eastAsia"/>
        </w:rPr>
        <w:t>сьогодення</w:t>
      </w:r>
      <w:r>
        <w:t></w:t>
      </w:r>
      <w:r>
        <w:t></w:t>
      </w:r>
      <w:r>
        <w:rPr>
          <w:rFonts w:hint="eastAsia"/>
        </w:rPr>
        <w:t>мова</w:t>
      </w:r>
      <w:r>
        <w:t></w:t>
      </w:r>
      <w:r>
        <w:rPr>
          <w:rFonts w:hint="eastAsia"/>
        </w:rPr>
        <w:t>відтворює</w:t>
      </w:r>
      <w:r>
        <w:t></w:t>
      </w:r>
      <w:r>
        <w:rPr>
          <w:rFonts w:hint="eastAsia"/>
        </w:rPr>
        <w:t>і</w:t>
      </w:r>
      <w:r>
        <w:t></w:t>
      </w:r>
      <w:r>
        <w:rPr>
          <w:rFonts w:hint="eastAsia"/>
        </w:rPr>
        <w:t>людину</w:t>
      </w:r>
      <w:r>
        <w:t></w:t>
      </w:r>
      <w:r>
        <w:rPr>
          <w:rFonts w:hint="eastAsia"/>
        </w:rPr>
        <w:t>як</w:t>
      </w:r>
    </w:p>
    <w:p w:rsidR="00087B3B" w:rsidRDefault="00087B3B" w:rsidP="00087B3B">
      <w:r>
        <w:rPr>
          <w:rFonts w:hint="eastAsia"/>
        </w:rPr>
        <w:t>центр</w:t>
      </w:r>
      <w:r>
        <w:t></w:t>
      </w:r>
      <w:r>
        <w:rPr>
          <w:rFonts w:hint="eastAsia"/>
        </w:rPr>
        <w:t>світобудови</w:t>
      </w:r>
      <w:r>
        <w:t></w:t>
      </w:r>
      <w:r>
        <w:t></w:t>
      </w:r>
      <w:r>
        <w:rPr>
          <w:rFonts w:hint="eastAsia"/>
        </w:rPr>
        <w:t>і</w:t>
      </w:r>
      <w:r>
        <w:t></w:t>
      </w:r>
      <w:r>
        <w:rPr>
          <w:rFonts w:hint="eastAsia"/>
        </w:rPr>
        <w:t>широкий</w:t>
      </w:r>
      <w:r>
        <w:t></w:t>
      </w:r>
      <w:r>
        <w:rPr>
          <w:rFonts w:hint="eastAsia"/>
        </w:rPr>
        <w:t>світ</w:t>
      </w:r>
      <w:r>
        <w:t></w:t>
      </w:r>
      <w:r>
        <w:rPr>
          <w:rFonts w:hint="eastAsia"/>
        </w:rPr>
        <w:t>довкілля</w:t>
      </w:r>
      <w:r>
        <w:t></w:t>
      </w:r>
      <w:r>
        <w:t></w:t>
      </w:r>
      <w:r>
        <w:rPr>
          <w:rFonts w:hint="eastAsia"/>
        </w:rPr>
        <w:t>пізнаний</w:t>
      </w:r>
      <w:r>
        <w:t></w:t>
      </w:r>
      <w:r>
        <w:rPr>
          <w:rFonts w:hint="eastAsia"/>
        </w:rPr>
        <w:t>і</w:t>
      </w:r>
      <w:r>
        <w:t></w:t>
      </w:r>
      <w:r>
        <w:rPr>
          <w:rFonts w:hint="eastAsia"/>
        </w:rPr>
        <w:t>освоєний</w:t>
      </w:r>
      <w:r>
        <w:t></w:t>
      </w:r>
      <w:r>
        <w:rPr>
          <w:rFonts w:hint="eastAsia"/>
        </w:rPr>
        <w:t>людиною</w:t>
      </w:r>
      <w:r>
        <w:t></w:t>
      </w:r>
    </w:p>
    <w:p w:rsidR="00087B3B" w:rsidRDefault="00087B3B" w:rsidP="00087B3B">
      <w:r>
        <w:rPr>
          <w:rFonts w:hint="eastAsia"/>
        </w:rPr>
        <w:t>Переплетення</w:t>
      </w:r>
      <w:r>
        <w:t></w:t>
      </w:r>
      <w:r>
        <w:rPr>
          <w:rFonts w:hint="eastAsia"/>
        </w:rPr>
        <w:t>різноманітних</w:t>
      </w:r>
      <w:r>
        <w:t></w:t>
      </w:r>
      <w:r>
        <w:rPr>
          <w:rFonts w:hint="eastAsia"/>
        </w:rPr>
        <w:t>позамовних</w:t>
      </w:r>
      <w:r>
        <w:t></w:t>
      </w:r>
      <w:r>
        <w:rPr>
          <w:rFonts w:hint="eastAsia"/>
        </w:rPr>
        <w:t>факторів</w:t>
      </w:r>
      <w:r>
        <w:t></w:t>
      </w:r>
      <w:r>
        <w:t></w:t>
      </w:r>
      <w:r>
        <w:rPr>
          <w:rFonts w:hint="eastAsia"/>
        </w:rPr>
        <w:t>окремі</w:t>
      </w:r>
      <w:r>
        <w:t></w:t>
      </w:r>
      <w:r>
        <w:rPr>
          <w:rFonts w:hint="eastAsia"/>
        </w:rPr>
        <w:t>значущі</w:t>
      </w:r>
      <w:r>
        <w:t></w:t>
      </w:r>
      <w:r>
        <w:rPr>
          <w:rFonts w:hint="eastAsia"/>
        </w:rPr>
        <w:t>для</w:t>
      </w:r>
      <w:r>
        <w:t></w:t>
      </w:r>
      <w:r>
        <w:rPr>
          <w:rFonts w:hint="eastAsia"/>
        </w:rPr>
        <w:t>суспільства</w:t>
      </w:r>
    </w:p>
    <w:p w:rsidR="00087B3B" w:rsidRDefault="00087B3B" w:rsidP="00087B3B">
      <w:r>
        <w:rPr>
          <w:rFonts w:hint="eastAsia"/>
        </w:rPr>
        <w:t>історичні</w:t>
      </w:r>
      <w:r>
        <w:t></w:t>
      </w:r>
      <w:r>
        <w:rPr>
          <w:rFonts w:hint="eastAsia"/>
        </w:rPr>
        <w:t>події</w:t>
      </w:r>
      <w:r>
        <w:t></w:t>
      </w:r>
      <w:r>
        <w:rPr>
          <w:rFonts w:hint="eastAsia"/>
        </w:rPr>
        <w:t>чи</w:t>
      </w:r>
      <w:r>
        <w:t></w:t>
      </w:r>
      <w:r>
        <w:rPr>
          <w:rFonts w:hint="eastAsia"/>
        </w:rPr>
        <w:t>діяльність</w:t>
      </w:r>
      <w:r>
        <w:t></w:t>
      </w:r>
      <w:r>
        <w:rPr>
          <w:rFonts w:hint="eastAsia"/>
        </w:rPr>
        <w:t>яскравих</w:t>
      </w:r>
      <w:r>
        <w:t></w:t>
      </w:r>
      <w:r>
        <w:rPr>
          <w:rFonts w:hint="eastAsia"/>
        </w:rPr>
        <w:t>особистостей</w:t>
      </w:r>
      <w:r>
        <w:t></w:t>
      </w:r>
      <w:r>
        <w:rPr>
          <w:rFonts w:hint="eastAsia"/>
        </w:rPr>
        <w:t>стимулюють</w:t>
      </w:r>
      <w:r>
        <w:t></w:t>
      </w:r>
      <w:r>
        <w:rPr>
          <w:rFonts w:hint="eastAsia"/>
        </w:rPr>
        <w:t>і</w:t>
      </w:r>
      <w:r>
        <w:t></w:t>
      </w:r>
      <w:r>
        <w:t></w:t>
      </w:r>
      <w:r>
        <w:rPr>
          <w:rFonts w:hint="eastAsia"/>
        </w:rPr>
        <w:t>безпосередньо</w:t>
      </w:r>
    </w:p>
    <w:p w:rsidR="00087B3B" w:rsidRDefault="00087B3B" w:rsidP="00087B3B">
      <w:r>
        <w:rPr>
          <w:rFonts w:hint="eastAsia"/>
        </w:rPr>
        <w:t>чи</w:t>
      </w:r>
      <w:r>
        <w:t></w:t>
      </w:r>
      <w:r>
        <w:rPr>
          <w:rFonts w:hint="eastAsia"/>
        </w:rPr>
        <w:t>опосередковано</w:t>
      </w:r>
      <w:r>
        <w:t></w:t>
      </w:r>
      <w:r>
        <w:t></w:t>
      </w:r>
      <w:r>
        <w:rPr>
          <w:rFonts w:hint="eastAsia"/>
        </w:rPr>
        <w:t>впливають</w:t>
      </w:r>
      <w:r>
        <w:t></w:t>
      </w:r>
      <w:r>
        <w:rPr>
          <w:rFonts w:hint="eastAsia"/>
        </w:rPr>
        <w:t>на</w:t>
      </w:r>
      <w:r>
        <w:t></w:t>
      </w:r>
      <w:r>
        <w:rPr>
          <w:rFonts w:hint="eastAsia"/>
        </w:rPr>
        <w:t>динаміку</w:t>
      </w:r>
      <w:r>
        <w:t></w:t>
      </w:r>
      <w:r>
        <w:rPr>
          <w:rFonts w:hint="eastAsia"/>
        </w:rPr>
        <w:t>мови</w:t>
      </w:r>
      <w:r>
        <w:t></w:t>
      </w:r>
      <w:r>
        <w:t></w:t>
      </w:r>
      <w:r>
        <w:rPr>
          <w:rFonts w:hint="eastAsia"/>
        </w:rPr>
        <w:t>визначають</w:t>
      </w:r>
      <w:r>
        <w:t></w:t>
      </w:r>
      <w:r>
        <w:rPr>
          <w:rFonts w:hint="eastAsia"/>
        </w:rPr>
        <w:t>напрями</w:t>
      </w:r>
      <w:r>
        <w:t></w:t>
      </w:r>
      <w:r>
        <w:rPr>
          <w:rFonts w:hint="eastAsia"/>
        </w:rPr>
        <w:t>її</w:t>
      </w:r>
      <w:r>
        <w:t></w:t>
      </w:r>
      <w:r>
        <w:rPr>
          <w:rFonts w:hint="eastAsia"/>
        </w:rPr>
        <w:t>розвитку</w:t>
      </w:r>
      <w:r>
        <w:t></w:t>
      </w:r>
    </w:p>
    <w:p w:rsidR="00087B3B" w:rsidRDefault="00087B3B" w:rsidP="00087B3B">
      <w:r>
        <w:rPr>
          <w:rFonts w:hint="eastAsia"/>
        </w:rPr>
        <w:t>Найпомітнішими</w:t>
      </w:r>
      <w:r>
        <w:t></w:t>
      </w:r>
      <w:r>
        <w:t></w:t>
      </w:r>
      <w:r>
        <w:rPr>
          <w:rFonts w:hint="eastAsia"/>
        </w:rPr>
        <w:t>зауважуваними</w:t>
      </w:r>
      <w:r>
        <w:t></w:t>
      </w:r>
      <w:r>
        <w:rPr>
          <w:rFonts w:hint="eastAsia"/>
        </w:rPr>
        <w:t>нерідко</w:t>
      </w:r>
      <w:r>
        <w:t></w:t>
      </w:r>
      <w:r>
        <w:rPr>
          <w:rFonts w:hint="eastAsia"/>
        </w:rPr>
        <w:t>без</w:t>
      </w:r>
      <w:r>
        <w:t></w:t>
      </w:r>
      <w:r>
        <w:rPr>
          <w:rFonts w:hint="eastAsia"/>
        </w:rPr>
        <w:t>спеціальних</w:t>
      </w:r>
      <w:r>
        <w:t></w:t>
      </w:r>
      <w:r>
        <w:rPr>
          <w:rFonts w:hint="eastAsia"/>
        </w:rPr>
        <w:t>досліджень</w:t>
      </w:r>
      <w:r>
        <w:t></w:t>
      </w:r>
      <w:r>
        <w:t></w:t>
      </w:r>
      <w:r>
        <w:rPr>
          <w:rFonts w:hint="eastAsia"/>
        </w:rPr>
        <w:t>є</w:t>
      </w:r>
      <w:r>
        <w:t></w:t>
      </w:r>
      <w:r>
        <w:rPr>
          <w:rFonts w:hint="eastAsia"/>
        </w:rPr>
        <w:t>зміни</w:t>
      </w:r>
    </w:p>
    <w:p w:rsidR="00087B3B" w:rsidRDefault="00087B3B" w:rsidP="00087B3B">
      <w:r>
        <w:rPr>
          <w:rFonts w:hint="eastAsia"/>
        </w:rPr>
        <w:t>лексики</w:t>
      </w:r>
      <w:r>
        <w:t></w:t>
      </w:r>
      <w:r>
        <w:rPr>
          <w:rFonts w:hint="eastAsia"/>
        </w:rPr>
        <w:t>й</w:t>
      </w:r>
      <w:r>
        <w:t></w:t>
      </w:r>
      <w:r>
        <w:rPr>
          <w:rFonts w:hint="eastAsia"/>
        </w:rPr>
        <w:t>семантики</w:t>
      </w:r>
      <w:r>
        <w:t></w:t>
      </w:r>
      <w:r>
        <w:t></w:t>
      </w:r>
      <w:r>
        <w:rPr>
          <w:rFonts w:hint="eastAsia"/>
        </w:rPr>
        <w:t>зумовлені</w:t>
      </w:r>
      <w:r>
        <w:t></w:t>
      </w:r>
      <w:r>
        <w:rPr>
          <w:rFonts w:hint="eastAsia"/>
        </w:rPr>
        <w:t>вербалізацією</w:t>
      </w:r>
      <w:r>
        <w:t></w:t>
      </w:r>
      <w:r>
        <w:rPr>
          <w:rFonts w:hint="eastAsia"/>
        </w:rPr>
        <w:t>динаміки</w:t>
      </w:r>
      <w:r>
        <w:t></w:t>
      </w:r>
      <w:r>
        <w:rPr>
          <w:rFonts w:hint="eastAsia"/>
        </w:rPr>
        <w:t>культури</w:t>
      </w:r>
      <w:r>
        <w:t></w:t>
      </w:r>
      <w:r>
        <w:rPr>
          <w:rFonts w:hint="eastAsia"/>
        </w:rPr>
        <w:t>суспільства</w:t>
      </w:r>
      <w:r>
        <w:t></w:t>
      </w:r>
      <w:r>
        <w:rPr>
          <w:rFonts w:hint="eastAsia"/>
        </w:rPr>
        <w:t>–</w:t>
      </w:r>
    </w:p>
    <w:p w:rsidR="00087B3B" w:rsidRDefault="00087B3B" w:rsidP="00087B3B">
      <w:r>
        <w:rPr>
          <w:rFonts w:hint="eastAsia"/>
        </w:rPr>
        <w:t>перетворень</w:t>
      </w:r>
      <w:r>
        <w:t></w:t>
      </w:r>
      <w:r>
        <w:rPr>
          <w:rFonts w:hint="eastAsia"/>
        </w:rPr>
        <w:t>у</w:t>
      </w:r>
      <w:r>
        <w:t></w:t>
      </w:r>
      <w:r>
        <w:rPr>
          <w:rFonts w:hint="eastAsia"/>
        </w:rPr>
        <w:t>матеріально</w:t>
      </w:r>
      <w:r>
        <w:t></w:t>
      </w:r>
      <w:r>
        <w:rPr>
          <w:rFonts w:hint="eastAsia"/>
        </w:rPr>
        <w:t>предметній</w:t>
      </w:r>
      <w:r>
        <w:t></w:t>
      </w:r>
      <w:r>
        <w:rPr>
          <w:rFonts w:hint="eastAsia"/>
        </w:rPr>
        <w:t>та</w:t>
      </w:r>
      <w:r>
        <w:t></w:t>
      </w:r>
      <w:r>
        <w:rPr>
          <w:rFonts w:hint="eastAsia"/>
        </w:rPr>
        <w:t>виробничій</w:t>
      </w:r>
      <w:r>
        <w:t></w:t>
      </w:r>
      <w:r>
        <w:rPr>
          <w:rFonts w:hint="eastAsia"/>
        </w:rPr>
        <w:t>сферах</w:t>
      </w:r>
      <w:r>
        <w:t></w:t>
      </w:r>
      <w:r>
        <w:t></w:t>
      </w:r>
      <w:r>
        <w:rPr>
          <w:rFonts w:hint="eastAsia"/>
        </w:rPr>
        <w:t>заступлень</w:t>
      </w:r>
      <w:r>
        <w:t></w:t>
      </w:r>
      <w:r>
        <w:rPr>
          <w:rFonts w:hint="eastAsia"/>
        </w:rPr>
        <w:t>одних</w:t>
      </w:r>
    </w:p>
    <w:p w:rsidR="00087B3B" w:rsidRDefault="00087B3B" w:rsidP="00087B3B">
      <w:r>
        <w:rPr>
          <w:rFonts w:hint="eastAsia"/>
        </w:rPr>
        <w:t>соціальних</w:t>
      </w:r>
      <w:r>
        <w:t></w:t>
      </w:r>
      <w:r>
        <w:rPr>
          <w:rFonts w:hint="eastAsia"/>
        </w:rPr>
        <w:t>і</w:t>
      </w:r>
      <w:r>
        <w:t></w:t>
      </w:r>
      <w:r>
        <w:rPr>
          <w:rFonts w:hint="eastAsia"/>
        </w:rPr>
        <w:t>культурних</w:t>
      </w:r>
      <w:r>
        <w:t></w:t>
      </w:r>
      <w:r>
        <w:rPr>
          <w:rFonts w:hint="eastAsia"/>
        </w:rPr>
        <w:t>домінант</w:t>
      </w:r>
      <w:r>
        <w:t></w:t>
      </w:r>
      <w:r>
        <w:rPr>
          <w:rFonts w:hint="eastAsia"/>
        </w:rPr>
        <w:t>іншими</w:t>
      </w:r>
      <w:r>
        <w:t></w:t>
      </w:r>
    </w:p>
    <w:p w:rsidR="00087B3B" w:rsidRDefault="00087B3B" w:rsidP="00087B3B">
      <w:r>
        <w:rPr>
          <w:rFonts w:hint="eastAsia"/>
        </w:rPr>
        <w:t>Важливим</w:t>
      </w:r>
      <w:r>
        <w:t></w:t>
      </w:r>
      <w:r>
        <w:rPr>
          <w:rFonts w:hint="eastAsia"/>
        </w:rPr>
        <w:t>чинником</w:t>
      </w:r>
      <w:r>
        <w:t></w:t>
      </w:r>
      <w:r>
        <w:rPr>
          <w:rFonts w:hint="eastAsia"/>
        </w:rPr>
        <w:t>динаміки</w:t>
      </w:r>
      <w:r>
        <w:t></w:t>
      </w:r>
      <w:r>
        <w:rPr>
          <w:rFonts w:hint="eastAsia"/>
        </w:rPr>
        <w:t>будь</w:t>
      </w:r>
      <w:r>
        <w:t></w:t>
      </w:r>
      <w:r>
        <w:rPr>
          <w:rFonts w:hint="eastAsia"/>
        </w:rPr>
        <w:t>якої</w:t>
      </w:r>
      <w:r>
        <w:t></w:t>
      </w:r>
      <w:r>
        <w:rPr>
          <w:rFonts w:hint="eastAsia"/>
        </w:rPr>
        <w:t>мови</w:t>
      </w:r>
      <w:r>
        <w:t></w:t>
      </w:r>
      <w:r>
        <w:rPr>
          <w:rFonts w:hint="eastAsia"/>
        </w:rPr>
        <w:t>на</w:t>
      </w:r>
      <w:r>
        <w:t></w:t>
      </w:r>
      <w:r>
        <w:rPr>
          <w:rFonts w:hint="eastAsia"/>
        </w:rPr>
        <w:t>різних</w:t>
      </w:r>
      <w:r>
        <w:t></w:t>
      </w:r>
      <w:r>
        <w:rPr>
          <w:rFonts w:hint="eastAsia"/>
        </w:rPr>
        <w:t>етапах</w:t>
      </w:r>
      <w:r>
        <w:t></w:t>
      </w:r>
      <w:r>
        <w:rPr>
          <w:rFonts w:hint="eastAsia"/>
        </w:rPr>
        <w:t>її</w:t>
      </w:r>
      <w:r>
        <w:t></w:t>
      </w:r>
      <w:r>
        <w:rPr>
          <w:rFonts w:hint="eastAsia"/>
        </w:rPr>
        <w:t>історії</w:t>
      </w:r>
      <w:r>
        <w:t></w:t>
      </w:r>
    </w:p>
    <w:p w:rsidR="00087B3B" w:rsidRDefault="00087B3B" w:rsidP="00087B3B">
      <w:r>
        <w:rPr>
          <w:rFonts w:hint="eastAsia"/>
        </w:rPr>
        <w:t>української</w:t>
      </w:r>
      <w:r>
        <w:t></w:t>
      </w:r>
      <w:r>
        <w:rPr>
          <w:rFonts w:hint="eastAsia"/>
        </w:rPr>
        <w:t>мови</w:t>
      </w:r>
      <w:r>
        <w:t></w:t>
      </w:r>
      <w:r>
        <w:rPr>
          <w:rFonts w:hint="eastAsia"/>
        </w:rPr>
        <w:t>зокрема</w:t>
      </w:r>
      <w:r>
        <w:t></w:t>
      </w:r>
      <w:r>
        <w:t></w:t>
      </w:r>
      <w:r>
        <w:rPr>
          <w:rFonts w:hint="eastAsia"/>
        </w:rPr>
        <w:t>є</w:t>
      </w:r>
      <w:r>
        <w:t></w:t>
      </w:r>
      <w:r>
        <w:rPr>
          <w:rFonts w:hint="eastAsia"/>
        </w:rPr>
        <w:t>взаємодія</w:t>
      </w:r>
      <w:r>
        <w:t></w:t>
      </w:r>
      <w:r>
        <w:rPr>
          <w:rFonts w:hint="eastAsia"/>
        </w:rPr>
        <w:t>з</w:t>
      </w:r>
      <w:r>
        <w:t></w:t>
      </w:r>
      <w:r>
        <w:rPr>
          <w:rFonts w:hint="eastAsia"/>
        </w:rPr>
        <w:t>іншими</w:t>
      </w:r>
      <w:r>
        <w:t></w:t>
      </w:r>
      <w:r>
        <w:rPr>
          <w:rFonts w:hint="eastAsia"/>
        </w:rPr>
        <w:t>мовами</w:t>
      </w:r>
      <w:r>
        <w:t></w:t>
      </w:r>
      <w:r>
        <w:t></w:t>
      </w:r>
      <w:r>
        <w:rPr>
          <w:rFonts w:hint="eastAsia"/>
        </w:rPr>
        <w:t>наслідками</w:t>
      </w:r>
      <w:r>
        <w:t></w:t>
      </w:r>
      <w:r>
        <w:rPr>
          <w:rFonts w:hint="eastAsia"/>
        </w:rPr>
        <w:t>якої</w:t>
      </w:r>
      <w:r>
        <w:t></w:t>
      </w:r>
      <w:r>
        <w:rPr>
          <w:rFonts w:hint="eastAsia"/>
        </w:rPr>
        <w:t>є</w:t>
      </w:r>
      <w:r>
        <w:t></w:t>
      </w:r>
      <w:r>
        <w:rPr>
          <w:rFonts w:hint="eastAsia"/>
        </w:rPr>
        <w:t>зміна</w:t>
      </w:r>
    </w:p>
    <w:p w:rsidR="00087B3B" w:rsidRDefault="00087B3B" w:rsidP="00087B3B">
      <w:r>
        <w:rPr>
          <w:rFonts w:hint="eastAsia"/>
        </w:rPr>
        <w:t>складу</w:t>
      </w:r>
      <w:r>
        <w:t></w:t>
      </w:r>
      <w:r>
        <w:rPr>
          <w:rFonts w:hint="eastAsia"/>
        </w:rPr>
        <w:t>структурних</w:t>
      </w:r>
      <w:r>
        <w:t></w:t>
      </w:r>
      <w:r>
        <w:rPr>
          <w:rFonts w:hint="eastAsia"/>
        </w:rPr>
        <w:t>елементів</w:t>
      </w:r>
      <w:r>
        <w:t></w:t>
      </w:r>
      <w:r>
        <w:rPr>
          <w:rFonts w:hint="eastAsia"/>
        </w:rPr>
        <w:t>мов</w:t>
      </w:r>
      <w:r>
        <w:t></w:t>
      </w:r>
      <w:r>
        <w:t></w:t>
      </w:r>
      <w:r>
        <w:rPr>
          <w:rFonts w:hint="eastAsia"/>
        </w:rPr>
        <w:t>зв‘язків</w:t>
      </w:r>
      <w:r>
        <w:t></w:t>
      </w:r>
      <w:r>
        <w:rPr>
          <w:rFonts w:hint="eastAsia"/>
        </w:rPr>
        <w:t>між</w:t>
      </w:r>
      <w:r>
        <w:t></w:t>
      </w:r>
      <w:r>
        <w:rPr>
          <w:rFonts w:hint="eastAsia"/>
        </w:rPr>
        <w:t>ними</w:t>
      </w:r>
      <w:r>
        <w:t></w:t>
      </w:r>
      <w:r>
        <w:rPr>
          <w:rFonts w:hint="eastAsia"/>
        </w:rPr>
        <w:t>та</w:t>
      </w:r>
      <w:r>
        <w:t></w:t>
      </w:r>
      <w:r>
        <w:rPr>
          <w:rFonts w:hint="eastAsia"/>
        </w:rPr>
        <w:t>їхніх</w:t>
      </w:r>
      <w:r>
        <w:t></w:t>
      </w:r>
      <w:r>
        <w:rPr>
          <w:rFonts w:hint="eastAsia"/>
        </w:rPr>
        <w:t>функцій</w:t>
      </w:r>
      <w:r>
        <w:t></w:t>
      </w:r>
      <w:r>
        <w:t></w:t>
      </w:r>
      <w:r>
        <w:rPr>
          <w:rFonts w:hint="eastAsia"/>
        </w:rPr>
        <w:t>За</w:t>
      </w:r>
    </w:p>
    <w:p w:rsidR="00087B3B" w:rsidRDefault="00087B3B" w:rsidP="00087B3B">
      <w:r>
        <w:rPr>
          <w:rFonts w:hint="eastAsia"/>
        </w:rPr>
        <w:t>термінологічним</w:t>
      </w:r>
      <w:r>
        <w:t></w:t>
      </w:r>
      <w:r>
        <w:rPr>
          <w:rFonts w:hint="eastAsia"/>
        </w:rPr>
        <w:t>окресленням</w:t>
      </w:r>
      <w:r>
        <w:t></w:t>
      </w:r>
      <w:r>
        <w:rPr>
          <w:rFonts w:hint="eastAsia"/>
        </w:rPr>
        <w:t>взаємодія</w:t>
      </w:r>
      <w:r>
        <w:t></w:t>
      </w:r>
      <w:r>
        <w:rPr>
          <w:rFonts w:hint="eastAsia"/>
        </w:rPr>
        <w:t>мов</w:t>
      </w:r>
      <w:r>
        <w:t></w:t>
      </w:r>
      <w:r>
        <w:rPr>
          <w:rFonts w:hint="eastAsia"/>
        </w:rPr>
        <w:t>стоять</w:t>
      </w:r>
      <w:r>
        <w:t></w:t>
      </w:r>
      <w:r>
        <w:rPr>
          <w:rFonts w:hint="eastAsia"/>
        </w:rPr>
        <w:t>різноманітні</w:t>
      </w:r>
      <w:r>
        <w:t></w:t>
      </w:r>
      <w:r>
        <w:t></w:t>
      </w:r>
      <w:r>
        <w:rPr>
          <w:rFonts w:hint="eastAsia"/>
        </w:rPr>
        <w:t>не</w:t>
      </w:r>
      <w:r>
        <w:t></w:t>
      </w:r>
      <w:r>
        <w:rPr>
          <w:rFonts w:hint="eastAsia"/>
        </w:rPr>
        <w:t>схожі</w:t>
      </w:r>
      <w:r>
        <w:t></w:t>
      </w:r>
      <w:r>
        <w:rPr>
          <w:rFonts w:hint="eastAsia"/>
        </w:rPr>
        <w:t>між</w:t>
      </w:r>
    </w:p>
    <w:p w:rsidR="00087B3B" w:rsidRDefault="00087B3B" w:rsidP="00087B3B">
      <w:r>
        <w:rPr>
          <w:rFonts w:hint="eastAsia"/>
        </w:rPr>
        <w:t>собою</w:t>
      </w:r>
      <w:r>
        <w:t></w:t>
      </w:r>
      <w:r>
        <w:rPr>
          <w:rFonts w:hint="eastAsia"/>
        </w:rPr>
        <w:t>форми</w:t>
      </w:r>
      <w:r>
        <w:t></w:t>
      </w:r>
      <w:r>
        <w:rPr>
          <w:rFonts w:hint="eastAsia"/>
        </w:rPr>
        <w:t>і</w:t>
      </w:r>
      <w:r>
        <w:t></w:t>
      </w:r>
      <w:r>
        <w:rPr>
          <w:rFonts w:hint="eastAsia"/>
        </w:rPr>
        <w:t>результати</w:t>
      </w:r>
      <w:r>
        <w:t></w:t>
      </w:r>
      <w:r>
        <w:rPr>
          <w:rFonts w:hint="eastAsia"/>
        </w:rPr>
        <w:t>впливу</w:t>
      </w:r>
      <w:r>
        <w:t></w:t>
      </w:r>
      <w:r>
        <w:rPr>
          <w:rFonts w:hint="eastAsia"/>
        </w:rPr>
        <w:t>однієї</w:t>
      </w:r>
      <w:r>
        <w:t></w:t>
      </w:r>
      <w:r>
        <w:rPr>
          <w:rFonts w:hint="eastAsia"/>
        </w:rPr>
        <w:t>мови</w:t>
      </w:r>
      <w:r>
        <w:t></w:t>
      </w:r>
      <w:r>
        <w:rPr>
          <w:rFonts w:hint="eastAsia"/>
        </w:rPr>
        <w:t>на</w:t>
      </w:r>
      <w:r>
        <w:t></w:t>
      </w:r>
      <w:r>
        <w:rPr>
          <w:rFonts w:hint="eastAsia"/>
        </w:rPr>
        <w:t>іншу</w:t>
      </w:r>
      <w:r>
        <w:t></w:t>
      </w:r>
      <w:r>
        <w:t></w:t>
      </w:r>
      <w:r>
        <w:rPr>
          <w:rFonts w:hint="eastAsia"/>
        </w:rPr>
        <w:t>неоднакові</w:t>
      </w:r>
      <w:r>
        <w:t></w:t>
      </w:r>
      <w:r>
        <w:rPr>
          <w:rFonts w:hint="eastAsia"/>
        </w:rPr>
        <w:t>соціокультурні</w:t>
      </w:r>
      <w:r>
        <w:t></w:t>
      </w:r>
      <w:r>
        <w:rPr>
          <w:rFonts w:hint="eastAsia"/>
        </w:rPr>
        <w:t>й</w:t>
      </w:r>
    </w:p>
    <w:p w:rsidR="00087B3B" w:rsidRDefault="00087B3B" w:rsidP="00087B3B">
      <w:r>
        <w:rPr>
          <w:rFonts w:hint="eastAsia"/>
        </w:rPr>
        <w:t>комунікативні</w:t>
      </w:r>
      <w:r>
        <w:t></w:t>
      </w:r>
      <w:r>
        <w:rPr>
          <w:rFonts w:hint="eastAsia"/>
        </w:rPr>
        <w:t>ситуації</w:t>
      </w:r>
      <w:r>
        <w:t></w:t>
      </w:r>
      <w:r>
        <w:t></w:t>
      </w:r>
      <w:r>
        <w:rPr>
          <w:rFonts w:hint="eastAsia"/>
        </w:rPr>
        <w:t>Для</w:t>
      </w:r>
      <w:r>
        <w:t></w:t>
      </w:r>
      <w:r>
        <w:rPr>
          <w:rFonts w:hint="eastAsia"/>
        </w:rPr>
        <w:t>дослідження</w:t>
      </w:r>
      <w:r>
        <w:t></w:t>
      </w:r>
      <w:r>
        <w:rPr>
          <w:rFonts w:hint="eastAsia"/>
        </w:rPr>
        <w:t>мови</w:t>
      </w:r>
      <w:r>
        <w:t></w:t>
      </w:r>
      <w:r>
        <w:rPr>
          <w:rFonts w:hint="eastAsia"/>
        </w:rPr>
        <w:t>важливі</w:t>
      </w:r>
      <w:r>
        <w:t></w:t>
      </w:r>
      <w:r>
        <w:rPr>
          <w:rFonts w:hint="eastAsia"/>
        </w:rPr>
        <w:t>не</w:t>
      </w:r>
      <w:r>
        <w:t></w:t>
      </w:r>
      <w:r>
        <w:rPr>
          <w:rFonts w:hint="eastAsia"/>
        </w:rPr>
        <w:t>лише</w:t>
      </w:r>
      <w:r>
        <w:t></w:t>
      </w:r>
      <w:r>
        <w:rPr>
          <w:rFonts w:hint="eastAsia"/>
        </w:rPr>
        <w:t>результати</w:t>
      </w:r>
    </w:p>
    <w:p w:rsidR="00087B3B" w:rsidRDefault="00087B3B" w:rsidP="00087B3B">
      <w:r>
        <w:rPr>
          <w:rFonts w:hint="eastAsia"/>
        </w:rPr>
        <w:t>взаємодії</w:t>
      </w:r>
      <w:r>
        <w:t></w:t>
      </w:r>
      <w:r>
        <w:t></w:t>
      </w:r>
      <w:r>
        <w:rPr>
          <w:rFonts w:hint="eastAsia"/>
        </w:rPr>
        <w:t>а</w:t>
      </w:r>
      <w:r>
        <w:t></w:t>
      </w:r>
      <w:r>
        <w:rPr>
          <w:rFonts w:hint="eastAsia"/>
        </w:rPr>
        <w:t>й</w:t>
      </w:r>
      <w:r>
        <w:t></w:t>
      </w:r>
      <w:r>
        <w:rPr>
          <w:rFonts w:hint="eastAsia"/>
        </w:rPr>
        <w:t>особливості</w:t>
      </w:r>
      <w:r>
        <w:t></w:t>
      </w:r>
      <w:r>
        <w:t></w:t>
      </w:r>
      <w:r>
        <w:rPr>
          <w:rFonts w:hint="eastAsia"/>
        </w:rPr>
        <w:t>деталі</w:t>
      </w:r>
      <w:r>
        <w:t></w:t>
      </w:r>
      <w:r>
        <w:rPr>
          <w:rFonts w:hint="eastAsia"/>
        </w:rPr>
        <w:t>самого</w:t>
      </w:r>
      <w:r>
        <w:t></w:t>
      </w:r>
      <w:r>
        <w:rPr>
          <w:rFonts w:hint="eastAsia"/>
        </w:rPr>
        <w:t>процесу</w:t>
      </w:r>
      <w:r>
        <w:t></w:t>
      </w:r>
      <w:r>
        <w:t></w:t>
      </w:r>
      <w:r>
        <w:rPr>
          <w:rFonts w:hint="eastAsia"/>
        </w:rPr>
        <w:t>повнота</w:t>
      </w:r>
      <w:r>
        <w:t></w:t>
      </w:r>
      <w:r>
        <w:rPr>
          <w:rFonts w:hint="eastAsia"/>
        </w:rPr>
        <w:t>його</w:t>
      </w:r>
      <w:r>
        <w:t></w:t>
      </w:r>
      <w:r>
        <w:rPr>
          <w:rFonts w:hint="eastAsia"/>
        </w:rPr>
        <w:t>реконструкції</w:t>
      </w:r>
      <w:r>
        <w:t></w:t>
      </w:r>
      <w:r>
        <w:rPr>
          <w:rFonts w:hint="eastAsia"/>
        </w:rPr>
        <w:t>на</w:t>
      </w:r>
    </w:p>
    <w:p w:rsidR="00087B3B" w:rsidRDefault="00087B3B" w:rsidP="00087B3B">
      <w:r>
        <w:rPr>
          <w:rFonts w:hint="eastAsia"/>
        </w:rPr>
        <w:t>підставі</w:t>
      </w:r>
      <w:r>
        <w:t></w:t>
      </w:r>
      <w:r>
        <w:rPr>
          <w:rFonts w:hint="eastAsia"/>
        </w:rPr>
        <w:t>різних</w:t>
      </w:r>
      <w:r>
        <w:t></w:t>
      </w:r>
      <w:r>
        <w:rPr>
          <w:rFonts w:hint="eastAsia"/>
        </w:rPr>
        <w:t>джерел</w:t>
      </w:r>
      <w:r>
        <w:t></w:t>
      </w:r>
      <w:r>
        <w:rPr>
          <w:rFonts w:hint="eastAsia"/>
        </w:rPr>
        <w:t>для</w:t>
      </w:r>
      <w:r>
        <w:t></w:t>
      </w:r>
      <w:r>
        <w:rPr>
          <w:rFonts w:hint="eastAsia"/>
        </w:rPr>
        <w:t>віддалених</w:t>
      </w:r>
      <w:r>
        <w:t></w:t>
      </w:r>
      <w:r>
        <w:rPr>
          <w:rFonts w:hint="eastAsia"/>
        </w:rPr>
        <w:t>епох</w:t>
      </w:r>
      <w:r>
        <w:t></w:t>
      </w:r>
      <w:r>
        <w:t></w:t>
      </w:r>
      <w:r>
        <w:rPr>
          <w:rFonts w:hint="eastAsia"/>
        </w:rPr>
        <w:t>На</w:t>
      </w:r>
      <w:r>
        <w:t></w:t>
      </w:r>
      <w:r>
        <w:rPr>
          <w:rFonts w:hint="eastAsia"/>
        </w:rPr>
        <w:t>шляху</w:t>
      </w:r>
      <w:r>
        <w:t></w:t>
      </w:r>
      <w:r>
        <w:rPr>
          <w:rFonts w:hint="eastAsia"/>
        </w:rPr>
        <w:t>досягнення</w:t>
      </w:r>
      <w:r>
        <w:t></w:t>
      </w:r>
      <w:r>
        <w:rPr>
          <w:rFonts w:hint="eastAsia"/>
        </w:rPr>
        <w:t>точності</w:t>
      </w:r>
      <w:r>
        <w:t></w:t>
      </w:r>
      <w:r>
        <w:rPr>
          <w:rFonts w:hint="eastAsia"/>
        </w:rPr>
        <w:t>в</w:t>
      </w:r>
      <w:r>
        <w:t></w:t>
      </w:r>
      <w:r>
        <w:rPr>
          <w:rFonts w:hint="eastAsia"/>
        </w:rPr>
        <w:t>таких</w:t>
      </w:r>
    </w:p>
    <w:p w:rsidR="00087B3B" w:rsidRDefault="00087B3B" w:rsidP="00087B3B">
      <w:r>
        <w:rPr>
          <w:rFonts w:hint="eastAsia"/>
        </w:rPr>
        <w:t>реконструкціях</w:t>
      </w:r>
      <w:r>
        <w:t></w:t>
      </w:r>
      <w:r>
        <w:rPr>
          <w:rFonts w:hint="eastAsia"/>
        </w:rPr>
        <w:t>нерідко</w:t>
      </w:r>
      <w:r>
        <w:t></w:t>
      </w:r>
      <w:r>
        <w:rPr>
          <w:rFonts w:hint="eastAsia"/>
        </w:rPr>
        <w:t>стає</w:t>
      </w:r>
      <w:r>
        <w:t></w:t>
      </w:r>
      <w:r>
        <w:rPr>
          <w:rFonts w:hint="eastAsia"/>
        </w:rPr>
        <w:t>неповнота</w:t>
      </w:r>
      <w:r>
        <w:t></w:t>
      </w:r>
      <w:r>
        <w:rPr>
          <w:rFonts w:hint="eastAsia"/>
        </w:rPr>
        <w:t>відтворення</w:t>
      </w:r>
      <w:r>
        <w:t></w:t>
      </w:r>
      <w:r>
        <w:rPr>
          <w:rFonts w:hint="eastAsia"/>
        </w:rPr>
        <w:t>деталей</w:t>
      </w:r>
      <w:r>
        <w:t></w:t>
      </w:r>
      <w:r>
        <w:rPr>
          <w:rFonts w:hint="eastAsia"/>
        </w:rPr>
        <w:t>процесу</w:t>
      </w:r>
      <w:r>
        <w:t></w:t>
      </w:r>
      <w:r>
        <w:rPr>
          <w:rFonts w:hint="eastAsia"/>
        </w:rPr>
        <w:t>писемними</w:t>
      </w:r>
    </w:p>
    <w:p w:rsidR="00087B3B" w:rsidRDefault="00087B3B" w:rsidP="00087B3B">
      <w:r>
        <w:rPr>
          <w:rFonts w:hint="eastAsia"/>
        </w:rPr>
        <w:t>пам‘ятками</w:t>
      </w:r>
      <w:r>
        <w:t></w:t>
      </w:r>
      <w:r>
        <w:t></w:t>
      </w:r>
      <w:r>
        <w:rPr>
          <w:rFonts w:hint="eastAsia"/>
        </w:rPr>
        <w:t>один</w:t>
      </w:r>
      <w:r>
        <w:t></w:t>
      </w:r>
      <w:r>
        <w:rPr>
          <w:rFonts w:hint="eastAsia"/>
        </w:rPr>
        <w:t>з</w:t>
      </w:r>
      <w:r>
        <w:t></w:t>
      </w:r>
      <w:r>
        <w:rPr>
          <w:rFonts w:hint="eastAsia"/>
        </w:rPr>
        <w:t>поширених</w:t>
      </w:r>
      <w:r>
        <w:t></w:t>
      </w:r>
      <w:r>
        <w:rPr>
          <w:rFonts w:hint="eastAsia"/>
        </w:rPr>
        <w:t>проявів</w:t>
      </w:r>
      <w:r>
        <w:t></w:t>
      </w:r>
      <w:r>
        <w:rPr>
          <w:rFonts w:hint="eastAsia"/>
        </w:rPr>
        <w:t>–</w:t>
      </w:r>
      <w:r>
        <w:t></w:t>
      </w:r>
      <w:r>
        <w:rPr>
          <w:rFonts w:hint="eastAsia"/>
        </w:rPr>
        <w:t>ситуація</w:t>
      </w:r>
      <w:r>
        <w:t></w:t>
      </w:r>
      <w:r>
        <w:t></w:t>
      </w:r>
      <w:r>
        <w:rPr>
          <w:rFonts w:hint="eastAsia"/>
        </w:rPr>
        <w:t>коли</w:t>
      </w:r>
      <w:r>
        <w:t></w:t>
      </w:r>
      <w:r>
        <w:rPr>
          <w:rFonts w:hint="eastAsia"/>
        </w:rPr>
        <w:t>лексема</w:t>
      </w:r>
      <w:r>
        <w:t></w:t>
      </w:r>
      <w:r>
        <w:rPr>
          <w:rFonts w:hint="eastAsia"/>
        </w:rPr>
        <w:t>в</w:t>
      </w:r>
      <w:r>
        <w:t></w:t>
      </w:r>
      <w:r>
        <w:rPr>
          <w:rFonts w:hint="eastAsia"/>
        </w:rPr>
        <w:t>мові</w:t>
      </w:r>
      <w:r>
        <w:t></w:t>
      </w:r>
      <w:r>
        <w:rPr>
          <w:rFonts w:hint="eastAsia"/>
        </w:rPr>
        <w:t>донорі</w:t>
      </w:r>
    </w:p>
    <w:p w:rsidR="00087B3B" w:rsidRDefault="00087B3B" w:rsidP="00087B3B">
      <w:r>
        <w:rPr>
          <w:rFonts w:hint="eastAsia"/>
        </w:rPr>
        <w:t>тривалий</w:t>
      </w:r>
      <w:r>
        <w:t></w:t>
      </w:r>
      <w:r>
        <w:rPr>
          <w:rFonts w:hint="eastAsia"/>
        </w:rPr>
        <w:t>час</w:t>
      </w:r>
      <w:r>
        <w:t></w:t>
      </w:r>
      <w:r>
        <w:rPr>
          <w:rFonts w:hint="eastAsia"/>
        </w:rPr>
        <w:t>не</w:t>
      </w:r>
      <w:r>
        <w:t></w:t>
      </w:r>
      <w:r>
        <w:rPr>
          <w:rFonts w:hint="eastAsia"/>
        </w:rPr>
        <w:t>відбита</w:t>
      </w:r>
      <w:r>
        <w:t></w:t>
      </w:r>
      <w:r>
        <w:rPr>
          <w:rFonts w:hint="eastAsia"/>
        </w:rPr>
        <w:t>пам‘ятками</w:t>
      </w:r>
      <w:r>
        <w:t></w:t>
      </w:r>
      <w:r>
        <w:t></w:t>
      </w:r>
      <w:r>
        <w:rPr>
          <w:rFonts w:hint="eastAsia"/>
        </w:rPr>
        <w:t>хоча</w:t>
      </w:r>
      <w:r>
        <w:t></w:t>
      </w:r>
      <w:r>
        <w:rPr>
          <w:rFonts w:hint="eastAsia"/>
        </w:rPr>
        <w:t>зафіксовані</w:t>
      </w:r>
      <w:r>
        <w:t></w:t>
      </w:r>
      <w:r>
        <w:rPr>
          <w:rFonts w:hint="eastAsia"/>
        </w:rPr>
        <w:t>похідні</w:t>
      </w:r>
      <w:r>
        <w:t></w:t>
      </w:r>
      <w:r>
        <w:rPr>
          <w:rFonts w:hint="eastAsia"/>
        </w:rPr>
        <w:t>від</w:t>
      </w:r>
      <w:r>
        <w:t></w:t>
      </w:r>
      <w:r>
        <w:rPr>
          <w:rFonts w:hint="eastAsia"/>
        </w:rPr>
        <w:t>неї</w:t>
      </w:r>
      <w:r>
        <w:t></w:t>
      </w:r>
      <w:r>
        <w:t></w:t>
      </w:r>
      <w:r>
        <w:rPr>
          <w:rFonts w:hint="eastAsia"/>
        </w:rPr>
        <w:t>тоді</w:t>
      </w:r>
      <w:r>
        <w:t></w:t>
      </w:r>
      <w:r>
        <w:rPr>
          <w:rFonts w:hint="eastAsia"/>
        </w:rPr>
        <w:t>як</w:t>
      </w:r>
    </w:p>
    <w:p w:rsidR="00087B3B" w:rsidRDefault="00087B3B" w:rsidP="00087B3B">
      <w:r>
        <w:rPr>
          <w:rFonts w:hint="eastAsia"/>
        </w:rPr>
        <w:t>пам‘ятки</w:t>
      </w:r>
      <w:r>
        <w:t></w:t>
      </w:r>
      <w:r>
        <w:rPr>
          <w:rFonts w:hint="eastAsia"/>
        </w:rPr>
        <w:t>мови</w:t>
      </w:r>
      <w:r>
        <w:t></w:t>
      </w:r>
      <w:r>
        <w:rPr>
          <w:rFonts w:hint="eastAsia"/>
        </w:rPr>
        <w:t>реципієнта</w:t>
      </w:r>
      <w:r>
        <w:t></w:t>
      </w:r>
      <w:r>
        <w:rPr>
          <w:rFonts w:hint="eastAsia"/>
        </w:rPr>
        <w:t>засвідчують</w:t>
      </w:r>
      <w:r>
        <w:t></w:t>
      </w:r>
      <w:r>
        <w:rPr>
          <w:rFonts w:hint="eastAsia"/>
        </w:rPr>
        <w:t>функціонування</w:t>
      </w:r>
      <w:r>
        <w:t></w:t>
      </w:r>
      <w:r>
        <w:rPr>
          <w:rFonts w:hint="eastAsia"/>
        </w:rPr>
        <w:t>як</w:t>
      </w:r>
      <w:r>
        <w:t></w:t>
      </w:r>
      <w:r>
        <w:rPr>
          <w:rFonts w:hint="eastAsia"/>
        </w:rPr>
        <w:t>базової</w:t>
      </w:r>
      <w:r>
        <w:t></w:t>
      </w:r>
      <w:r>
        <w:rPr>
          <w:rFonts w:hint="eastAsia"/>
        </w:rPr>
        <w:t>лексеми</w:t>
      </w:r>
      <w:r>
        <w:t></w:t>
      </w:r>
      <w:r>
        <w:t></w:t>
      </w:r>
      <w:r>
        <w:rPr>
          <w:rFonts w:hint="eastAsia"/>
        </w:rPr>
        <w:t>так</w:t>
      </w:r>
      <w:r>
        <w:t></w:t>
      </w:r>
      <w:r>
        <w:rPr>
          <w:rFonts w:hint="eastAsia"/>
        </w:rPr>
        <w:t>і</w:t>
      </w:r>
    </w:p>
    <w:p w:rsidR="00087B3B" w:rsidRDefault="00087B3B" w:rsidP="00087B3B">
      <w:r>
        <w:rPr>
          <w:rFonts w:hint="eastAsia"/>
        </w:rPr>
        <w:t>деривата</w:t>
      </w:r>
      <w:r>
        <w:t></w:t>
      </w:r>
      <w:r>
        <w:t></w:t>
      </w:r>
      <w:r>
        <w:rPr>
          <w:rFonts w:hint="eastAsia"/>
        </w:rPr>
        <w:t>що</w:t>
      </w:r>
      <w:r>
        <w:t></w:t>
      </w:r>
      <w:r>
        <w:rPr>
          <w:rFonts w:hint="eastAsia"/>
        </w:rPr>
        <w:t>дає</w:t>
      </w:r>
      <w:r>
        <w:t></w:t>
      </w:r>
      <w:r>
        <w:rPr>
          <w:rFonts w:hint="eastAsia"/>
        </w:rPr>
        <w:t>підставу</w:t>
      </w:r>
      <w:r>
        <w:t></w:t>
      </w:r>
      <w:r>
        <w:rPr>
          <w:rFonts w:hint="eastAsia"/>
        </w:rPr>
        <w:t>реконструювати</w:t>
      </w:r>
      <w:r>
        <w:t></w:t>
      </w:r>
      <w:r>
        <w:rPr>
          <w:rFonts w:hint="eastAsia"/>
        </w:rPr>
        <w:t>структурні</w:t>
      </w:r>
      <w:r>
        <w:t></w:t>
      </w:r>
      <w:r>
        <w:rPr>
          <w:rFonts w:hint="eastAsia"/>
        </w:rPr>
        <w:t>елементи</w:t>
      </w:r>
      <w:r>
        <w:t></w:t>
      </w:r>
      <w:r>
        <w:rPr>
          <w:rFonts w:hint="eastAsia"/>
        </w:rPr>
        <w:t>мови</w:t>
      </w:r>
      <w:r>
        <w:t></w:t>
      </w:r>
      <w:r>
        <w:rPr>
          <w:rFonts w:hint="eastAsia"/>
        </w:rPr>
        <w:t>джерела</w:t>
      </w:r>
      <w:r>
        <w:t></w:t>
      </w:r>
      <w:r>
        <w:t></w:t>
      </w:r>
    </w:p>
    <w:p w:rsidR="00087B3B" w:rsidRDefault="00087B3B" w:rsidP="00087B3B">
      <w:r>
        <w:rPr>
          <w:rFonts w:hint="eastAsia"/>
        </w:rPr>
        <w:t>Зміни</w:t>
      </w:r>
      <w:r>
        <w:t></w:t>
      </w:r>
      <w:r>
        <w:rPr>
          <w:rFonts w:hint="eastAsia"/>
        </w:rPr>
        <w:t>лексикону</w:t>
      </w:r>
      <w:r>
        <w:t></w:t>
      </w:r>
      <w:r>
        <w:rPr>
          <w:rFonts w:hint="eastAsia"/>
        </w:rPr>
        <w:t>мови</w:t>
      </w:r>
      <w:r>
        <w:t></w:t>
      </w:r>
      <w:r>
        <w:rPr>
          <w:rFonts w:hint="eastAsia"/>
        </w:rPr>
        <w:t>в</w:t>
      </w:r>
      <w:r>
        <w:t></w:t>
      </w:r>
      <w:r>
        <w:rPr>
          <w:rFonts w:hint="eastAsia"/>
        </w:rPr>
        <w:t>різні</w:t>
      </w:r>
      <w:r>
        <w:t></w:t>
      </w:r>
      <w:r>
        <w:rPr>
          <w:rFonts w:hint="eastAsia"/>
        </w:rPr>
        <w:t>історичні</w:t>
      </w:r>
      <w:r>
        <w:t></w:t>
      </w:r>
      <w:r>
        <w:rPr>
          <w:rFonts w:hint="eastAsia"/>
        </w:rPr>
        <w:t>періоди</w:t>
      </w:r>
      <w:r>
        <w:t></w:t>
      </w:r>
      <w:r>
        <w:rPr>
          <w:rFonts w:hint="eastAsia"/>
        </w:rPr>
        <w:t>можуть</w:t>
      </w:r>
      <w:r>
        <w:t></w:t>
      </w:r>
      <w:r>
        <w:rPr>
          <w:rFonts w:hint="eastAsia"/>
        </w:rPr>
        <w:t>відрізнятися</w:t>
      </w:r>
      <w:r>
        <w:t></w:t>
      </w:r>
      <w:r>
        <w:rPr>
          <w:rFonts w:hint="eastAsia"/>
        </w:rPr>
        <w:t>кількістю</w:t>
      </w:r>
    </w:p>
    <w:p w:rsidR="00087B3B" w:rsidRDefault="00087B3B" w:rsidP="00087B3B">
      <w:r>
        <w:rPr>
          <w:rFonts w:hint="eastAsia"/>
        </w:rPr>
        <w:t>оприявнених</w:t>
      </w:r>
      <w:r>
        <w:t></w:t>
      </w:r>
      <w:r>
        <w:rPr>
          <w:rFonts w:hint="eastAsia"/>
        </w:rPr>
        <w:t>нових</w:t>
      </w:r>
      <w:r>
        <w:t></w:t>
      </w:r>
      <w:r>
        <w:rPr>
          <w:rFonts w:hint="eastAsia"/>
        </w:rPr>
        <w:t>елементів</w:t>
      </w:r>
      <w:r>
        <w:t></w:t>
      </w:r>
      <w:r>
        <w:t></w:t>
      </w:r>
      <w:r>
        <w:rPr>
          <w:rFonts w:hint="eastAsia"/>
        </w:rPr>
        <w:t>сферами</w:t>
      </w:r>
      <w:r>
        <w:t></w:t>
      </w:r>
      <w:r>
        <w:rPr>
          <w:rFonts w:hint="eastAsia"/>
        </w:rPr>
        <w:t>їх</w:t>
      </w:r>
      <w:r>
        <w:t></w:t>
      </w:r>
      <w:r>
        <w:rPr>
          <w:rFonts w:hint="eastAsia"/>
        </w:rPr>
        <w:t>функціонування</w:t>
      </w:r>
      <w:r>
        <w:t></w:t>
      </w:r>
      <w:r>
        <w:rPr>
          <w:rFonts w:hint="eastAsia"/>
        </w:rPr>
        <w:t>та</w:t>
      </w:r>
      <w:r>
        <w:t></w:t>
      </w:r>
      <w:r>
        <w:rPr>
          <w:rFonts w:hint="eastAsia"/>
        </w:rPr>
        <w:t>подальшою</w:t>
      </w:r>
      <w:r>
        <w:t></w:t>
      </w:r>
      <w:r>
        <w:rPr>
          <w:rFonts w:hint="eastAsia"/>
        </w:rPr>
        <w:t>долею</w:t>
      </w:r>
      <w:r>
        <w:t></w:t>
      </w:r>
      <w:r>
        <w:rPr>
          <w:rFonts w:hint="eastAsia"/>
        </w:rPr>
        <w:t>у</w:t>
      </w:r>
    </w:p>
    <w:p w:rsidR="00087B3B" w:rsidRDefault="00087B3B" w:rsidP="00087B3B">
      <w:r>
        <w:rPr>
          <w:rFonts w:hint="eastAsia"/>
        </w:rPr>
        <w:t>структурі</w:t>
      </w:r>
      <w:r>
        <w:t></w:t>
      </w:r>
      <w:r>
        <w:rPr>
          <w:rFonts w:hint="eastAsia"/>
        </w:rPr>
        <w:t>мови</w:t>
      </w:r>
      <w:r>
        <w:t></w:t>
      </w:r>
      <w:r>
        <w:t></w:t>
      </w:r>
      <w:r>
        <w:rPr>
          <w:rFonts w:hint="eastAsia"/>
        </w:rPr>
        <w:t>Зміни</w:t>
      </w:r>
      <w:r>
        <w:t></w:t>
      </w:r>
      <w:r>
        <w:rPr>
          <w:rFonts w:hint="eastAsia"/>
        </w:rPr>
        <w:t>можуть</w:t>
      </w:r>
      <w:r>
        <w:t></w:t>
      </w:r>
      <w:r>
        <w:rPr>
          <w:rFonts w:hint="eastAsia"/>
        </w:rPr>
        <w:t>виявлятися</w:t>
      </w:r>
      <w:r>
        <w:t></w:t>
      </w:r>
      <w:r>
        <w:rPr>
          <w:rFonts w:hint="eastAsia"/>
        </w:rPr>
        <w:t>у</w:t>
      </w:r>
      <w:r>
        <w:t></w:t>
      </w:r>
      <w:r>
        <w:rPr>
          <w:rFonts w:hint="eastAsia"/>
        </w:rPr>
        <w:t>формуванні</w:t>
      </w:r>
      <w:r>
        <w:t></w:t>
      </w:r>
      <w:r>
        <w:rPr>
          <w:rFonts w:hint="eastAsia"/>
        </w:rPr>
        <w:t>нових</w:t>
      </w:r>
      <w:r>
        <w:t></w:t>
      </w:r>
      <w:r>
        <w:rPr>
          <w:rFonts w:hint="eastAsia"/>
        </w:rPr>
        <w:t>значень</w:t>
      </w:r>
      <w:r>
        <w:t></w:t>
      </w:r>
      <w:r>
        <w:rPr>
          <w:rFonts w:hint="eastAsia"/>
        </w:rPr>
        <w:t>питомих</w:t>
      </w:r>
      <w:r>
        <w:t></w:t>
      </w:r>
      <w:r>
        <w:rPr>
          <w:rFonts w:hint="eastAsia"/>
        </w:rPr>
        <w:t>чи</w:t>
      </w:r>
    </w:p>
    <w:p w:rsidR="00087B3B" w:rsidRDefault="00087B3B" w:rsidP="00087B3B">
      <w:r>
        <w:rPr>
          <w:rFonts w:hint="eastAsia"/>
        </w:rPr>
        <w:t>запозичених</w:t>
      </w:r>
      <w:r>
        <w:t></w:t>
      </w:r>
      <w:r>
        <w:rPr>
          <w:rFonts w:hint="eastAsia"/>
        </w:rPr>
        <w:t>лексем</w:t>
      </w:r>
      <w:r>
        <w:t></w:t>
      </w:r>
      <w:r>
        <w:rPr>
          <w:rFonts w:hint="eastAsia"/>
        </w:rPr>
        <w:t>унаслідок</w:t>
      </w:r>
      <w:r>
        <w:t></w:t>
      </w:r>
      <w:r>
        <w:rPr>
          <w:rFonts w:hint="eastAsia"/>
        </w:rPr>
        <w:t>метонімічних</w:t>
      </w:r>
      <w:r>
        <w:t></w:t>
      </w:r>
      <w:r>
        <w:rPr>
          <w:rFonts w:hint="eastAsia"/>
        </w:rPr>
        <w:t>перетворень</w:t>
      </w:r>
      <w:r>
        <w:t></w:t>
      </w:r>
      <w:r>
        <w:t></w:t>
      </w:r>
      <w:r>
        <w:rPr>
          <w:rFonts w:hint="eastAsia"/>
        </w:rPr>
        <w:t>семантичної</w:t>
      </w:r>
      <w:r>
        <w:t></w:t>
      </w:r>
      <w:r>
        <w:rPr>
          <w:rFonts w:hint="eastAsia"/>
        </w:rPr>
        <w:t>атракції</w:t>
      </w:r>
      <w:r>
        <w:t></w:t>
      </w:r>
    </w:p>
    <w:p w:rsidR="00087B3B" w:rsidRDefault="00087B3B" w:rsidP="00087B3B">
      <w:r>
        <w:t></w:t>
      </w:r>
      <w:r>
        <w:t></w:t>
      </w:r>
      <w:r>
        <w:t></w:t>
      </w:r>
    </w:p>
    <w:p w:rsidR="00087B3B" w:rsidRDefault="00087B3B" w:rsidP="00087B3B">
      <w:r>
        <w:rPr>
          <w:rFonts w:hint="eastAsia"/>
        </w:rPr>
        <w:t>входження</w:t>
      </w:r>
      <w:r>
        <w:t></w:t>
      </w:r>
      <w:r>
        <w:rPr>
          <w:rFonts w:hint="eastAsia"/>
        </w:rPr>
        <w:t>до</w:t>
      </w:r>
      <w:r>
        <w:t></w:t>
      </w:r>
      <w:r>
        <w:rPr>
          <w:rFonts w:hint="eastAsia"/>
        </w:rPr>
        <w:t>сталих</w:t>
      </w:r>
      <w:r>
        <w:t></w:t>
      </w:r>
      <w:r>
        <w:rPr>
          <w:rFonts w:hint="eastAsia"/>
        </w:rPr>
        <w:t>словосполук</w:t>
      </w:r>
      <w:r>
        <w:t></w:t>
      </w:r>
      <w:r>
        <w:rPr>
          <w:rFonts w:hint="eastAsia"/>
        </w:rPr>
        <w:t>чи</w:t>
      </w:r>
      <w:r>
        <w:t></w:t>
      </w:r>
      <w:r>
        <w:rPr>
          <w:rFonts w:hint="eastAsia"/>
        </w:rPr>
        <w:t>клішованих</w:t>
      </w:r>
      <w:r>
        <w:t></w:t>
      </w:r>
      <w:r>
        <w:rPr>
          <w:rFonts w:hint="eastAsia"/>
        </w:rPr>
        <w:t>виразів</w:t>
      </w:r>
      <w:r>
        <w:t></w:t>
      </w:r>
      <w:r>
        <w:t></w:t>
      </w:r>
      <w:r>
        <w:rPr>
          <w:rFonts w:hint="eastAsia"/>
        </w:rPr>
        <w:t>генералізації</w:t>
      </w:r>
      <w:r>
        <w:t></w:t>
      </w:r>
      <w:r>
        <w:rPr>
          <w:rFonts w:hint="eastAsia"/>
        </w:rPr>
        <w:t>чи</w:t>
      </w:r>
    </w:p>
    <w:p w:rsidR="00087B3B" w:rsidRDefault="00087B3B" w:rsidP="00087B3B">
      <w:r>
        <w:rPr>
          <w:rFonts w:hint="eastAsia"/>
        </w:rPr>
        <w:t>спеціалізації</w:t>
      </w:r>
      <w:r>
        <w:t></w:t>
      </w:r>
      <w:r>
        <w:rPr>
          <w:rFonts w:hint="eastAsia"/>
        </w:rPr>
        <w:t>значень</w:t>
      </w:r>
      <w:r>
        <w:t></w:t>
      </w:r>
      <w:r>
        <w:t></w:t>
      </w:r>
      <w:r>
        <w:rPr>
          <w:rFonts w:hint="eastAsia"/>
        </w:rPr>
        <w:t>усталення</w:t>
      </w:r>
      <w:r>
        <w:t></w:t>
      </w:r>
      <w:r>
        <w:rPr>
          <w:rFonts w:hint="eastAsia"/>
        </w:rPr>
        <w:t>конотативних</w:t>
      </w:r>
      <w:r>
        <w:t></w:t>
      </w:r>
      <w:r>
        <w:t></w:t>
      </w:r>
      <w:r>
        <w:rPr>
          <w:rFonts w:hint="eastAsia"/>
        </w:rPr>
        <w:t>оцінних</w:t>
      </w:r>
      <w:r>
        <w:t></w:t>
      </w:r>
      <w:r>
        <w:rPr>
          <w:rFonts w:hint="eastAsia"/>
        </w:rPr>
        <w:t>елементів</w:t>
      </w:r>
      <w:r>
        <w:t></w:t>
      </w:r>
      <w:r>
        <w:rPr>
          <w:rFonts w:hint="eastAsia"/>
        </w:rPr>
        <w:t>семантики</w:t>
      </w:r>
      <w:r>
        <w:t></w:t>
      </w:r>
    </w:p>
    <w:p w:rsidR="00087B3B" w:rsidRDefault="00087B3B" w:rsidP="00087B3B">
      <w:r>
        <w:rPr>
          <w:rFonts w:hint="eastAsia"/>
        </w:rPr>
        <w:t>Важливо</w:t>
      </w:r>
      <w:r>
        <w:t></w:t>
      </w:r>
      <w:r>
        <w:rPr>
          <w:rFonts w:hint="eastAsia"/>
        </w:rPr>
        <w:t>усвідомлювати</w:t>
      </w:r>
      <w:r>
        <w:t></w:t>
      </w:r>
      <w:r>
        <w:t></w:t>
      </w:r>
      <w:r>
        <w:rPr>
          <w:rFonts w:hint="eastAsia"/>
        </w:rPr>
        <w:t>що</w:t>
      </w:r>
      <w:r>
        <w:t></w:t>
      </w:r>
      <w:r>
        <w:rPr>
          <w:rFonts w:hint="eastAsia"/>
        </w:rPr>
        <w:t>на</w:t>
      </w:r>
      <w:r>
        <w:t></w:t>
      </w:r>
      <w:r>
        <w:rPr>
          <w:rFonts w:hint="eastAsia"/>
        </w:rPr>
        <w:t>тлі</w:t>
      </w:r>
      <w:r>
        <w:t></w:t>
      </w:r>
      <w:r>
        <w:rPr>
          <w:rFonts w:hint="eastAsia"/>
        </w:rPr>
        <w:t>появи</w:t>
      </w:r>
      <w:r>
        <w:t></w:t>
      </w:r>
      <w:r>
        <w:rPr>
          <w:rFonts w:hint="eastAsia"/>
        </w:rPr>
        <w:t>нових</w:t>
      </w:r>
      <w:r>
        <w:t></w:t>
      </w:r>
      <w:r>
        <w:rPr>
          <w:rFonts w:hint="eastAsia"/>
        </w:rPr>
        <w:t>номінативних</w:t>
      </w:r>
      <w:r>
        <w:t></w:t>
      </w:r>
      <w:r>
        <w:rPr>
          <w:rFonts w:hint="eastAsia"/>
        </w:rPr>
        <w:t>одиниць</w:t>
      </w:r>
      <w:r>
        <w:t></w:t>
      </w:r>
      <w:r>
        <w:rPr>
          <w:rFonts w:hint="eastAsia"/>
        </w:rPr>
        <w:t>змін</w:t>
      </w:r>
      <w:r>
        <w:t></w:t>
      </w:r>
      <w:r>
        <w:rPr>
          <w:rFonts w:hint="eastAsia"/>
        </w:rPr>
        <w:t>зазнає</w:t>
      </w:r>
      <w:r>
        <w:t></w:t>
      </w:r>
      <w:r>
        <w:rPr>
          <w:rFonts w:hint="eastAsia"/>
        </w:rPr>
        <w:t>і</w:t>
      </w:r>
    </w:p>
    <w:p w:rsidR="00087B3B" w:rsidRDefault="00087B3B" w:rsidP="00087B3B">
      <w:r>
        <w:rPr>
          <w:rFonts w:hint="eastAsia"/>
        </w:rPr>
        <w:t>та</w:t>
      </w:r>
      <w:r>
        <w:t></w:t>
      </w:r>
      <w:r>
        <w:rPr>
          <w:rFonts w:hint="eastAsia"/>
        </w:rPr>
        <w:t>лексика</w:t>
      </w:r>
      <w:r>
        <w:t></w:t>
      </w:r>
      <w:r>
        <w:t></w:t>
      </w:r>
      <w:r>
        <w:rPr>
          <w:rFonts w:hint="eastAsia"/>
        </w:rPr>
        <w:t>яка</w:t>
      </w:r>
      <w:r>
        <w:t></w:t>
      </w:r>
      <w:r>
        <w:rPr>
          <w:rFonts w:hint="eastAsia"/>
        </w:rPr>
        <w:t>існувала</w:t>
      </w:r>
      <w:r>
        <w:t></w:t>
      </w:r>
      <w:r>
        <w:rPr>
          <w:rFonts w:hint="eastAsia"/>
        </w:rPr>
        <w:t>до</w:t>
      </w:r>
      <w:r>
        <w:t></w:t>
      </w:r>
      <w:r>
        <w:rPr>
          <w:rFonts w:hint="eastAsia"/>
        </w:rPr>
        <w:t>постання</w:t>
      </w:r>
      <w:r>
        <w:t></w:t>
      </w:r>
      <w:r>
        <w:rPr>
          <w:rFonts w:hint="eastAsia"/>
        </w:rPr>
        <w:t>нових</w:t>
      </w:r>
      <w:r>
        <w:t></w:t>
      </w:r>
      <w:r>
        <w:rPr>
          <w:rFonts w:hint="eastAsia"/>
        </w:rPr>
        <w:t>елементів</w:t>
      </w:r>
      <w:r>
        <w:t></w:t>
      </w:r>
      <w:r>
        <w:t></w:t>
      </w:r>
      <w:r>
        <w:rPr>
          <w:rFonts w:hint="eastAsia"/>
        </w:rPr>
        <w:t>Хоча</w:t>
      </w:r>
      <w:r>
        <w:t></w:t>
      </w:r>
      <w:r>
        <w:rPr>
          <w:rFonts w:hint="eastAsia"/>
        </w:rPr>
        <w:t>пам‘ятки</w:t>
      </w:r>
      <w:r>
        <w:t></w:t>
      </w:r>
      <w:r>
        <w:rPr>
          <w:rFonts w:hint="eastAsia"/>
        </w:rPr>
        <w:t>не</w:t>
      </w:r>
      <w:r>
        <w:t></w:t>
      </w:r>
      <w:r>
        <w:rPr>
          <w:rFonts w:hint="eastAsia"/>
        </w:rPr>
        <w:t>завжди</w:t>
      </w:r>
    </w:p>
    <w:p w:rsidR="00087B3B" w:rsidRDefault="00087B3B" w:rsidP="00087B3B">
      <w:r>
        <w:rPr>
          <w:rFonts w:hint="eastAsia"/>
        </w:rPr>
        <w:t>відтворюють</w:t>
      </w:r>
      <w:r>
        <w:t></w:t>
      </w:r>
      <w:r>
        <w:rPr>
          <w:rFonts w:hint="eastAsia"/>
        </w:rPr>
        <w:t>нові</w:t>
      </w:r>
      <w:r>
        <w:t></w:t>
      </w:r>
      <w:r>
        <w:rPr>
          <w:rFonts w:hint="eastAsia"/>
        </w:rPr>
        <w:t>лексико</w:t>
      </w:r>
      <w:r>
        <w:t></w:t>
      </w:r>
      <w:r>
        <w:rPr>
          <w:rFonts w:hint="eastAsia"/>
        </w:rPr>
        <w:t>семантичні</w:t>
      </w:r>
      <w:r>
        <w:t></w:t>
      </w:r>
      <w:r>
        <w:rPr>
          <w:rFonts w:hint="eastAsia"/>
        </w:rPr>
        <w:t>варіанти</w:t>
      </w:r>
      <w:r>
        <w:t></w:t>
      </w:r>
      <w:r>
        <w:rPr>
          <w:rFonts w:hint="eastAsia"/>
        </w:rPr>
        <w:t>слова</w:t>
      </w:r>
      <w:r>
        <w:t></w:t>
      </w:r>
      <w:r>
        <w:t></w:t>
      </w:r>
      <w:r>
        <w:rPr>
          <w:rFonts w:hint="eastAsia"/>
        </w:rPr>
        <w:t>усе</w:t>
      </w:r>
      <w:r>
        <w:t></w:t>
      </w:r>
      <w:r>
        <w:rPr>
          <w:rFonts w:hint="eastAsia"/>
        </w:rPr>
        <w:t>ж</w:t>
      </w:r>
      <w:r>
        <w:t></w:t>
      </w:r>
      <w:r>
        <w:rPr>
          <w:rFonts w:hint="eastAsia"/>
        </w:rPr>
        <w:t>незмінною</w:t>
      </w:r>
      <w:r>
        <w:t></w:t>
      </w:r>
      <w:r>
        <w:rPr>
          <w:rFonts w:hint="eastAsia"/>
        </w:rPr>
        <w:t>цю</w:t>
      </w:r>
      <w:r>
        <w:t></w:t>
      </w:r>
      <w:r>
        <w:rPr>
          <w:rFonts w:hint="eastAsia"/>
        </w:rPr>
        <w:t>лексику</w:t>
      </w:r>
    </w:p>
    <w:p w:rsidR="00087B3B" w:rsidRDefault="00087B3B" w:rsidP="00087B3B">
      <w:r>
        <w:rPr>
          <w:rFonts w:hint="eastAsia"/>
        </w:rPr>
        <w:t>назвати</w:t>
      </w:r>
      <w:r>
        <w:t></w:t>
      </w:r>
      <w:r>
        <w:rPr>
          <w:rFonts w:hint="eastAsia"/>
        </w:rPr>
        <w:t>не</w:t>
      </w:r>
      <w:r>
        <w:t></w:t>
      </w:r>
      <w:r>
        <w:rPr>
          <w:rFonts w:hint="eastAsia"/>
        </w:rPr>
        <w:t>можна</w:t>
      </w:r>
      <w:r>
        <w:t></w:t>
      </w:r>
      <w:r>
        <w:t></w:t>
      </w:r>
      <w:r>
        <w:rPr>
          <w:rFonts w:hint="eastAsia"/>
        </w:rPr>
        <w:t>бо</w:t>
      </w:r>
      <w:r>
        <w:t></w:t>
      </w:r>
      <w:r>
        <w:rPr>
          <w:rFonts w:hint="eastAsia"/>
        </w:rPr>
        <w:t>змінюються</w:t>
      </w:r>
      <w:r>
        <w:t></w:t>
      </w:r>
      <w:r>
        <w:rPr>
          <w:rFonts w:hint="eastAsia"/>
        </w:rPr>
        <w:t>відношення</w:t>
      </w:r>
      <w:r>
        <w:t></w:t>
      </w:r>
      <w:r>
        <w:rPr>
          <w:rFonts w:hint="eastAsia"/>
        </w:rPr>
        <w:t>між</w:t>
      </w:r>
      <w:r>
        <w:t></w:t>
      </w:r>
      <w:r>
        <w:rPr>
          <w:rFonts w:hint="eastAsia"/>
        </w:rPr>
        <w:t>лексемами</w:t>
      </w:r>
      <w:r>
        <w:t></w:t>
      </w:r>
      <w:r>
        <w:t></w:t>
      </w:r>
      <w:r>
        <w:rPr>
          <w:rFonts w:hint="eastAsia"/>
        </w:rPr>
        <w:t>тобто</w:t>
      </w:r>
      <w:r>
        <w:t></w:t>
      </w:r>
      <w:r>
        <w:t></w:t>
      </w:r>
      <w:r>
        <w:rPr>
          <w:rFonts w:hint="eastAsia"/>
        </w:rPr>
        <w:t>припускаємо</w:t>
      </w:r>
      <w:r>
        <w:t></w:t>
      </w:r>
    </w:p>
    <w:p w:rsidR="00087B3B" w:rsidRDefault="00087B3B" w:rsidP="00087B3B">
      <w:r>
        <w:rPr>
          <w:rFonts w:hint="eastAsia"/>
        </w:rPr>
        <w:t>змінюються</w:t>
      </w:r>
      <w:r>
        <w:t></w:t>
      </w:r>
      <w:r>
        <w:rPr>
          <w:rFonts w:hint="eastAsia"/>
        </w:rPr>
        <w:t>контури</w:t>
      </w:r>
      <w:r>
        <w:t></w:t>
      </w:r>
      <w:r>
        <w:rPr>
          <w:rFonts w:hint="eastAsia"/>
        </w:rPr>
        <w:t>семантичних</w:t>
      </w:r>
      <w:r>
        <w:t></w:t>
      </w:r>
      <w:r>
        <w:rPr>
          <w:rFonts w:hint="eastAsia"/>
        </w:rPr>
        <w:t>полів</w:t>
      </w:r>
      <w:r>
        <w:t></w:t>
      </w:r>
      <w:r>
        <w:rPr>
          <w:rFonts w:hint="eastAsia"/>
        </w:rPr>
        <w:t>кожної</w:t>
      </w:r>
      <w:r>
        <w:t></w:t>
      </w:r>
      <w:r>
        <w:rPr>
          <w:rFonts w:hint="eastAsia"/>
        </w:rPr>
        <w:t>з</w:t>
      </w:r>
      <w:r>
        <w:t></w:t>
      </w:r>
      <w:r>
        <w:rPr>
          <w:rFonts w:hint="eastAsia"/>
        </w:rPr>
        <w:t>таких</w:t>
      </w:r>
      <w:r>
        <w:t></w:t>
      </w:r>
      <w:r>
        <w:rPr>
          <w:rFonts w:hint="eastAsia"/>
        </w:rPr>
        <w:t>позірно</w:t>
      </w:r>
      <w:r>
        <w:t></w:t>
      </w:r>
      <w:r>
        <w:rPr>
          <w:rFonts w:hint="eastAsia"/>
        </w:rPr>
        <w:t>„константних</w:t>
      </w:r>
      <w:r>
        <w:t>‖</w:t>
      </w:r>
    </w:p>
    <w:p w:rsidR="00087B3B" w:rsidRDefault="00087B3B" w:rsidP="00087B3B">
      <w:r>
        <w:rPr>
          <w:rFonts w:hint="eastAsia"/>
        </w:rPr>
        <w:t>лексем</w:t>
      </w:r>
      <w:r>
        <w:t></w:t>
      </w:r>
      <w:r>
        <w:t></w:t>
      </w:r>
      <w:r>
        <w:rPr>
          <w:rFonts w:hint="eastAsia"/>
        </w:rPr>
        <w:t>За</w:t>
      </w:r>
      <w:r>
        <w:t></w:t>
      </w:r>
      <w:r>
        <w:rPr>
          <w:rFonts w:hint="eastAsia"/>
        </w:rPr>
        <w:t>формально</w:t>
      </w:r>
      <w:r>
        <w:t></w:t>
      </w:r>
      <w:r>
        <w:rPr>
          <w:rFonts w:hint="eastAsia"/>
        </w:rPr>
        <w:t>незмінними</w:t>
      </w:r>
      <w:r>
        <w:t></w:t>
      </w:r>
      <w:r>
        <w:rPr>
          <w:rFonts w:hint="eastAsia"/>
        </w:rPr>
        <w:t>лексемами</w:t>
      </w:r>
      <w:r>
        <w:t></w:t>
      </w:r>
      <w:r>
        <w:rPr>
          <w:rFonts w:hint="eastAsia"/>
        </w:rPr>
        <w:t>часто</w:t>
      </w:r>
      <w:r>
        <w:t></w:t>
      </w:r>
      <w:r>
        <w:rPr>
          <w:rFonts w:hint="eastAsia"/>
        </w:rPr>
        <w:t>прихована</w:t>
      </w:r>
      <w:r>
        <w:t></w:t>
      </w:r>
      <w:r>
        <w:rPr>
          <w:rFonts w:hint="eastAsia"/>
        </w:rPr>
        <w:t>еволюція</w:t>
      </w:r>
      <w:r>
        <w:t></w:t>
      </w:r>
      <w:r>
        <w:rPr>
          <w:rFonts w:hint="eastAsia"/>
        </w:rPr>
        <w:t>семантична</w:t>
      </w:r>
      <w:r>
        <w:t></w:t>
      </w:r>
    </w:p>
    <w:p w:rsidR="00087B3B" w:rsidRDefault="00087B3B" w:rsidP="00087B3B">
      <w:r>
        <w:rPr>
          <w:rFonts w:hint="eastAsia"/>
        </w:rPr>
        <w:t>що</w:t>
      </w:r>
      <w:r>
        <w:t></w:t>
      </w:r>
      <w:r>
        <w:rPr>
          <w:rFonts w:hint="eastAsia"/>
        </w:rPr>
        <w:t>в</w:t>
      </w:r>
      <w:r>
        <w:t></w:t>
      </w:r>
      <w:r>
        <w:rPr>
          <w:rFonts w:hint="eastAsia"/>
        </w:rPr>
        <w:t>різний</w:t>
      </w:r>
      <w:r>
        <w:t></w:t>
      </w:r>
      <w:r>
        <w:rPr>
          <w:rFonts w:hint="eastAsia"/>
        </w:rPr>
        <w:t>спосіб</w:t>
      </w:r>
      <w:r>
        <w:t></w:t>
      </w:r>
      <w:r>
        <w:rPr>
          <w:rFonts w:hint="eastAsia"/>
        </w:rPr>
        <w:t>відбивається</w:t>
      </w:r>
      <w:r>
        <w:t></w:t>
      </w:r>
      <w:r>
        <w:rPr>
          <w:rFonts w:hint="eastAsia"/>
        </w:rPr>
        <w:t>на</w:t>
      </w:r>
      <w:r>
        <w:t></w:t>
      </w:r>
      <w:r>
        <w:rPr>
          <w:rFonts w:hint="eastAsia"/>
        </w:rPr>
        <w:t>структурі</w:t>
      </w:r>
      <w:r>
        <w:t></w:t>
      </w:r>
      <w:r>
        <w:rPr>
          <w:rFonts w:hint="eastAsia"/>
        </w:rPr>
        <w:t>ТГЛ</w:t>
      </w:r>
      <w:r>
        <w:t></w:t>
      </w:r>
      <w:r>
        <w:rPr>
          <w:rFonts w:hint="eastAsia"/>
        </w:rPr>
        <w:t>і</w:t>
      </w:r>
      <w:r>
        <w:t></w:t>
      </w:r>
      <w:r>
        <w:rPr>
          <w:rFonts w:hint="eastAsia"/>
        </w:rPr>
        <w:t>ЛСГ</w:t>
      </w:r>
      <w:r>
        <w:t></w:t>
      </w:r>
      <w:r>
        <w:t></w:t>
      </w:r>
      <w:r>
        <w:rPr>
          <w:rFonts w:hint="eastAsia"/>
        </w:rPr>
        <w:t>впливає</w:t>
      </w:r>
      <w:r>
        <w:t></w:t>
      </w:r>
      <w:r>
        <w:rPr>
          <w:rFonts w:hint="eastAsia"/>
        </w:rPr>
        <w:t>на</w:t>
      </w:r>
      <w:r>
        <w:t></w:t>
      </w:r>
      <w:r>
        <w:rPr>
          <w:rFonts w:hint="eastAsia"/>
        </w:rPr>
        <w:t>дальші</w:t>
      </w:r>
      <w:r>
        <w:t></w:t>
      </w:r>
      <w:r>
        <w:rPr>
          <w:rFonts w:hint="eastAsia"/>
        </w:rPr>
        <w:t>зміни</w:t>
      </w:r>
    </w:p>
    <w:p w:rsidR="00087B3B" w:rsidRDefault="00087B3B" w:rsidP="00087B3B">
      <w:r>
        <w:rPr>
          <w:rFonts w:hint="eastAsia"/>
        </w:rPr>
        <w:t>мови</w:t>
      </w:r>
      <w:r>
        <w:t></w:t>
      </w:r>
      <w:r>
        <w:rPr>
          <w:rFonts w:hint="eastAsia"/>
        </w:rPr>
        <w:t>в</w:t>
      </w:r>
      <w:r>
        <w:t></w:t>
      </w:r>
      <w:r>
        <w:rPr>
          <w:rFonts w:hint="eastAsia"/>
        </w:rPr>
        <w:t>цілому</w:t>
      </w:r>
      <w:r>
        <w:t></w:t>
      </w:r>
    </w:p>
    <w:p w:rsidR="00087B3B" w:rsidRDefault="00087B3B" w:rsidP="00087B3B">
      <w:r>
        <w:rPr>
          <w:rFonts w:hint="eastAsia"/>
        </w:rPr>
        <w:t>Зіставлення</w:t>
      </w:r>
      <w:r>
        <w:t></w:t>
      </w:r>
      <w:r>
        <w:rPr>
          <w:rFonts w:hint="eastAsia"/>
        </w:rPr>
        <w:t>лексиконів</w:t>
      </w:r>
      <w:r>
        <w:t></w:t>
      </w:r>
      <w:r>
        <w:rPr>
          <w:rFonts w:hint="eastAsia"/>
        </w:rPr>
        <w:t>української</w:t>
      </w:r>
      <w:r>
        <w:t></w:t>
      </w:r>
      <w:r>
        <w:rPr>
          <w:rFonts w:hint="eastAsia"/>
        </w:rPr>
        <w:t>мови</w:t>
      </w:r>
      <w:r>
        <w:t></w:t>
      </w:r>
      <w:r>
        <w:rPr>
          <w:rFonts w:hint="eastAsia"/>
        </w:rPr>
        <w:t>різних</w:t>
      </w:r>
      <w:r>
        <w:t></w:t>
      </w:r>
      <w:r>
        <w:rPr>
          <w:rFonts w:hint="eastAsia"/>
        </w:rPr>
        <w:t>хронологічних</w:t>
      </w:r>
      <w:r>
        <w:t></w:t>
      </w:r>
      <w:r>
        <w:rPr>
          <w:rFonts w:hint="eastAsia"/>
        </w:rPr>
        <w:t>зрізів</w:t>
      </w:r>
      <w:r>
        <w:t></w:t>
      </w:r>
      <w:r>
        <w:rPr>
          <w:rFonts w:hint="eastAsia"/>
        </w:rPr>
        <w:t>її</w:t>
      </w:r>
      <w:r>
        <w:t></w:t>
      </w:r>
      <w:r>
        <w:rPr>
          <w:rFonts w:hint="eastAsia"/>
        </w:rPr>
        <w:t>буття</w:t>
      </w:r>
      <w:r>
        <w:t></w:t>
      </w:r>
    </w:p>
    <w:p w:rsidR="00087B3B" w:rsidRDefault="00087B3B" w:rsidP="00087B3B">
      <w:r>
        <w:rPr>
          <w:rFonts w:hint="eastAsia"/>
        </w:rPr>
        <w:t>зокрема</w:t>
      </w:r>
      <w:r>
        <w:t></w:t>
      </w:r>
      <w:r>
        <w:rPr>
          <w:rFonts w:hint="eastAsia"/>
        </w:rPr>
        <w:t>періоду</w:t>
      </w:r>
      <w:r>
        <w:t></w:t>
      </w:r>
      <w:r>
        <w:rPr>
          <w:rFonts w:hint="eastAsia"/>
        </w:rPr>
        <w:t>до</w:t>
      </w:r>
      <w:r>
        <w:t></w:t>
      </w:r>
      <w:r>
        <w:t></w:t>
      </w:r>
      <w:r>
        <w:t></w:t>
      </w:r>
      <w:r>
        <w:t></w:t>
      </w:r>
      <w:r>
        <w:rPr>
          <w:rFonts w:hint="eastAsia"/>
        </w:rPr>
        <w:t>ст</w:t>
      </w:r>
      <w:r>
        <w:t></w:t>
      </w:r>
      <w:r>
        <w:t></w:t>
      </w:r>
      <w:r>
        <w:rPr>
          <w:rFonts w:hint="eastAsia"/>
        </w:rPr>
        <w:t>включно</w:t>
      </w:r>
      <w:r>
        <w:t></w:t>
      </w:r>
      <w:r>
        <w:rPr>
          <w:rFonts w:hint="eastAsia"/>
        </w:rPr>
        <w:t>і</w:t>
      </w:r>
      <w:r>
        <w:t></w:t>
      </w:r>
      <w:r>
        <w:rPr>
          <w:rFonts w:hint="eastAsia"/>
        </w:rPr>
        <w:t>періоду</w:t>
      </w:r>
      <w:r>
        <w:t></w:t>
      </w:r>
      <w:r>
        <w:t></w:t>
      </w:r>
      <w:r>
        <w:t></w:t>
      </w:r>
      <w:r>
        <w:t></w:t>
      </w:r>
      <w:r>
        <w:rPr>
          <w:rFonts w:hint="eastAsia"/>
        </w:rPr>
        <w:t>–</w:t>
      </w:r>
      <w:r>
        <w:t></w:t>
      </w:r>
      <w:r>
        <w:t></w:t>
      </w:r>
      <w:r>
        <w:t></w:t>
      </w:r>
      <w:r>
        <w:t></w:t>
      </w:r>
      <w:r>
        <w:t></w:t>
      </w:r>
      <w:r>
        <w:rPr>
          <w:rFonts w:hint="eastAsia"/>
        </w:rPr>
        <w:t>ст</w:t>
      </w:r>
      <w:r>
        <w:t></w:t>
      </w:r>
      <w:r>
        <w:t></w:t>
      </w:r>
      <w:r>
        <w:t></w:t>
      </w:r>
      <w:r>
        <w:rPr>
          <w:rFonts w:hint="eastAsia"/>
        </w:rPr>
        <w:t>засвідчує</w:t>
      </w:r>
      <w:r>
        <w:t></w:t>
      </w:r>
      <w:r>
        <w:rPr>
          <w:rFonts w:hint="eastAsia"/>
        </w:rPr>
        <w:t>втрату</w:t>
      </w:r>
      <w:r>
        <w:t></w:t>
      </w:r>
      <w:r>
        <w:rPr>
          <w:rFonts w:hint="eastAsia"/>
        </w:rPr>
        <w:t>низки</w:t>
      </w:r>
    </w:p>
    <w:p w:rsidR="00087B3B" w:rsidRDefault="00087B3B" w:rsidP="00087B3B">
      <w:r>
        <w:rPr>
          <w:rFonts w:hint="eastAsia"/>
        </w:rPr>
        <w:t>лексем</w:t>
      </w:r>
      <w:r>
        <w:t></w:t>
      </w:r>
      <w:r>
        <w:t></w:t>
      </w:r>
      <w:r>
        <w:rPr>
          <w:rFonts w:hint="eastAsia"/>
        </w:rPr>
        <w:t>словоформ</w:t>
      </w:r>
      <w:r>
        <w:t></w:t>
      </w:r>
      <w:r>
        <w:t></w:t>
      </w:r>
      <w:r>
        <w:rPr>
          <w:rFonts w:hint="eastAsia"/>
        </w:rPr>
        <w:t>або</w:t>
      </w:r>
      <w:r>
        <w:t></w:t>
      </w:r>
      <w:r>
        <w:rPr>
          <w:rFonts w:hint="eastAsia"/>
        </w:rPr>
        <w:t>окремих</w:t>
      </w:r>
      <w:r>
        <w:t></w:t>
      </w:r>
      <w:r>
        <w:rPr>
          <w:rFonts w:hint="eastAsia"/>
        </w:rPr>
        <w:t>значень</w:t>
      </w:r>
      <w:r>
        <w:t></w:t>
      </w:r>
      <w:r>
        <w:rPr>
          <w:rFonts w:hint="eastAsia"/>
        </w:rPr>
        <w:t>тих</w:t>
      </w:r>
      <w:r>
        <w:t></w:t>
      </w:r>
      <w:r>
        <w:rPr>
          <w:rFonts w:hint="eastAsia"/>
        </w:rPr>
        <w:t>слів</w:t>
      </w:r>
      <w:r>
        <w:t></w:t>
      </w:r>
      <w:r>
        <w:t></w:t>
      </w:r>
      <w:r>
        <w:rPr>
          <w:rFonts w:hint="eastAsia"/>
        </w:rPr>
        <w:t>які</w:t>
      </w:r>
      <w:r>
        <w:t></w:t>
      </w:r>
      <w:r>
        <w:rPr>
          <w:rFonts w:hint="eastAsia"/>
        </w:rPr>
        <w:t>збереглися</w:t>
      </w:r>
      <w:r>
        <w:t></w:t>
      </w:r>
      <w:r>
        <w:t></w:t>
      </w:r>
      <w:r>
        <w:rPr>
          <w:rFonts w:hint="eastAsia"/>
        </w:rPr>
        <w:t>Функційна</w:t>
      </w:r>
    </w:p>
    <w:p w:rsidR="00087B3B" w:rsidRDefault="00087B3B" w:rsidP="00087B3B">
      <w:r>
        <w:rPr>
          <w:rFonts w:hint="eastAsia"/>
        </w:rPr>
        <w:t>редукція</w:t>
      </w:r>
      <w:r>
        <w:t></w:t>
      </w:r>
      <w:r>
        <w:rPr>
          <w:rFonts w:hint="eastAsia"/>
        </w:rPr>
        <w:t>слова</w:t>
      </w:r>
      <w:r>
        <w:t></w:t>
      </w:r>
      <w:r>
        <w:t></w:t>
      </w:r>
      <w:r>
        <w:rPr>
          <w:rFonts w:hint="eastAsia"/>
        </w:rPr>
        <w:t>його</w:t>
      </w:r>
      <w:r>
        <w:t></w:t>
      </w:r>
      <w:r>
        <w:rPr>
          <w:rFonts w:hint="eastAsia"/>
        </w:rPr>
        <w:t>відсутність</w:t>
      </w:r>
      <w:r>
        <w:t></w:t>
      </w:r>
      <w:r>
        <w:rPr>
          <w:rFonts w:hint="eastAsia"/>
        </w:rPr>
        <w:t>у</w:t>
      </w:r>
      <w:r>
        <w:t></w:t>
      </w:r>
      <w:r>
        <w:rPr>
          <w:rFonts w:hint="eastAsia"/>
        </w:rPr>
        <w:t>писемних</w:t>
      </w:r>
      <w:r>
        <w:t></w:t>
      </w:r>
      <w:r>
        <w:rPr>
          <w:rFonts w:hint="eastAsia"/>
        </w:rPr>
        <w:t>пам‘ятках</w:t>
      </w:r>
      <w:r>
        <w:t></w:t>
      </w:r>
      <w:r>
        <w:rPr>
          <w:rFonts w:hint="eastAsia"/>
        </w:rPr>
        <w:t>наступного</w:t>
      </w:r>
      <w:r>
        <w:t></w:t>
      </w:r>
      <w:r>
        <w:rPr>
          <w:rFonts w:hint="eastAsia"/>
        </w:rPr>
        <w:t>періоду</w:t>
      </w:r>
    </w:p>
    <w:p w:rsidR="00087B3B" w:rsidRDefault="00087B3B" w:rsidP="00087B3B">
      <w:r>
        <w:rPr>
          <w:rFonts w:hint="eastAsia"/>
        </w:rPr>
        <w:t>порівняно</w:t>
      </w:r>
      <w:r>
        <w:t></w:t>
      </w:r>
      <w:r>
        <w:rPr>
          <w:rFonts w:hint="eastAsia"/>
        </w:rPr>
        <w:t>з</w:t>
      </w:r>
      <w:r>
        <w:t></w:t>
      </w:r>
      <w:r>
        <w:rPr>
          <w:rFonts w:hint="eastAsia"/>
        </w:rPr>
        <w:t>попереднім</w:t>
      </w:r>
      <w:r>
        <w:t></w:t>
      </w:r>
      <w:r>
        <w:rPr>
          <w:rFonts w:hint="eastAsia"/>
        </w:rPr>
        <w:t>етапом</w:t>
      </w:r>
      <w:r>
        <w:t></w:t>
      </w:r>
      <w:r>
        <w:rPr>
          <w:rFonts w:hint="eastAsia"/>
        </w:rPr>
        <w:t>побутування</w:t>
      </w:r>
      <w:r>
        <w:t></w:t>
      </w:r>
      <w:r>
        <w:rPr>
          <w:rFonts w:hint="eastAsia"/>
        </w:rPr>
        <w:t>мови</w:t>
      </w:r>
      <w:r>
        <w:t></w:t>
      </w:r>
      <w:r>
        <w:rPr>
          <w:rFonts w:hint="eastAsia"/>
        </w:rPr>
        <w:t>може</w:t>
      </w:r>
      <w:r>
        <w:t></w:t>
      </w:r>
      <w:r>
        <w:rPr>
          <w:rFonts w:hint="eastAsia"/>
        </w:rPr>
        <w:t>свідчити</w:t>
      </w:r>
      <w:r>
        <w:t></w:t>
      </w:r>
      <w:r>
        <w:rPr>
          <w:rFonts w:hint="eastAsia"/>
        </w:rPr>
        <w:t>про</w:t>
      </w:r>
      <w:r>
        <w:t></w:t>
      </w:r>
      <w:r>
        <w:rPr>
          <w:rFonts w:hint="eastAsia"/>
        </w:rPr>
        <w:t>деактуалізацію</w:t>
      </w:r>
    </w:p>
    <w:p w:rsidR="00087B3B" w:rsidRDefault="00087B3B" w:rsidP="00087B3B">
      <w:r>
        <w:rPr>
          <w:rFonts w:hint="eastAsia"/>
        </w:rPr>
        <w:t>позначуваного</w:t>
      </w:r>
      <w:r>
        <w:t></w:t>
      </w:r>
      <w:r>
        <w:rPr>
          <w:rFonts w:hint="eastAsia"/>
        </w:rPr>
        <w:t>поняття</w:t>
      </w:r>
      <w:r>
        <w:t></w:t>
      </w:r>
      <w:r>
        <w:rPr>
          <w:rFonts w:hint="eastAsia"/>
        </w:rPr>
        <w:t>в</w:t>
      </w:r>
      <w:r>
        <w:t></w:t>
      </w:r>
      <w:r>
        <w:rPr>
          <w:rFonts w:hint="eastAsia"/>
        </w:rPr>
        <w:t>мовній</w:t>
      </w:r>
      <w:r>
        <w:t></w:t>
      </w:r>
      <w:r>
        <w:rPr>
          <w:rFonts w:hint="eastAsia"/>
        </w:rPr>
        <w:t>картині</w:t>
      </w:r>
      <w:r>
        <w:t></w:t>
      </w:r>
      <w:r>
        <w:rPr>
          <w:rFonts w:hint="eastAsia"/>
        </w:rPr>
        <w:t>світу</w:t>
      </w:r>
      <w:r>
        <w:t></w:t>
      </w:r>
      <w:r>
        <w:rPr>
          <w:rFonts w:hint="eastAsia"/>
        </w:rPr>
        <w:t>соціуму</w:t>
      </w:r>
      <w:r>
        <w:t></w:t>
      </w:r>
      <w:r>
        <w:t></w:t>
      </w:r>
      <w:r>
        <w:rPr>
          <w:rFonts w:hint="eastAsia"/>
        </w:rPr>
        <w:t>як</w:t>
      </w:r>
      <w:r>
        <w:t></w:t>
      </w:r>
      <w:r>
        <w:rPr>
          <w:rFonts w:hint="eastAsia"/>
        </w:rPr>
        <w:t>і</w:t>
      </w:r>
      <w:r>
        <w:t></w:t>
      </w:r>
      <w:r>
        <w:rPr>
          <w:rFonts w:hint="eastAsia"/>
        </w:rPr>
        <w:t>витіснення</w:t>
      </w:r>
      <w:r>
        <w:t></w:t>
      </w:r>
      <w:r>
        <w:t></w:t>
      </w:r>
      <w:r>
        <w:rPr>
          <w:rFonts w:hint="eastAsia"/>
        </w:rPr>
        <w:t>заступлення</w:t>
      </w:r>
      <w:r>
        <w:t></w:t>
      </w:r>
    </w:p>
    <w:p w:rsidR="00087B3B" w:rsidRDefault="00087B3B" w:rsidP="00087B3B">
      <w:r>
        <w:rPr>
          <w:rFonts w:hint="eastAsia"/>
        </w:rPr>
        <w:t>давнішої</w:t>
      </w:r>
      <w:r>
        <w:t></w:t>
      </w:r>
      <w:r>
        <w:rPr>
          <w:rFonts w:hint="eastAsia"/>
        </w:rPr>
        <w:t>лексеми</w:t>
      </w:r>
      <w:r>
        <w:t></w:t>
      </w:r>
      <w:r>
        <w:rPr>
          <w:rFonts w:hint="eastAsia"/>
        </w:rPr>
        <w:t>новою</w:t>
      </w:r>
      <w:r>
        <w:t></w:t>
      </w:r>
      <w:r>
        <w:rPr>
          <w:rFonts w:hint="eastAsia"/>
        </w:rPr>
        <w:t>номінацією</w:t>
      </w:r>
      <w:r>
        <w:t></w:t>
      </w:r>
      <w:r>
        <w:rPr>
          <w:rFonts w:hint="eastAsia"/>
        </w:rPr>
        <w:t>–</w:t>
      </w:r>
      <w:r>
        <w:t></w:t>
      </w:r>
      <w:r>
        <w:rPr>
          <w:rFonts w:hint="eastAsia"/>
        </w:rPr>
        <w:t>питомою</w:t>
      </w:r>
      <w:r>
        <w:t></w:t>
      </w:r>
      <w:r>
        <w:rPr>
          <w:rFonts w:hint="eastAsia"/>
        </w:rPr>
        <w:t>чи</w:t>
      </w:r>
      <w:r>
        <w:t></w:t>
      </w:r>
      <w:r>
        <w:rPr>
          <w:rFonts w:hint="eastAsia"/>
        </w:rPr>
        <w:t>запозиченою</w:t>
      </w:r>
      <w:r>
        <w:t></w:t>
      </w:r>
      <w:r>
        <w:t></w:t>
      </w:r>
      <w:r>
        <w:rPr>
          <w:rFonts w:hint="eastAsia"/>
        </w:rPr>
        <w:t>Саме</w:t>
      </w:r>
      <w:r>
        <w:t></w:t>
      </w:r>
      <w:r>
        <w:rPr>
          <w:rFonts w:hint="eastAsia"/>
        </w:rPr>
        <w:t>іншомовні</w:t>
      </w:r>
    </w:p>
    <w:p w:rsidR="00087B3B" w:rsidRDefault="00087B3B" w:rsidP="00087B3B">
      <w:r>
        <w:rPr>
          <w:rFonts w:hint="eastAsia"/>
        </w:rPr>
        <w:t>елементи</w:t>
      </w:r>
      <w:r>
        <w:t></w:t>
      </w:r>
      <w:r>
        <w:rPr>
          <w:rFonts w:hint="eastAsia"/>
        </w:rPr>
        <w:t>як</w:t>
      </w:r>
      <w:r>
        <w:t></w:t>
      </w:r>
      <w:r>
        <w:rPr>
          <w:rFonts w:hint="eastAsia"/>
        </w:rPr>
        <w:t>субститути</w:t>
      </w:r>
      <w:r>
        <w:t></w:t>
      </w:r>
      <w:r>
        <w:rPr>
          <w:rFonts w:hint="eastAsia"/>
        </w:rPr>
        <w:t>фіксованих</w:t>
      </w:r>
      <w:r>
        <w:t></w:t>
      </w:r>
      <w:r>
        <w:rPr>
          <w:rFonts w:hint="eastAsia"/>
        </w:rPr>
        <w:t>давнішими</w:t>
      </w:r>
      <w:r>
        <w:t></w:t>
      </w:r>
      <w:r>
        <w:rPr>
          <w:rFonts w:hint="eastAsia"/>
        </w:rPr>
        <w:t>пам‘ятками</w:t>
      </w:r>
      <w:r>
        <w:t></w:t>
      </w:r>
      <w:r>
        <w:rPr>
          <w:rFonts w:hint="eastAsia"/>
        </w:rPr>
        <w:t>номінативних</w:t>
      </w:r>
      <w:r>
        <w:t></w:t>
      </w:r>
      <w:r>
        <w:rPr>
          <w:rFonts w:hint="eastAsia"/>
        </w:rPr>
        <w:t>одиниць</w:t>
      </w:r>
    </w:p>
    <w:p w:rsidR="00087B3B" w:rsidRDefault="00087B3B" w:rsidP="00087B3B">
      <w:r>
        <w:rPr>
          <w:rFonts w:hint="eastAsia"/>
        </w:rPr>
        <w:t>чи</w:t>
      </w:r>
      <w:r>
        <w:t></w:t>
      </w:r>
      <w:r>
        <w:rPr>
          <w:rFonts w:hint="eastAsia"/>
        </w:rPr>
        <w:t>як</w:t>
      </w:r>
      <w:r>
        <w:t></w:t>
      </w:r>
      <w:r>
        <w:rPr>
          <w:rFonts w:hint="eastAsia"/>
        </w:rPr>
        <w:t>номени</w:t>
      </w:r>
      <w:r>
        <w:t></w:t>
      </w:r>
      <w:r>
        <w:rPr>
          <w:rFonts w:hint="eastAsia"/>
        </w:rPr>
        <w:t>нових</w:t>
      </w:r>
      <w:r>
        <w:t></w:t>
      </w:r>
      <w:r>
        <w:rPr>
          <w:rFonts w:hint="eastAsia"/>
        </w:rPr>
        <w:t>понять</w:t>
      </w:r>
      <w:r>
        <w:t></w:t>
      </w:r>
      <w:r>
        <w:rPr>
          <w:rFonts w:hint="eastAsia"/>
        </w:rPr>
        <w:t>спричинили</w:t>
      </w:r>
      <w:r>
        <w:t></w:t>
      </w:r>
      <w:r>
        <w:rPr>
          <w:rFonts w:hint="eastAsia"/>
        </w:rPr>
        <w:t>відчутну</w:t>
      </w:r>
      <w:r>
        <w:t></w:t>
      </w:r>
      <w:r>
        <w:rPr>
          <w:rFonts w:hint="eastAsia"/>
        </w:rPr>
        <w:t>динаміку</w:t>
      </w:r>
      <w:r>
        <w:t></w:t>
      </w:r>
      <w:r>
        <w:rPr>
          <w:rFonts w:hint="eastAsia"/>
        </w:rPr>
        <w:t>українського</w:t>
      </w:r>
      <w:r>
        <w:t></w:t>
      </w:r>
      <w:r>
        <w:rPr>
          <w:rFonts w:hint="eastAsia"/>
        </w:rPr>
        <w:t>лексикону</w:t>
      </w:r>
    </w:p>
    <w:p w:rsidR="00087B3B" w:rsidRDefault="00087B3B" w:rsidP="00087B3B">
      <w:r>
        <w:t></w:t>
      </w:r>
      <w:r>
        <w:t></w:t>
      </w:r>
      <w:r>
        <w:t></w:t>
      </w:r>
      <w:r>
        <w:rPr>
          <w:rFonts w:hint="eastAsia"/>
        </w:rPr>
        <w:t>–</w:t>
      </w:r>
      <w:r>
        <w:t></w:t>
      </w:r>
      <w:r>
        <w:t></w:t>
      </w:r>
      <w:r>
        <w:t></w:t>
      </w:r>
      <w:r>
        <w:t></w:t>
      </w:r>
      <w:r>
        <w:t></w:t>
      </w:r>
      <w:r>
        <w:rPr>
          <w:rFonts w:hint="eastAsia"/>
        </w:rPr>
        <w:t>ст</w:t>
      </w:r>
      <w:r>
        <w:t></w:t>
      </w:r>
      <w:r>
        <w:t></w:t>
      </w:r>
      <w:r>
        <w:t></w:t>
      </w:r>
      <w:r>
        <w:rPr>
          <w:rFonts w:hint="eastAsia"/>
        </w:rPr>
        <w:t>поповнення</w:t>
      </w:r>
      <w:r>
        <w:t></w:t>
      </w:r>
      <w:r>
        <w:rPr>
          <w:rFonts w:hint="eastAsia"/>
        </w:rPr>
        <w:t>його</w:t>
      </w:r>
      <w:r>
        <w:t></w:t>
      </w:r>
      <w:r>
        <w:rPr>
          <w:rFonts w:hint="eastAsia"/>
        </w:rPr>
        <w:t>різних</w:t>
      </w:r>
      <w:r>
        <w:t></w:t>
      </w:r>
      <w:r>
        <w:rPr>
          <w:rFonts w:hint="eastAsia"/>
        </w:rPr>
        <w:t>ідеографічних</w:t>
      </w:r>
      <w:r>
        <w:t></w:t>
      </w:r>
      <w:r>
        <w:rPr>
          <w:rFonts w:hint="eastAsia"/>
        </w:rPr>
        <w:t>сфер</w:t>
      </w:r>
      <w:r>
        <w:t></w:t>
      </w:r>
    </w:p>
    <w:p w:rsidR="00087B3B" w:rsidRDefault="00087B3B" w:rsidP="00087B3B">
      <w:r>
        <w:rPr>
          <w:rFonts w:hint="eastAsia"/>
        </w:rPr>
        <w:t>Насичення</w:t>
      </w:r>
      <w:r>
        <w:t></w:t>
      </w:r>
      <w:r>
        <w:rPr>
          <w:rFonts w:hint="eastAsia"/>
        </w:rPr>
        <w:t>окремих</w:t>
      </w:r>
      <w:r>
        <w:t></w:t>
      </w:r>
      <w:r>
        <w:rPr>
          <w:rFonts w:hint="eastAsia"/>
        </w:rPr>
        <w:t>ТГЛ</w:t>
      </w:r>
      <w:r>
        <w:t></w:t>
      </w:r>
      <w:r>
        <w:rPr>
          <w:rFonts w:hint="eastAsia"/>
        </w:rPr>
        <w:t>і</w:t>
      </w:r>
      <w:r>
        <w:t></w:t>
      </w:r>
      <w:r>
        <w:rPr>
          <w:rFonts w:hint="eastAsia"/>
        </w:rPr>
        <w:t>ЛСГ</w:t>
      </w:r>
      <w:r>
        <w:t></w:t>
      </w:r>
      <w:r>
        <w:rPr>
          <w:rFonts w:hint="eastAsia"/>
        </w:rPr>
        <w:t>запозиченнями</w:t>
      </w:r>
      <w:r>
        <w:t></w:t>
      </w:r>
      <w:r>
        <w:rPr>
          <w:rFonts w:hint="eastAsia"/>
        </w:rPr>
        <w:t>залежало</w:t>
      </w:r>
      <w:r>
        <w:t></w:t>
      </w:r>
      <w:r>
        <w:rPr>
          <w:rFonts w:hint="eastAsia"/>
        </w:rPr>
        <w:t>від</w:t>
      </w:r>
      <w:r>
        <w:t></w:t>
      </w:r>
      <w:r>
        <w:rPr>
          <w:rFonts w:hint="eastAsia"/>
        </w:rPr>
        <w:t>багатьох</w:t>
      </w:r>
    </w:p>
    <w:p w:rsidR="00087B3B" w:rsidRDefault="00087B3B" w:rsidP="00087B3B">
      <w:r>
        <w:rPr>
          <w:rFonts w:hint="eastAsia"/>
        </w:rPr>
        <w:t>передумов</w:t>
      </w:r>
      <w:r>
        <w:t></w:t>
      </w:r>
      <w:r>
        <w:t></w:t>
      </w:r>
      <w:r>
        <w:rPr>
          <w:rFonts w:hint="eastAsia"/>
        </w:rPr>
        <w:t>зокрема</w:t>
      </w:r>
      <w:r>
        <w:t></w:t>
      </w:r>
      <w:r>
        <w:rPr>
          <w:rFonts w:hint="eastAsia"/>
        </w:rPr>
        <w:t>від</w:t>
      </w:r>
      <w:r>
        <w:t></w:t>
      </w:r>
      <w:r>
        <w:rPr>
          <w:rFonts w:hint="eastAsia"/>
        </w:rPr>
        <w:t>складу</w:t>
      </w:r>
      <w:r>
        <w:t></w:t>
      </w:r>
      <w:r>
        <w:rPr>
          <w:rFonts w:hint="eastAsia"/>
        </w:rPr>
        <w:t>та</w:t>
      </w:r>
      <w:r>
        <w:t></w:t>
      </w:r>
      <w:r>
        <w:rPr>
          <w:rFonts w:hint="eastAsia"/>
        </w:rPr>
        <w:t>архітектоніки</w:t>
      </w:r>
      <w:r>
        <w:t></w:t>
      </w:r>
      <w:r>
        <w:rPr>
          <w:rFonts w:hint="eastAsia"/>
        </w:rPr>
        <w:t>цих</w:t>
      </w:r>
      <w:r>
        <w:t></w:t>
      </w:r>
      <w:r>
        <w:rPr>
          <w:rFonts w:hint="eastAsia"/>
        </w:rPr>
        <w:t>об‘єднань</w:t>
      </w:r>
      <w:r>
        <w:t></w:t>
      </w:r>
      <w:r>
        <w:rPr>
          <w:rFonts w:hint="eastAsia"/>
        </w:rPr>
        <w:t>лексики</w:t>
      </w:r>
      <w:r>
        <w:t></w:t>
      </w:r>
      <w:r>
        <w:t></w:t>
      </w:r>
      <w:r>
        <w:rPr>
          <w:rFonts w:hint="eastAsia"/>
        </w:rPr>
        <w:t>актуальності</w:t>
      </w:r>
    </w:p>
    <w:p w:rsidR="00087B3B" w:rsidRDefault="00087B3B" w:rsidP="00087B3B">
      <w:r>
        <w:rPr>
          <w:rFonts w:hint="eastAsia"/>
        </w:rPr>
        <w:t>для</w:t>
      </w:r>
      <w:r>
        <w:t></w:t>
      </w:r>
      <w:r>
        <w:rPr>
          <w:rFonts w:hint="eastAsia"/>
        </w:rPr>
        <w:t>соціуму</w:t>
      </w:r>
      <w:r>
        <w:t></w:t>
      </w:r>
      <w:r>
        <w:rPr>
          <w:rFonts w:hint="eastAsia"/>
        </w:rPr>
        <w:t>відповідної</w:t>
      </w:r>
      <w:r>
        <w:t></w:t>
      </w:r>
      <w:r>
        <w:rPr>
          <w:rFonts w:hint="eastAsia"/>
        </w:rPr>
        <w:t>сфери</w:t>
      </w:r>
      <w:r>
        <w:t></w:t>
      </w:r>
      <w:r>
        <w:rPr>
          <w:rFonts w:hint="eastAsia"/>
        </w:rPr>
        <w:t>номінування</w:t>
      </w:r>
      <w:r>
        <w:t></w:t>
      </w:r>
      <w:r>
        <w:rPr>
          <w:rFonts w:hint="eastAsia"/>
        </w:rPr>
        <w:t>тощо</w:t>
      </w:r>
      <w:r>
        <w:t></w:t>
      </w:r>
      <w:r>
        <w:t></w:t>
      </w:r>
      <w:r>
        <w:rPr>
          <w:rFonts w:hint="eastAsia"/>
        </w:rPr>
        <w:t>Щоправда</w:t>
      </w:r>
      <w:r>
        <w:t></w:t>
      </w:r>
      <w:r>
        <w:t></w:t>
      </w:r>
      <w:r>
        <w:rPr>
          <w:rFonts w:hint="eastAsia"/>
        </w:rPr>
        <w:t>на</w:t>
      </w:r>
      <w:r>
        <w:t></w:t>
      </w:r>
      <w:r>
        <w:rPr>
          <w:rFonts w:hint="eastAsia"/>
        </w:rPr>
        <w:t>заваді</w:t>
      </w:r>
      <w:r>
        <w:t></w:t>
      </w:r>
      <w:r>
        <w:rPr>
          <w:rFonts w:hint="eastAsia"/>
        </w:rPr>
        <w:t>остаточним</w:t>
      </w:r>
    </w:p>
    <w:p w:rsidR="00087B3B" w:rsidRDefault="00087B3B" w:rsidP="00087B3B">
      <w:r>
        <w:rPr>
          <w:rFonts w:hint="eastAsia"/>
        </w:rPr>
        <w:t>висновкам</w:t>
      </w:r>
      <w:r>
        <w:t></w:t>
      </w:r>
      <w:r>
        <w:rPr>
          <w:rFonts w:hint="eastAsia"/>
        </w:rPr>
        <w:t>щодо</w:t>
      </w:r>
      <w:r>
        <w:t></w:t>
      </w:r>
      <w:r>
        <w:rPr>
          <w:rFonts w:hint="eastAsia"/>
        </w:rPr>
        <w:t>архітектоніки</w:t>
      </w:r>
      <w:r>
        <w:t></w:t>
      </w:r>
      <w:r>
        <w:t></w:t>
      </w:r>
      <w:r>
        <w:rPr>
          <w:rFonts w:hint="eastAsia"/>
        </w:rPr>
        <w:t>стану</w:t>
      </w:r>
      <w:r>
        <w:t></w:t>
      </w:r>
      <w:r>
        <w:rPr>
          <w:rFonts w:hint="eastAsia"/>
        </w:rPr>
        <w:t>реального</w:t>
      </w:r>
      <w:r>
        <w:t></w:t>
      </w:r>
      <w:r>
        <w:rPr>
          <w:rFonts w:hint="eastAsia"/>
        </w:rPr>
        <w:t>наповнення</w:t>
      </w:r>
      <w:r>
        <w:t></w:t>
      </w:r>
      <w:r>
        <w:rPr>
          <w:rFonts w:hint="eastAsia"/>
        </w:rPr>
        <w:t>ТГЛ</w:t>
      </w:r>
      <w:r>
        <w:t></w:t>
      </w:r>
      <w:r>
        <w:rPr>
          <w:rFonts w:hint="eastAsia"/>
        </w:rPr>
        <w:t>та</w:t>
      </w:r>
      <w:r>
        <w:t></w:t>
      </w:r>
      <w:r>
        <w:rPr>
          <w:rFonts w:hint="eastAsia"/>
        </w:rPr>
        <w:t>ЛСГ</w:t>
      </w:r>
      <w:r>
        <w:t></w:t>
      </w:r>
      <w:r>
        <w:rPr>
          <w:rFonts w:hint="eastAsia"/>
        </w:rPr>
        <w:t>будь</w:t>
      </w:r>
      <w:r>
        <w:t></w:t>
      </w:r>
      <w:r>
        <w:rPr>
          <w:rFonts w:hint="eastAsia"/>
        </w:rPr>
        <w:t>якого</w:t>
      </w:r>
    </w:p>
    <w:p w:rsidR="00087B3B" w:rsidRDefault="00087B3B" w:rsidP="00087B3B">
      <w:r>
        <w:rPr>
          <w:rFonts w:hint="eastAsia"/>
        </w:rPr>
        <w:t>часового</w:t>
      </w:r>
      <w:r>
        <w:t></w:t>
      </w:r>
      <w:r>
        <w:rPr>
          <w:rFonts w:hint="eastAsia"/>
        </w:rPr>
        <w:t>зрізу</w:t>
      </w:r>
      <w:r>
        <w:t></w:t>
      </w:r>
      <w:r>
        <w:rPr>
          <w:rFonts w:hint="eastAsia"/>
        </w:rPr>
        <w:t>стоїть</w:t>
      </w:r>
      <w:r>
        <w:t></w:t>
      </w:r>
      <w:r>
        <w:rPr>
          <w:rFonts w:hint="eastAsia"/>
        </w:rPr>
        <w:t>жанрова</w:t>
      </w:r>
      <w:r>
        <w:t></w:t>
      </w:r>
      <w:r>
        <w:rPr>
          <w:rFonts w:hint="eastAsia"/>
        </w:rPr>
        <w:t>специфіка</w:t>
      </w:r>
      <w:r>
        <w:t></w:t>
      </w:r>
      <w:r>
        <w:rPr>
          <w:rFonts w:hint="eastAsia"/>
        </w:rPr>
        <w:t>пам‘яток</w:t>
      </w:r>
      <w:r>
        <w:t></w:t>
      </w:r>
      <w:r>
        <w:t></w:t>
      </w:r>
      <w:r>
        <w:rPr>
          <w:rFonts w:hint="eastAsia"/>
        </w:rPr>
        <w:t>стан</w:t>
      </w:r>
      <w:r>
        <w:t></w:t>
      </w:r>
      <w:r>
        <w:rPr>
          <w:rFonts w:hint="eastAsia"/>
        </w:rPr>
        <w:t>їх</w:t>
      </w:r>
      <w:r>
        <w:t></w:t>
      </w:r>
      <w:r>
        <w:rPr>
          <w:rFonts w:hint="eastAsia"/>
        </w:rPr>
        <w:t>збереження</w:t>
      </w:r>
      <w:r>
        <w:t></w:t>
      </w:r>
      <w:r>
        <w:rPr>
          <w:rFonts w:hint="eastAsia"/>
        </w:rPr>
        <w:t>та</w:t>
      </w:r>
      <w:r>
        <w:t></w:t>
      </w:r>
      <w:r>
        <w:rPr>
          <w:rFonts w:hint="eastAsia"/>
        </w:rPr>
        <w:t>введення</w:t>
      </w:r>
      <w:r>
        <w:t></w:t>
      </w:r>
      <w:r>
        <w:rPr>
          <w:rFonts w:hint="eastAsia"/>
        </w:rPr>
        <w:t>в</w:t>
      </w:r>
    </w:p>
    <w:p w:rsidR="00087B3B" w:rsidRDefault="00087B3B" w:rsidP="00087B3B">
      <w:r>
        <w:rPr>
          <w:rFonts w:hint="eastAsia"/>
        </w:rPr>
        <w:t>науковий</w:t>
      </w:r>
      <w:r>
        <w:t></w:t>
      </w:r>
      <w:r>
        <w:rPr>
          <w:rFonts w:hint="eastAsia"/>
        </w:rPr>
        <w:t>інформаційний</w:t>
      </w:r>
      <w:r>
        <w:t></w:t>
      </w:r>
      <w:r>
        <w:rPr>
          <w:rFonts w:hint="eastAsia"/>
        </w:rPr>
        <w:t>простір</w:t>
      </w:r>
      <w:r>
        <w:t></w:t>
      </w:r>
      <w:r>
        <w:t></w:t>
      </w:r>
      <w:r>
        <w:rPr>
          <w:rFonts w:hint="eastAsia"/>
        </w:rPr>
        <w:t>це</w:t>
      </w:r>
      <w:r>
        <w:t></w:t>
      </w:r>
      <w:r>
        <w:rPr>
          <w:rFonts w:hint="eastAsia"/>
        </w:rPr>
        <w:t>залишає</w:t>
      </w:r>
      <w:r>
        <w:t></w:t>
      </w:r>
      <w:r>
        <w:rPr>
          <w:rFonts w:hint="eastAsia"/>
        </w:rPr>
        <w:t>місце</w:t>
      </w:r>
      <w:r>
        <w:t></w:t>
      </w:r>
      <w:r>
        <w:rPr>
          <w:rFonts w:hint="eastAsia"/>
        </w:rPr>
        <w:t>сумнівам</w:t>
      </w:r>
      <w:r>
        <w:t></w:t>
      </w:r>
      <w:r>
        <w:rPr>
          <w:rFonts w:hint="eastAsia"/>
        </w:rPr>
        <w:t>і</w:t>
      </w:r>
      <w:r>
        <w:t></w:t>
      </w:r>
      <w:r>
        <w:rPr>
          <w:rFonts w:hint="eastAsia"/>
        </w:rPr>
        <w:t>породжує</w:t>
      </w:r>
      <w:r>
        <w:t></w:t>
      </w:r>
      <w:r>
        <w:rPr>
          <w:rFonts w:hint="eastAsia"/>
        </w:rPr>
        <w:t>нові</w:t>
      </w:r>
    </w:p>
    <w:p w:rsidR="00087B3B" w:rsidRDefault="00087B3B" w:rsidP="00087B3B">
      <w:r>
        <w:rPr>
          <w:rFonts w:hint="eastAsia"/>
        </w:rPr>
        <w:t>припущення</w:t>
      </w:r>
      <w:r>
        <w:t></w:t>
      </w:r>
      <w:r>
        <w:rPr>
          <w:rFonts w:hint="eastAsia"/>
        </w:rPr>
        <w:t>щодо</w:t>
      </w:r>
      <w:r>
        <w:t></w:t>
      </w:r>
      <w:r>
        <w:rPr>
          <w:rFonts w:hint="eastAsia"/>
        </w:rPr>
        <w:t>розвитку</w:t>
      </w:r>
      <w:r>
        <w:t></w:t>
      </w:r>
      <w:r>
        <w:rPr>
          <w:rFonts w:hint="eastAsia"/>
        </w:rPr>
        <w:t>лексикону</w:t>
      </w:r>
      <w:r>
        <w:t></w:t>
      </w:r>
    </w:p>
    <w:p w:rsidR="00087B3B" w:rsidRDefault="00087B3B" w:rsidP="00087B3B">
      <w:r>
        <w:rPr>
          <w:rFonts w:hint="eastAsia"/>
        </w:rPr>
        <w:t>Поповнення</w:t>
      </w:r>
      <w:r>
        <w:t></w:t>
      </w:r>
      <w:r>
        <w:rPr>
          <w:rFonts w:hint="eastAsia"/>
        </w:rPr>
        <w:t>лексикону</w:t>
      </w:r>
      <w:r>
        <w:t></w:t>
      </w:r>
      <w:r>
        <w:rPr>
          <w:rFonts w:hint="eastAsia"/>
        </w:rPr>
        <w:t>зумовлює</w:t>
      </w:r>
      <w:r>
        <w:t></w:t>
      </w:r>
      <w:r>
        <w:rPr>
          <w:rFonts w:hint="eastAsia"/>
        </w:rPr>
        <w:t>виникнення</w:t>
      </w:r>
      <w:r>
        <w:t></w:t>
      </w:r>
      <w:r>
        <w:rPr>
          <w:rFonts w:hint="eastAsia"/>
        </w:rPr>
        <w:t>синонімічних</w:t>
      </w:r>
      <w:r>
        <w:t></w:t>
      </w:r>
      <w:r>
        <w:rPr>
          <w:rFonts w:hint="eastAsia"/>
        </w:rPr>
        <w:t>рядів</w:t>
      </w:r>
      <w:r>
        <w:t></w:t>
      </w:r>
      <w:r>
        <w:rPr>
          <w:rFonts w:hint="eastAsia"/>
        </w:rPr>
        <w:t>та</w:t>
      </w:r>
    </w:p>
    <w:p w:rsidR="00087B3B" w:rsidRDefault="00087B3B" w:rsidP="00087B3B">
      <w:r>
        <w:rPr>
          <w:rFonts w:hint="eastAsia"/>
        </w:rPr>
        <w:t>номінативних</w:t>
      </w:r>
      <w:r>
        <w:t></w:t>
      </w:r>
      <w:r>
        <w:rPr>
          <w:rFonts w:hint="eastAsia"/>
        </w:rPr>
        <w:t>дублетів</w:t>
      </w:r>
      <w:r>
        <w:t></w:t>
      </w:r>
      <w:r>
        <w:t></w:t>
      </w:r>
      <w:r>
        <w:rPr>
          <w:rFonts w:hint="eastAsia"/>
        </w:rPr>
        <w:t>які</w:t>
      </w:r>
      <w:r>
        <w:t></w:t>
      </w:r>
      <w:r>
        <w:rPr>
          <w:rFonts w:hint="eastAsia"/>
        </w:rPr>
        <w:t>можуть</w:t>
      </w:r>
      <w:r>
        <w:t></w:t>
      </w:r>
      <w:r>
        <w:rPr>
          <w:rFonts w:hint="eastAsia"/>
        </w:rPr>
        <w:t>формувати</w:t>
      </w:r>
      <w:r>
        <w:t></w:t>
      </w:r>
      <w:r>
        <w:rPr>
          <w:rFonts w:hint="eastAsia"/>
        </w:rPr>
        <w:t>як</w:t>
      </w:r>
      <w:r>
        <w:t></w:t>
      </w:r>
      <w:r>
        <w:rPr>
          <w:rFonts w:hint="eastAsia"/>
        </w:rPr>
        <w:t>питомі</w:t>
      </w:r>
      <w:r>
        <w:t></w:t>
      </w:r>
      <w:r>
        <w:t></w:t>
      </w:r>
      <w:r>
        <w:rPr>
          <w:rFonts w:hint="eastAsia"/>
        </w:rPr>
        <w:t>так</w:t>
      </w:r>
      <w:r>
        <w:t></w:t>
      </w:r>
      <w:r>
        <w:rPr>
          <w:rFonts w:hint="eastAsia"/>
        </w:rPr>
        <w:t>і</w:t>
      </w:r>
      <w:r>
        <w:t></w:t>
      </w:r>
      <w:r>
        <w:rPr>
          <w:rFonts w:hint="eastAsia"/>
        </w:rPr>
        <w:t>запозичені</w:t>
      </w:r>
      <w:r>
        <w:t></w:t>
      </w:r>
      <w:r>
        <w:rPr>
          <w:rFonts w:hint="eastAsia"/>
        </w:rPr>
        <w:t>елементи</w:t>
      </w:r>
      <w:r>
        <w:t></w:t>
      </w:r>
    </w:p>
    <w:p w:rsidR="00087B3B" w:rsidRDefault="00087B3B" w:rsidP="00087B3B">
      <w:r>
        <w:t></w:t>
      </w:r>
      <w:r>
        <w:t></w:t>
      </w:r>
      <w:r>
        <w:t></w:t>
      </w:r>
    </w:p>
    <w:p w:rsidR="00087B3B" w:rsidRDefault="00087B3B" w:rsidP="00087B3B">
      <w:r>
        <w:rPr>
          <w:rFonts w:hint="eastAsia"/>
        </w:rPr>
        <w:t>Лексикон</w:t>
      </w:r>
      <w:r>
        <w:t></w:t>
      </w:r>
      <w:r>
        <w:rPr>
          <w:rFonts w:hint="eastAsia"/>
        </w:rPr>
        <w:t>будь</w:t>
      </w:r>
      <w:r>
        <w:t></w:t>
      </w:r>
      <w:r>
        <w:rPr>
          <w:rFonts w:hint="eastAsia"/>
        </w:rPr>
        <w:t>якої</w:t>
      </w:r>
      <w:r>
        <w:t></w:t>
      </w:r>
      <w:r>
        <w:rPr>
          <w:rFonts w:hint="eastAsia"/>
        </w:rPr>
        <w:t>епохи</w:t>
      </w:r>
      <w:r>
        <w:t></w:t>
      </w:r>
      <w:r>
        <w:rPr>
          <w:rFonts w:hint="eastAsia"/>
        </w:rPr>
        <w:t>виразно</w:t>
      </w:r>
      <w:r>
        <w:t></w:t>
      </w:r>
      <w:r>
        <w:rPr>
          <w:rFonts w:hint="eastAsia"/>
        </w:rPr>
        <w:t>окреслює</w:t>
      </w:r>
      <w:r>
        <w:t></w:t>
      </w:r>
      <w:r>
        <w:rPr>
          <w:rFonts w:hint="eastAsia"/>
        </w:rPr>
        <w:t>соціокультурні</w:t>
      </w:r>
      <w:r>
        <w:t></w:t>
      </w:r>
      <w:r>
        <w:rPr>
          <w:rFonts w:hint="eastAsia"/>
        </w:rPr>
        <w:t>домінанти</w:t>
      </w:r>
      <w:r>
        <w:t></w:t>
      </w:r>
      <w:r>
        <w:t></w:t>
      </w:r>
      <w:r>
        <w:rPr>
          <w:rFonts w:hint="eastAsia"/>
        </w:rPr>
        <w:t>напр</w:t>
      </w:r>
      <w:r>
        <w:t></w:t>
      </w:r>
      <w:r>
        <w:t></w:t>
      </w:r>
    </w:p>
    <w:p w:rsidR="00087B3B" w:rsidRDefault="00087B3B" w:rsidP="00087B3B">
      <w:r>
        <w:rPr>
          <w:rFonts w:hint="eastAsia"/>
        </w:rPr>
        <w:t>сфери</w:t>
      </w:r>
      <w:r>
        <w:t></w:t>
      </w:r>
      <w:r>
        <w:rPr>
          <w:rFonts w:hint="eastAsia"/>
        </w:rPr>
        <w:t>виробничої</w:t>
      </w:r>
      <w:r>
        <w:t></w:t>
      </w:r>
      <w:r>
        <w:rPr>
          <w:rFonts w:hint="eastAsia"/>
        </w:rPr>
        <w:t>діяльності</w:t>
      </w:r>
      <w:r>
        <w:t></w:t>
      </w:r>
      <w:r>
        <w:t></w:t>
      </w:r>
      <w:r>
        <w:rPr>
          <w:rFonts w:hint="eastAsia"/>
        </w:rPr>
        <w:t>класи</w:t>
      </w:r>
      <w:r>
        <w:t></w:t>
      </w:r>
      <w:r>
        <w:rPr>
          <w:rFonts w:hint="eastAsia"/>
        </w:rPr>
        <w:t>об‘єктів</w:t>
      </w:r>
      <w:r>
        <w:t></w:t>
      </w:r>
      <w:r>
        <w:rPr>
          <w:rFonts w:hint="eastAsia"/>
        </w:rPr>
        <w:t>матеріальної</w:t>
      </w:r>
      <w:r>
        <w:t></w:t>
      </w:r>
      <w:r>
        <w:rPr>
          <w:rFonts w:hint="eastAsia"/>
        </w:rPr>
        <w:t>культури</w:t>
      </w:r>
      <w:r>
        <w:t></w:t>
      </w:r>
      <w:r>
        <w:rPr>
          <w:rFonts w:hint="eastAsia"/>
        </w:rPr>
        <w:t>за</w:t>
      </w:r>
      <w:r>
        <w:t></w:t>
      </w:r>
      <w:r>
        <w:rPr>
          <w:rFonts w:hint="eastAsia"/>
        </w:rPr>
        <w:t>актуальністю</w:t>
      </w:r>
    </w:p>
    <w:p w:rsidR="00087B3B" w:rsidRDefault="00087B3B" w:rsidP="00087B3B">
      <w:r>
        <w:rPr>
          <w:rFonts w:hint="eastAsia"/>
        </w:rPr>
        <w:t>для</w:t>
      </w:r>
      <w:r>
        <w:t></w:t>
      </w:r>
      <w:r>
        <w:rPr>
          <w:rFonts w:hint="eastAsia"/>
        </w:rPr>
        <w:t>соціуму</w:t>
      </w:r>
      <w:r>
        <w:t></w:t>
      </w:r>
      <w:r>
        <w:rPr>
          <w:rFonts w:hint="eastAsia"/>
        </w:rPr>
        <w:t>тощо</w:t>
      </w:r>
      <w:r>
        <w:t></w:t>
      </w:r>
      <w:r>
        <w:t></w:t>
      </w:r>
      <w:r>
        <w:t></w:t>
      </w:r>
      <w:r>
        <w:rPr>
          <w:rFonts w:hint="eastAsia"/>
        </w:rPr>
        <w:t>а</w:t>
      </w:r>
      <w:r>
        <w:t></w:t>
      </w:r>
      <w:r>
        <w:rPr>
          <w:rFonts w:hint="eastAsia"/>
        </w:rPr>
        <w:t>в</w:t>
      </w:r>
      <w:r>
        <w:t></w:t>
      </w:r>
      <w:r>
        <w:rPr>
          <w:rFonts w:hint="eastAsia"/>
        </w:rPr>
        <w:t>зіставленні</w:t>
      </w:r>
      <w:r>
        <w:t></w:t>
      </w:r>
      <w:r>
        <w:rPr>
          <w:rFonts w:hint="eastAsia"/>
        </w:rPr>
        <w:t>з</w:t>
      </w:r>
      <w:r>
        <w:t></w:t>
      </w:r>
      <w:r>
        <w:rPr>
          <w:rFonts w:hint="eastAsia"/>
        </w:rPr>
        <w:t>попередніми</w:t>
      </w:r>
      <w:r>
        <w:t></w:t>
      </w:r>
      <w:r>
        <w:rPr>
          <w:rFonts w:hint="eastAsia"/>
        </w:rPr>
        <w:t>етапами</w:t>
      </w:r>
      <w:r>
        <w:t></w:t>
      </w:r>
      <w:r>
        <w:rPr>
          <w:rFonts w:hint="eastAsia"/>
        </w:rPr>
        <w:t>буття</w:t>
      </w:r>
      <w:r>
        <w:t></w:t>
      </w:r>
      <w:r>
        <w:rPr>
          <w:rFonts w:hint="eastAsia"/>
        </w:rPr>
        <w:t>мови</w:t>
      </w:r>
      <w:r>
        <w:t></w:t>
      </w:r>
      <w:r>
        <w:rPr>
          <w:rFonts w:hint="eastAsia"/>
        </w:rPr>
        <w:t>дозволяє</w:t>
      </w:r>
    </w:p>
    <w:p w:rsidR="00087B3B" w:rsidRDefault="00087B3B" w:rsidP="00087B3B">
      <w:r>
        <w:rPr>
          <w:rFonts w:hint="eastAsia"/>
        </w:rPr>
        <w:t>окреслити</w:t>
      </w:r>
      <w:r>
        <w:t></w:t>
      </w:r>
      <w:r>
        <w:rPr>
          <w:rFonts w:hint="eastAsia"/>
        </w:rPr>
        <w:t>динаміку</w:t>
      </w:r>
      <w:r>
        <w:t></w:t>
      </w:r>
      <w:r>
        <w:rPr>
          <w:rFonts w:hint="eastAsia"/>
        </w:rPr>
        <w:t>таких</w:t>
      </w:r>
      <w:r>
        <w:t></w:t>
      </w:r>
      <w:r>
        <w:rPr>
          <w:rFonts w:hint="eastAsia"/>
        </w:rPr>
        <w:t>домінант</w:t>
      </w:r>
      <w:r>
        <w:t></w:t>
      </w:r>
      <w:r>
        <w:t></w:t>
      </w:r>
      <w:r>
        <w:rPr>
          <w:rFonts w:hint="eastAsia"/>
        </w:rPr>
        <w:t>Так</w:t>
      </w:r>
      <w:r>
        <w:t></w:t>
      </w:r>
      <w:r>
        <w:t></w:t>
      </w:r>
      <w:r>
        <w:rPr>
          <w:rFonts w:hint="eastAsia"/>
        </w:rPr>
        <w:t>серед</w:t>
      </w:r>
      <w:r>
        <w:t></w:t>
      </w:r>
      <w:r>
        <w:rPr>
          <w:rFonts w:hint="eastAsia"/>
        </w:rPr>
        <w:t>констант</w:t>
      </w:r>
      <w:r>
        <w:t></w:t>
      </w:r>
      <w:r>
        <w:rPr>
          <w:rFonts w:hint="eastAsia"/>
        </w:rPr>
        <w:t>концептосфери</w:t>
      </w:r>
    </w:p>
    <w:p w:rsidR="00087B3B" w:rsidRDefault="00087B3B" w:rsidP="00087B3B">
      <w:r>
        <w:rPr>
          <w:rFonts w:hint="eastAsia"/>
        </w:rPr>
        <w:t>українського</w:t>
      </w:r>
      <w:r>
        <w:t></w:t>
      </w:r>
      <w:r>
        <w:rPr>
          <w:rFonts w:hint="eastAsia"/>
        </w:rPr>
        <w:t>соціуму</w:t>
      </w:r>
      <w:r>
        <w:t></w:t>
      </w:r>
      <w:r>
        <w:t></w:t>
      </w:r>
      <w:r>
        <w:t></w:t>
      </w:r>
      <w:r>
        <w:t></w:t>
      </w:r>
      <w:r>
        <w:rPr>
          <w:rFonts w:hint="eastAsia"/>
        </w:rPr>
        <w:t>–</w:t>
      </w:r>
      <w:r>
        <w:t></w:t>
      </w:r>
      <w:r>
        <w:t></w:t>
      </w:r>
      <w:r>
        <w:t></w:t>
      </w:r>
      <w:r>
        <w:t></w:t>
      </w:r>
      <w:r>
        <w:t></w:t>
      </w:r>
      <w:r>
        <w:rPr>
          <w:rFonts w:hint="eastAsia"/>
        </w:rPr>
        <w:t>ст</w:t>
      </w:r>
      <w:r>
        <w:t></w:t>
      </w:r>
      <w:r>
        <w:t></w:t>
      </w:r>
      <w:r>
        <w:rPr>
          <w:rFonts w:hint="eastAsia"/>
        </w:rPr>
        <w:t>за</w:t>
      </w:r>
      <w:r>
        <w:t></w:t>
      </w:r>
      <w:r>
        <w:rPr>
          <w:rFonts w:hint="eastAsia"/>
        </w:rPr>
        <w:t>кількістю</w:t>
      </w:r>
      <w:r>
        <w:t></w:t>
      </w:r>
      <w:r>
        <w:rPr>
          <w:rFonts w:hint="eastAsia"/>
        </w:rPr>
        <w:t>елементів</w:t>
      </w:r>
      <w:r>
        <w:t></w:t>
      </w:r>
      <w:r>
        <w:rPr>
          <w:rFonts w:hint="eastAsia"/>
        </w:rPr>
        <w:t>і</w:t>
      </w:r>
      <w:r>
        <w:t></w:t>
      </w:r>
      <w:r>
        <w:rPr>
          <w:rFonts w:hint="eastAsia"/>
        </w:rPr>
        <w:t>частотністю</w:t>
      </w:r>
    </w:p>
    <w:p w:rsidR="00087B3B" w:rsidRDefault="00087B3B" w:rsidP="00087B3B">
      <w:r>
        <w:rPr>
          <w:rFonts w:hint="eastAsia"/>
        </w:rPr>
        <w:t>використання</w:t>
      </w:r>
      <w:r>
        <w:t></w:t>
      </w:r>
      <w:r>
        <w:rPr>
          <w:rFonts w:hint="eastAsia"/>
        </w:rPr>
        <w:t>відповідних</w:t>
      </w:r>
      <w:r>
        <w:t></w:t>
      </w:r>
      <w:r>
        <w:rPr>
          <w:rFonts w:hint="eastAsia"/>
        </w:rPr>
        <w:t>номінативних</w:t>
      </w:r>
      <w:r>
        <w:t></w:t>
      </w:r>
      <w:r>
        <w:rPr>
          <w:rFonts w:hint="eastAsia"/>
        </w:rPr>
        <w:t>одиниць</w:t>
      </w:r>
      <w:r>
        <w:t></w:t>
      </w:r>
      <w:r>
        <w:rPr>
          <w:rFonts w:hint="eastAsia"/>
        </w:rPr>
        <w:t>у</w:t>
      </w:r>
      <w:r>
        <w:t></w:t>
      </w:r>
      <w:r>
        <w:rPr>
          <w:rFonts w:hint="eastAsia"/>
        </w:rPr>
        <w:t>текстах</w:t>
      </w:r>
      <w:r>
        <w:t></w:t>
      </w:r>
      <w:r>
        <w:rPr>
          <w:rFonts w:hint="eastAsia"/>
        </w:rPr>
        <w:t>пам‘яток</w:t>
      </w:r>
      <w:r>
        <w:t></w:t>
      </w:r>
      <w:r>
        <w:rPr>
          <w:rFonts w:hint="eastAsia"/>
        </w:rPr>
        <w:t>виділяються</w:t>
      </w:r>
    </w:p>
    <w:p w:rsidR="00087B3B" w:rsidRDefault="00087B3B" w:rsidP="00087B3B">
      <w:r>
        <w:rPr>
          <w:rFonts w:hint="eastAsia"/>
        </w:rPr>
        <w:t>концепти</w:t>
      </w:r>
      <w:r>
        <w:t></w:t>
      </w:r>
      <w:r>
        <w:t></w:t>
      </w:r>
      <w:r>
        <w:rPr>
          <w:rFonts w:hint="eastAsia"/>
        </w:rPr>
        <w:t>„людина</w:t>
      </w:r>
      <w:r>
        <w:t></w:t>
      </w:r>
      <w:r>
        <w:rPr>
          <w:rFonts w:hint="eastAsia"/>
        </w:rPr>
        <w:t>як</w:t>
      </w:r>
      <w:r>
        <w:t></w:t>
      </w:r>
      <w:r>
        <w:rPr>
          <w:rFonts w:hint="eastAsia"/>
        </w:rPr>
        <w:t>носій</w:t>
      </w:r>
      <w:r>
        <w:t></w:t>
      </w:r>
      <w:r>
        <w:rPr>
          <w:rFonts w:hint="eastAsia"/>
        </w:rPr>
        <w:t>зовнішніх</w:t>
      </w:r>
      <w:r>
        <w:t></w:t>
      </w:r>
      <w:r>
        <w:rPr>
          <w:rFonts w:hint="eastAsia"/>
        </w:rPr>
        <w:t>ознак</w:t>
      </w:r>
      <w:r>
        <w:t></w:t>
      </w:r>
      <w:r>
        <w:t></w:t>
      </w:r>
      <w:r>
        <w:t></w:t>
      </w:r>
      <w:r>
        <w:t></w:t>
      </w:r>
      <w:r>
        <w:rPr>
          <w:rFonts w:hint="eastAsia"/>
        </w:rPr>
        <w:t>емоційних</w:t>
      </w:r>
      <w:r>
        <w:t></w:t>
      </w:r>
      <w:r>
        <w:rPr>
          <w:rFonts w:hint="eastAsia"/>
        </w:rPr>
        <w:t>станів</w:t>
      </w:r>
      <w:r>
        <w:t></w:t>
      </w:r>
      <w:r>
        <w:t></w:t>
      </w:r>
      <w:r>
        <w:t></w:t>
      </w:r>
      <w:r>
        <w:t></w:t>
      </w:r>
      <w:r>
        <w:rPr>
          <w:rFonts w:hint="eastAsia"/>
        </w:rPr>
        <w:t>суб‘єкт</w:t>
      </w:r>
    </w:p>
    <w:p w:rsidR="00087B3B" w:rsidRDefault="00087B3B" w:rsidP="00087B3B">
      <w:r>
        <w:rPr>
          <w:rFonts w:hint="eastAsia"/>
        </w:rPr>
        <w:t>розумової</w:t>
      </w:r>
      <w:r>
        <w:t></w:t>
      </w:r>
      <w:r>
        <w:rPr>
          <w:rFonts w:hint="eastAsia"/>
        </w:rPr>
        <w:t>діяльності</w:t>
      </w:r>
      <w:r>
        <w:t>‖</w:t>
      </w:r>
      <w:r>
        <w:t></w:t>
      </w:r>
      <w:r>
        <w:t></w:t>
      </w:r>
      <w:r>
        <w:rPr>
          <w:rFonts w:hint="eastAsia"/>
        </w:rPr>
        <w:t>„довкілля</w:t>
      </w:r>
      <w:r>
        <w:t></w:t>
      </w:r>
      <w:r>
        <w:rPr>
          <w:rFonts w:hint="eastAsia"/>
        </w:rPr>
        <w:t>людини</w:t>
      </w:r>
      <w:r>
        <w:t>‖</w:t>
      </w:r>
      <w:r>
        <w:t></w:t>
      </w:r>
      <w:r>
        <w:t></w:t>
      </w:r>
      <w:r>
        <w:rPr>
          <w:rFonts w:hint="eastAsia"/>
        </w:rPr>
        <w:t>„володіння</w:t>
      </w:r>
      <w:r>
        <w:t></w:t>
      </w:r>
      <w:r>
        <w:t></w:t>
      </w:r>
      <w:r>
        <w:rPr>
          <w:rFonts w:hint="eastAsia"/>
        </w:rPr>
        <w:t>маєтність</w:t>
      </w:r>
      <w:r>
        <w:t></w:t>
      </w:r>
      <w:r>
        <w:t></w:t>
      </w:r>
      <w:r>
        <w:rPr>
          <w:rFonts w:hint="eastAsia"/>
        </w:rPr>
        <w:t>світ</w:t>
      </w:r>
      <w:r>
        <w:t></w:t>
      </w:r>
      <w:r>
        <w:rPr>
          <w:rFonts w:hint="eastAsia"/>
        </w:rPr>
        <w:t>речей</w:t>
      </w:r>
      <w:r>
        <w:t></w:t>
      </w:r>
      <w:r>
        <w:rPr>
          <w:rFonts w:hint="eastAsia"/>
        </w:rPr>
        <w:t>як</w:t>
      </w:r>
    </w:p>
    <w:p w:rsidR="00087B3B" w:rsidRDefault="00087B3B" w:rsidP="00087B3B">
      <w:r>
        <w:rPr>
          <w:rFonts w:hint="eastAsia"/>
        </w:rPr>
        <w:t>об‘єктів</w:t>
      </w:r>
      <w:r>
        <w:t></w:t>
      </w:r>
      <w:r>
        <w:rPr>
          <w:rFonts w:hint="eastAsia"/>
        </w:rPr>
        <w:t>володіння</w:t>
      </w:r>
      <w:r>
        <w:t></w:t>
      </w:r>
      <w:r>
        <w:rPr>
          <w:rFonts w:hint="eastAsia"/>
        </w:rPr>
        <w:t>людини</w:t>
      </w:r>
      <w:r>
        <w:t></w:t>
      </w:r>
      <w:r>
        <w:t></w:t>
      </w:r>
      <w:r>
        <w:t></w:t>
      </w:r>
      <w:r>
        <w:rPr>
          <w:rFonts w:hint="eastAsia"/>
        </w:rPr>
        <w:t>соціуму</w:t>
      </w:r>
      <w:r>
        <w:t>‖</w:t>
      </w:r>
      <w:r>
        <w:t></w:t>
      </w:r>
      <w:r>
        <w:t></w:t>
      </w:r>
      <w:r>
        <w:rPr>
          <w:rFonts w:hint="eastAsia"/>
        </w:rPr>
        <w:t>„право</w:t>
      </w:r>
      <w:r>
        <w:t>‖</w:t>
      </w:r>
      <w:r>
        <w:t></w:t>
      </w:r>
      <w:r>
        <w:t></w:t>
      </w:r>
      <w:r>
        <w:rPr>
          <w:rFonts w:hint="eastAsia"/>
        </w:rPr>
        <w:t>„захист</w:t>
      </w:r>
      <w:r>
        <w:t></w:t>
      </w:r>
      <w:r>
        <w:t></w:t>
      </w:r>
      <w:r>
        <w:rPr>
          <w:rFonts w:hint="eastAsia"/>
        </w:rPr>
        <w:t>війна</w:t>
      </w:r>
      <w:r>
        <w:t>‖</w:t>
      </w:r>
      <w:r>
        <w:t></w:t>
      </w:r>
      <w:r>
        <w:t></w:t>
      </w:r>
      <w:r>
        <w:rPr>
          <w:rFonts w:hint="eastAsia"/>
        </w:rPr>
        <w:t>„віра</w:t>
      </w:r>
      <w:r>
        <w:t></w:t>
      </w:r>
      <w:r>
        <w:rPr>
          <w:rFonts w:hint="eastAsia"/>
        </w:rPr>
        <w:t>та</w:t>
      </w:r>
      <w:r>
        <w:t></w:t>
      </w:r>
      <w:r>
        <w:rPr>
          <w:rFonts w:hint="eastAsia"/>
        </w:rPr>
        <w:t>її</w:t>
      </w:r>
      <w:r>
        <w:t></w:t>
      </w:r>
      <w:r>
        <w:rPr>
          <w:rFonts w:hint="eastAsia"/>
        </w:rPr>
        <w:t>вияви</w:t>
      </w:r>
      <w:r>
        <w:t></w:t>
      </w:r>
    </w:p>
    <w:p w:rsidR="00087B3B" w:rsidRDefault="00087B3B" w:rsidP="00087B3B">
      <w:r>
        <w:rPr>
          <w:rFonts w:hint="eastAsia"/>
        </w:rPr>
        <w:t>зовнішні</w:t>
      </w:r>
      <w:r>
        <w:t></w:t>
      </w:r>
      <w:r>
        <w:rPr>
          <w:rFonts w:hint="eastAsia"/>
        </w:rPr>
        <w:t>атрибути</w:t>
      </w:r>
      <w:r>
        <w:t>‖</w:t>
      </w:r>
      <w:r>
        <w:t></w:t>
      </w:r>
      <w:r>
        <w:t></w:t>
      </w:r>
      <w:r>
        <w:rPr>
          <w:rFonts w:hint="eastAsia"/>
        </w:rPr>
        <w:t>„пізнання</w:t>
      </w:r>
      <w:r>
        <w:t></w:t>
      </w:r>
      <w:r>
        <w:rPr>
          <w:rFonts w:hint="eastAsia"/>
        </w:rPr>
        <w:t>світу</w:t>
      </w:r>
      <w:r>
        <w:t>‖</w:t>
      </w:r>
      <w:r>
        <w:t></w:t>
      </w:r>
      <w:r>
        <w:t></w:t>
      </w:r>
      <w:r>
        <w:rPr>
          <w:rFonts w:hint="eastAsia"/>
        </w:rPr>
        <w:t>Динаміка</w:t>
      </w:r>
      <w:r>
        <w:t></w:t>
      </w:r>
      <w:r>
        <w:rPr>
          <w:rFonts w:hint="eastAsia"/>
        </w:rPr>
        <w:t>лексикону</w:t>
      </w:r>
      <w:r>
        <w:t></w:t>
      </w:r>
      <w:r>
        <w:rPr>
          <w:rFonts w:hint="eastAsia"/>
        </w:rPr>
        <w:t>–</w:t>
      </w:r>
      <w:r>
        <w:t></w:t>
      </w:r>
      <w:r>
        <w:rPr>
          <w:rFonts w:hint="eastAsia"/>
        </w:rPr>
        <w:t>насичення</w:t>
      </w:r>
      <w:r>
        <w:t></w:t>
      </w:r>
      <w:r>
        <w:rPr>
          <w:rFonts w:hint="eastAsia"/>
        </w:rPr>
        <w:t>чи</w:t>
      </w:r>
      <w:r>
        <w:t></w:t>
      </w:r>
      <w:r>
        <w:rPr>
          <w:rFonts w:hint="eastAsia"/>
        </w:rPr>
        <w:t>редукція</w:t>
      </w:r>
    </w:p>
    <w:p w:rsidR="00087B3B" w:rsidRDefault="00087B3B" w:rsidP="00087B3B">
      <w:r>
        <w:rPr>
          <w:rFonts w:hint="eastAsia"/>
        </w:rPr>
        <w:t>лексичних</w:t>
      </w:r>
      <w:r>
        <w:t></w:t>
      </w:r>
      <w:r>
        <w:rPr>
          <w:rFonts w:hint="eastAsia"/>
        </w:rPr>
        <w:t>груп</w:t>
      </w:r>
      <w:r>
        <w:t></w:t>
      </w:r>
      <w:r>
        <w:rPr>
          <w:rFonts w:hint="eastAsia"/>
        </w:rPr>
        <w:t>відповідних</w:t>
      </w:r>
      <w:r>
        <w:t></w:t>
      </w:r>
      <w:r>
        <w:rPr>
          <w:rFonts w:hint="eastAsia"/>
        </w:rPr>
        <w:t>ідеографічних</w:t>
      </w:r>
      <w:r>
        <w:t></w:t>
      </w:r>
      <w:r>
        <w:rPr>
          <w:rFonts w:hint="eastAsia"/>
        </w:rPr>
        <w:t>сфер</w:t>
      </w:r>
      <w:r>
        <w:t></w:t>
      </w:r>
      <w:r>
        <w:rPr>
          <w:rFonts w:hint="eastAsia"/>
        </w:rPr>
        <w:t>–</w:t>
      </w:r>
      <w:r>
        <w:t></w:t>
      </w:r>
      <w:r>
        <w:rPr>
          <w:rFonts w:hint="eastAsia"/>
        </w:rPr>
        <w:t>є</w:t>
      </w:r>
      <w:r>
        <w:t></w:t>
      </w:r>
      <w:r>
        <w:rPr>
          <w:rFonts w:hint="eastAsia"/>
        </w:rPr>
        <w:t>значною</w:t>
      </w:r>
      <w:r>
        <w:t></w:t>
      </w:r>
      <w:r>
        <w:rPr>
          <w:rFonts w:hint="eastAsia"/>
        </w:rPr>
        <w:t>мірою</w:t>
      </w:r>
      <w:r>
        <w:t></w:t>
      </w:r>
      <w:r>
        <w:rPr>
          <w:rFonts w:hint="eastAsia"/>
        </w:rPr>
        <w:t>віддзеркаленням</w:t>
      </w:r>
    </w:p>
    <w:p w:rsidR="00087B3B" w:rsidRDefault="00087B3B" w:rsidP="00087B3B">
      <w:r>
        <w:rPr>
          <w:rFonts w:hint="eastAsia"/>
        </w:rPr>
        <w:t>динаміки</w:t>
      </w:r>
      <w:r>
        <w:t></w:t>
      </w:r>
      <w:r>
        <w:rPr>
          <w:rFonts w:hint="eastAsia"/>
        </w:rPr>
        <w:t>концептосфер</w:t>
      </w:r>
      <w:r>
        <w:t></w:t>
      </w:r>
      <w:r>
        <w:rPr>
          <w:rFonts w:hint="eastAsia"/>
        </w:rPr>
        <w:t>–</w:t>
      </w:r>
      <w:r>
        <w:t></w:t>
      </w:r>
      <w:r>
        <w:rPr>
          <w:rFonts w:hint="eastAsia"/>
        </w:rPr>
        <w:t>осмислення</w:t>
      </w:r>
      <w:r>
        <w:t></w:t>
      </w:r>
      <w:r>
        <w:rPr>
          <w:rFonts w:hint="eastAsia"/>
        </w:rPr>
        <w:t>і</w:t>
      </w:r>
      <w:r>
        <w:t></w:t>
      </w:r>
      <w:r>
        <w:rPr>
          <w:rFonts w:hint="eastAsia"/>
        </w:rPr>
        <w:t>профілювання</w:t>
      </w:r>
      <w:r>
        <w:t></w:t>
      </w:r>
      <w:r>
        <w:rPr>
          <w:rFonts w:hint="eastAsia"/>
        </w:rPr>
        <w:t>пізнаного</w:t>
      </w:r>
      <w:r>
        <w:t></w:t>
      </w:r>
      <w:r>
        <w:rPr>
          <w:rFonts w:hint="eastAsia"/>
        </w:rPr>
        <w:t>світу</w:t>
      </w:r>
      <w:r>
        <w:t></w:t>
      </w:r>
    </w:p>
    <w:p w:rsidR="00087B3B" w:rsidRDefault="00087B3B" w:rsidP="00087B3B">
      <w:r>
        <w:rPr>
          <w:rFonts w:hint="eastAsia"/>
        </w:rPr>
        <w:t>Спостереження</w:t>
      </w:r>
      <w:r>
        <w:t></w:t>
      </w:r>
      <w:r>
        <w:rPr>
          <w:rFonts w:hint="eastAsia"/>
        </w:rPr>
        <w:t>над</w:t>
      </w:r>
      <w:r>
        <w:t></w:t>
      </w:r>
      <w:r>
        <w:rPr>
          <w:rFonts w:hint="eastAsia"/>
        </w:rPr>
        <w:t>текстами</w:t>
      </w:r>
      <w:r>
        <w:t></w:t>
      </w:r>
      <w:r>
        <w:rPr>
          <w:rFonts w:hint="eastAsia"/>
        </w:rPr>
        <w:t>українських</w:t>
      </w:r>
      <w:r>
        <w:t></w:t>
      </w:r>
      <w:r>
        <w:rPr>
          <w:rFonts w:hint="eastAsia"/>
        </w:rPr>
        <w:t>пам‘яток</w:t>
      </w:r>
      <w:r>
        <w:t></w:t>
      </w:r>
      <w:r>
        <w:t></w:t>
      </w:r>
      <w:r>
        <w:t></w:t>
      </w:r>
      <w:r>
        <w:t></w:t>
      </w:r>
      <w:r>
        <w:rPr>
          <w:rFonts w:hint="eastAsia"/>
        </w:rPr>
        <w:t>–</w:t>
      </w:r>
      <w:r>
        <w:t></w:t>
      </w:r>
      <w:r>
        <w:t></w:t>
      </w:r>
      <w:r>
        <w:t></w:t>
      </w:r>
      <w:r>
        <w:t></w:t>
      </w:r>
      <w:r>
        <w:t></w:t>
      </w:r>
      <w:r>
        <w:rPr>
          <w:rFonts w:hint="eastAsia"/>
        </w:rPr>
        <w:t>ст</w:t>
      </w:r>
      <w:r>
        <w:t></w:t>
      </w:r>
      <w:r>
        <w:t></w:t>
      </w:r>
      <w:r>
        <w:rPr>
          <w:rFonts w:hint="eastAsia"/>
        </w:rPr>
        <w:t>показало</w:t>
      </w:r>
      <w:r>
        <w:t></w:t>
      </w:r>
      <w:r>
        <w:t></w:t>
      </w:r>
      <w:r>
        <w:rPr>
          <w:rFonts w:hint="eastAsia"/>
        </w:rPr>
        <w:t>що</w:t>
      </w:r>
    </w:p>
    <w:p w:rsidR="00087B3B" w:rsidRDefault="00087B3B" w:rsidP="00087B3B">
      <w:r>
        <w:rPr>
          <w:rFonts w:hint="eastAsia"/>
        </w:rPr>
        <w:t>чимало</w:t>
      </w:r>
      <w:r>
        <w:t></w:t>
      </w:r>
      <w:r>
        <w:rPr>
          <w:rFonts w:hint="eastAsia"/>
        </w:rPr>
        <w:t>запозичень</w:t>
      </w:r>
      <w:r>
        <w:t></w:t>
      </w:r>
      <w:r>
        <w:rPr>
          <w:rFonts w:hint="eastAsia"/>
        </w:rPr>
        <w:t>зазнали</w:t>
      </w:r>
      <w:r>
        <w:t></w:t>
      </w:r>
      <w:r>
        <w:rPr>
          <w:rFonts w:hint="eastAsia"/>
        </w:rPr>
        <w:t>адаптації</w:t>
      </w:r>
      <w:r>
        <w:t></w:t>
      </w:r>
      <w:r>
        <w:rPr>
          <w:rFonts w:hint="eastAsia"/>
        </w:rPr>
        <w:t>в</w:t>
      </w:r>
      <w:r>
        <w:t></w:t>
      </w:r>
      <w:r>
        <w:rPr>
          <w:rFonts w:hint="eastAsia"/>
        </w:rPr>
        <w:t>мові</w:t>
      </w:r>
      <w:r>
        <w:t></w:t>
      </w:r>
      <w:r>
        <w:rPr>
          <w:rFonts w:hint="eastAsia"/>
        </w:rPr>
        <w:t>реципієнті</w:t>
      </w:r>
      <w:r>
        <w:t></w:t>
      </w:r>
      <w:r>
        <w:t></w:t>
      </w:r>
      <w:r>
        <w:rPr>
          <w:rFonts w:hint="eastAsia"/>
        </w:rPr>
        <w:t>з</w:t>
      </w:r>
      <w:r>
        <w:t></w:t>
      </w:r>
      <w:r>
        <w:rPr>
          <w:rFonts w:hint="eastAsia"/>
        </w:rPr>
        <w:t>часом</w:t>
      </w:r>
      <w:r>
        <w:t></w:t>
      </w:r>
      <w:r>
        <w:rPr>
          <w:rFonts w:hint="eastAsia"/>
        </w:rPr>
        <w:t>втратили</w:t>
      </w:r>
    </w:p>
    <w:p w:rsidR="00087B3B" w:rsidRDefault="00087B3B" w:rsidP="00087B3B">
      <w:r>
        <w:rPr>
          <w:rFonts w:hint="eastAsia"/>
        </w:rPr>
        <w:t>ізольованість</w:t>
      </w:r>
      <w:r>
        <w:t></w:t>
      </w:r>
      <w:r>
        <w:rPr>
          <w:rFonts w:hint="eastAsia"/>
        </w:rPr>
        <w:t>в</w:t>
      </w:r>
      <w:r>
        <w:t></w:t>
      </w:r>
      <w:r>
        <w:rPr>
          <w:rFonts w:hint="eastAsia"/>
        </w:rPr>
        <w:t>українській</w:t>
      </w:r>
      <w:r>
        <w:t></w:t>
      </w:r>
      <w:r>
        <w:rPr>
          <w:rFonts w:hint="eastAsia"/>
        </w:rPr>
        <w:t>мові</w:t>
      </w:r>
      <w:r>
        <w:t></w:t>
      </w:r>
      <w:r>
        <w:t></w:t>
      </w:r>
      <w:r>
        <w:rPr>
          <w:rFonts w:hint="eastAsia"/>
        </w:rPr>
        <w:t>набули</w:t>
      </w:r>
      <w:r>
        <w:t></w:t>
      </w:r>
      <w:r>
        <w:rPr>
          <w:rFonts w:hint="eastAsia"/>
        </w:rPr>
        <w:t>нових</w:t>
      </w:r>
      <w:r>
        <w:t></w:t>
      </w:r>
      <w:r>
        <w:rPr>
          <w:rFonts w:hint="eastAsia"/>
        </w:rPr>
        <w:t>зв‘язків</w:t>
      </w:r>
      <w:r>
        <w:t></w:t>
      </w:r>
      <w:r>
        <w:t></w:t>
      </w:r>
      <w:r>
        <w:rPr>
          <w:rFonts w:hint="eastAsia"/>
        </w:rPr>
        <w:t>зокрема</w:t>
      </w:r>
      <w:r>
        <w:t></w:t>
      </w:r>
      <w:r>
        <w:rPr>
          <w:rFonts w:hint="eastAsia"/>
        </w:rPr>
        <w:t>шляхом</w:t>
      </w:r>
    </w:p>
    <w:p w:rsidR="00087B3B" w:rsidRDefault="00087B3B" w:rsidP="00087B3B">
      <w:r>
        <w:rPr>
          <w:rFonts w:hint="eastAsia"/>
        </w:rPr>
        <w:t>семантичної</w:t>
      </w:r>
      <w:r>
        <w:t></w:t>
      </w:r>
      <w:r>
        <w:rPr>
          <w:rFonts w:hint="eastAsia"/>
        </w:rPr>
        <w:t>та</w:t>
      </w:r>
      <w:r>
        <w:t></w:t>
      </w:r>
      <w:r>
        <w:t></w:t>
      </w:r>
      <w:r>
        <w:t></w:t>
      </w:r>
      <w:r>
        <w:rPr>
          <w:rFonts w:hint="eastAsia"/>
        </w:rPr>
        <w:t>чи</w:t>
      </w:r>
      <w:r>
        <w:t></w:t>
      </w:r>
      <w:r>
        <w:rPr>
          <w:rFonts w:hint="eastAsia"/>
        </w:rPr>
        <w:t>формальної</w:t>
      </w:r>
      <w:r>
        <w:t></w:t>
      </w:r>
      <w:r>
        <w:rPr>
          <w:rFonts w:hint="eastAsia"/>
        </w:rPr>
        <w:t>деривації</w:t>
      </w:r>
      <w:r>
        <w:t></w:t>
      </w:r>
      <w:r>
        <w:t></w:t>
      </w:r>
      <w:r>
        <w:rPr>
          <w:rFonts w:hint="eastAsia"/>
        </w:rPr>
        <w:t>особливо</w:t>
      </w:r>
      <w:r>
        <w:t></w:t>
      </w:r>
      <w:r>
        <w:rPr>
          <w:rFonts w:hint="eastAsia"/>
        </w:rPr>
        <w:t>виразно</w:t>
      </w:r>
      <w:r>
        <w:t></w:t>
      </w:r>
      <w:r>
        <w:rPr>
          <w:rFonts w:hint="eastAsia"/>
        </w:rPr>
        <w:t>проступає</w:t>
      </w:r>
      <w:r>
        <w:t></w:t>
      </w:r>
      <w:r>
        <w:rPr>
          <w:rFonts w:hint="eastAsia"/>
        </w:rPr>
        <w:t>цей</w:t>
      </w:r>
      <w:r>
        <w:t></w:t>
      </w:r>
      <w:r>
        <w:rPr>
          <w:rFonts w:hint="eastAsia"/>
        </w:rPr>
        <w:t>процес</w:t>
      </w:r>
      <w:r>
        <w:t></w:t>
      </w:r>
      <w:r>
        <w:rPr>
          <w:rFonts w:hint="eastAsia"/>
        </w:rPr>
        <w:t>у</w:t>
      </w:r>
    </w:p>
    <w:p w:rsidR="00087B3B" w:rsidRDefault="00087B3B" w:rsidP="00087B3B">
      <w:r>
        <w:rPr>
          <w:rFonts w:hint="eastAsia"/>
        </w:rPr>
        <w:t>творенні</w:t>
      </w:r>
      <w:r>
        <w:t></w:t>
      </w:r>
      <w:r>
        <w:rPr>
          <w:rFonts w:hint="eastAsia"/>
        </w:rPr>
        <w:t>нового</w:t>
      </w:r>
      <w:r>
        <w:t></w:t>
      </w:r>
      <w:r>
        <w:rPr>
          <w:rFonts w:hint="eastAsia"/>
        </w:rPr>
        <w:t>формально</w:t>
      </w:r>
      <w:r>
        <w:t></w:t>
      </w:r>
      <w:r>
        <w:rPr>
          <w:rFonts w:hint="eastAsia"/>
        </w:rPr>
        <w:t>семантичного</w:t>
      </w:r>
      <w:r>
        <w:t></w:t>
      </w:r>
      <w:r>
        <w:rPr>
          <w:rFonts w:hint="eastAsia"/>
        </w:rPr>
        <w:t>комплексу</w:t>
      </w:r>
      <w:r>
        <w:t></w:t>
      </w:r>
      <w:r>
        <w:rPr>
          <w:rFonts w:hint="eastAsia"/>
        </w:rPr>
        <w:t>з</w:t>
      </w:r>
      <w:r>
        <w:t></w:t>
      </w:r>
      <w:r>
        <w:rPr>
          <w:rFonts w:hint="eastAsia"/>
        </w:rPr>
        <w:t>вершиною</w:t>
      </w:r>
      <w:r>
        <w:t></w:t>
      </w:r>
      <w:r>
        <w:rPr>
          <w:rFonts w:hint="eastAsia"/>
        </w:rPr>
        <w:t>–</w:t>
      </w:r>
      <w:r>
        <w:t></w:t>
      </w:r>
      <w:r>
        <w:rPr>
          <w:rFonts w:hint="eastAsia"/>
        </w:rPr>
        <w:t>запозиченою</w:t>
      </w:r>
    </w:p>
    <w:p w:rsidR="00087B3B" w:rsidRDefault="00087B3B" w:rsidP="00087B3B">
      <w:r>
        <w:rPr>
          <w:rFonts w:hint="eastAsia"/>
        </w:rPr>
        <w:t>лексемою</w:t>
      </w:r>
      <w:r>
        <w:t></w:t>
      </w:r>
      <w:r>
        <w:t></w:t>
      </w:r>
      <w:r>
        <w:rPr>
          <w:rFonts w:hint="eastAsia"/>
        </w:rPr>
        <w:t>зауважимо</w:t>
      </w:r>
      <w:r>
        <w:t></w:t>
      </w:r>
      <w:r>
        <w:t></w:t>
      </w:r>
      <w:r>
        <w:rPr>
          <w:rFonts w:hint="eastAsia"/>
        </w:rPr>
        <w:t>що</w:t>
      </w:r>
      <w:r>
        <w:t></w:t>
      </w:r>
      <w:r>
        <w:rPr>
          <w:rFonts w:hint="eastAsia"/>
        </w:rPr>
        <w:t>в</w:t>
      </w:r>
      <w:r>
        <w:t></w:t>
      </w:r>
      <w:r>
        <w:rPr>
          <w:rFonts w:hint="eastAsia"/>
        </w:rPr>
        <w:t>пам‘ятках</w:t>
      </w:r>
      <w:r>
        <w:t></w:t>
      </w:r>
      <w:r>
        <w:rPr>
          <w:rFonts w:hint="eastAsia"/>
        </w:rPr>
        <w:t>деривати</w:t>
      </w:r>
      <w:r>
        <w:t></w:t>
      </w:r>
      <w:r>
        <w:rPr>
          <w:rFonts w:hint="eastAsia"/>
        </w:rPr>
        <w:t>від</w:t>
      </w:r>
      <w:r>
        <w:t></w:t>
      </w:r>
      <w:r>
        <w:rPr>
          <w:rFonts w:hint="eastAsia"/>
        </w:rPr>
        <w:t>запозичень</w:t>
      </w:r>
      <w:r>
        <w:t></w:t>
      </w:r>
      <w:r>
        <w:rPr>
          <w:rFonts w:hint="eastAsia"/>
        </w:rPr>
        <w:t>кількісно</w:t>
      </w:r>
      <w:r>
        <w:t></w:t>
      </w:r>
      <w:r>
        <w:rPr>
          <w:rFonts w:hint="eastAsia"/>
        </w:rPr>
        <w:t>значно</w:t>
      </w:r>
    </w:p>
    <w:p w:rsidR="00087B3B" w:rsidRDefault="00087B3B" w:rsidP="00087B3B">
      <w:r>
        <w:rPr>
          <w:rFonts w:hint="eastAsia"/>
        </w:rPr>
        <w:t>перевищують</w:t>
      </w:r>
      <w:r>
        <w:t></w:t>
      </w:r>
      <w:r>
        <w:rPr>
          <w:rFonts w:hint="eastAsia"/>
        </w:rPr>
        <w:t>недеривовані</w:t>
      </w:r>
      <w:r>
        <w:t></w:t>
      </w:r>
      <w:r>
        <w:rPr>
          <w:rFonts w:hint="eastAsia"/>
        </w:rPr>
        <w:t>словоформи</w:t>
      </w:r>
      <w:r>
        <w:t></w:t>
      </w:r>
      <w:r>
        <w:t></w:t>
      </w:r>
      <w:r>
        <w:t></w:t>
      </w:r>
      <w:r>
        <w:rPr>
          <w:rFonts w:hint="eastAsia"/>
        </w:rPr>
        <w:t>Динаміка</w:t>
      </w:r>
      <w:r>
        <w:t></w:t>
      </w:r>
      <w:r>
        <w:rPr>
          <w:rFonts w:hint="eastAsia"/>
        </w:rPr>
        <w:t>формальної</w:t>
      </w:r>
      <w:r>
        <w:t></w:t>
      </w:r>
      <w:r>
        <w:rPr>
          <w:rFonts w:hint="eastAsia"/>
        </w:rPr>
        <w:t>структури</w:t>
      </w:r>
      <w:r>
        <w:t></w:t>
      </w:r>
      <w:r>
        <w:rPr>
          <w:rFonts w:hint="eastAsia"/>
        </w:rPr>
        <w:t>лексики</w:t>
      </w:r>
      <w:r>
        <w:t></w:t>
      </w:r>
    </w:p>
    <w:p w:rsidR="00087B3B" w:rsidRDefault="00087B3B" w:rsidP="00087B3B">
      <w:r>
        <w:rPr>
          <w:rFonts w:hint="eastAsia"/>
        </w:rPr>
        <w:t>як</w:t>
      </w:r>
      <w:r>
        <w:t></w:t>
      </w:r>
      <w:r>
        <w:rPr>
          <w:rFonts w:hint="eastAsia"/>
        </w:rPr>
        <w:t>правило</w:t>
      </w:r>
      <w:r>
        <w:t></w:t>
      </w:r>
      <w:r>
        <w:t></w:t>
      </w:r>
      <w:r>
        <w:rPr>
          <w:rFonts w:hint="eastAsia"/>
        </w:rPr>
        <w:t>пов‘язана</w:t>
      </w:r>
      <w:r>
        <w:t></w:t>
      </w:r>
      <w:r>
        <w:rPr>
          <w:rFonts w:hint="eastAsia"/>
        </w:rPr>
        <w:t>зі</w:t>
      </w:r>
      <w:r>
        <w:t></w:t>
      </w:r>
      <w:r>
        <w:rPr>
          <w:rFonts w:hint="eastAsia"/>
        </w:rPr>
        <w:t>зміною</w:t>
      </w:r>
      <w:r>
        <w:t></w:t>
      </w:r>
      <w:r>
        <w:rPr>
          <w:rFonts w:hint="eastAsia"/>
        </w:rPr>
        <w:t>значення</w:t>
      </w:r>
      <w:r>
        <w:t></w:t>
      </w:r>
      <w:r>
        <w:rPr>
          <w:rFonts w:hint="eastAsia"/>
        </w:rPr>
        <w:t>вихідної</w:t>
      </w:r>
      <w:r>
        <w:t></w:t>
      </w:r>
      <w:r>
        <w:rPr>
          <w:rFonts w:hint="eastAsia"/>
        </w:rPr>
        <w:t>лексеми</w:t>
      </w:r>
      <w:r>
        <w:t></w:t>
      </w:r>
      <w:r>
        <w:t></w:t>
      </w:r>
      <w:r>
        <w:rPr>
          <w:rFonts w:hint="eastAsia"/>
        </w:rPr>
        <w:t>лише</w:t>
      </w:r>
      <w:r>
        <w:t></w:t>
      </w:r>
      <w:r>
        <w:rPr>
          <w:rFonts w:hint="eastAsia"/>
        </w:rPr>
        <w:t>зрідка</w:t>
      </w:r>
      <w:r>
        <w:t></w:t>
      </w:r>
      <w:r>
        <w:rPr>
          <w:rFonts w:hint="eastAsia"/>
        </w:rPr>
        <w:t>непохідна</w:t>
      </w:r>
    </w:p>
    <w:p w:rsidR="00087B3B" w:rsidRDefault="00087B3B" w:rsidP="00087B3B">
      <w:r>
        <w:rPr>
          <w:rFonts w:hint="eastAsia"/>
        </w:rPr>
        <w:t>лексема</w:t>
      </w:r>
      <w:r>
        <w:t></w:t>
      </w:r>
      <w:r>
        <w:rPr>
          <w:rFonts w:hint="eastAsia"/>
        </w:rPr>
        <w:t>і</w:t>
      </w:r>
      <w:r>
        <w:t></w:t>
      </w:r>
      <w:r>
        <w:rPr>
          <w:rFonts w:hint="eastAsia"/>
        </w:rPr>
        <w:t>дериват</w:t>
      </w:r>
      <w:r>
        <w:t></w:t>
      </w:r>
      <w:r>
        <w:rPr>
          <w:rFonts w:hint="eastAsia"/>
        </w:rPr>
        <w:t>від</w:t>
      </w:r>
      <w:r>
        <w:t></w:t>
      </w:r>
      <w:r>
        <w:rPr>
          <w:rFonts w:hint="eastAsia"/>
        </w:rPr>
        <w:t>неї</w:t>
      </w:r>
      <w:r>
        <w:t></w:t>
      </w:r>
      <w:r>
        <w:rPr>
          <w:rFonts w:hint="eastAsia"/>
        </w:rPr>
        <w:t>засвідчують</w:t>
      </w:r>
      <w:r>
        <w:t></w:t>
      </w:r>
      <w:r>
        <w:rPr>
          <w:rFonts w:hint="eastAsia"/>
        </w:rPr>
        <w:t>семантичну</w:t>
      </w:r>
      <w:r>
        <w:t></w:t>
      </w:r>
      <w:r>
        <w:rPr>
          <w:rFonts w:hint="eastAsia"/>
        </w:rPr>
        <w:t>тотожність</w:t>
      </w:r>
      <w:r>
        <w:t></w:t>
      </w:r>
    </w:p>
    <w:p w:rsidR="00087B3B" w:rsidRDefault="00087B3B" w:rsidP="00087B3B">
      <w:r>
        <w:rPr>
          <w:rFonts w:hint="eastAsia"/>
        </w:rPr>
        <w:t>Формальна</w:t>
      </w:r>
      <w:r>
        <w:t></w:t>
      </w:r>
      <w:r>
        <w:rPr>
          <w:rFonts w:hint="eastAsia"/>
        </w:rPr>
        <w:t>деривація</w:t>
      </w:r>
      <w:r>
        <w:t></w:t>
      </w:r>
      <w:r>
        <w:rPr>
          <w:rFonts w:hint="eastAsia"/>
        </w:rPr>
        <w:t>усталює</w:t>
      </w:r>
      <w:r>
        <w:t></w:t>
      </w:r>
      <w:r>
        <w:rPr>
          <w:rFonts w:hint="eastAsia"/>
        </w:rPr>
        <w:t>мотиваційні</w:t>
      </w:r>
      <w:r>
        <w:t></w:t>
      </w:r>
      <w:r>
        <w:rPr>
          <w:rFonts w:hint="eastAsia"/>
        </w:rPr>
        <w:t>й</w:t>
      </w:r>
      <w:r>
        <w:t></w:t>
      </w:r>
      <w:r>
        <w:rPr>
          <w:rFonts w:hint="eastAsia"/>
        </w:rPr>
        <w:t>словотворчі</w:t>
      </w:r>
      <w:r>
        <w:t></w:t>
      </w:r>
      <w:r>
        <w:rPr>
          <w:rFonts w:hint="eastAsia"/>
        </w:rPr>
        <w:t>моделі</w:t>
      </w:r>
      <w:r>
        <w:t></w:t>
      </w:r>
      <w:r>
        <w:t></w:t>
      </w:r>
      <w:r>
        <w:rPr>
          <w:rFonts w:hint="eastAsia"/>
        </w:rPr>
        <w:t>окреслює</w:t>
      </w:r>
    </w:p>
    <w:p w:rsidR="00087B3B" w:rsidRDefault="00087B3B" w:rsidP="00087B3B">
      <w:r>
        <w:rPr>
          <w:rFonts w:hint="eastAsia"/>
        </w:rPr>
        <w:t>продуктивні</w:t>
      </w:r>
      <w:r>
        <w:t></w:t>
      </w:r>
      <w:r>
        <w:rPr>
          <w:rFonts w:hint="eastAsia"/>
        </w:rPr>
        <w:t>з</w:t>
      </w:r>
      <w:r>
        <w:t></w:t>
      </w:r>
      <w:r>
        <w:rPr>
          <w:rFonts w:hint="eastAsia"/>
        </w:rPr>
        <w:t>них</w:t>
      </w:r>
      <w:r>
        <w:t></w:t>
      </w:r>
      <w:r>
        <w:rPr>
          <w:rFonts w:hint="eastAsia"/>
        </w:rPr>
        <w:t>для</w:t>
      </w:r>
      <w:r>
        <w:t></w:t>
      </w:r>
      <w:r>
        <w:rPr>
          <w:rFonts w:hint="eastAsia"/>
        </w:rPr>
        <w:t>відповідного</w:t>
      </w:r>
      <w:r>
        <w:t></w:t>
      </w:r>
      <w:r>
        <w:rPr>
          <w:rFonts w:hint="eastAsia"/>
        </w:rPr>
        <w:t>періоду</w:t>
      </w:r>
      <w:r>
        <w:t></w:t>
      </w:r>
      <w:r>
        <w:rPr>
          <w:rFonts w:hint="eastAsia"/>
        </w:rPr>
        <w:t>розвитку</w:t>
      </w:r>
      <w:r>
        <w:t></w:t>
      </w:r>
      <w:r>
        <w:rPr>
          <w:rFonts w:hint="eastAsia"/>
        </w:rPr>
        <w:t>мови</w:t>
      </w:r>
      <w:r>
        <w:t></w:t>
      </w:r>
      <w:r>
        <w:t></w:t>
      </w:r>
      <w:r>
        <w:rPr>
          <w:rFonts w:hint="eastAsia"/>
        </w:rPr>
        <w:t>Урахування</w:t>
      </w:r>
      <w:r>
        <w:t></w:t>
      </w:r>
      <w:r>
        <w:rPr>
          <w:rFonts w:hint="eastAsia"/>
        </w:rPr>
        <w:t>міжмовної</w:t>
      </w:r>
    </w:p>
    <w:p w:rsidR="00087B3B" w:rsidRDefault="00087B3B" w:rsidP="00087B3B">
      <w:r>
        <w:rPr>
          <w:rFonts w:hint="eastAsia"/>
        </w:rPr>
        <w:t>взаємодії</w:t>
      </w:r>
      <w:r>
        <w:t></w:t>
      </w:r>
      <w:r>
        <w:rPr>
          <w:rFonts w:hint="eastAsia"/>
        </w:rPr>
        <w:t>як</w:t>
      </w:r>
      <w:r>
        <w:t></w:t>
      </w:r>
      <w:r>
        <w:rPr>
          <w:rFonts w:hint="eastAsia"/>
        </w:rPr>
        <w:t>важливого</w:t>
      </w:r>
      <w:r>
        <w:t></w:t>
      </w:r>
      <w:r>
        <w:rPr>
          <w:rFonts w:hint="eastAsia"/>
        </w:rPr>
        <w:t>чинника</w:t>
      </w:r>
      <w:r>
        <w:t></w:t>
      </w:r>
      <w:r>
        <w:rPr>
          <w:rFonts w:hint="eastAsia"/>
        </w:rPr>
        <w:t>динаміки</w:t>
      </w:r>
      <w:r>
        <w:t></w:t>
      </w:r>
      <w:r>
        <w:rPr>
          <w:rFonts w:hint="eastAsia"/>
        </w:rPr>
        <w:t>української</w:t>
      </w:r>
      <w:r>
        <w:t></w:t>
      </w:r>
      <w:r>
        <w:rPr>
          <w:rFonts w:hint="eastAsia"/>
        </w:rPr>
        <w:t>мови</w:t>
      </w:r>
      <w:r>
        <w:t></w:t>
      </w:r>
      <w:r>
        <w:rPr>
          <w:rFonts w:hint="eastAsia"/>
        </w:rPr>
        <w:t>актуалізує</w:t>
      </w:r>
      <w:r>
        <w:t></w:t>
      </w:r>
      <w:r>
        <w:rPr>
          <w:rFonts w:hint="eastAsia"/>
        </w:rPr>
        <w:t>увагу</w:t>
      </w:r>
      <w:r>
        <w:t></w:t>
      </w:r>
      <w:r>
        <w:rPr>
          <w:rFonts w:hint="eastAsia"/>
        </w:rPr>
        <w:t>до</w:t>
      </w:r>
    </w:p>
    <w:p w:rsidR="00087B3B" w:rsidRDefault="00087B3B" w:rsidP="00087B3B">
      <w:r>
        <w:rPr>
          <w:rFonts w:hint="eastAsia"/>
        </w:rPr>
        <w:t>поділу</w:t>
      </w:r>
      <w:r>
        <w:t></w:t>
      </w:r>
      <w:r>
        <w:rPr>
          <w:rFonts w:hint="eastAsia"/>
        </w:rPr>
        <w:t>дериватів</w:t>
      </w:r>
      <w:r>
        <w:t></w:t>
      </w:r>
      <w:r>
        <w:rPr>
          <w:rFonts w:hint="eastAsia"/>
        </w:rPr>
        <w:t>на</w:t>
      </w:r>
      <w:r>
        <w:t></w:t>
      </w:r>
      <w:r>
        <w:rPr>
          <w:rFonts w:hint="eastAsia"/>
        </w:rPr>
        <w:t>монолінгвальні</w:t>
      </w:r>
      <w:r>
        <w:t></w:t>
      </w:r>
      <w:r>
        <w:rPr>
          <w:rFonts w:hint="eastAsia"/>
        </w:rPr>
        <w:t>та</w:t>
      </w:r>
      <w:r>
        <w:t></w:t>
      </w:r>
      <w:r>
        <w:rPr>
          <w:rFonts w:hint="eastAsia"/>
        </w:rPr>
        <w:t>гібридні</w:t>
      </w:r>
      <w:r>
        <w:t></w:t>
      </w:r>
      <w:r>
        <w:t></w:t>
      </w:r>
      <w:r>
        <w:rPr>
          <w:rFonts w:hint="eastAsia"/>
        </w:rPr>
        <w:t>Джерела</w:t>
      </w:r>
      <w:r>
        <w:t></w:t>
      </w:r>
      <w:r>
        <w:t></w:t>
      </w:r>
      <w:r>
        <w:t></w:t>
      </w:r>
      <w:r>
        <w:t></w:t>
      </w:r>
      <w:r>
        <w:rPr>
          <w:rFonts w:hint="eastAsia"/>
        </w:rPr>
        <w:t>–</w:t>
      </w:r>
      <w:r>
        <w:t></w:t>
      </w:r>
      <w:r>
        <w:t></w:t>
      </w:r>
      <w:r>
        <w:t></w:t>
      </w:r>
      <w:r>
        <w:t></w:t>
      </w:r>
      <w:r>
        <w:t></w:t>
      </w:r>
      <w:r>
        <w:rPr>
          <w:rFonts w:hint="eastAsia"/>
        </w:rPr>
        <w:t>ст</w:t>
      </w:r>
      <w:r>
        <w:t></w:t>
      </w:r>
      <w:r>
        <w:t></w:t>
      </w:r>
      <w:r>
        <w:rPr>
          <w:rFonts w:hint="eastAsia"/>
        </w:rPr>
        <w:t>засвідчують</w:t>
      </w:r>
    </w:p>
    <w:p w:rsidR="00087B3B" w:rsidRDefault="00087B3B" w:rsidP="00087B3B">
      <w:r>
        <w:rPr>
          <w:rFonts w:hint="eastAsia"/>
        </w:rPr>
        <w:t>наявність</w:t>
      </w:r>
      <w:r>
        <w:t></w:t>
      </w:r>
      <w:r>
        <w:rPr>
          <w:rFonts w:hint="eastAsia"/>
        </w:rPr>
        <w:t>негібридних</w:t>
      </w:r>
      <w:r>
        <w:t></w:t>
      </w:r>
      <w:r>
        <w:t></w:t>
      </w:r>
      <w:r>
        <w:rPr>
          <w:rFonts w:hint="eastAsia"/>
        </w:rPr>
        <w:t>монолінгвальних</w:t>
      </w:r>
      <w:r>
        <w:t></w:t>
      </w:r>
      <w:r>
        <w:t></w:t>
      </w:r>
      <w:r>
        <w:rPr>
          <w:rFonts w:hint="eastAsia"/>
        </w:rPr>
        <w:t>і</w:t>
      </w:r>
      <w:r>
        <w:t></w:t>
      </w:r>
      <w:r>
        <w:rPr>
          <w:rFonts w:hint="eastAsia"/>
        </w:rPr>
        <w:t>гібридних</w:t>
      </w:r>
      <w:r>
        <w:t></w:t>
      </w:r>
      <w:r>
        <w:rPr>
          <w:rFonts w:hint="eastAsia"/>
        </w:rPr>
        <w:t>дериватів</w:t>
      </w:r>
      <w:r>
        <w:t></w:t>
      </w:r>
      <w:r>
        <w:t></w:t>
      </w:r>
      <w:r>
        <w:rPr>
          <w:rFonts w:hint="eastAsia"/>
        </w:rPr>
        <w:t>Використання</w:t>
      </w:r>
    </w:p>
    <w:p w:rsidR="00087B3B" w:rsidRDefault="00087B3B" w:rsidP="00087B3B">
      <w:r>
        <w:rPr>
          <w:rFonts w:hint="eastAsia"/>
        </w:rPr>
        <w:t>ресурсів</w:t>
      </w:r>
      <w:r>
        <w:t></w:t>
      </w:r>
      <w:r>
        <w:rPr>
          <w:rFonts w:hint="eastAsia"/>
        </w:rPr>
        <w:t>української</w:t>
      </w:r>
      <w:r>
        <w:t></w:t>
      </w:r>
      <w:r>
        <w:rPr>
          <w:rFonts w:hint="eastAsia"/>
        </w:rPr>
        <w:t>мови</w:t>
      </w:r>
      <w:r>
        <w:t></w:t>
      </w:r>
      <w:r>
        <w:rPr>
          <w:rFonts w:hint="eastAsia"/>
        </w:rPr>
        <w:t>у</w:t>
      </w:r>
      <w:r>
        <w:t></w:t>
      </w:r>
      <w:r>
        <w:rPr>
          <w:rFonts w:hint="eastAsia"/>
        </w:rPr>
        <w:t>формальній</w:t>
      </w:r>
      <w:r>
        <w:t></w:t>
      </w:r>
      <w:r>
        <w:rPr>
          <w:rFonts w:hint="eastAsia"/>
        </w:rPr>
        <w:t>чи</w:t>
      </w:r>
      <w:r>
        <w:t></w:t>
      </w:r>
      <w:r>
        <w:rPr>
          <w:rFonts w:hint="eastAsia"/>
        </w:rPr>
        <w:t>формально</w:t>
      </w:r>
      <w:r>
        <w:t></w:t>
      </w:r>
      <w:r>
        <w:rPr>
          <w:rFonts w:hint="eastAsia"/>
        </w:rPr>
        <w:t>семантичній</w:t>
      </w:r>
      <w:r>
        <w:t></w:t>
      </w:r>
      <w:r>
        <w:rPr>
          <w:rFonts w:hint="eastAsia"/>
        </w:rPr>
        <w:t>деривації</w:t>
      </w:r>
    </w:p>
    <w:p w:rsidR="00087B3B" w:rsidRDefault="00087B3B" w:rsidP="00087B3B">
      <w:r>
        <w:rPr>
          <w:rFonts w:hint="eastAsia"/>
        </w:rPr>
        <w:t>переконує</w:t>
      </w:r>
      <w:r>
        <w:t></w:t>
      </w:r>
      <w:r>
        <w:rPr>
          <w:rFonts w:hint="eastAsia"/>
        </w:rPr>
        <w:t>в</w:t>
      </w:r>
      <w:r>
        <w:t></w:t>
      </w:r>
      <w:r>
        <w:rPr>
          <w:rFonts w:hint="eastAsia"/>
        </w:rPr>
        <w:t>її</w:t>
      </w:r>
      <w:r>
        <w:t></w:t>
      </w:r>
      <w:r>
        <w:rPr>
          <w:rFonts w:hint="eastAsia"/>
        </w:rPr>
        <w:t>потужності</w:t>
      </w:r>
      <w:r>
        <w:t></w:t>
      </w:r>
      <w:r>
        <w:rPr>
          <w:rFonts w:hint="eastAsia"/>
        </w:rPr>
        <w:t>як</w:t>
      </w:r>
      <w:r>
        <w:t></w:t>
      </w:r>
      <w:r>
        <w:rPr>
          <w:rFonts w:hint="eastAsia"/>
        </w:rPr>
        <w:t>джерела</w:t>
      </w:r>
      <w:r>
        <w:t></w:t>
      </w:r>
      <w:r>
        <w:rPr>
          <w:rFonts w:hint="eastAsia"/>
        </w:rPr>
        <w:t>розвитку</w:t>
      </w:r>
      <w:r>
        <w:t></w:t>
      </w:r>
      <w:r>
        <w:rPr>
          <w:rFonts w:hint="eastAsia"/>
        </w:rPr>
        <w:t>лексикону</w:t>
      </w:r>
      <w:r>
        <w:t></w:t>
      </w:r>
      <w:r>
        <w:t></w:t>
      </w:r>
      <w:r>
        <w:rPr>
          <w:rFonts w:hint="eastAsia"/>
        </w:rPr>
        <w:t>Аналіз</w:t>
      </w:r>
      <w:r>
        <w:t></w:t>
      </w:r>
      <w:r>
        <w:rPr>
          <w:rFonts w:hint="eastAsia"/>
        </w:rPr>
        <w:t>дериватів</w:t>
      </w:r>
    </w:p>
    <w:p w:rsidR="00087B3B" w:rsidRDefault="00087B3B" w:rsidP="00087B3B">
      <w:r>
        <w:rPr>
          <w:rFonts w:hint="eastAsia"/>
        </w:rPr>
        <w:t>іншомовної</w:t>
      </w:r>
      <w:r>
        <w:t></w:t>
      </w:r>
      <w:r>
        <w:rPr>
          <w:rFonts w:hint="eastAsia"/>
        </w:rPr>
        <w:t>генези</w:t>
      </w:r>
      <w:r>
        <w:t></w:t>
      </w:r>
      <w:r>
        <w:t></w:t>
      </w:r>
      <w:r>
        <w:rPr>
          <w:rFonts w:hint="eastAsia"/>
        </w:rPr>
        <w:t>історія</w:t>
      </w:r>
      <w:r>
        <w:t></w:t>
      </w:r>
      <w:r>
        <w:rPr>
          <w:rFonts w:hint="eastAsia"/>
        </w:rPr>
        <w:t>їх</w:t>
      </w:r>
      <w:r>
        <w:t></w:t>
      </w:r>
      <w:r>
        <w:rPr>
          <w:rFonts w:hint="eastAsia"/>
        </w:rPr>
        <w:t>появи</w:t>
      </w:r>
      <w:r>
        <w:t></w:t>
      </w:r>
      <w:r>
        <w:rPr>
          <w:rFonts w:hint="eastAsia"/>
        </w:rPr>
        <w:t>в</w:t>
      </w:r>
      <w:r>
        <w:t></w:t>
      </w:r>
      <w:r>
        <w:rPr>
          <w:rFonts w:hint="eastAsia"/>
        </w:rPr>
        <w:t>українській</w:t>
      </w:r>
      <w:r>
        <w:t></w:t>
      </w:r>
      <w:r>
        <w:rPr>
          <w:rFonts w:hint="eastAsia"/>
        </w:rPr>
        <w:t>мові</w:t>
      </w:r>
      <w:r>
        <w:t></w:t>
      </w:r>
      <w:r>
        <w:t></w:t>
      </w:r>
      <w:r>
        <w:t></w:t>
      </w:r>
      <w:r>
        <w:t></w:t>
      </w:r>
      <w:r>
        <w:rPr>
          <w:rFonts w:hint="eastAsia"/>
        </w:rPr>
        <w:t>–</w:t>
      </w:r>
      <w:r>
        <w:t></w:t>
      </w:r>
      <w:r>
        <w:t></w:t>
      </w:r>
      <w:r>
        <w:t></w:t>
      </w:r>
      <w:r>
        <w:t></w:t>
      </w:r>
      <w:r>
        <w:t></w:t>
      </w:r>
      <w:r>
        <w:rPr>
          <w:rFonts w:hint="eastAsia"/>
        </w:rPr>
        <w:t>ст</w:t>
      </w:r>
      <w:r>
        <w:t></w:t>
      </w:r>
      <w:r>
        <w:t></w:t>
      </w:r>
      <w:r>
        <w:t></w:t>
      </w:r>
      <w:r>
        <w:rPr>
          <w:rFonts w:hint="eastAsia"/>
        </w:rPr>
        <w:t>а</w:t>
      </w:r>
      <w:r>
        <w:t></w:t>
      </w:r>
      <w:r>
        <w:rPr>
          <w:rFonts w:hint="eastAsia"/>
        </w:rPr>
        <w:t>також</w:t>
      </w:r>
    </w:p>
    <w:p w:rsidR="00087B3B" w:rsidRDefault="00087B3B" w:rsidP="00087B3B">
      <w:r>
        <w:rPr>
          <w:rFonts w:hint="eastAsia"/>
        </w:rPr>
        <w:t>вивчення</w:t>
      </w:r>
      <w:r>
        <w:t></w:t>
      </w:r>
      <w:r>
        <w:rPr>
          <w:rFonts w:hint="eastAsia"/>
        </w:rPr>
        <w:t>функціонування</w:t>
      </w:r>
      <w:r>
        <w:t></w:t>
      </w:r>
      <w:r>
        <w:rPr>
          <w:rFonts w:hint="eastAsia"/>
        </w:rPr>
        <w:t>відповідних</w:t>
      </w:r>
      <w:r>
        <w:t></w:t>
      </w:r>
      <w:r>
        <w:rPr>
          <w:rFonts w:hint="eastAsia"/>
        </w:rPr>
        <w:t>запозичень</w:t>
      </w:r>
      <w:r>
        <w:t></w:t>
      </w:r>
      <w:r>
        <w:rPr>
          <w:rFonts w:hint="eastAsia"/>
        </w:rPr>
        <w:t>у</w:t>
      </w:r>
      <w:r>
        <w:t></w:t>
      </w:r>
      <w:r>
        <w:rPr>
          <w:rFonts w:hint="eastAsia"/>
        </w:rPr>
        <w:t>мові</w:t>
      </w:r>
      <w:r>
        <w:t></w:t>
      </w:r>
      <w:r>
        <w:t></w:t>
      </w:r>
      <w:r>
        <w:rPr>
          <w:rFonts w:hint="eastAsia"/>
        </w:rPr>
        <w:t>яка</w:t>
      </w:r>
      <w:r>
        <w:t></w:t>
      </w:r>
      <w:r>
        <w:rPr>
          <w:rFonts w:hint="eastAsia"/>
        </w:rPr>
        <w:t>є</w:t>
      </w:r>
      <w:r>
        <w:t></w:t>
      </w:r>
      <w:r>
        <w:rPr>
          <w:rFonts w:hint="eastAsia"/>
        </w:rPr>
        <w:t>джерелом</w:t>
      </w:r>
      <w:r>
        <w:t></w:t>
      </w:r>
      <w:r>
        <w:rPr>
          <w:rFonts w:hint="eastAsia"/>
        </w:rPr>
        <w:t>їх</w:t>
      </w:r>
    </w:p>
    <w:p w:rsidR="00087B3B" w:rsidRDefault="00087B3B" w:rsidP="00087B3B">
      <w:r>
        <w:t></w:t>
      </w:r>
      <w:r>
        <w:t></w:t>
      </w:r>
      <w:r>
        <w:t></w:t>
      </w:r>
    </w:p>
    <w:p w:rsidR="00087B3B" w:rsidRDefault="00087B3B" w:rsidP="00087B3B">
      <w:r>
        <w:rPr>
          <w:rFonts w:hint="eastAsia"/>
        </w:rPr>
        <w:t>виникнення</w:t>
      </w:r>
      <w:r>
        <w:t></w:t>
      </w:r>
      <w:r>
        <w:t></w:t>
      </w:r>
      <w:r>
        <w:rPr>
          <w:rFonts w:hint="eastAsia"/>
        </w:rPr>
        <w:t>та</w:t>
      </w:r>
      <w:r>
        <w:t></w:t>
      </w:r>
      <w:r>
        <w:rPr>
          <w:rFonts w:hint="eastAsia"/>
        </w:rPr>
        <w:t>в</w:t>
      </w:r>
      <w:r>
        <w:t></w:t>
      </w:r>
      <w:r>
        <w:t></w:t>
      </w:r>
      <w:r>
        <w:rPr>
          <w:rFonts w:hint="eastAsia"/>
        </w:rPr>
        <w:t>можливих</w:t>
      </w:r>
      <w:r>
        <w:t></w:t>
      </w:r>
      <w:r>
        <w:t></w:t>
      </w:r>
      <w:r>
        <w:rPr>
          <w:rFonts w:hint="eastAsia"/>
        </w:rPr>
        <w:t>мовах</w:t>
      </w:r>
      <w:r>
        <w:t></w:t>
      </w:r>
      <w:r>
        <w:rPr>
          <w:rFonts w:hint="eastAsia"/>
        </w:rPr>
        <w:t>посередницях</w:t>
      </w:r>
      <w:r>
        <w:t></w:t>
      </w:r>
      <w:r>
        <w:rPr>
          <w:rFonts w:hint="eastAsia"/>
        </w:rPr>
        <w:t>дозволяють</w:t>
      </w:r>
      <w:r>
        <w:t></w:t>
      </w:r>
      <w:r>
        <w:rPr>
          <w:rFonts w:hint="eastAsia"/>
        </w:rPr>
        <w:t>окремо</w:t>
      </w:r>
      <w:r>
        <w:t></w:t>
      </w:r>
      <w:r>
        <w:rPr>
          <w:rFonts w:hint="eastAsia"/>
        </w:rPr>
        <w:t>для</w:t>
      </w:r>
      <w:r>
        <w:t></w:t>
      </w:r>
      <w:r>
        <w:rPr>
          <w:rFonts w:hint="eastAsia"/>
        </w:rPr>
        <w:t>кожного</w:t>
      </w:r>
    </w:p>
    <w:p w:rsidR="00087B3B" w:rsidRDefault="00087B3B" w:rsidP="00087B3B">
      <w:r>
        <w:rPr>
          <w:rFonts w:hint="eastAsia"/>
        </w:rPr>
        <w:t>випадку</w:t>
      </w:r>
      <w:r>
        <w:t></w:t>
      </w:r>
      <w:r>
        <w:rPr>
          <w:rFonts w:hint="eastAsia"/>
        </w:rPr>
        <w:t>гіпотетично</w:t>
      </w:r>
      <w:r>
        <w:t></w:t>
      </w:r>
      <w:r>
        <w:rPr>
          <w:rFonts w:hint="eastAsia"/>
        </w:rPr>
        <w:t>оцінювати</w:t>
      </w:r>
      <w:r>
        <w:t></w:t>
      </w:r>
      <w:r>
        <w:rPr>
          <w:rFonts w:hint="eastAsia"/>
        </w:rPr>
        <w:t>їх</w:t>
      </w:r>
      <w:r>
        <w:t></w:t>
      </w:r>
      <w:r>
        <w:rPr>
          <w:rFonts w:hint="eastAsia"/>
        </w:rPr>
        <w:t>або</w:t>
      </w:r>
      <w:r>
        <w:t></w:t>
      </w:r>
      <w:r>
        <w:rPr>
          <w:rFonts w:hint="eastAsia"/>
        </w:rPr>
        <w:t>як</w:t>
      </w:r>
      <w:r>
        <w:t></w:t>
      </w:r>
      <w:r>
        <w:rPr>
          <w:rFonts w:hint="eastAsia"/>
        </w:rPr>
        <w:t>такі</w:t>
      </w:r>
      <w:r>
        <w:t></w:t>
      </w:r>
      <w:r>
        <w:t></w:t>
      </w:r>
      <w:r>
        <w:rPr>
          <w:rFonts w:hint="eastAsia"/>
        </w:rPr>
        <w:t>що</w:t>
      </w:r>
      <w:r>
        <w:t></w:t>
      </w:r>
      <w:r>
        <w:rPr>
          <w:rFonts w:hint="eastAsia"/>
        </w:rPr>
        <w:t>утворені</w:t>
      </w:r>
      <w:r>
        <w:t></w:t>
      </w:r>
      <w:r>
        <w:rPr>
          <w:rFonts w:hint="eastAsia"/>
        </w:rPr>
        <w:t>в</w:t>
      </w:r>
      <w:r>
        <w:t></w:t>
      </w:r>
      <w:r>
        <w:rPr>
          <w:rFonts w:hint="eastAsia"/>
        </w:rPr>
        <w:t>мові</w:t>
      </w:r>
      <w:r>
        <w:t></w:t>
      </w:r>
      <w:r>
        <w:rPr>
          <w:rFonts w:hint="eastAsia"/>
        </w:rPr>
        <w:t>джерелі</w:t>
      </w:r>
      <w:r>
        <w:t></w:t>
      </w:r>
      <w:r>
        <w:t></w:t>
      </w:r>
      <w:r>
        <w:rPr>
          <w:rFonts w:hint="eastAsia"/>
        </w:rPr>
        <w:t>або</w:t>
      </w:r>
      <w:r>
        <w:t></w:t>
      </w:r>
      <w:r>
        <w:rPr>
          <w:rFonts w:hint="eastAsia"/>
        </w:rPr>
        <w:t>ж</w:t>
      </w:r>
      <w:r>
        <w:t></w:t>
      </w:r>
      <w:r>
        <w:rPr>
          <w:rFonts w:hint="eastAsia"/>
        </w:rPr>
        <w:t>як</w:t>
      </w:r>
    </w:p>
    <w:p w:rsidR="00087B3B" w:rsidRDefault="00087B3B" w:rsidP="00087B3B">
      <w:r>
        <w:rPr>
          <w:rFonts w:hint="eastAsia"/>
        </w:rPr>
        <w:t>такі</w:t>
      </w:r>
      <w:r>
        <w:t></w:t>
      </w:r>
      <w:r>
        <w:t></w:t>
      </w:r>
      <w:r>
        <w:rPr>
          <w:rFonts w:hint="eastAsia"/>
        </w:rPr>
        <w:t>що</w:t>
      </w:r>
      <w:r>
        <w:t></w:t>
      </w:r>
      <w:r>
        <w:rPr>
          <w:rFonts w:hint="eastAsia"/>
        </w:rPr>
        <w:t>постали</w:t>
      </w:r>
      <w:r>
        <w:t></w:t>
      </w:r>
      <w:r>
        <w:rPr>
          <w:rFonts w:hint="eastAsia"/>
        </w:rPr>
        <w:t>внаслідок</w:t>
      </w:r>
      <w:r>
        <w:t></w:t>
      </w:r>
      <w:r>
        <w:rPr>
          <w:rFonts w:hint="eastAsia"/>
        </w:rPr>
        <w:t>словотворення</w:t>
      </w:r>
      <w:r>
        <w:t></w:t>
      </w:r>
      <w:r>
        <w:rPr>
          <w:rFonts w:hint="eastAsia"/>
        </w:rPr>
        <w:t>в</w:t>
      </w:r>
      <w:r>
        <w:t></w:t>
      </w:r>
      <w:r>
        <w:rPr>
          <w:rFonts w:hint="eastAsia"/>
        </w:rPr>
        <w:t>мові</w:t>
      </w:r>
      <w:r>
        <w:t></w:t>
      </w:r>
      <w:r>
        <w:rPr>
          <w:rFonts w:hint="eastAsia"/>
        </w:rPr>
        <w:t>посередниці</w:t>
      </w:r>
      <w:r>
        <w:t></w:t>
      </w:r>
      <w:r>
        <w:rPr>
          <w:rFonts w:hint="eastAsia"/>
        </w:rPr>
        <w:t>чи</w:t>
      </w:r>
      <w:r>
        <w:t></w:t>
      </w:r>
      <w:r>
        <w:rPr>
          <w:rFonts w:hint="eastAsia"/>
        </w:rPr>
        <w:t>в</w:t>
      </w:r>
      <w:r>
        <w:t></w:t>
      </w:r>
      <w:r>
        <w:rPr>
          <w:rFonts w:hint="eastAsia"/>
        </w:rPr>
        <w:t>мові</w:t>
      </w:r>
      <w:r>
        <w:t></w:t>
      </w:r>
      <w:r>
        <w:rPr>
          <w:rFonts w:hint="eastAsia"/>
        </w:rPr>
        <w:t>реципієнті</w:t>
      </w:r>
      <w:r>
        <w:t></w:t>
      </w:r>
    </w:p>
    <w:p w:rsidR="00087B3B" w:rsidRDefault="00087B3B" w:rsidP="00087B3B">
      <w:r>
        <w:rPr>
          <w:rFonts w:hint="eastAsia"/>
        </w:rPr>
        <w:t>при</w:t>
      </w:r>
      <w:r>
        <w:t></w:t>
      </w:r>
      <w:r>
        <w:rPr>
          <w:rFonts w:hint="eastAsia"/>
        </w:rPr>
        <w:t>цьому</w:t>
      </w:r>
      <w:r>
        <w:t></w:t>
      </w:r>
      <w:r>
        <w:rPr>
          <w:rFonts w:hint="eastAsia"/>
        </w:rPr>
        <w:t>складність</w:t>
      </w:r>
      <w:r>
        <w:t></w:t>
      </w:r>
      <w:r>
        <w:rPr>
          <w:rFonts w:hint="eastAsia"/>
        </w:rPr>
        <w:t>остаточних</w:t>
      </w:r>
      <w:r>
        <w:t></w:t>
      </w:r>
      <w:r>
        <w:rPr>
          <w:rFonts w:hint="eastAsia"/>
        </w:rPr>
        <w:t>оцінок</w:t>
      </w:r>
      <w:r>
        <w:t></w:t>
      </w:r>
      <w:r>
        <w:rPr>
          <w:rFonts w:hint="eastAsia"/>
        </w:rPr>
        <w:t>генези</w:t>
      </w:r>
      <w:r>
        <w:t></w:t>
      </w:r>
      <w:r>
        <w:rPr>
          <w:rFonts w:hint="eastAsia"/>
        </w:rPr>
        <w:t>дериватів</w:t>
      </w:r>
      <w:r>
        <w:t></w:t>
      </w:r>
      <w:r>
        <w:rPr>
          <w:rFonts w:hint="eastAsia"/>
        </w:rPr>
        <w:t>пов‘язана</w:t>
      </w:r>
      <w:r>
        <w:t></w:t>
      </w:r>
      <w:r>
        <w:rPr>
          <w:rFonts w:hint="eastAsia"/>
        </w:rPr>
        <w:t>з</w:t>
      </w:r>
      <w:r>
        <w:t></w:t>
      </w:r>
      <w:r>
        <w:rPr>
          <w:rFonts w:hint="eastAsia"/>
        </w:rPr>
        <w:t>наявністю</w:t>
      </w:r>
    </w:p>
    <w:p w:rsidR="00087B3B" w:rsidRDefault="00087B3B" w:rsidP="00087B3B">
      <w:r>
        <w:rPr>
          <w:rFonts w:hint="eastAsia"/>
        </w:rPr>
        <w:t>спільних</w:t>
      </w:r>
      <w:r>
        <w:t></w:t>
      </w:r>
      <w:r>
        <w:rPr>
          <w:rFonts w:hint="eastAsia"/>
        </w:rPr>
        <w:t>для</w:t>
      </w:r>
      <w:r>
        <w:t></w:t>
      </w:r>
      <w:r>
        <w:rPr>
          <w:rFonts w:hint="eastAsia"/>
        </w:rPr>
        <w:t>різних</w:t>
      </w:r>
      <w:r>
        <w:t></w:t>
      </w:r>
      <w:r>
        <w:rPr>
          <w:rFonts w:hint="eastAsia"/>
        </w:rPr>
        <w:t>мов</w:t>
      </w:r>
      <w:r>
        <w:t></w:t>
      </w:r>
      <w:r>
        <w:t></w:t>
      </w:r>
      <w:r>
        <w:rPr>
          <w:rFonts w:hint="eastAsia"/>
        </w:rPr>
        <w:t>що</w:t>
      </w:r>
      <w:r>
        <w:t></w:t>
      </w:r>
      <w:r>
        <w:rPr>
          <w:rFonts w:hint="eastAsia"/>
        </w:rPr>
        <w:t>взаємодіють</w:t>
      </w:r>
      <w:r>
        <w:t></w:t>
      </w:r>
      <w:r>
        <w:t></w:t>
      </w:r>
      <w:r>
        <w:rPr>
          <w:rFonts w:hint="eastAsia"/>
        </w:rPr>
        <w:t>афіксів</w:t>
      </w:r>
      <w:r>
        <w:t></w:t>
      </w:r>
      <w:r>
        <w:rPr>
          <w:rFonts w:hint="eastAsia"/>
        </w:rPr>
        <w:t>та</w:t>
      </w:r>
      <w:r>
        <w:t></w:t>
      </w:r>
      <w:r>
        <w:rPr>
          <w:rFonts w:hint="eastAsia"/>
        </w:rPr>
        <w:t>моделей</w:t>
      </w:r>
      <w:r>
        <w:t></w:t>
      </w:r>
      <w:r>
        <w:rPr>
          <w:rFonts w:hint="eastAsia"/>
        </w:rPr>
        <w:t>словотворення</w:t>
      </w:r>
      <w:r>
        <w:t></w:t>
      </w:r>
    </w:p>
    <w:p w:rsidR="00087B3B" w:rsidRDefault="00087B3B" w:rsidP="00087B3B">
      <w:r>
        <w:rPr>
          <w:rFonts w:hint="eastAsia"/>
        </w:rPr>
        <w:t>Взаємодію</w:t>
      </w:r>
      <w:r>
        <w:t></w:t>
      </w:r>
      <w:r>
        <w:rPr>
          <w:rFonts w:hint="eastAsia"/>
        </w:rPr>
        <w:t>мов</w:t>
      </w:r>
      <w:r>
        <w:t></w:t>
      </w:r>
      <w:r>
        <w:rPr>
          <w:rFonts w:hint="eastAsia"/>
        </w:rPr>
        <w:t>супроводжує</w:t>
      </w:r>
      <w:r>
        <w:t></w:t>
      </w:r>
      <w:r>
        <w:rPr>
          <w:rFonts w:hint="eastAsia"/>
        </w:rPr>
        <w:t>осмислення</w:t>
      </w:r>
      <w:r>
        <w:t></w:t>
      </w:r>
      <w:r>
        <w:rPr>
          <w:rFonts w:hint="eastAsia"/>
        </w:rPr>
        <w:t>формальної</w:t>
      </w:r>
      <w:r>
        <w:t></w:t>
      </w:r>
      <w:r>
        <w:rPr>
          <w:rFonts w:hint="eastAsia"/>
        </w:rPr>
        <w:t>структури</w:t>
      </w:r>
      <w:r>
        <w:t></w:t>
      </w:r>
      <w:r>
        <w:rPr>
          <w:rFonts w:hint="eastAsia"/>
        </w:rPr>
        <w:t>окремих</w:t>
      </w:r>
      <w:r>
        <w:t></w:t>
      </w:r>
      <w:r>
        <w:rPr>
          <w:rFonts w:hint="eastAsia"/>
        </w:rPr>
        <w:t>запозичень</w:t>
      </w:r>
    </w:p>
    <w:p w:rsidR="00087B3B" w:rsidRDefault="00087B3B" w:rsidP="00087B3B">
      <w:r>
        <w:rPr>
          <w:rFonts w:hint="eastAsia"/>
        </w:rPr>
        <w:t>та</w:t>
      </w:r>
      <w:r>
        <w:t></w:t>
      </w:r>
      <w:r>
        <w:rPr>
          <w:rFonts w:hint="eastAsia"/>
        </w:rPr>
        <w:t>структурно</w:t>
      </w:r>
      <w:r>
        <w:t></w:t>
      </w:r>
      <w:r>
        <w:rPr>
          <w:rFonts w:hint="eastAsia"/>
        </w:rPr>
        <w:t>однотипних</w:t>
      </w:r>
      <w:r>
        <w:t></w:t>
      </w:r>
      <w:r>
        <w:rPr>
          <w:rFonts w:hint="eastAsia"/>
        </w:rPr>
        <w:t>лексем</w:t>
      </w:r>
      <w:r>
        <w:t></w:t>
      </w:r>
      <w:r>
        <w:t></w:t>
      </w:r>
      <w:r>
        <w:rPr>
          <w:rFonts w:hint="eastAsia"/>
        </w:rPr>
        <w:t>з</w:t>
      </w:r>
      <w:r>
        <w:t></w:t>
      </w:r>
      <w:r>
        <w:rPr>
          <w:rFonts w:hint="eastAsia"/>
        </w:rPr>
        <w:t>можливим</w:t>
      </w:r>
      <w:r>
        <w:t></w:t>
      </w:r>
      <w:r>
        <w:rPr>
          <w:rFonts w:hint="eastAsia"/>
        </w:rPr>
        <w:t>виділенням</w:t>
      </w:r>
      <w:r>
        <w:t></w:t>
      </w:r>
      <w:r>
        <w:rPr>
          <w:rFonts w:hint="eastAsia"/>
        </w:rPr>
        <w:t>спільних</w:t>
      </w:r>
      <w:r>
        <w:t></w:t>
      </w:r>
      <w:r>
        <w:rPr>
          <w:rFonts w:hint="eastAsia"/>
        </w:rPr>
        <w:t>словотворчих</w:t>
      </w:r>
    </w:p>
    <w:p w:rsidR="00087B3B" w:rsidRDefault="00087B3B" w:rsidP="00087B3B">
      <w:r>
        <w:rPr>
          <w:rFonts w:hint="eastAsia"/>
        </w:rPr>
        <w:t>формантів</w:t>
      </w:r>
      <w:r>
        <w:t></w:t>
      </w:r>
      <w:r>
        <w:t></w:t>
      </w:r>
      <w:r>
        <w:t></w:t>
      </w:r>
      <w:r>
        <w:rPr>
          <w:rFonts w:hint="eastAsia"/>
        </w:rPr>
        <w:t>зіставлення</w:t>
      </w:r>
      <w:r>
        <w:t></w:t>
      </w:r>
      <w:r>
        <w:rPr>
          <w:rFonts w:hint="eastAsia"/>
        </w:rPr>
        <w:t>їхньої</w:t>
      </w:r>
      <w:r>
        <w:t></w:t>
      </w:r>
      <w:r>
        <w:rPr>
          <w:rFonts w:hint="eastAsia"/>
        </w:rPr>
        <w:t>будови</w:t>
      </w:r>
      <w:r>
        <w:t></w:t>
      </w:r>
      <w:r>
        <w:rPr>
          <w:rFonts w:hint="eastAsia"/>
        </w:rPr>
        <w:t>з</w:t>
      </w:r>
      <w:r>
        <w:t></w:t>
      </w:r>
      <w:r>
        <w:rPr>
          <w:rFonts w:hint="eastAsia"/>
        </w:rPr>
        <w:t>дериватами</w:t>
      </w:r>
      <w:r>
        <w:t></w:t>
      </w:r>
      <w:r>
        <w:rPr>
          <w:rFonts w:hint="eastAsia"/>
        </w:rPr>
        <w:t>мови</w:t>
      </w:r>
      <w:r>
        <w:t></w:t>
      </w:r>
      <w:r>
        <w:rPr>
          <w:rFonts w:hint="eastAsia"/>
        </w:rPr>
        <w:t>реципієнта</w:t>
      </w:r>
      <w:r>
        <w:t></w:t>
      </w:r>
      <w:r>
        <w:t></w:t>
      </w:r>
      <w:r>
        <w:rPr>
          <w:rFonts w:hint="eastAsia"/>
        </w:rPr>
        <w:t>одні</w:t>
      </w:r>
    </w:p>
    <w:p w:rsidR="00087B3B" w:rsidRDefault="00087B3B" w:rsidP="00087B3B">
      <w:r>
        <w:rPr>
          <w:rFonts w:hint="eastAsia"/>
        </w:rPr>
        <w:t>іншомовні</w:t>
      </w:r>
      <w:r>
        <w:t></w:t>
      </w:r>
      <w:r>
        <w:rPr>
          <w:rFonts w:hint="eastAsia"/>
        </w:rPr>
        <w:t>лексеми</w:t>
      </w:r>
      <w:r>
        <w:t></w:t>
      </w:r>
      <w:r>
        <w:rPr>
          <w:rFonts w:hint="eastAsia"/>
        </w:rPr>
        <w:t>сприймалися</w:t>
      </w:r>
      <w:r>
        <w:t></w:t>
      </w:r>
      <w:r>
        <w:rPr>
          <w:rFonts w:hint="eastAsia"/>
        </w:rPr>
        <w:t>як</w:t>
      </w:r>
      <w:r>
        <w:t></w:t>
      </w:r>
      <w:r>
        <w:rPr>
          <w:rFonts w:hint="eastAsia"/>
        </w:rPr>
        <w:t>неподільні</w:t>
      </w:r>
      <w:r>
        <w:t></w:t>
      </w:r>
      <w:r>
        <w:t></w:t>
      </w:r>
      <w:r>
        <w:rPr>
          <w:rFonts w:hint="eastAsia"/>
        </w:rPr>
        <w:t>цілісні</w:t>
      </w:r>
      <w:r>
        <w:t></w:t>
      </w:r>
      <w:r>
        <w:t></w:t>
      </w:r>
      <w:r>
        <w:rPr>
          <w:rFonts w:hint="eastAsia"/>
        </w:rPr>
        <w:t>а</w:t>
      </w:r>
      <w:r>
        <w:t></w:t>
      </w:r>
      <w:r>
        <w:rPr>
          <w:rFonts w:hint="eastAsia"/>
        </w:rPr>
        <w:t>інші</w:t>
      </w:r>
      <w:r>
        <w:t></w:t>
      </w:r>
      <w:r>
        <w:rPr>
          <w:rFonts w:hint="eastAsia"/>
        </w:rPr>
        <w:t>–</w:t>
      </w:r>
      <w:r>
        <w:t></w:t>
      </w:r>
      <w:r>
        <w:rPr>
          <w:rFonts w:hint="eastAsia"/>
        </w:rPr>
        <w:t>як</w:t>
      </w:r>
      <w:r>
        <w:t></w:t>
      </w:r>
      <w:r>
        <w:rPr>
          <w:rFonts w:hint="eastAsia"/>
        </w:rPr>
        <w:t>деривати</w:t>
      </w:r>
      <w:r>
        <w:t></w:t>
      </w:r>
    </w:p>
    <w:p w:rsidR="00087B3B" w:rsidRDefault="00087B3B" w:rsidP="00087B3B">
      <w:r>
        <w:rPr>
          <w:rFonts w:hint="eastAsia"/>
        </w:rPr>
        <w:t>утворені</w:t>
      </w:r>
      <w:r>
        <w:t></w:t>
      </w:r>
      <w:r>
        <w:rPr>
          <w:rFonts w:hint="eastAsia"/>
        </w:rPr>
        <w:t>за</w:t>
      </w:r>
      <w:r>
        <w:t></w:t>
      </w:r>
      <w:r>
        <w:rPr>
          <w:rFonts w:hint="eastAsia"/>
        </w:rPr>
        <w:t>відповідними</w:t>
      </w:r>
      <w:r>
        <w:t></w:t>
      </w:r>
      <w:r>
        <w:rPr>
          <w:rFonts w:hint="eastAsia"/>
        </w:rPr>
        <w:t>моделями</w:t>
      </w:r>
      <w:r>
        <w:t></w:t>
      </w:r>
      <w:r>
        <w:t></w:t>
      </w:r>
      <w:r>
        <w:rPr>
          <w:rFonts w:hint="eastAsia"/>
        </w:rPr>
        <w:t>Таке</w:t>
      </w:r>
      <w:r>
        <w:t></w:t>
      </w:r>
      <w:r>
        <w:rPr>
          <w:rFonts w:hint="eastAsia"/>
        </w:rPr>
        <w:t>осмислення</w:t>
      </w:r>
      <w:r>
        <w:t></w:t>
      </w:r>
      <w:r>
        <w:rPr>
          <w:rFonts w:hint="eastAsia"/>
        </w:rPr>
        <w:t>впливало</w:t>
      </w:r>
      <w:r>
        <w:t></w:t>
      </w:r>
      <w:r>
        <w:rPr>
          <w:rFonts w:hint="eastAsia"/>
        </w:rPr>
        <w:t>на</w:t>
      </w:r>
      <w:r>
        <w:t></w:t>
      </w:r>
      <w:r>
        <w:rPr>
          <w:rFonts w:hint="eastAsia"/>
        </w:rPr>
        <w:t>розвиток</w:t>
      </w:r>
    </w:p>
    <w:p w:rsidR="00087B3B" w:rsidRDefault="00087B3B" w:rsidP="00087B3B">
      <w:r>
        <w:rPr>
          <w:rFonts w:hint="eastAsia"/>
        </w:rPr>
        <w:t>українського</w:t>
      </w:r>
      <w:r>
        <w:t></w:t>
      </w:r>
      <w:r>
        <w:rPr>
          <w:rFonts w:hint="eastAsia"/>
        </w:rPr>
        <w:t>словотворення</w:t>
      </w:r>
      <w:r>
        <w:t></w:t>
      </w:r>
      <w:r>
        <w:t></w:t>
      </w:r>
      <w:r>
        <w:rPr>
          <w:rFonts w:hint="eastAsia"/>
        </w:rPr>
        <w:t>зокрема</w:t>
      </w:r>
      <w:r>
        <w:t></w:t>
      </w:r>
      <w:r>
        <w:rPr>
          <w:rFonts w:hint="eastAsia"/>
        </w:rPr>
        <w:t>появу</w:t>
      </w:r>
      <w:r>
        <w:t></w:t>
      </w:r>
      <w:r>
        <w:rPr>
          <w:rFonts w:hint="eastAsia"/>
        </w:rPr>
        <w:t>нових</w:t>
      </w:r>
      <w:r>
        <w:t></w:t>
      </w:r>
      <w:r>
        <w:rPr>
          <w:rFonts w:hint="eastAsia"/>
        </w:rPr>
        <w:t>моделей</w:t>
      </w:r>
      <w:r>
        <w:t></w:t>
      </w:r>
      <w:r>
        <w:rPr>
          <w:rFonts w:hint="eastAsia"/>
        </w:rPr>
        <w:t>та</w:t>
      </w:r>
      <w:r>
        <w:t></w:t>
      </w:r>
      <w:r>
        <w:rPr>
          <w:rFonts w:hint="eastAsia"/>
        </w:rPr>
        <w:t>актуалізацію</w:t>
      </w:r>
      <w:r>
        <w:t></w:t>
      </w:r>
    </w:p>
    <w:p w:rsidR="00087B3B" w:rsidRDefault="00087B3B" w:rsidP="00087B3B">
      <w:r>
        <w:rPr>
          <w:rFonts w:hint="eastAsia"/>
        </w:rPr>
        <w:t>посилення</w:t>
      </w:r>
      <w:r>
        <w:t></w:t>
      </w:r>
      <w:r>
        <w:rPr>
          <w:rFonts w:hint="eastAsia"/>
        </w:rPr>
        <w:t>вже</w:t>
      </w:r>
      <w:r>
        <w:t></w:t>
      </w:r>
      <w:r>
        <w:rPr>
          <w:rFonts w:hint="eastAsia"/>
        </w:rPr>
        <w:t>наявних</w:t>
      </w:r>
      <w:r>
        <w:t></w:t>
      </w:r>
    </w:p>
    <w:p w:rsidR="00087B3B" w:rsidRDefault="00087B3B" w:rsidP="00087B3B">
      <w:r>
        <w:rPr>
          <w:rFonts w:hint="eastAsia"/>
        </w:rPr>
        <w:t>Значну</w:t>
      </w:r>
      <w:r>
        <w:t></w:t>
      </w:r>
      <w:r>
        <w:rPr>
          <w:rFonts w:hint="eastAsia"/>
        </w:rPr>
        <w:t>складність</w:t>
      </w:r>
      <w:r>
        <w:t></w:t>
      </w:r>
      <w:r>
        <w:rPr>
          <w:rFonts w:hint="eastAsia"/>
        </w:rPr>
        <w:t>для</w:t>
      </w:r>
      <w:r>
        <w:t></w:t>
      </w:r>
      <w:r>
        <w:rPr>
          <w:rFonts w:hint="eastAsia"/>
        </w:rPr>
        <w:t>розв‘язання</w:t>
      </w:r>
      <w:r>
        <w:t></w:t>
      </w:r>
      <w:r>
        <w:rPr>
          <w:rFonts w:hint="eastAsia"/>
        </w:rPr>
        <w:t>становить</w:t>
      </w:r>
      <w:r>
        <w:t></w:t>
      </w:r>
      <w:r>
        <w:rPr>
          <w:rFonts w:hint="eastAsia"/>
        </w:rPr>
        <w:t>проблема</w:t>
      </w:r>
      <w:r>
        <w:t></w:t>
      </w:r>
      <w:r>
        <w:rPr>
          <w:rFonts w:hint="eastAsia"/>
        </w:rPr>
        <w:t>хронології</w:t>
      </w:r>
      <w:r>
        <w:t></w:t>
      </w:r>
      <w:r>
        <w:rPr>
          <w:rFonts w:hint="eastAsia"/>
        </w:rPr>
        <w:t>мовних</w:t>
      </w:r>
    </w:p>
    <w:p w:rsidR="00087B3B" w:rsidRDefault="00087B3B" w:rsidP="00087B3B">
      <w:r>
        <w:rPr>
          <w:rFonts w:hint="eastAsia"/>
        </w:rPr>
        <w:t>одиниць</w:t>
      </w:r>
      <w:r>
        <w:t></w:t>
      </w:r>
      <w:r>
        <w:rPr>
          <w:rFonts w:hint="eastAsia"/>
        </w:rPr>
        <w:t>і</w:t>
      </w:r>
      <w:r>
        <w:t></w:t>
      </w:r>
      <w:r>
        <w:rPr>
          <w:rFonts w:hint="eastAsia"/>
        </w:rPr>
        <w:t>процесів</w:t>
      </w:r>
      <w:r>
        <w:t></w:t>
      </w:r>
      <w:r>
        <w:rPr>
          <w:rFonts w:hint="eastAsia"/>
        </w:rPr>
        <w:t>в</w:t>
      </w:r>
      <w:r>
        <w:t></w:t>
      </w:r>
      <w:r>
        <w:rPr>
          <w:rFonts w:hint="eastAsia"/>
        </w:rPr>
        <w:t>українській</w:t>
      </w:r>
      <w:r>
        <w:t></w:t>
      </w:r>
      <w:r>
        <w:rPr>
          <w:rFonts w:hint="eastAsia"/>
        </w:rPr>
        <w:t>мові</w:t>
      </w:r>
      <w:r>
        <w:t></w:t>
      </w:r>
      <w:r>
        <w:t></w:t>
      </w:r>
      <w:r>
        <w:rPr>
          <w:rFonts w:hint="eastAsia"/>
        </w:rPr>
        <w:t>зокрема</w:t>
      </w:r>
      <w:r>
        <w:t></w:t>
      </w:r>
      <w:r>
        <w:rPr>
          <w:rFonts w:hint="eastAsia"/>
        </w:rPr>
        <w:t>визначення</w:t>
      </w:r>
      <w:r>
        <w:t></w:t>
      </w:r>
      <w:r>
        <w:t></w:t>
      </w:r>
      <w:r>
        <w:rPr>
          <w:rFonts w:hint="eastAsia"/>
        </w:rPr>
        <w:t>бодай</w:t>
      </w:r>
      <w:r>
        <w:t></w:t>
      </w:r>
      <w:r>
        <w:rPr>
          <w:rFonts w:hint="eastAsia"/>
        </w:rPr>
        <w:t>релятивно</w:t>
      </w:r>
      <w:r>
        <w:t></w:t>
      </w:r>
      <w:r>
        <w:t></w:t>
      </w:r>
      <w:r>
        <w:rPr>
          <w:rFonts w:hint="eastAsia"/>
        </w:rPr>
        <w:t>часу</w:t>
      </w:r>
    </w:p>
    <w:p w:rsidR="00087B3B" w:rsidRDefault="00087B3B" w:rsidP="00087B3B">
      <w:r>
        <w:rPr>
          <w:rFonts w:hint="eastAsia"/>
        </w:rPr>
        <w:t>постання</w:t>
      </w:r>
      <w:r>
        <w:t></w:t>
      </w:r>
      <w:r>
        <w:rPr>
          <w:rFonts w:hint="eastAsia"/>
        </w:rPr>
        <w:t>запозичень</w:t>
      </w:r>
      <w:r>
        <w:t></w:t>
      </w:r>
      <w:r>
        <w:rPr>
          <w:rFonts w:hint="eastAsia"/>
        </w:rPr>
        <w:t>та</w:t>
      </w:r>
      <w:r>
        <w:t></w:t>
      </w:r>
      <w:r>
        <w:rPr>
          <w:rFonts w:hint="eastAsia"/>
        </w:rPr>
        <w:t>їх</w:t>
      </w:r>
      <w:r>
        <w:t></w:t>
      </w:r>
      <w:r>
        <w:rPr>
          <w:rFonts w:hint="eastAsia"/>
        </w:rPr>
        <w:t>похідних</w:t>
      </w:r>
      <w:r>
        <w:t></w:t>
      </w:r>
      <w:r>
        <w:t></w:t>
      </w:r>
      <w:r>
        <w:rPr>
          <w:rFonts w:hint="eastAsia"/>
        </w:rPr>
        <w:t>Важливим</w:t>
      </w:r>
      <w:r>
        <w:t></w:t>
      </w:r>
      <w:r>
        <w:rPr>
          <w:rFonts w:hint="eastAsia"/>
        </w:rPr>
        <w:t>джерелом</w:t>
      </w:r>
      <w:r>
        <w:t></w:t>
      </w:r>
      <w:r>
        <w:rPr>
          <w:rFonts w:hint="eastAsia"/>
        </w:rPr>
        <w:t>інформації</w:t>
      </w:r>
      <w:r>
        <w:t></w:t>
      </w:r>
      <w:r>
        <w:rPr>
          <w:rFonts w:hint="eastAsia"/>
        </w:rPr>
        <w:t>для</w:t>
      </w:r>
      <w:r>
        <w:t></w:t>
      </w:r>
      <w:r>
        <w:rPr>
          <w:rFonts w:hint="eastAsia"/>
        </w:rPr>
        <w:t>окреслення</w:t>
      </w:r>
    </w:p>
    <w:p w:rsidR="00087B3B" w:rsidRDefault="00087B3B" w:rsidP="00087B3B">
      <w:r>
        <w:rPr>
          <w:rFonts w:hint="eastAsia"/>
        </w:rPr>
        <w:t>часу</w:t>
      </w:r>
      <w:r>
        <w:t></w:t>
      </w:r>
      <w:r>
        <w:rPr>
          <w:rFonts w:hint="eastAsia"/>
        </w:rPr>
        <w:t>появи</w:t>
      </w:r>
      <w:r>
        <w:t></w:t>
      </w:r>
      <w:r>
        <w:rPr>
          <w:rFonts w:hint="eastAsia"/>
        </w:rPr>
        <w:t>в</w:t>
      </w:r>
      <w:r>
        <w:t></w:t>
      </w:r>
      <w:r>
        <w:rPr>
          <w:rFonts w:hint="eastAsia"/>
        </w:rPr>
        <w:t>українській</w:t>
      </w:r>
      <w:r>
        <w:t></w:t>
      </w:r>
      <w:r>
        <w:rPr>
          <w:rFonts w:hint="eastAsia"/>
        </w:rPr>
        <w:t>мові</w:t>
      </w:r>
      <w:r>
        <w:t></w:t>
      </w:r>
      <w:r>
        <w:rPr>
          <w:rFonts w:hint="eastAsia"/>
        </w:rPr>
        <w:t>багатьох</w:t>
      </w:r>
      <w:r>
        <w:t></w:t>
      </w:r>
      <w:r>
        <w:rPr>
          <w:rFonts w:hint="eastAsia"/>
        </w:rPr>
        <w:t>запозичень</w:t>
      </w:r>
      <w:r>
        <w:t></w:t>
      </w:r>
      <w:r>
        <w:rPr>
          <w:rFonts w:hint="eastAsia"/>
        </w:rPr>
        <w:t>і</w:t>
      </w:r>
      <w:r>
        <w:t></w:t>
      </w:r>
      <w:r>
        <w:rPr>
          <w:rFonts w:hint="eastAsia"/>
        </w:rPr>
        <w:t>дериватів</w:t>
      </w:r>
      <w:r>
        <w:t></w:t>
      </w:r>
      <w:r>
        <w:rPr>
          <w:rFonts w:hint="eastAsia"/>
        </w:rPr>
        <w:t>може</w:t>
      </w:r>
      <w:r>
        <w:t></w:t>
      </w:r>
      <w:r>
        <w:rPr>
          <w:rFonts w:hint="eastAsia"/>
        </w:rPr>
        <w:t>слугувати</w:t>
      </w:r>
    </w:p>
    <w:p w:rsidR="00087B3B" w:rsidRDefault="00087B3B" w:rsidP="00087B3B">
      <w:r>
        <w:rPr>
          <w:rFonts w:hint="eastAsia"/>
        </w:rPr>
        <w:t>виокремлення</w:t>
      </w:r>
      <w:r>
        <w:t></w:t>
      </w:r>
      <w:r>
        <w:rPr>
          <w:rFonts w:hint="eastAsia"/>
        </w:rPr>
        <w:t>умовних</w:t>
      </w:r>
      <w:r>
        <w:t></w:t>
      </w:r>
      <w:r>
        <w:rPr>
          <w:rFonts w:hint="eastAsia"/>
        </w:rPr>
        <w:t>періодів</w:t>
      </w:r>
      <w:r>
        <w:t></w:t>
      </w:r>
      <w:r>
        <w:rPr>
          <w:rFonts w:hint="eastAsia"/>
        </w:rPr>
        <w:t>активного</w:t>
      </w:r>
      <w:r>
        <w:t></w:t>
      </w:r>
      <w:r>
        <w:rPr>
          <w:rFonts w:hint="eastAsia"/>
        </w:rPr>
        <w:t>насичення</w:t>
      </w:r>
      <w:r>
        <w:t></w:t>
      </w:r>
      <w:r>
        <w:rPr>
          <w:rFonts w:hint="eastAsia"/>
        </w:rPr>
        <w:t>текстів</w:t>
      </w:r>
      <w:r>
        <w:t></w:t>
      </w:r>
      <w:r>
        <w:rPr>
          <w:rFonts w:hint="eastAsia"/>
        </w:rPr>
        <w:t>пам‘яток</w:t>
      </w:r>
      <w:r>
        <w:t></w:t>
      </w:r>
      <w:r>
        <w:rPr>
          <w:rFonts w:hint="eastAsia"/>
        </w:rPr>
        <w:t>похідними</w:t>
      </w:r>
    </w:p>
    <w:p w:rsidR="00087B3B" w:rsidRDefault="00087B3B" w:rsidP="00087B3B">
      <w:r>
        <w:rPr>
          <w:rFonts w:hint="eastAsia"/>
        </w:rPr>
        <w:t>тієї</w:t>
      </w:r>
      <w:r>
        <w:t></w:t>
      </w:r>
      <w:r>
        <w:rPr>
          <w:rFonts w:hint="eastAsia"/>
        </w:rPr>
        <w:t>чи</w:t>
      </w:r>
      <w:r>
        <w:t></w:t>
      </w:r>
      <w:r>
        <w:rPr>
          <w:rFonts w:hint="eastAsia"/>
        </w:rPr>
        <w:t>іншої</w:t>
      </w:r>
      <w:r>
        <w:t></w:t>
      </w:r>
      <w:r>
        <w:rPr>
          <w:rFonts w:hint="eastAsia"/>
        </w:rPr>
        <w:t>словотворчої</w:t>
      </w:r>
      <w:r>
        <w:t></w:t>
      </w:r>
      <w:r>
        <w:rPr>
          <w:rFonts w:hint="eastAsia"/>
        </w:rPr>
        <w:t>моделі</w:t>
      </w:r>
      <w:r>
        <w:t></w:t>
      </w:r>
      <w:r>
        <w:t></w:t>
      </w:r>
      <w:r>
        <w:rPr>
          <w:rFonts w:hint="eastAsia"/>
        </w:rPr>
        <w:t>Так</w:t>
      </w:r>
      <w:r>
        <w:t></w:t>
      </w:r>
      <w:r>
        <w:t></w:t>
      </w:r>
      <w:r>
        <w:rPr>
          <w:rFonts w:hint="eastAsia"/>
        </w:rPr>
        <w:t>маркером</w:t>
      </w:r>
      <w:r>
        <w:t></w:t>
      </w:r>
      <w:r>
        <w:rPr>
          <w:rFonts w:hint="eastAsia"/>
        </w:rPr>
        <w:t>розвитку</w:t>
      </w:r>
      <w:r>
        <w:t></w:t>
      </w:r>
      <w:r>
        <w:rPr>
          <w:rFonts w:hint="eastAsia"/>
        </w:rPr>
        <w:t>лексикону</w:t>
      </w:r>
      <w:r>
        <w:t></w:t>
      </w:r>
      <w:r>
        <w:rPr>
          <w:rFonts w:hint="eastAsia"/>
        </w:rPr>
        <w:t>української</w:t>
      </w:r>
    </w:p>
    <w:p w:rsidR="00087B3B" w:rsidRDefault="00087B3B" w:rsidP="00087B3B">
      <w:r>
        <w:rPr>
          <w:rFonts w:hint="eastAsia"/>
        </w:rPr>
        <w:t>мови</w:t>
      </w:r>
      <w:r>
        <w:t></w:t>
      </w:r>
      <w:r>
        <w:t></w:t>
      </w:r>
      <w:r>
        <w:t></w:t>
      </w:r>
      <w:r>
        <w:t></w:t>
      </w:r>
      <w:r>
        <w:rPr>
          <w:rFonts w:hint="eastAsia"/>
        </w:rPr>
        <w:t>–</w:t>
      </w:r>
      <w:r>
        <w:t></w:t>
      </w:r>
      <w:r>
        <w:t></w:t>
      </w:r>
      <w:r>
        <w:t></w:t>
      </w:r>
      <w:r>
        <w:t></w:t>
      </w:r>
      <w:r>
        <w:t></w:t>
      </w:r>
      <w:r>
        <w:rPr>
          <w:rFonts w:hint="eastAsia"/>
        </w:rPr>
        <w:t>ст</w:t>
      </w:r>
      <w:r>
        <w:t></w:t>
      </w:r>
      <w:r>
        <w:t></w:t>
      </w:r>
      <w:r>
        <w:rPr>
          <w:rFonts w:hint="eastAsia"/>
        </w:rPr>
        <w:t>є</w:t>
      </w:r>
      <w:r>
        <w:t></w:t>
      </w:r>
      <w:r>
        <w:rPr>
          <w:rFonts w:hint="eastAsia"/>
        </w:rPr>
        <w:t>велика</w:t>
      </w:r>
      <w:r>
        <w:t></w:t>
      </w:r>
      <w:r>
        <w:rPr>
          <w:rFonts w:hint="eastAsia"/>
        </w:rPr>
        <w:t>кількість</w:t>
      </w:r>
      <w:r>
        <w:t></w:t>
      </w:r>
      <w:r>
        <w:rPr>
          <w:rFonts w:hint="eastAsia"/>
        </w:rPr>
        <w:t>складних</w:t>
      </w:r>
      <w:r>
        <w:t></w:t>
      </w:r>
      <w:r>
        <w:t></w:t>
      </w:r>
      <w:r>
        <w:rPr>
          <w:rFonts w:hint="eastAsia"/>
        </w:rPr>
        <w:t>переважно</w:t>
      </w:r>
      <w:r>
        <w:t></w:t>
      </w:r>
      <w:r>
        <w:rPr>
          <w:rFonts w:hint="eastAsia"/>
        </w:rPr>
        <w:t>двоосновних</w:t>
      </w:r>
      <w:r>
        <w:t></w:t>
      </w:r>
      <w:r>
        <w:t></w:t>
      </w:r>
      <w:r>
        <w:rPr>
          <w:rFonts w:hint="eastAsia"/>
        </w:rPr>
        <w:t>похідних</w:t>
      </w:r>
    </w:p>
    <w:p w:rsidR="00087B3B" w:rsidRDefault="00087B3B" w:rsidP="00087B3B">
      <w:r>
        <w:rPr>
          <w:rFonts w:hint="eastAsia"/>
        </w:rPr>
        <w:t>утворень</w:t>
      </w:r>
      <w:r>
        <w:t></w:t>
      </w:r>
      <w:r>
        <w:rPr>
          <w:rFonts w:hint="eastAsia"/>
        </w:rPr>
        <w:t>різних</w:t>
      </w:r>
      <w:r>
        <w:t></w:t>
      </w:r>
      <w:r>
        <w:rPr>
          <w:rFonts w:hint="eastAsia"/>
        </w:rPr>
        <w:t>граматичних</w:t>
      </w:r>
      <w:r>
        <w:t></w:t>
      </w:r>
      <w:r>
        <w:rPr>
          <w:rFonts w:hint="eastAsia"/>
        </w:rPr>
        <w:t>класів</w:t>
      </w:r>
      <w:r>
        <w:t></w:t>
      </w:r>
      <w:r>
        <w:t></w:t>
      </w:r>
      <w:r>
        <w:rPr>
          <w:rFonts w:hint="eastAsia"/>
        </w:rPr>
        <w:t>іменники</w:t>
      </w:r>
      <w:r>
        <w:t></w:t>
      </w:r>
      <w:r>
        <w:t></w:t>
      </w:r>
      <w:r>
        <w:rPr>
          <w:rFonts w:hint="eastAsia"/>
        </w:rPr>
        <w:t>прикметники</w:t>
      </w:r>
      <w:r>
        <w:t></w:t>
      </w:r>
      <w:r>
        <w:t></w:t>
      </w:r>
      <w:r>
        <w:rPr>
          <w:rFonts w:hint="eastAsia"/>
        </w:rPr>
        <w:t>прислівники</w:t>
      </w:r>
      <w:r>
        <w:t></w:t>
      </w:r>
      <w:r>
        <w:t></w:t>
      </w:r>
      <w:r>
        <w:t></w:t>
      </w:r>
      <w:r>
        <w:rPr>
          <w:rFonts w:hint="eastAsia"/>
        </w:rPr>
        <w:t>що</w:t>
      </w:r>
    </w:p>
    <w:p w:rsidR="00087B3B" w:rsidRDefault="00087B3B" w:rsidP="00087B3B">
      <w:r>
        <w:rPr>
          <w:rFonts w:hint="eastAsia"/>
        </w:rPr>
        <w:t>об‘єднують</w:t>
      </w:r>
      <w:r>
        <w:t></w:t>
      </w:r>
      <w:r>
        <w:rPr>
          <w:rFonts w:hint="eastAsia"/>
        </w:rPr>
        <w:t>у</w:t>
      </w:r>
      <w:r>
        <w:t></w:t>
      </w:r>
      <w:r>
        <w:rPr>
          <w:rFonts w:hint="eastAsia"/>
        </w:rPr>
        <w:t>своїй</w:t>
      </w:r>
      <w:r>
        <w:t></w:t>
      </w:r>
      <w:r>
        <w:rPr>
          <w:rFonts w:hint="eastAsia"/>
        </w:rPr>
        <w:t>структурі</w:t>
      </w:r>
      <w:r>
        <w:t></w:t>
      </w:r>
      <w:r>
        <w:rPr>
          <w:rFonts w:hint="eastAsia"/>
        </w:rPr>
        <w:t>елементи</w:t>
      </w:r>
      <w:r>
        <w:t></w:t>
      </w:r>
      <w:r>
        <w:rPr>
          <w:rFonts w:hint="eastAsia"/>
        </w:rPr>
        <w:t>питомі</w:t>
      </w:r>
      <w:r>
        <w:t></w:t>
      </w:r>
      <w:r>
        <w:rPr>
          <w:rFonts w:hint="eastAsia"/>
        </w:rPr>
        <w:t>і</w:t>
      </w:r>
      <w:r>
        <w:t></w:t>
      </w:r>
      <w:r>
        <w:rPr>
          <w:rFonts w:hint="eastAsia"/>
        </w:rPr>
        <w:t>запозичені</w:t>
      </w:r>
      <w:r>
        <w:t></w:t>
      </w:r>
      <w:r>
        <w:t></w:t>
      </w:r>
      <w:r>
        <w:rPr>
          <w:rFonts w:hint="eastAsia"/>
        </w:rPr>
        <w:t>це</w:t>
      </w:r>
      <w:r>
        <w:t></w:t>
      </w:r>
      <w:r>
        <w:rPr>
          <w:rFonts w:hint="eastAsia"/>
        </w:rPr>
        <w:t>дає</w:t>
      </w:r>
      <w:r>
        <w:t></w:t>
      </w:r>
      <w:r>
        <w:rPr>
          <w:rFonts w:hint="eastAsia"/>
        </w:rPr>
        <w:t>підстави</w:t>
      </w:r>
      <w:r>
        <w:t></w:t>
      </w:r>
      <w:r>
        <w:rPr>
          <w:rFonts w:hint="eastAsia"/>
        </w:rPr>
        <w:t>віднести</w:t>
      </w:r>
    </w:p>
    <w:p w:rsidR="00087B3B" w:rsidRDefault="00087B3B" w:rsidP="00087B3B">
      <w:r>
        <w:rPr>
          <w:rFonts w:hint="eastAsia"/>
        </w:rPr>
        <w:t>словоскладання</w:t>
      </w:r>
      <w:r>
        <w:t></w:t>
      </w:r>
      <w:r>
        <w:rPr>
          <w:rFonts w:hint="eastAsia"/>
        </w:rPr>
        <w:t>і</w:t>
      </w:r>
      <w:r>
        <w:t></w:t>
      </w:r>
      <w:r>
        <w:rPr>
          <w:rFonts w:hint="eastAsia"/>
        </w:rPr>
        <w:t>основоскладання</w:t>
      </w:r>
      <w:r>
        <w:t></w:t>
      </w:r>
      <w:r>
        <w:rPr>
          <w:rFonts w:hint="eastAsia"/>
        </w:rPr>
        <w:t>до</w:t>
      </w:r>
      <w:r>
        <w:t></w:t>
      </w:r>
      <w:r>
        <w:rPr>
          <w:rFonts w:hint="eastAsia"/>
        </w:rPr>
        <w:t>активного</w:t>
      </w:r>
      <w:r>
        <w:t></w:t>
      </w:r>
      <w:r>
        <w:rPr>
          <w:rFonts w:hint="eastAsia"/>
        </w:rPr>
        <w:t>типу</w:t>
      </w:r>
      <w:r>
        <w:t></w:t>
      </w:r>
      <w:r>
        <w:rPr>
          <w:rFonts w:hint="eastAsia"/>
        </w:rPr>
        <w:t>словотворення</w:t>
      </w:r>
      <w:r>
        <w:t></w:t>
      </w:r>
      <w:r>
        <w:rPr>
          <w:rFonts w:hint="eastAsia"/>
        </w:rPr>
        <w:t>зазначеного</w:t>
      </w:r>
    </w:p>
    <w:p w:rsidR="00087B3B" w:rsidRDefault="00087B3B" w:rsidP="00087B3B">
      <w:r>
        <w:rPr>
          <w:rFonts w:hint="eastAsia"/>
        </w:rPr>
        <w:t>періоду</w:t>
      </w:r>
      <w:r>
        <w:t></w:t>
      </w:r>
      <w:r>
        <w:rPr>
          <w:rFonts w:hint="eastAsia"/>
        </w:rPr>
        <w:t>як</w:t>
      </w:r>
      <w:r>
        <w:t></w:t>
      </w:r>
      <w:r>
        <w:rPr>
          <w:rFonts w:hint="eastAsia"/>
        </w:rPr>
        <w:t>одного</w:t>
      </w:r>
      <w:r>
        <w:t></w:t>
      </w:r>
      <w:r>
        <w:rPr>
          <w:rFonts w:hint="eastAsia"/>
        </w:rPr>
        <w:t>з</w:t>
      </w:r>
      <w:r>
        <w:t></w:t>
      </w:r>
      <w:r>
        <w:rPr>
          <w:rFonts w:hint="eastAsia"/>
        </w:rPr>
        <w:t>визначальних</w:t>
      </w:r>
      <w:r>
        <w:t></w:t>
      </w:r>
      <w:r>
        <w:rPr>
          <w:rFonts w:hint="eastAsia"/>
        </w:rPr>
        <w:t>джерел</w:t>
      </w:r>
      <w:r>
        <w:t></w:t>
      </w:r>
      <w:r>
        <w:rPr>
          <w:rFonts w:hint="eastAsia"/>
        </w:rPr>
        <w:t>розвитку</w:t>
      </w:r>
      <w:r>
        <w:t></w:t>
      </w:r>
      <w:r>
        <w:rPr>
          <w:rFonts w:hint="eastAsia"/>
        </w:rPr>
        <w:t>лексикону</w:t>
      </w:r>
      <w:r>
        <w:t></w:t>
      </w:r>
    </w:p>
    <w:p w:rsidR="00087B3B" w:rsidRDefault="00087B3B" w:rsidP="00087B3B">
      <w:r>
        <w:rPr>
          <w:rFonts w:hint="eastAsia"/>
        </w:rPr>
        <w:t>Для</w:t>
      </w:r>
      <w:r>
        <w:t></w:t>
      </w:r>
      <w:r>
        <w:rPr>
          <w:rFonts w:hint="eastAsia"/>
        </w:rPr>
        <w:t>пізнання</w:t>
      </w:r>
      <w:r>
        <w:t></w:t>
      </w:r>
      <w:r>
        <w:rPr>
          <w:rFonts w:hint="eastAsia"/>
        </w:rPr>
        <w:t>історії</w:t>
      </w:r>
      <w:r>
        <w:t></w:t>
      </w:r>
      <w:r>
        <w:rPr>
          <w:rFonts w:hint="eastAsia"/>
        </w:rPr>
        <w:t>запозичених</w:t>
      </w:r>
      <w:r>
        <w:t></w:t>
      </w:r>
      <w:r>
        <w:rPr>
          <w:rFonts w:hint="eastAsia"/>
        </w:rPr>
        <w:t>слів</w:t>
      </w:r>
      <w:r>
        <w:t></w:t>
      </w:r>
      <w:r>
        <w:t></w:t>
      </w:r>
      <w:r>
        <w:rPr>
          <w:rFonts w:hint="eastAsia"/>
        </w:rPr>
        <w:t>що</w:t>
      </w:r>
      <w:r>
        <w:t></w:t>
      </w:r>
      <w:r>
        <w:rPr>
          <w:rFonts w:hint="eastAsia"/>
        </w:rPr>
        <w:t>є</w:t>
      </w:r>
      <w:r>
        <w:t></w:t>
      </w:r>
      <w:r>
        <w:rPr>
          <w:rFonts w:hint="eastAsia"/>
        </w:rPr>
        <w:t>складником</w:t>
      </w:r>
      <w:r>
        <w:t></w:t>
      </w:r>
      <w:r>
        <w:rPr>
          <w:rFonts w:hint="eastAsia"/>
        </w:rPr>
        <w:t>загальної</w:t>
      </w:r>
      <w:r>
        <w:t></w:t>
      </w:r>
      <w:r>
        <w:rPr>
          <w:rFonts w:hint="eastAsia"/>
        </w:rPr>
        <w:t>картини</w:t>
      </w:r>
    </w:p>
    <w:p w:rsidR="00087B3B" w:rsidRDefault="00087B3B" w:rsidP="00087B3B">
      <w:r>
        <w:rPr>
          <w:rFonts w:hint="eastAsia"/>
        </w:rPr>
        <w:t>динаміки</w:t>
      </w:r>
      <w:r>
        <w:t></w:t>
      </w:r>
      <w:r>
        <w:rPr>
          <w:rFonts w:hint="eastAsia"/>
        </w:rPr>
        <w:t>лексикону</w:t>
      </w:r>
      <w:r>
        <w:t></w:t>
      </w:r>
      <w:r>
        <w:rPr>
          <w:rFonts w:hint="eastAsia"/>
        </w:rPr>
        <w:t>мови</w:t>
      </w:r>
      <w:r>
        <w:t></w:t>
      </w:r>
      <w:r>
        <w:t></w:t>
      </w:r>
      <w:r>
        <w:rPr>
          <w:rFonts w:hint="eastAsia"/>
        </w:rPr>
        <w:t>важливим</w:t>
      </w:r>
      <w:r>
        <w:t></w:t>
      </w:r>
      <w:r>
        <w:rPr>
          <w:rFonts w:hint="eastAsia"/>
        </w:rPr>
        <w:t>є</w:t>
      </w:r>
      <w:r>
        <w:t></w:t>
      </w:r>
      <w:r>
        <w:rPr>
          <w:rFonts w:hint="eastAsia"/>
        </w:rPr>
        <w:t>з‘ясування</w:t>
      </w:r>
      <w:r>
        <w:t></w:t>
      </w:r>
      <w:r>
        <w:rPr>
          <w:rFonts w:hint="eastAsia"/>
        </w:rPr>
        <w:t>історії</w:t>
      </w:r>
      <w:r>
        <w:t></w:t>
      </w:r>
      <w:r>
        <w:rPr>
          <w:rFonts w:hint="eastAsia"/>
        </w:rPr>
        <w:t>функціонування</w:t>
      </w:r>
    </w:p>
    <w:p w:rsidR="00087B3B" w:rsidRDefault="00087B3B" w:rsidP="00087B3B">
      <w:r>
        <w:rPr>
          <w:rFonts w:hint="eastAsia"/>
        </w:rPr>
        <w:t>відповідних</w:t>
      </w:r>
      <w:r>
        <w:t></w:t>
      </w:r>
      <w:r>
        <w:rPr>
          <w:rFonts w:hint="eastAsia"/>
        </w:rPr>
        <w:t>лексем</w:t>
      </w:r>
      <w:r>
        <w:t></w:t>
      </w:r>
      <w:r>
        <w:rPr>
          <w:rFonts w:hint="eastAsia"/>
        </w:rPr>
        <w:t>у</w:t>
      </w:r>
      <w:r>
        <w:t></w:t>
      </w:r>
      <w:r>
        <w:rPr>
          <w:rFonts w:hint="eastAsia"/>
        </w:rPr>
        <w:t>мові</w:t>
      </w:r>
      <w:r>
        <w:t></w:t>
      </w:r>
      <w:r>
        <w:rPr>
          <w:rFonts w:hint="eastAsia"/>
        </w:rPr>
        <w:t>джерелі</w:t>
      </w:r>
      <w:r>
        <w:t></w:t>
      </w:r>
      <w:r>
        <w:rPr>
          <w:rFonts w:hint="eastAsia"/>
        </w:rPr>
        <w:t>та</w:t>
      </w:r>
      <w:r>
        <w:t></w:t>
      </w:r>
      <w:r>
        <w:rPr>
          <w:rFonts w:hint="eastAsia"/>
        </w:rPr>
        <w:t>мовах</w:t>
      </w:r>
      <w:r>
        <w:t></w:t>
      </w:r>
      <w:r>
        <w:rPr>
          <w:rFonts w:hint="eastAsia"/>
        </w:rPr>
        <w:t>посередницях</w:t>
      </w:r>
      <w:r>
        <w:t></w:t>
      </w:r>
      <w:r>
        <w:t></w:t>
      </w:r>
      <w:r>
        <w:rPr>
          <w:rFonts w:hint="eastAsia"/>
        </w:rPr>
        <w:t>з‘ясування</w:t>
      </w:r>
      <w:r>
        <w:t></w:t>
      </w:r>
      <w:r>
        <w:rPr>
          <w:rFonts w:hint="eastAsia"/>
        </w:rPr>
        <w:t>часу</w:t>
      </w:r>
      <w:r>
        <w:t></w:t>
      </w:r>
      <w:r>
        <w:rPr>
          <w:rFonts w:hint="eastAsia"/>
        </w:rPr>
        <w:t>їх</w:t>
      </w:r>
      <w:r>
        <w:t></w:t>
      </w:r>
      <w:r>
        <w:rPr>
          <w:rFonts w:hint="eastAsia"/>
        </w:rPr>
        <w:t>появи</w:t>
      </w:r>
    </w:p>
    <w:p w:rsidR="00087B3B" w:rsidRDefault="00087B3B" w:rsidP="00087B3B">
      <w:r>
        <w:t></w:t>
      </w:r>
      <w:r>
        <w:rPr>
          <w:rFonts w:hint="eastAsia"/>
        </w:rPr>
        <w:t>момент</w:t>
      </w:r>
      <w:r>
        <w:t></w:t>
      </w:r>
      <w:r>
        <w:rPr>
          <w:rFonts w:hint="eastAsia"/>
        </w:rPr>
        <w:t>входження</w:t>
      </w:r>
      <w:r>
        <w:t></w:t>
      </w:r>
      <w:r>
        <w:t></w:t>
      </w:r>
      <w:r>
        <w:t></w:t>
      </w:r>
      <w:r>
        <w:rPr>
          <w:rFonts w:hint="eastAsia"/>
        </w:rPr>
        <w:t>поширення</w:t>
      </w:r>
      <w:r>
        <w:t></w:t>
      </w:r>
      <w:r>
        <w:rPr>
          <w:rFonts w:hint="eastAsia"/>
        </w:rPr>
        <w:t>та</w:t>
      </w:r>
      <w:r>
        <w:t></w:t>
      </w:r>
      <w:r>
        <w:rPr>
          <w:rFonts w:hint="eastAsia"/>
        </w:rPr>
        <w:t>адаптації</w:t>
      </w:r>
      <w:r>
        <w:t></w:t>
      </w:r>
      <w:r>
        <w:rPr>
          <w:rFonts w:hint="eastAsia"/>
        </w:rPr>
        <w:t>у</w:t>
      </w:r>
      <w:r>
        <w:t></w:t>
      </w:r>
      <w:r>
        <w:rPr>
          <w:rFonts w:hint="eastAsia"/>
        </w:rPr>
        <w:t>мові</w:t>
      </w:r>
      <w:r>
        <w:t></w:t>
      </w:r>
      <w:r>
        <w:rPr>
          <w:rFonts w:hint="eastAsia"/>
        </w:rPr>
        <w:t>реципієнті</w:t>
      </w:r>
      <w:r>
        <w:t></w:t>
      </w:r>
      <w:r>
        <w:t></w:t>
      </w:r>
      <w:r>
        <w:rPr>
          <w:rFonts w:hint="eastAsia"/>
        </w:rPr>
        <w:t>Визначення</w:t>
      </w:r>
    </w:p>
    <w:p w:rsidR="00087B3B" w:rsidRDefault="00087B3B" w:rsidP="00087B3B">
      <w:r>
        <w:rPr>
          <w:rFonts w:hint="eastAsia"/>
        </w:rPr>
        <w:t>моменту</w:t>
      </w:r>
      <w:r>
        <w:t></w:t>
      </w:r>
      <w:r>
        <w:t></w:t>
      </w:r>
      <w:r>
        <w:rPr>
          <w:rFonts w:hint="eastAsia"/>
        </w:rPr>
        <w:t>часу</w:t>
      </w:r>
      <w:r>
        <w:t></w:t>
      </w:r>
      <w:r>
        <w:rPr>
          <w:rFonts w:hint="eastAsia"/>
        </w:rPr>
        <w:t>„народження</w:t>
      </w:r>
      <w:r>
        <w:t>‖</w:t>
      </w:r>
      <w:r>
        <w:t></w:t>
      </w:r>
      <w:r>
        <w:rPr>
          <w:rFonts w:hint="eastAsia"/>
        </w:rPr>
        <w:t>–</w:t>
      </w:r>
      <w:r>
        <w:t></w:t>
      </w:r>
      <w:r>
        <w:rPr>
          <w:rFonts w:hint="eastAsia"/>
        </w:rPr>
        <w:t>появи</w:t>
      </w:r>
      <w:r>
        <w:t></w:t>
      </w:r>
      <w:r>
        <w:rPr>
          <w:rFonts w:hint="eastAsia"/>
        </w:rPr>
        <w:t>й</w:t>
      </w:r>
      <w:r>
        <w:t></w:t>
      </w:r>
      <w:r>
        <w:rPr>
          <w:rFonts w:hint="eastAsia"/>
        </w:rPr>
        <w:t>укорінення</w:t>
      </w:r>
      <w:r>
        <w:t></w:t>
      </w:r>
      <w:r>
        <w:rPr>
          <w:rFonts w:hint="eastAsia"/>
        </w:rPr>
        <w:t>–</w:t>
      </w:r>
      <w:r>
        <w:t></w:t>
      </w:r>
      <w:r>
        <w:rPr>
          <w:rFonts w:hint="eastAsia"/>
        </w:rPr>
        <w:t>запозичення</w:t>
      </w:r>
      <w:r>
        <w:t></w:t>
      </w:r>
      <w:r>
        <w:rPr>
          <w:rFonts w:hint="eastAsia"/>
        </w:rPr>
        <w:t>слова</w:t>
      </w:r>
      <w:r>
        <w:t></w:t>
      </w:r>
      <w:r>
        <w:rPr>
          <w:rFonts w:hint="eastAsia"/>
        </w:rPr>
        <w:t>в</w:t>
      </w:r>
      <w:r>
        <w:t></w:t>
      </w:r>
      <w:r>
        <w:rPr>
          <w:rFonts w:hint="eastAsia"/>
        </w:rPr>
        <w:t>мовіреципієнті</w:t>
      </w:r>
      <w:r>
        <w:t></w:t>
      </w:r>
      <w:r>
        <w:rPr>
          <w:rFonts w:hint="eastAsia"/>
        </w:rPr>
        <w:t>передбачає</w:t>
      </w:r>
      <w:r>
        <w:t></w:t>
      </w:r>
      <w:r>
        <w:rPr>
          <w:rFonts w:hint="eastAsia"/>
        </w:rPr>
        <w:t>насамперед</w:t>
      </w:r>
      <w:r>
        <w:t></w:t>
      </w:r>
      <w:r>
        <w:rPr>
          <w:rFonts w:hint="eastAsia"/>
        </w:rPr>
        <w:t>доведення</w:t>
      </w:r>
      <w:r>
        <w:t></w:t>
      </w:r>
      <w:r>
        <w:rPr>
          <w:rFonts w:hint="eastAsia"/>
        </w:rPr>
        <w:t>відсутності</w:t>
      </w:r>
      <w:r>
        <w:t></w:t>
      </w:r>
      <w:r>
        <w:rPr>
          <w:rFonts w:hint="eastAsia"/>
        </w:rPr>
        <w:t>письмової</w:t>
      </w:r>
      <w:r>
        <w:t></w:t>
      </w:r>
      <w:r>
        <w:rPr>
          <w:rFonts w:hint="eastAsia"/>
        </w:rPr>
        <w:t>фіксації</w:t>
      </w:r>
    </w:p>
    <w:p w:rsidR="00087B3B" w:rsidRDefault="00087B3B" w:rsidP="00087B3B">
      <w:r>
        <w:rPr>
          <w:rFonts w:hint="eastAsia"/>
        </w:rPr>
        <w:t>відповідної</w:t>
      </w:r>
      <w:r>
        <w:t></w:t>
      </w:r>
      <w:r>
        <w:rPr>
          <w:rFonts w:hint="eastAsia"/>
        </w:rPr>
        <w:t>лексеми</w:t>
      </w:r>
      <w:r>
        <w:t></w:t>
      </w:r>
      <w:r>
        <w:rPr>
          <w:rFonts w:hint="eastAsia"/>
        </w:rPr>
        <w:t>в</w:t>
      </w:r>
      <w:r>
        <w:t></w:t>
      </w:r>
      <w:r>
        <w:rPr>
          <w:rFonts w:hint="eastAsia"/>
        </w:rPr>
        <w:t>давніших</w:t>
      </w:r>
      <w:r>
        <w:t></w:t>
      </w:r>
      <w:r>
        <w:rPr>
          <w:rFonts w:hint="eastAsia"/>
        </w:rPr>
        <w:t>писемних</w:t>
      </w:r>
      <w:r>
        <w:t></w:t>
      </w:r>
      <w:r>
        <w:rPr>
          <w:rFonts w:hint="eastAsia"/>
        </w:rPr>
        <w:t>пам‘ятках</w:t>
      </w:r>
      <w:r>
        <w:t></w:t>
      </w:r>
      <w:r>
        <w:t></w:t>
      </w:r>
      <w:r>
        <w:rPr>
          <w:rFonts w:hint="eastAsia"/>
        </w:rPr>
        <w:t>Використання</w:t>
      </w:r>
      <w:r>
        <w:t></w:t>
      </w:r>
      <w:r>
        <w:rPr>
          <w:rFonts w:hint="eastAsia"/>
        </w:rPr>
        <w:t>у</w:t>
      </w:r>
      <w:r>
        <w:t></w:t>
      </w:r>
      <w:r>
        <w:rPr>
          <w:rFonts w:hint="eastAsia"/>
        </w:rPr>
        <w:t>роботі</w:t>
      </w:r>
    </w:p>
    <w:p w:rsidR="00087B3B" w:rsidRDefault="00087B3B" w:rsidP="00087B3B">
      <w:r>
        <w:t></w:t>
      </w:r>
      <w:r>
        <w:t></w:t>
      </w:r>
      <w:r>
        <w:t></w:t>
      </w:r>
    </w:p>
    <w:p w:rsidR="00087B3B" w:rsidRDefault="00087B3B" w:rsidP="00087B3B">
      <w:r>
        <w:rPr>
          <w:rFonts w:hint="eastAsia"/>
        </w:rPr>
        <w:t>умовного</w:t>
      </w:r>
      <w:r>
        <w:t></w:t>
      </w:r>
      <w:r>
        <w:rPr>
          <w:rFonts w:hint="eastAsia"/>
        </w:rPr>
        <w:t>ототожнення</w:t>
      </w:r>
      <w:r>
        <w:t></w:t>
      </w:r>
      <w:r>
        <w:rPr>
          <w:rFonts w:hint="eastAsia"/>
        </w:rPr>
        <w:t>часу</w:t>
      </w:r>
      <w:r>
        <w:t></w:t>
      </w:r>
      <w:r>
        <w:rPr>
          <w:rFonts w:hint="eastAsia"/>
        </w:rPr>
        <w:t>першої</w:t>
      </w:r>
      <w:r>
        <w:t></w:t>
      </w:r>
      <w:r>
        <w:rPr>
          <w:rFonts w:hint="eastAsia"/>
        </w:rPr>
        <w:t>фіксації</w:t>
      </w:r>
      <w:r>
        <w:t></w:t>
      </w:r>
      <w:r>
        <w:rPr>
          <w:rFonts w:hint="eastAsia"/>
        </w:rPr>
        <w:t>й</w:t>
      </w:r>
      <w:r>
        <w:t></w:t>
      </w:r>
      <w:r>
        <w:rPr>
          <w:rFonts w:hint="eastAsia"/>
        </w:rPr>
        <w:t>часу</w:t>
      </w:r>
      <w:r>
        <w:t></w:t>
      </w:r>
      <w:r>
        <w:rPr>
          <w:rFonts w:hint="eastAsia"/>
        </w:rPr>
        <w:t>запозичування</w:t>
      </w:r>
      <w:r>
        <w:t></w:t>
      </w:r>
      <w:r>
        <w:rPr>
          <w:rFonts w:hint="eastAsia"/>
        </w:rPr>
        <w:t>дозволило</w:t>
      </w:r>
    </w:p>
    <w:p w:rsidR="00087B3B" w:rsidRDefault="00087B3B" w:rsidP="00087B3B">
      <w:r>
        <w:rPr>
          <w:rFonts w:hint="eastAsia"/>
        </w:rPr>
        <w:t>виявити</w:t>
      </w:r>
      <w:r>
        <w:t></w:t>
      </w:r>
      <w:r>
        <w:rPr>
          <w:rFonts w:hint="eastAsia"/>
        </w:rPr>
        <w:t>низку</w:t>
      </w:r>
      <w:r>
        <w:t></w:t>
      </w:r>
      <w:r>
        <w:rPr>
          <w:rFonts w:hint="eastAsia"/>
        </w:rPr>
        <w:t>лексем</w:t>
      </w:r>
      <w:r>
        <w:t></w:t>
      </w:r>
      <w:r>
        <w:t></w:t>
      </w:r>
      <w:r>
        <w:rPr>
          <w:rFonts w:hint="eastAsia"/>
        </w:rPr>
        <w:t>для</w:t>
      </w:r>
      <w:r>
        <w:t></w:t>
      </w:r>
      <w:r>
        <w:rPr>
          <w:rFonts w:hint="eastAsia"/>
        </w:rPr>
        <w:t>яких</w:t>
      </w:r>
      <w:r>
        <w:t></w:t>
      </w:r>
      <w:r>
        <w:rPr>
          <w:rFonts w:hint="eastAsia"/>
        </w:rPr>
        <w:t>можна</w:t>
      </w:r>
      <w:r>
        <w:t></w:t>
      </w:r>
      <w:r>
        <w:rPr>
          <w:rFonts w:hint="eastAsia"/>
        </w:rPr>
        <w:t>встановити</w:t>
      </w:r>
      <w:r>
        <w:t></w:t>
      </w:r>
      <w:r>
        <w:rPr>
          <w:rFonts w:hint="eastAsia"/>
        </w:rPr>
        <w:t>час</w:t>
      </w:r>
      <w:r>
        <w:t></w:t>
      </w:r>
      <w:r>
        <w:rPr>
          <w:rFonts w:hint="eastAsia"/>
        </w:rPr>
        <w:t>переймання</w:t>
      </w:r>
      <w:r>
        <w:t></w:t>
      </w:r>
      <w:r>
        <w:t></w:t>
      </w:r>
      <w:r>
        <w:rPr>
          <w:rFonts w:hint="eastAsia"/>
        </w:rPr>
        <w:t>за</w:t>
      </w:r>
      <w:r>
        <w:t></w:t>
      </w:r>
      <w:r>
        <w:rPr>
          <w:rFonts w:hint="eastAsia"/>
        </w:rPr>
        <w:t>таку</w:t>
      </w:r>
      <w:r>
        <w:t></w:t>
      </w:r>
      <w:r>
        <w:rPr>
          <w:rFonts w:hint="eastAsia"/>
        </w:rPr>
        <w:t>дату</w:t>
      </w:r>
    </w:p>
    <w:p w:rsidR="00087B3B" w:rsidRDefault="00087B3B" w:rsidP="00087B3B">
      <w:r>
        <w:rPr>
          <w:rFonts w:hint="eastAsia"/>
        </w:rPr>
        <w:t>приймається</w:t>
      </w:r>
      <w:r>
        <w:t></w:t>
      </w:r>
      <w:r>
        <w:rPr>
          <w:rFonts w:hint="eastAsia"/>
        </w:rPr>
        <w:t>рік</w:t>
      </w:r>
      <w:r>
        <w:t></w:t>
      </w:r>
      <w:r>
        <w:t></w:t>
      </w:r>
      <w:r>
        <w:t></w:t>
      </w:r>
      <w:r>
        <w:rPr>
          <w:rFonts w:hint="eastAsia"/>
        </w:rPr>
        <w:t>релятивна</w:t>
      </w:r>
      <w:r>
        <w:t></w:t>
      </w:r>
      <w:r>
        <w:rPr>
          <w:rFonts w:hint="eastAsia"/>
        </w:rPr>
        <w:t>хронологічна</w:t>
      </w:r>
      <w:r>
        <w:t></w:t>
      </w:r>
      <w:r>
        <w:rPr>
          <w:rFonts w:hint="eastAsia"/>
        </w:rPr>
        <w:t>ознака</w:t>
      </w:r>
      <w:r>
        <w:t></w:t>
      </w:r>
      <w:r>
        <w:t></w:t>
      </w:r>
      <w:r>
        <w:rPr>
          <w:rFonts w:hint="eastAsia"/>
        </w:rPr>
        <w:t>яку</w:t>
      </w:r>
      <w:r>
        <w:t></w:t>
      </w:r>
      <w:r>
        <w:rPr>
          <w:rFonts w:hint="eastAsia"/>
        </w:rPr>
        <w:t>вказано</w:t>
      </w:r>
      <w:r>
        <w:t></w:t>
      </w:r>
      <w:r>
        <w:rPr>
          <w:rFonts w:hint="eastAsia"/>
        </w:rPr>
        <w:t>в</w:t>
      </w:r>
      <w:r>
        <w:t></w:t>
      </w:r>
      <w:r>
        <w:rPr>
          <w:rFonts w:hint="eastAsia"/>
        </w:rPr>
        <w:t>писемному</w:t>
      </w:r>
      <w:r>
        <w:t></w:t>
      </w:r>
      <w:r>
        <w:rPr>
          <w:rFonts w:hint="eastAsia"/>
        </w:rPr>
        <w:t>джерелі</w:t>
      </w:r>
      <w:r>
        <w:t></w:t>
      </w:r>
    </w:p>
    <w:p w:rsidR="00087B3B" w:rsidRDefault="00087B3B" w:rsidP="00087B3B">
      <w:r>
        <w:rPr>
          <w:rFonts w:hint="eastAsia"/>
        </w:rPr>
        <w:t>чи</w:t>
      </w:r>
      <w:r>
        <w:t></w:t>
      </w:r>
      <w:r>
        <w:rPr>
          <w:rFonts w:hint="eastAsia"/>
        </w:rPr>
        <w:t>точно</w:t>
      </w:r>
      <w:r>
        <w:t></w:t>
      </w:r>
      <w:r>
        <w:rPr>
          <w:rFonts w:hint="eastAsia"/>
        </w:rPr>
        <w:t>зазначений</w:t>
      </w:r>
      <w:r>
        <w:t></w:t>
      </w:r>
      <w:r>
        <w:rPr>
          <w:rFonts w:hint="eastAsia"/>
        </w:rPr>
        <w:t>рік</w:t>
      </w:r>
      <w:r>
        <w:t></w:t>
      </w:r>
      <w:r>
        <w:rPr>
          <w:rFonts w:hint="eastAsia"/>
        </w:rPr>
        <w:t>написання</w:t>
      </w:r>
      <w:r>
        <w:t></w:t>
      </w:r>
      <w:r>
        <w:rPr>
          <w:rFonts w:hint="eastAsia"/>
        </w:rPr>
        <w:t>пам‘ятки</w:t>
      </w:r>
      <w:r>
        <w:t></w:t>
      </w:r>
      <w:r>
        <w:t></w:t>
      </w:r>
      <w:r>
        <w:rPr>
          <w:rFonts w:hint="eastAsia"/>
        </w:rPr>
        <w:t>Уточнення</w:t>
      </w:r>
      <w:r>
        <w:t></w:t>
      </w:r>
      <w:r>
        <w:rPr>
          <w:rFonts w:hint="eastAsia"/>
        </w:rPr>
        <w:t>хронології</w:t>
      </w:r>
      <w:r>
        <w:t></w:t>
      </w:r>
      <w:r>
        <w:rPr>
          <w:rFonts w:hint="eastAsia"/>
        </w:rPr>
        <w:t>запозичень</w:t>
      </w:r>
      <w:r>
        <w:t></w:t>
      </w:r>
      <w:r>
        <w:rPr>
          <w:rFonts w:hint="eastAsia"/>
        </w:rPr>
        <w:t>у</w:t>
      </w:r>
    </w:p>
    <w:p w:rsidR="00087B3B" w:rsidRDefault="00087B3B" w:rsidP="00087B3B">
      <w:r>
        <w:t></w:t>
      </w:r>
      <w:r>
        <w:t></w:t>
      </w:r>
      <w:r>
        <w:t></w:t>
      </w:r>
      <w:r>
        <w:rPr>
          <w:rFonts w:hint="eastAsia"/>
        </w:rPr>
        <w:t>–</w:t>
      </w:r>
      <w:r>
        <w:t></w:t>
      </w:r>
      <w:r>
        <w:t></w:t>
      </w:r>
      <w:r>
        <w:t></w:t>
      </w:r>
      <w:r>
        <w:t></w:t>
      </w:r>
      <w:r>
        <w:t></w:t>
      </w:r>
      <w:r>
        <w:rPr>
          <w:rFonts w:hint="eastAsia"/>
        </w:rPr>
        <w:t>ст</w:t>
      </w:r>
      <w:r>
        <w:t></w:t>
      </w:r>
      <w:r>
        <w:t></w:t>
      </w:r>
      <w:r>
        <w:rPr>
          <w:rFonts w:hint="eastAsia"/>
        </w:rPr>
        <w:t>засвідчує</w:t>
      </w:r>
      <w:r>
        <w:t></w:t>
      </w:r>
      <w:r>
        <w:rPr>
          <w:rFonts w:hint="eastAsia"/>
        </w:rPr>
        <w:t>неоднакову</w:t>
      </w:r>
      <w:r>
        <w:t></w:t>
      </w:r>
      <w:r>
        <w:rPr>
          <w:rFonts w:hint="eastAsia"/>
        </w:rPr>
        <w:t>інтенсивність</w:t>
      </w:r>
      <w:r>
        <w:t></w:t>
      </w:r>
      <w:r>
        <w:rPr>
          <w:rFonts w:hint="eastAsia"/>
        </w:rPr>
        <w:t>переймання</w:t>
      </w:r>
      <w:r>
        <w:t></w:t>
      </w:r>
      <w:r>
        <w:rPr>
          <w:rFonts w:hint="eastAsia"/>
        </w:rPr>
        <w:t>лексики</w:t>
      </w:r>
      <w:r>
        <w:t></w:t>
      </w:r>
      <w:r>
        <w:rPr>
          <w:rFonts w:hint="eastAsia"/>
        </w:rPr>
        <w:t>в</w:t>
      </w:r>
      <w:r>
        <w:t></w:t>
      </w:r>
      <w:r>
        <w:rPr>
          <w:rFonts w:hint="eastAsia"/>
        </w:rPr>
        <w:t>різні</w:t>
      </w:r>
    </w:p>
    <w:p w:rsidR="00087B3B" w:rsidRDefault="00087B3B" w:rsidP="00087B3B">
      <w:r>
        <w:rPr>
          <w:rFonts w:hint="eastAsia"/>
        </w:rPr>
        <w:t>періоди</w:t>
      </w:r>
      <w:r>
        <w:t></w:t>
      </w:r>
      <w:r>
        <w:t></w:t>
      </w:r>
      <w:r>
        <w:rPr>
          <w:rFonts w:hint="eastAsia"/>
        </w:rPr>
        <w:t>хоча</w:t>
      </w:r>
      <w:r>
        <w:t></w:t>
      </w:r>
      <w:r>
        <w:rPr>
          <w:rFonts w:hint="eastAsia"/>
        </w:rPr>
        <w:t>такі</w:t>
      </w:r>
      <w:r>
        <w:t></w:t>
      </w:r>
      <w:r>
        <w:rPr>
          <w:rFonts w:hint="eastAsia"/>
        </w:rPr>
        <w:t>висновки</w:t>
      </w:r>
      <w:r>
        <w:t></w:t>
      </w:r>
      <w:r>
        <w:rPr>
          <w:rFonts w:hint="eastAsia"/>
        </w:rPr>
        <w:t>не</w:t>
      </w:r>
      <w:r>
        <w:t></w:t>
      </w:r>
      <w:r>
        <w:rPr>
          <w:rFonts w:hint="eastAsia"/>
        </w:rPr>
        <w:t>можна</w:t>
      </w:r>
      <w:r>
        <w:t></w:t>
      </w:r>
      <w:r>
        <w:rPr>
          <w:rFonts w:hint="eastAsia"/>
        </w:rPr>
        <w:t>фінітивно</w:t>
      </w:r>
      <w:r>
        <w:t></w:t>
      </w:r>
      <w:r>
        <w:rPr>
          <w:rFonts w:hint="eastAsia"/>
        </w:rPr>
        <w:t>окреслити</w:t>
      </w:r>
      <w:r>
        <w:t></w:t>
      </w:r>
      <w:r>
        <w:t></w:t>
      </w:r>
      <w:r>
        <w:rPr>
          <w:rFonts w:hint="eastAsia"/>
        </w:rPr>
        <w:t>Показовим</w:t>
      </w:r>
      <w:r>
        <w:t></w:t>
      </w:r>
      <w:r>
        <w:rPr>
          <w:rFonts w:hint="eastAsia"/>
        </w:rPr>
        <w:t>є</w:t>
      </w:r>
      <w:r>
        <w:t></w:t>
      </w:r>
      <w:r>
        <w:rPr>
          <w:rFonts w:hint="eastAsia"/>
        </w:rPr>
        <w:t>висхідне</w:t>
      </w:r>
    </w:p>
    <w:p w:rsidR="00087B3B" w:rsidRDefault="00087B3B" w:rsidP="00087B3B">
      <w:r>
        <w:rPr>
          <w:rFonts w:hint="eastAsia"/>
        </w:rPr>
        <w:t>нарощування</w:t>
      </w:r>
      <w:r>
        <w:t></w:t>
      </w:r>
      <w:r>
        <w:rPr>
          <w:rFonts w:hint="eastAsia"/>
        </w:rPr>
        <w:t>дериваційних</w:t>
      </w:r>
      <w:r>
        <w:t></w:t>
      </w:r>
      <w:r>
        <w:rPr>
          <w:rFonts w:hint="eastAsia"/>
        </w:rPr>
        <w:t>гнізд</w:t>
      </w:r>
      <w:r>
        <w:t></w:t>
      </w:r>
      <w:r>
        <w:rPr>
          <w:rFonts w:hint="eastAsia"/>
        </w:rPr>
        <w:t>зі</w:t>
      </w:r>
      <w:r>
        <w:t></w:t>
      </w:r>
      <w:r>
        <w:rPr>
          <w:rFonts w:hint="eastAsia"/>
        </w:rPr>
        <w:t>спільною</w:t>
      </w:r>
      <w:r>
        <w:t></w:t>
      </w:r>
      <w:r>
        <w:rPr>
          <w:rFonts w:hint="eastAsia"/>
        </w:rPr>
        <w:t>твірною</w:t>
      </w:r>
      <w:r>
        <w:t></w:t>
      </w:r>
      <w:r>
        <w:rPr>
          <w:rFonts w:hint="eastAsia"/>
        </w:rPr>
        <w:t>основою</w:t>
      </w:r>
      <w:r>
        <w:t></w:t>
      </w:r>
      <w:r>
        <w:rPr>
          <w:rFonts w:hint="eastAsia"/>
        </w:rPr>
        <w:t>–</w:t>
      </w:r>
      <w:r>
        <w:t></w:t>
      </w:r>
      <w:r>
        <w:rPr>
          <w:rFonts w:hint="eastAsia"/>
        </w:rPr>
        <w:t>запозиченням</w:t>
      </w:r>
      <w:r>
        <w:t></w:t>
      </w:r>
    </w:p>
    <w:p w:rsidR="00087B3B" w:rsidRDefault="00087B3B" w:rsidP="00087B3B">
      <w:r>
        <w:rPr>
          <w:rFonts w:hint="eastAsia"/>
        </w:rPr>
        <w:t>На</w:t>
      </w:r>
      <w:r>
        <w:t></w:t>
      </w:r>
      <w:r>
        <w:rPr>
          <w:rFonts w:hint="eastAsia"/>
        </w:rPr>
        <w:t>особливу</w:t>
      </w:r>
      <w:r>
        <w:t></w:t>
      </w:r>
      <w:r>
        <w:rPr>
          <w:rFonts w:hint="eastAsia"/>
        </w:rPr>
        <w:t>увагу</w:t>
      </w:r>
      <w:r>
        <w:t></w:t>
      </w:r>
      <w:r>
        <w:rPr>
          <w:rFonts w:hint="eastAsia"/>
        </w:rPr>
        <w:t>заслуговують</w:t>
      </w:r>
      <w:r>
        <w:t></w:t>
      </w:r>
      <w:r>
        <w:rPr>
          <w:rFonts w:hint="eastAsia"/>
        </w:rPr>
        <w:t>випадки</w:t>
      </w:r>
      <w:r>
        <w:t></w:t>
      </w:r>
      <w:r>
        <w:rPr>
          <w:rFonts w:hint="eastAsia"/>
        </w:rPr>
        <w:t>„інверсованого</w:t>
      </w:r>
      <w:r>
        <w:t>‖</w:t>
      </w:r>
      <w:r>
        <w:t></w:t>
      </w:r>
      <w:r>
        <w:rPr>
          <w:rFonts w:hint="eastAsia"/>
        </w:rPr>
        <w:t>відтворення</w:t>
      </w:r>
    </w:p>
    <w:p w:rsidR="00087B3B" w:rsidRDefault="00087B3B" w:rsidP="00087B3B">
      <w:r>
        <w:rPr>
          <w:rFonts w:hint="eastAsia"/>
        </w:rPr>
        <w:t>писемними</w:t>
      </w:r>
      <w:r>
        <w:t></w:t>
      </w:r>
      <w:r>
        <w:rPr>
          <w:rFonts w:hint="eastAsia"/>
        </w:rPr>
        <w:t>джерелами</w:t>
      </w:r>
      <w:r>
        <w:t></w:t>
      </w:r>
      <w:r>
        <w:rPr>
          <w:rFonts w:hint="eastAsia"/>
        </w:rPr>
        <w:t>елементів</w:t>
      </w:r>
      <w:r>
        <w:t></w:t>
      </w:r>
      <w:r>
        <w:rPr>
          <w:rFonts w:hint="eastAsia"/>
        </w:rPr>
        <w:t>дериваційних</w:t>
      </w:r>
      <w:r>
        <w:t></w:t>
      </w:r>
      <w:r>
        <w:rPr>
          <w:rFonts w:hint="eastAsia"/>
        </w:rPr>
        <w:t>гнізд</w:t>
      </w:r>
      <w:r>
        <w:t></w:t>
      </w:r>
      <w:r>
        <w:t></w:t>
      </w:r>
      <w:r>
        <w:rPr>
          <w:rFonts w:hint="eastAsia"/>
        </w:rPr>
        <w:t>раніше</w:t>
      </w:r>
      <w:r>
        <w:t></w:t>
      </w:r>
      <w:r>
        <w:rPr>
          <w:rFonts w:hint="eastAsia"/>
        </w:rPr>
        <w:t>зафіксовано</w:t>
      </w:r>
      <w:r>
        <w:t></w:t>
      </w:r>
      <w:r>
        <w:rPr>
          <w:rFonts w:hint="eastAsia"/>
        </w:rPr>
        <w:t>похідний</w:t>
      </w:r>
    </w:p>
    <w:p w:rsidR="00087B3B" w:rsidRDefault="00087B3B" w:rsidP="00087B3B">
      <w:r>
        <w:rPr>
          <w:rFonts w:hint="eastAsia"/>
        </w:rPr>
        <w:t>елемент</w:t>
      </w:r>
      <w:r>
        <w:t></w:t>
      </w:r>
      <w:r>
        <w:t></w:t>
      </w:r>
      <w:r>
        <w:rPr>
          <w:rFonts w:hint="eastAsia"/>
        </w:rPr>
        <w:t>а</w:t>
      </w:r>
      <w:r>
        <w:t></w:t>
      </w:r>
      <w:r>
        <w:rPr>
          <w:rFonts w:hint="eastAsia"/>
        </w:rPr>
        <w:t>пізніше</w:t>
      </w:r>
      <w:r>
        <w:t></w:t>
      </w:r>
      <w:r>
        <w:rPr>
          <w:rFonts w:hint="eastAsia"/>
        </w:rPr>
        <w:t>–</w:t>
      </w:r>
      <w:r>
        <w:t></w:t>
      </w:r>
      <w:r>
        <w:rPr>
          <w:rFonts w:hint="eastAsia"/>
        </w:rPr>
        <w:t>вихідну</w:t>
      </w:r>
      <w:r>
        <w:t></w:t>
      </w:r>
      <w:r>
        <w:rPr>
          <w:rFonts w:hint="eastAsia"/>
        </w:rPr>
        <w:t>лексему</w:t>
      </w:r>
      <w:r>
        <w:t></w:t>
      </w:r>
      <w:r>
        <w:t></w:t>
      </w:r>
      <w:r>
        <w:rPr>
          <w:rFonts w:hint="eastAsia"/>
        </w:rPr>
        <w:t>словотворчу</w:t>
      </w:r>
      <w:r>
        <w:t></w:t>
      </w:r>
      <w:r>
        <w:rPr>
          <w:rFonts w:hint="eastAsia"/>
        </w:rPr>
        <w:t>базу</w:t>
      </w:r>
      <w:r>
        <w:t></w:t>
      </w:r>
      <w:r>
        <w:t></w:t>
      </w:r>
      <w:r>
        <w:t></w:t>
      </w:r>
      <w:r>
        <w:rPr>
          <w:rFonts w:hint="eastAsia"/>
        </w:rPr>
        <w:t>останнє</w:t>
      </w:r>
      <w:r>
        <w:t></w:t>
      </w:r>
      <w:r>
        <w:rPr>
          <w:rFonts w:hint="eastAsia"/>
        </w:rPr>
        <w:t>вказує</w:t>
      </w:r>
      <w:r>
        <w:t></w:t>
      </w:r>
      <w:r>
        <w:rPr>
          <w:rFonts w:hint="eastAsia"/>
        </w:rPr>
        <w:t>на</w:t>
      </w:r>
    </w:p>
    <w:p w:rsidR="00087B3B" w:rsidRDefault="00087B3B" w:rsidP="00087B3B">
      <w:r>
        <w:rPr>
          <w:rFonts w:hint="eastAsia"/>
        </w:rPr>
        <w:t>релятивну</w:t>
      </w:r>
      <w:r>
        <w:t></w:t>
      </w:r>
      <w:r>
        <w:rPr>
          <w:rFonts w:hint="eastAsia"/>
        </w:rPr>
        <w:t>цінність</w:t>
      </w:r>
      <w:r>
        <w:t></w:t>
      </w:r>
      <w:r>
        <w:rPr>
          <w:rFonts w:hint="eastAsia"/>
        </w:rPr>
        <w:t>часу</w:t>
      </w:r>
      <w:r>
        <w:t></w:t>
      </w:r>
      <w:r>
        <w:rPr>
          <w:rFonts w:hint="eastAsia"/>
        </w:rPr>
        <w:t>перших</w:t>
      </w:r>
      <w:r>
        <w:t></w:t>
      </w:r>
      <w:r>
        <w:rPr>
          <w:rFonts w:hint="eastAsia"/>
        </w:rPr>
        <w:t>писемних</w:t>
      </w:r>
      <w:r>
        <w:t></w:t>
      </w:r>
      <w:r>
        <w:rPr>
          <w:rFonts w:hint="eastAsia"/>
        </w:rPr>
        <w:t>фіксацій</w:t>
      </w:r>
      <w:r>
        <w:t></w:t>
      </w:r>
    </w:p>
    <w:p w:rsidR="00087B3B" w:rsidRDefault="00087B3B" w:rsidP="00087B3B">
      <w:r>
        <w:rPr>
          <w:rFonts w:hint="eastAsia"/>
        </w:rPr>
        <w:t>Важливо</w:t>
      </w:r>
      <w:r>
        <w:t></w:t>
      </w:r>
      <w:r>
        <w:t></w:t>
      </w:r>
      <w:r>
        <w:rPr>
          <w:rFonts w:hint="eastAsia"/>
        </w:rPr>
        <w:t>що</w:t>
      </w:r>
      <w:r>
        <w:t></w:t>
      </w:r>
      <w:r>
        <w:rPr>
          <w:rFonts w:hint="eastAsia"/>
        </w:rPr>
        <w:t>багато</w:t>
      </w:r>
      <w:r>
        <w:t></w:t>
      </w:r>
      <w:r>
        <w:rPr>
          <w:rFonts w:hint="eastAsia"/>
        </w:rPr>
        <w:t>запозичень</w:t>
      </w:r>
      <w:r>
        <w:t></w:t>
      </w:r>
      <w:r>
        <w:rPr>
          <w:rFonts w:hint="eastAsia"/>
        </w:rPr>
        <w:t>відтворена</w:t>
      </w:r>
      <w:r>
        <w:t></w:t>
      </w:r>
      <w:r>
        <w:rPr>
          <w:rFonts w:hint="eastAsia"/>
        </w:rPr>
        <w:t>пам‘ятками</w:t>
      </w:r>
      <w:r>
        <w:t></w:t>
      </w:r>
      <w:r>
        <w:rPr>
          <w:rFonts w:hint="eastAsia"/>
        </w:rPr>
        <w:t>різного</w:t>
      </w:r>
      <w:r>
        <w:t></w:t>
      </w:r>
      <w:r>
        <w:rPr>
          <w:rFonts w:hint="eastAsia"/>
        </w:rPr>
        <w:t>часу</w:t>
      </w:r>
      <w:r>
        <w:t></w:t>
      </w:r>
      <w:r>
        <w:t></w:t>
      </w:r>
      <w:r>
        <w:rPr>
          <w:rFonts w:hint="eastAsia"/>
        </w:rPr>
        <w:t>що</w:t>
      </w:r>
    </w:p>
    <w:p w:rsidR="00087B3B" w:rsidRDefault="00087B3B" w:rsidP="00087B3B">
      <w:r>
        <w:rPr>
          <w:rFonts w:hint="eastAsia"/>
        </w:rPr>
        <w:t>засвідчує</w:t>
      </w:r>
      <w:r>
        <w:t></w:t>
      </w:r>
      <w:r>
        <w:rPr>
          <w:rFonts w:hint="eastAsia"/>
        </w:rPr>
        <w:t>„неперервність</w:t>
      </w:r>
      <w:r>
        <w:t></w:t>
      </w:r>
      <w:r>
        <w:rPr>
          <w:rFonts w:hint="eastAsia"/>
        </w:rPr>
        <w:t>історичного</w:t>
      </w:r>
      <w:r>
        <w:t></w:t>
      </w:r>
      <w:r>
        <w:rPr>
          <w:rFonts w:hint="eastAsia"/>
        </w:rPr>
        <w:t>існування</w:t>
      </w:r>
      <w:r>
        <w:t></w:t>
      </w:r>
      <w:r>
        <w:rPr>
          <w:rFonts w:hint="eastAsia"/>
        </w:rPr>
        <w:t>слова</w:t>
      </w:r>
      <w:r>
        <w:t>‖</w:t>
      </w:r>
      <w:r>
        <w:t></w:t>
      </w:r>
      <w:r>
        <w:t></w:t>
      </w:r>
      <w:r>
        <w:rPr>
          <w:rFonts w:hint="eastAsia"/>
        </w:rPr>
        <w:t>за</w:t>
      </w:r>
      <w:r>
        <w:t></w:t>
      </w:r>
      <w:r>
        <w:rPr>
          <w:rFonts w:hint="eastAsia"/>
        </w:rPr>
        <w:t>В</w:t>
      </w:r>
      <w:r>
        <w:t></w:t>
      </w:r>
      <w:r>
        <w:t></w:t>
      </w:r>
      <w:r>
        <w:rPr>
          <w:rFonts w:hint="eastAsia"/>
        </w:rPr>
        <w:t>В</w:t>
      </w:r>
      <w:r>
        <w:t></w:t>
      </w:r>
      <w:r>
        <w:t></w:t>
      </w:r>
      <w:r>
        <w:rPr>
          <w:rFonts w:hint="eastAsia"/>
        </w:rPr>
        <w:t>Виноградовим</w:t>
      </w:r>
      <w:r>
        <w:t></w:t>
      </w:r>
      <w:r>
        <w:t></w:t>
      </w:r>
      <w:r>
        <w:t></w:t>
      </w:r>
      <w:r>
        <w:rPr>
          <w:rFonts w:hint="eastAsia"/>
        </w:rPr>
        <w:t>У</w:t>
      </w:r>
    </w:p>
    <w:p w:rsidR="00087B3B" w:rsidRDefault="00087B3B" w:rsidP="00087B3B">
      <w:r>
        <w:rPr>
          <w:rFonts w:hint="eastAsia"/>
        </w:rPr>
        <w:t>функціонуванні</w:t>
      </w:r>
      <w:r>
        <w:t></w:t>
      </w:r>
      <w:r>
        <w:rPr>
          <w:rFonts w:hint="eastAsia"/>
        </w:rPr>
        <w:t>окремих</w:t>
      </w:r>
      <w:r>
        <w:t></w:t>
      </w:r>
      <w:r>
        <w:rPr>
          <w:rFonts w:hint="eastAsia"/>
        </w:rPr>
        <w:t>запозичень</w:t>
      </w:r>
      <w:r>
        <w:t></w:t>
      </w:r>
      <w:r>
        <w:rPr>
          <w:rFonts w:hint="eastAsia"/>
        </w:rPr>
        <w:t>простежено</w:t>
      </w:r>
      <w:r>
        <w:t></w:t>
      </w:r>
      <w:r>
        <w:rPr>
          <w:rFonts w:hint="eastAsia"/>
        </w:rPr>
        <w:t>часові</w:t>
      </w:r>
      <w:r>
        <w:t></w:t>
      </w:r>
      <w:r>
        <w:rPr>
          <w:rFonts w:hint="eastAsia"/>
        </w:rPr>
        <w:t>лакуни</w:t>
      </w:r>
      <w:r>
        <w:t></w:t>
      </w:r>
      <w:r>
        <w:t></w:t>
      </w:r>
      <w:r>
        <w:rPr>
          <w:rFonts w:hint="eastAsia"/>
        </w:rPr>
        <w:t>які</w:t>
      </w:r>
      <w:r>
        <w:t></w:t>
      </w:r>
      <w:r>
        <w:rPr>
          <w:rFonts w:hint="eastAsia"/>
        </w:rPr>
        <w:t>не</w:t>
      </w:r>
      <w:r>
        <w:t></w:t>
      </w:r>
      <w:r>
        <w:rPr>
          <w:rFonts w:hint="eastAsia"/>
        </w:rPr>
        <w:t>можна</w:t>
      </w:r>
    </w:p>
    <w:p w:rsidR="00087B3B" w:rsidRDefault="00087B3B" w:rsidP="00087B3B">
      <w:r>
        <w:rPr>
          <w:rFonts w:hint="eastAsia"/>
        </w:rPr>
        <w:t>вважати</w:t>
      </w:r>
      <w:r>
        <w:t></w:t>
      </w:r>
      <w:r>
        <w:rPr>
          <w:rFonts w:hint="eastAsia"/>
        </w:rPr>
        <w:t>вказівкою</w:t>
      </w:r>
      <w:r>
        <w:t></w:t>
      </w:r>
      <w:r>
        <w:rPr>
          <w:rFonts w:hint="eastAsia"/>
        </w:rPr>
        <w:t>на</w:t>
      </w:r>
      <w:r>
        <w:t></w:t>
      </w:r>
      <w:r>
        <w:rPr>
          <w:rFonts w:hint="eastAsia"/>
        </w:rPr>
        <w:t>цілковите</w:t>
      </w:r>
      <w:r>
        <w:t></w:t>
      </w:r>
      <w:r>
        <w:rPr>
          <w:rFonts w:hint="eastAsia"/>
        </w:rPr>
        <w:t>зникнення</w:t>
      </w:r>
      <w:r>
        <w:t></w:t>
      </w:r>
      <w:r>
        <w:rPr>
          <w:rFonts w:hint="eastAsia"/>
        </w:rPr>
        <w:t>лексеми</w:t>
      </w:r>
      <w:r>
        <w:t></w:t>
      </w:r>
      <w:r>
        <w:rPr>
          <w:rFonts w:hint="eastAsia"/>
        </w:rPr>
        <w:t>в</w:t>
      </w:r>
      <w:r>
        <w:t></w:t>
      </w:r>
      <w:r>
        <w:rPr>
          <w:rFonts w:hint="eastAsia"/>
        </w:rPr>
        <w:t>мові</w:t>
      </w:r>
      <w:r>
        <w:t></w:t>
      </w:r>
      <w:r>
        <w:rPr>
          <w:rFonts w:hint="eastAsia"/>
        </w:rPr>
        <w:t>реципієнті</w:t>
      </w:r>
      <w:r>
        <w:t></w:t>
      </w:r>
      <w:r>
        <w:rPr>
          <w:rFonts w:hint="eastAsia"/>
        </w:rPr>
        <w:t>у</w:t>
      </w:r>
      <w:r>
        <w:t></w:t>
      </w:r>
      <w:r>
        <w:rPr>
          <w:rFonts w:hint="eastAsia"/>
        </w:rPr>
        <w:t>відповідний</w:t>
      </w:r>
    </w:p>
    <w:p w:rsidR="00087B3B" w:rsidRDefault="00087B3B" w:rsidP="00087B3B">
      <w:r>
        <w:rPr>
          <w:rFonts w:hint="eastAsia"/>
        </w:rPr>
        <w:t>період</w:t>
      </w:r>
      <w:r>
        <w:t></w:t>
      </w:r>
      <w:r>
        <w:t></w:t>
      </w:r>
      <w:r>
        <w:rPr>
          <w:rFonts w:hint="eastAsia"/>
        </w:rPr>
        <w:t>адже</w:t>
      </w:r>
      <w:r>
        <w:t></w:t>
      </w:r>
      <w:r>
        <w:rPr>
          <w:rFonts w:hint="eastAsia"/>
        </w:rPr>
        <w:t>слову</w:t>
      </w:r>
      <w:r>
        <w:t></w:t>
      </w:r>
      <w:r>
        <w:rPr>
          <w:rFonts w:hint="eastAsia"/>
        </w:rPr>
        <w:t>притаманне</w:t>
      </w:r>
      <w:r>
        <w:t></w:t>
      </w:r>
      <w:r>
        <w:rPr>
          <w:rFonts w:hint="eastAsia"/>
        </w:rPr>
        <w:t>функційне</w:t>
      </w:r>
      <w:r>
        <w:t></w:t>
      </w:r>
      <w:r>
        <w:t></w:t>
      </w:r>
      <w:r>
        <w:rPr>
          <w:rFonts w:hint="eastAsia"/>
        </w:rPr>
        <w:t>стильове</w:t>
      </w:r>
      <w:r>
        <w:t></w:t>
      </w:r>
      <w:r>
        <w:rPr>
          <w:rFonts w:hint="eastAsia"/>
        </w:rPr>
        <w:t>переміщення</w:t>
      </w:r>
      <w:r>
        <w:t></w:t>
      </w:r>
      <w:r>
        <w:t></w:t>
      </w:r>
      <w:r>
        <w:rPr>
          <w:rFonts w:hint="eastAsia"/>
        </w:rPr>
        <w:t>відтак</w:t>
      </w:r>
      <w:r>
        <w:t></w:t>
      </w:r>
      <w:r>
        <w:rPr>
          <w:rFonts w:hint="eastAsia"/>
        </w:rPr>
        <w:t>–</w:t>
      </w:r>
    </w:p>
    <w:p w:rsidR="00087B3B" w:rsidRDefault="00087B3B" w:rsidP="00087B3B">
      <w:r>
        <w:rPr>
          <w:rFonts w:hint="eastAsia"/>
        </w:rPr>
        <w:t>використання</w:t>
      </w:r>
      <w:r>
        <w:t></w:t>
      </w:r>
      <w:r>
        <w:rPr>
          <w:rFonts w:hint="eastAsia"/>
        </w:rPr>
        <w:t>в</w:t>
      </w:r>
      <w:r>
        <w:t></w:t>
      </w:r>
      <w:r>
        <w:rPr>
          <w:rFonts w:hint="eastAsia"/>
        </w:rPr>
        <w:t>тих</w:t>
      </w:r>
      <w:r>
        <w:t></w:t>
      </w:r>
      <w:r>
        <w:rPr>
          <w:rFonts w:hint="eastAsia"/>
        </w:rPr>
        <w:t>стильових</w:t>
      </w:r>
      <w:r>
        <w:t></w:t>
      </w:r>
      <w:r>
        <w:rPr>
          <w:rFonts w:hint="eastAsia"/>
        </w:rPr>
        <w:t>сегментах</w:t>
      </w:r>
      <w:r>
        <w:t></w:t>
      </w:r>
      <w:r>
        <w:t></w:t>
      </w:r>
      <w:r>
        <w:rPr>
          <w:rFonts w:hint="eastAsia"/>
        </w:rPr>
        <w:t>які</w:t>
      </w:r>
      <w:r>
        <w:t></w:t>
      </w:r>
      <w:r>
        <w:rPr>
          <w:rFonts w:hint="eastAsia"/>
        </w:rPr>
        <w:t>не</w:t>
      </w:r>
      <w:r>
        <w:t></w:t>
      </w:r>
      <w:r>
        <w:rPr>
          <w:rFonts w:hint="eastAsia"/>
        </w:rPr>
        <w:t>відбиті</w:t>
      </w:r>
      <w:r>
        <w:t></w:t>
      </w:r>
      <w:r>
        <w:rPr>
          <w:rFonts w:hint="eastAsia"/>
        </w:rPr>
        <w:t>писемними</w:t>
      </w:r>
      <w:r>
        <w:t></w:t>
      </w:r>
      <w:r>
        <w:rPr>
          <w:rFonts w:hint="eastAsia"/>
        </w:rPr>
        <w:t>пам‘ятками</w:t>
      </w:r>
    </w:p>
    <w:p w:rsidR="00087B3B" w:rsidRDefault="00087B3B" w:rsidP="00087B3B">
      <w:r>
        <w:rPr>
          <w:rFonts w:hint="eastAsia"/>
        </w:rPr>
        <w:t>досліджуваного</w:t>
      </w:r>
      <w:r>
        <w:t></w:t>
      </w:r>
      <w:r>
        <w:rPr>
          <w:rFonts w:hint="eastAsia"/>
        </w:rPr>
        <w:t>періоду</w:t>
      </w:r>
      <w:r>
        <w:t></w:t>
      </w:r>
      <w:r>
        <w:t></w:t>
      </w:r>
      <w:r>
        <w:rPr>
          <w:rFonts w:hint="eastAsia"/>
        </w:rPr>
        <w:t>Для</w:t>
      </w:r>
      <w:r>
        <w:t></w:t>
      </w:r>
      <w:r>
        <w:rPr>
          <w:rFonts w:hint="eastAsia"/>
        </w:rPr>
        <w:t>окремих</w:t>
      </w:r>
      <w:r>
        <w:t></w:t>
      </w:r>
      <w:r>
        <w:rPr>
          <w:rFonts w:hint="eastAsia"/>
        </w:rPr>
        <w:t>лексем</w:t>
      </w:r>
      <w:r>
        <w:t></w:t>
      </w:r>
      <w:r>
        <w:rPr>
          <w:rFonts w:hint="eastAsia"/>
        </w:rPr>
        <w:t>запропоновано</w:t>
      </w:r>
      <w:r>
        <w:t></w:t>
      </w:r>
      <w:r>
        <w:rPr>
          <w:rFonts w:hint="eastAsia"/>
        </w:rPr>
        <w:t>релятивні</w:t>
      </w:r>
      <w:r>
        <w:t></w:t>
      </w:r>
      <w:r>
        <w:rPr>
          <w:rFonts w:hint="eastAsia"/>
        </w:rPr>
        <w:t>хронологічні</w:t>
      </w:r>
    </w:p>
    <w:p w:rsidR="00087B3B" w:rsidRDefault="00087B3B" w:rsidP="00087B3B">
      <w:r>
        <w:rPr>
          <w:rFonts w:hint="eastAsia"/>
        </w:rPr>
        <w:t>характеристики</w:t>
      </w:r>
      <w:r>
        <w:t></w:t>
      </w:r>
      <w:r>
        <w:t></w:t>
      </w:r>
      <w:r>
        <w:rPr>
          <w:rFonts w:hint="eastAsia"/>
        </w:rPr>
        <w:t>зазначення</w:t>
      </w:r>
      <w:r>
        <w:t></w:t>
      </w:r>
      <w:r>
        <w:rPr>
          <w:rFonts w:hint="eastAsia"/>
        </w:rPr>
        <w:t>часового</w:t>
      </w:r>
      <w:r>
        <w:t></w:t>
      </w:r>
      <w:r>
        <w:rPr>
          <w:rFonts w:hint="eastAsia"/>
        </w:rPr>
        <w:t>проміжку</w:t>
      </w:r>
      <w:r>
        <w:t></w:t>
      </w:r>
      <w:r>
        <w:rPr>
          <w:rFonts w:hint="eastAsia"/>
        </w:rPr>
        <w:t>від</w:t>
      </w:r>
      <w:r>
        <w:t></w:t>
      </w:r>
      <w:r>
        <w:rPr>
          <w:rFonts w:hint="eastAsia"/>
        </w:rPr>
        <w:t>одного</w:t>
      </w:r>
      <w:r>
        <w:t></w:t>
      </w:r>
      <w:r>
        <w:rPr>
          <w:rFonts w:hint="eastAsia"/>
        </w:rPr>
        <w:t>року</w:t>
      </w:r>
      <w:r>
        <w:t></w:t>
      </w:r>
      <w:r>
        <w:rPr>
          <w:rFonts w:hint="eastAsia"/>
        </w:rPr>
        <w:t>до</w:t>
      </w:r>
      <w:r>
        <w:t></w:t>
      </w:r>
      <w:r>
        <w:rPr>
          <w:rFonts w:hint="eastAsia"/>
        </w:rPr>
        <w:t>іншого</w:t>
      </w:r>
      <w:r>
        <w:t></w:t>
      </w:r>
      <w:r>
        <w:rPr>
          <w:rFonts w:hint="eastAsia"/>
        </w:rPr>
        <w:t>або</w:t>
      </w:r>
    </w:p>
    <w:p w:rsidR="00087B3B" w:rsidRDefault="00087B3B" w:rsidP="00087B3B">
      <w:r>
        <w:rPr>
          <w:rFonts w:hint="eastAsia"/>
        </w:rPr>
        <w:t>відповідне</w:t>
      </w:r>
      <w:r>
        <w:t></w:t>
      </w:r>
      <w:r>
        <w:rPr>
          <w:rFonts w:hint="eastAsia"/>
        </w:rPr>
        <w:t>століття</w:t>
      </w:r>
      <w:r>
        <w:t></w:t>
      </w:r>
      <w:r>
        <w:t></w:t>
      </w:r>
    </w:p>
    <w:p w:rsidR="00087B3B" w:rsidRDefault="00087B3B" w:rsidP="00087B3B">
      <w:r>
        <w:rPr>
          <w:rFonts w:hint="eastAsia"/>
        </w:rPr>
        <w:t>Застосування</w:t>
      </w:r>
      <w:r>
        <w:t></w:t>
      </w:r>
      <w:r>
        <w:rPr>
          <w:rFonts w:hint="eastAsia"/>
        </w:rPr>
        <w:t>методики</w:t>
      </w:r>
      <w:r>
        <w:t></w:t>
      </w:r>
      <w:r>
        <w:rPr>
          <w:rFonts w:hint="eastAsia"/>
        </w:rPr>
        <w:t>визначення</w:t>
      </w:r>
      <w:r>
        <w:t></w:t>
      </w:r>
      <w:r>
        <w:rPr>
          <w:rFonts w:hint="eastAsia"/>
        </w:rPr>
        <w:t>часу</w:t>
      </w:r>
      <w:r>
        <w:t></w:t>
      </w:r>
      <w:r>
        <w:rPr>
          <w:rFonts w:hint="eastAsia"/>
        </w:rPr>
        <w:t>появи</w:t>
      </w:r>
      <w:r>
        <w:t></w:t>
      </w:r>
      <w:r>
        <w:rPr>
          <w:rFonts w:hint="eastAsia"/>
        </w:rPr>
        <w:t>лексеми</w:t>
      </w:r>
      <w:r>
        <w:t></w:t>
      </w:r>
      <w:r>
        <w:rPr>
          <w:rFonts w:hint="eastAsia"/>
        </w:rPr>
        <w:t>в</w:t>
      </w:r>
      <w:r>
        <w:t></w:t>
      </w:r>
      <w:r>
        <w:rPr>
          <w:rFonts w:hint="eastAsia"/>
        </w:rPr>
        <w:t>опорі</w:t>
      </w:r>
      <w:r>
        <w:t></w:t>
      </w:r>
      <w:r>
        <w:rPr>
          <w:rFonts w:hint="eastAsia"/>
        </w:rPr>
        <w:t>на</w:t>
      </w:r>
      <w:r>
        <w:t></w:t>
      </w:r>
      <w:r>
        <w:rPr>
          <w:rFonts w:hint="eastAsia"/>
        </w:rPr>
        <w:t>історію</w:t>
      </w:r>
    </w:p>
    <w:p w:rsidR="00087B3B" w:rsidRDefault="00087B3B" w:rsidP="00087B3B">
      <w:r>
        <w:rPr>
          <w:rFonts w:hint="eastAsia"/>
        </w:rPr>
        <w:t>позначуваної</w:t>
      </w:r>
      <w:r>
        <w:t></w:t>
      </w:r>
      <w:r>
        <w:rPr>
          <w:rFonts w:hint="eastAsia"/>
        </w:rPr>
        <w:t>реалії</w:t>
      </w:r>
      <w:r>
        <w:t></w:t>
      </w:r>
      <w:r>
        <w:rPr>
          <w:rFonts w:hint="eastAsia"/>
        </w:rPr>
        <w:t>сприяло</w:t>
      </w:r>
      <w:r>
        <w:t></w:t>
      </w:r>
      <w:r>
        <w:rPr>
          <w:rFonts w:hint="eastAsia"/>
        </w:rPr>
        <w:t>визначенню</w:t>
      </w:r>
      <w:r>
        <w:t></w:t>
      </w:r>
      <w:r>
        <w:rPr>
          <w:rFonts w:hint="eastAsia"/>
        </w:rPr>
        <w:t>запозичень</w:t>
      </w:r>
      <w:r>
        <w:t></w:t>
      </w:r>
      <w:r>
        <w:t></w:t>
      </w:r>
      <w:r>
        <w:rPr>
          <w:rFonts w:hint="eastAsia"/>
        </w:rPr>
        <w:t>які</w:t>
      </w:r>
      <w:r>
        <w:t></w:t>
      </w:r>
      <w:r>
        <w:rPr>
          <w:rFonts w:hint="eastAsia"/>
        </w:rPr>
        <w:t>номінують</w:t>
      </w:r>
      <w:r>
        <w:t></w:t>
      </w:r>
      <w:r>
        <w:rPr>
          <w:rFonts w:hint="eastAsia"/>
        </w:rPr>
        <w:t>поняття</w:t>
      </w:r>
    </w:p>
    <w:p w:rsidR="00087B3B" w:rsidRDefault="00087B3B" w:rsidP="00087B3B">
      <w:r>
        <w:rPr>
          <w:rFonts w:hint="eastAsia"/>
        </w:rPr>
        <w:t>матеріальної</w:t>
      </w:r>
      <w:r>
        <w:t></w:t>
      </w:r>
      <w:r>
        <w:rPr>
          <w:rFonts w:hint="eastAsia"/>
        </w:rPr>
        <w:t>культури</w:t>
      </w:r>
      <w:r>
        <w:t></w:t>
      </w:r>
      <w:r>
        <w:t></w:t>
      </w:r>
      <w:r>
        <w:rPr>
          <w:rFonts w:hint="eastAsia"/>
        </w:rPr>
        <w:t>історія</w:t>
      </w:r>
      <w:r>
        <w:t></w:t>
      </w:r>
      <w:r>
        <w:rPr>
          <w:rFonts w:hint="eastAsia"/>
        </w:rPr>
        <w:t>виникнення</w:t>
      </w:r>
      <w:r>
        <w:t></w:t>
      </w:r>
      <w:r>
        <w:rPr>
          <w:rFonts w:hint="eastAsia"/>
        </w:rPr>
        <w:t>яких</w:t>
      </w:r>
      <w:r>
        <w:t></w:t>
      </w:r>
      <w:r>
        <w:rPr>
          <w:rFonts w:hint="eastAsia"/>
        </w:rPr>
        <w:t>чітко</w:t>
      </w:r>
      <w:r>
        <w:t></w:t>
      </w:r>
      <w:r>
        <w:rPr>
          <w:rFonts w:hint="eastAsia"/>
        </w:rPr>
        <w:t>встановлена</w:t>
      </w:r>
      <w:r>
        <w:t></w:t>
      </w:r>
      <w:r>
        <w:t></w:t>
      </w:r>
      <w:r>
        <w:rPr>
          <w:rFonts w:hint="eastAsia"/>
        </w:rPr>
        <w:t>або</w:t>
      </w:r>
      <w:r>
        <w:t></w:t>
      </w:r>
      <w:r>
        <w:rPr>
          <w:rFonts w:hint="eastAsia"/>
        </w:rPr>
        <w:t>визначено</w:t>
      </w:r>
    </w:p>
    <w:p w:rsidR="00087B3B" w:rsidRDefault="00087B3B" w:rsidP="00087B3B">
      <w:r>
        <w:rPr>
          <w:rFonts w:hint="eastAsia"/>
        </w:rPr>
        <w:t>час</w:t>
      </w:r>
      <w:r>
        <w:t></w:t>
      </w:r>
      <w:r>
        <w:t></w:t>
      </w:r>
      <w:r>
        <w:rPr>
          <w:rFonts w:hint="eastAsia"/>
        </w:rPr>
        <w:t>раніше</w:t>
      </w:r>
      <w:r>
        <w:t></w:t>
      </w:r>
      <w:r>
        <w:rPr>
          <w:rFonts w:hint="eastAsia"/>
        </w:rPr>
        <w:t>якого</w:t>
      </w:r>
      <w:r>
        <w:t></w:t>
      </w:r>
      <w:r>
        <w:rPr>
          <w:rFonts w:hint="eastAsia"/>
        </w:rPr>
        <w:t>ці</w:t>
      </w:r>
      <w:r>
        <w:t></w:t>
      </w:r>
      <w:r>
        <w:rPr>
          <w:rFonts w:hint="eastAsia"/>
        </w:rPr>
        <w:t>запозичення</w:t>
      </w:r>
      <w:r>
        <w:t></w:t>
      </w:r>
      <w:r>
        <w:rPr>
          <w:rFonts w:hint="eastAsia"/>
        </w:rPr>
        <w:t>не</w:t>
      </w:r>
      <w:r>
        <w:t></w:t>
      </w:r>
      <w:r>
        <w:rPr>
          <w:rFonts w:hint="eastAsia"/>
        </w:rPr>
        <w:t>могли</w:t>
      </w:r>
      <w:r>
        <w:t></w:t>
      </w:r>
      <w:r>
        <w:rPr>
          <w:rFonts w:hint="eastAsia"/>
        </w:rPr>
        <w:t>постати</w:t>
      </w:r>
      <w:r>
        <w:t></w:t>
      </w:r>
      <w:r>
        <w:rPr>
          <w:rFonts w:hint="eastAsia"/>
        </w:rPr>
        <w:t>в</w:t>
      </w:r>
      <w:r>
        <w:t></w:t>
      </w:r>
      <w:r>
        <w:rPr>
          <w:rFonts w:hint="eastAsia"/>
        </w:rPr>
        <w:t>мові</w:t>
      </w:r>
      <w:r>
        <w:t></w:t>
      </w:r>
      <w:r>
        <w:rPr>
          <w:rFonts w:hint="eastAsia"/>
        </w:rPr>
        <w:t>реципієнті</w:t>
      </w:r>
      <w:r>
        <w:t></w:t>
      </w:r>
      <w:r>
        <w:t></w:t>
      </w:r>
      <w:r>
        <w:rPr>
          <w:rFonts w:hint="eastAsia"/>
        </w:rPr>
        <w:t>Історія</w:t>
      </w:r>
      <w:r>
        <w:t></w:t>
      </w:r>
      <w:r>
        <w:rPr>
          <w:rFonts w:hint="eastAsia"/>
        </w:rPr>
        <w:t>цих</w:t>
      </w:r>
    </w:p>
    <w:p w:rsidR="00087B3B" w:rsidRDefault="00087B3B" w:rsidP="00087B3B">
      <w:r>
        <w:rPr>
          <w:rFonts w:hint="eastAsia"/>
        </w:rPr>
        <w:t>лексем</w:t>
      </w:r>
      <w:r>
        <w:t></w:t>
      </w:r>
      <w:r>
        <w:rPr>
          <w:rFonts w:hint="eastAsia"/>
        </w:rPr>
        <w:t>є</w:t>
      </w:r>
      <w:r>
        <w:t></w:t>
      </w:r>
      <w:r>
        <w:rPr>
          <w:rFonts w:hint="eastAsia"/>
        </w:rPr>
        <w:t>промовистою</w:t>
      </w:r>
      <w:r>
        <w:t></w:t>
      </w:r>
      <w:r>
        <w:rPr>
          <w:rFonts w:hint="eastAsia"/>
        </w:rPr>
        <w:t>щодо</w:t>
      </w:r>
      <w:r>
        <w:t></w:t>
      </w:r>
      <w:r>
        <w:rPr>
          <w:rFonts w:hint="eastAsia"/>
        </w:rPr>
        <w:t>шляху</w:t>
      </w:r>
      <w:r>
        <w:t></w:t>
      </w:r>
      <w:r>
        <w:rPr>
          <w:rFonts w:hint="eastAsia"/>
        </w:rPr>
        <w:t>виникнення</w:t>
      </w:r>
      <w:r>
        <w:t></w:t>
      </w:r>
      <w:r>
        <w:rPr>
          <w:rFonts w:hint="eastAsia"/>
        </w:rPr>
        <w:t>і</w:t>
      </w:r>
      <w:r>
        <w:t></w:t>
      </w:r>
      <w:r>
        <w:rPr>
          <w:rFonts w:hint="eastAsia"/>
        </w:rPr>
        <w:t>проникнення</w:t>
      </w:r>
      <w:r>
        <w:t></w:t>
      </w:r>
      <w:r>
        <w:rPr>
          <w:rFonts w:hint="eastAsia"/>
        </w:rPr>
        <w:t>в</w:t>
      </w:r>
      <w:r>
        <w:t></w:t>
      </w:r>
      <w:r>
        <w:rPr>
          <w:rFonts w:hint="eastAsia"/>
        </w:rPr>
        <w:t>мову</w:t>
      </w:r>
      <w:r>
        <w:t></w:t>
      </w:r>
      <w:r>
        <w:rPr>
          <w:rFonts w:hint="eastAsia"/>
        </w:rPr>
        <w:t>реципієнт</w:t>
      </w:r>
      <w:r>
        <w:t></w:t>
      </w:r>
      <w:r>
        <w:rPr>
          <w:rFonts w:hint="eastAsia"/>
        </w:rPr>
        <w:t>та</w:t>
      </w:r>
    </w:p>
    <w:p w:rsidR="00087B3B" w:rsidRDefault="00087B3B" w:rsidP="00087B3B">
      <w:r>
        <w:rPr>
          <w:rFonts w:hint="eastAsia"/>
        </w:rPr>
        <w:t>проміжку</w:t>
      </w:r>
      <w:r>
        <w:t></w:t>
      </w:r>
      <w:r>
        <w:rPr>
          <w:rFonts w:hint="eastAsia"/>
        </w:rPr>
        <w:t>часу</w:t>
      </w:r>
      <w:r>
        <w:t></w:t>
      </w:r>
      <w:r>
        <w:t></w:t>
      </w:r>
      <w:r>
        <w:rPr>
          <w:rFonts w:hint="eastAsia"/>
        </w:rPr>
        <w:t>від</w:t>
      </w:r>
      <w:r>
        <w:t></w:t>
      </w:r>
      <w:r>
        <w:t></w:t>
      </w:r>
      <w:r>
        <w:t></w:t>
      </w:r>
      <w:r>
        <w:t></w:t>
      </w:r>
      <w:r>
        <w:rPr>
          <w:rFonts w:hint="eastAsia"/>
        </w:rPr>
        <w:t>до</w:t>
      </w:r>
      <w:r>
        <w:t></w:t>
      </w:r>
      <w:r>
        <w:t></w:t>
      </w:r>
      <w:r>
        <w:t></w:t>
      </w:r>
      <w:r>
        <w:t></w:t>
      </w:r>
      <w:r>
        <w:t></w:t>
      </w:r>
      <w:r>
        <w:rPr>
          <w:rFonts w:hint="eastAsia"/>
        </w:rPr>
        <w:t>років</w:t>
      </w:r>
      <w:r>
        <w:t></w:t>
      </w:r>
      <w:r>
        <w:t></w:t>
      </w:r>
      <w:r>
        <w:rPr>
          <w:rFonts w:hint="eastAsia"/>
        </w:rPr>
        <w:t>між</w:t>
      </w:r>
      <w:r>
        <w:t></w:t>
      </w:r>
      <w:r>
        <w:rPr>
          <w:rFonts w:hint="eastAsia"/>
        </w:rPr>
        <w:t>появою</w:t>
      </w:r>
      <w:r>
        <w:t></w:t>
      </w:r>
      <w:r>
        <w:rPr>
          <w:rFonts w:hint="eastAsia"/>
        </w:rPr>
        <w:t>десигната</w:t>
      </w:r>
      <w:r>
        <w:t></w:t>
      </w:r>
      <w:r>
        <w:rPr>
          <w:rFonts w:hint="eastAsia"/>
        </w:rPr>
        <w:t>і</w:t>
      </w:r>
      <w:r>
        <w:t></w:t>
      </w:r>
      <w:r>
        <w:rPr>
          <w:rFonts w:hint="eastAsia"/>
        </w:rPr>
        <w:t>фіксацією</w:t>
      </w:r>
      <w:r>
        <w:t></w:t>
      </w:r>
      <w:r>
        <w:rPr>
          <w:rFonts w:hint="eastAsia"/>
        </w:rPr>
        <w:t>його</w:t>
      </w:r>
      <w:r>
        <w:t></w:t>
      </w:r>
      <w:r>
        <w:rPr>
          <w:rFonts w:hint="eastAsia"/>
        </w:rPr>
        <w:t>назви</w:t>
      </w:r>
      <w:r>
        <w:t></w:t>
      </w:r>
      <w:r>
        <w:rPr>
          <w:rFonts w:hint="eastAsia"/>
        </w:rPr>
        <w:t>в</w:t>
      </w:r>
    </w:p>
    <w:p w:rsidR="00087B3B" w:rsidRDefault="00087B3B" w:rsidP="00087B3B">
      <w:r>
        <w:rPr>
          <w:rFonts w:hint="eastAsia"/>
        </w:rPr>
        <w:t>українських</w:t>
      </w:r>
      <w:r>
        <w:t></w:t>
      </w:r>
      <w:r>
        <w:rPr>
          <w:rFonts w:hint="eastAsia"/>
        </w:rPr>
        <w:t>пам‘ятках</w:t>
      </w:r>
      <w:r>
        <w:t></w:t>
      </w:r>
      <w:r>
        <w:t></w:t>
      </w:r>
      <w:r>
        <w:rPr>
          <w:rFonts w:hint="eastAsia"/>
        </w:rPr>
        <w:t>Урахування</w:t>
      </w:r>
      <w:r>
        <w:t></w:t>
      </w:r>
      <w:r>
        <w:rPr>
          <w:rFonts w:hint="eastAsia"/>
        </w:rPr>
        <w:t>широкої</w:t>
      </w:r>
      <w:r>
        <w:t></w:t>
      </w:r>
      <w:r>
        <w:rPr>
          <w:rFonts w:hint="eastAsia"/>
        </w:rPr>
        <w:t>позамовної</w:t>
      </w:r>
      <w:r>
        <w:t></w:t>
      </w:r>
      <w:r>
        <w:rPr>
          <w:rFonts w:hint="eastAsia"/>
        </w:rPr>
        <w:t>інформації</w:t>
      </w:r>
      <w:r>
        <w:t></w:t>
      </w:r>
      <w:r>
        <w:t></w:t>
      </w:r>
      <w:r>
        <w:rPr>
          <w:rFonts w:hint="eastAsia"/>
        </w:rPr>
        <w:t>контексту</w:t>
      </w:r>
    </w:p>
    <w:p w:rsidR="00087B3B" w:rsidRDefault="00087B3B" w:rsidP="00087B3B">
      <w:r>
        <w:rPr>
          <w:rFonts w:hint="eastAsia"/>
        </w:rPr>
        <w:t>епохи</w:t>
      </w:r>
      <w:r>
        <w:t></w:t>
      </w:r>
      <w:r>
        <w:rPr>
          <w:rFonts w:hint="eastAsia"/>
        </w:rPr>
        <w:t>для</w:t>
      </w:r>
      <w:r>
        <w:t></w:t>
      </w:r>
      <w:r>
        <w:rPr>
          <w:rFonts w:hint="eastAsia"/>
        </w:rPr>
        <w:t>визначення</w:t>
      </w:r>
      <w:r>
        <w:t></w:t>
      </w:r>
      <w:r>
        <w:rPr>
          <w:rFonts w:hint="eastAsia"/>
        </w:rPr>
        <w:t>часу</w:t>
      </w:r>
      <w:r>
        <w:t></w:t>
      </w:r>
      <w:r>
        <w:rPr>
          <w:rFonts w:hint="eastAsia"/>
        </w:rPr>
        <w:t>лексичних</w:t>
      </w:r>
      <w:r>
        <w:t></w:t>
      </w:r>
      <w:r>
        <w:rPr>
          <w:rFonts w:hint="eastAsia"/>
        </w:rPr>
        <w:t>запозичень</w:t>
      </w:r>
      <w:r>
        <w:t></w:t>
      </w:r>
      <w:r>
        <w:rPr>
          <w:rFonts w:hint="eastAsia"/>
        </w:rPr>
        <w:t>в</w:t>
      </w:r>
      <w:r>
        <w:t></w:t>
      </w:r>
      <w:r>
        <w:rPr>
          <w:rFonts w:hint="eastAsia"/>
        </w:rPr>
        <w:t>українську</w:t>
      </w:r>
      <w:r>
        <w:t></w:t>
      </w:r>
      <w:r>
        <w:rPr>
          <w:rFonts w:hint="eastAsia"/>
        </w:rPr>
        <w:t>мову</w:t>
      </w:r>
      <w:r>
        <w:t></w:t>
      </w:r>
      <w:r>
        <w:rPr>
          <w:rFonts w:hint="eastAsia"/>
        </w:rPr>
        <w:t>засвідчує</w:t>
      </w:r>
      <w:r>
        <w:t></w:t>
      </w:r>
      <w:r>
        <w:t></w:t>
      </w:r>
      <w:r>
        <w:rPr>
          <w:rFonts w:hint="eastAsia"/>
        </w:rPr>
        <w:t>що</w:t>
      </w:r>
    </w:p>
    <w:p w:rsidR="00087B3B" w:rsidRDefault="00087B3B" w:rsidP="00087B3B">
      <w:r>
        <w:rPr>
          <w:rFonts w:hint="eastAsia"/>
        </w:rPr>
        <w:t>історія</w:t>
      </w:r>
      <w:r>
        <w:t></w:t>
      </w:r>
      <w:r>
        <w:rPr>
          <w:rFonts w:hint="eastAsia"/>
        </w:rPr>
        <w:t>реалій</w:t>
      </w:r>
      <w:r>
        <w:t></w:t>
      </w:r>
      <w:r>
        <w:rPr>
          <w:rFonts w:hint="eastAsia"/>
        </w:rPr>
        <w:t>та</w:t>
      </w:r>
      <w:r>
        <w:t></w:t>
      </w:r>
      <w:r>
        <w:rPr>
          <w:rFonts w:hint="eastAsia"/>
        </w:rPr>
        <w:t>історія</w:t>
      </w:r>
      <w:r>
        <w:t></w:t>
      </w:r>
      <w:r>
        <w:rPr>
          <w:rFonts w:hint="eastAsia"/>
        </w:rPr>
        <w:t>їхніх</w:t>
      </w:r>
      <w:r>
        <w:t></w:t>
      </w:r>
      <w:r>
        <w:rPr>
          <w:rFonts w:hint="eastAsia"/>
        </w:rPr>
        <w:t>назв</w:t>
      </w:r>
      <w:r>
        <w:t></w:t>
      </w:r>
      <w:r>
        <w:rPr>
          <w:rFonts w:hint="eastAsia"/>
        </w:rPr>
        <w:t>нерозривні</w:t>
      </w:r>
      <w:r>
        <w:t></w:t>
      </w:r>
      <w:r>
        <w:t></w:t>
      </w:r>
      <w:r>
        <w:rPr>
          <w:rFonts w:hint="eastAsia"/>
        </w:rPr>
        <w:t>тому</w:t>
      </w:r>
      <w:r>
        <w:t></w:t>
      </w:r>
      <w:r>
        <w:rPr>
          <w:rFonts w:hint="eastAsia"/>
        </w:rPr>
        <w:t>для</w:t>
      </w:r>
      <w:r>
        <w:t></w:t>
      </w:r>
      <w:r>
        <w:rPr>
          <w:rFonts w:hint="eastAsia"/>
        </w:rPr>
        <w:t>пізнання</w:t>
      </w:r>
      <w:r>
        <w:t></w:t>
      </w:r>
      <w:r>
        <w:rPr>
          <w:rFonts w:hint="eastAsia"/>
        </w:rPr>
        <w:t>фактів</w:t>
      </w:r>
      <w:r>
        <w:t></w:t>
      </w:r>
      <w:r>
        <w:rPr>
          <w:rFonts w:hint="eastAsia"/>
        </w:rPr>
        <w:t>мови</w:t>
      </w:r>
      <w:r>
        <w:t></w:t>
      </w:r>
      <w:r>
        <w:rPr>
          <w:rFonts w:hint="eastAsia"/>
        </w:rPr>
        <w:t>мають</w:t>
      </w:r>
    </w:p>
    <w:p w:rsidR="00087B3B" w:rsidRDefault="00087B3B" w:rsidP="00087B3B">
      <w:r>
        <w:rPr>
          <w:rFonts w:hint="eastAsia"/>
        </w:rPr>
        <w:t>значний</w:t>
      </w:r>
      <w:r>
        <w:t></w:t>
      </w:r>
      <w:r>
        <w:rPr>
          <w:rFonts w:hint="eastAsia"/>
        </w:rPr>
        <w:t>пояснювальний</w:t>
      </w:r>
      <w:r>
        <w:t></w:t>
      </w:r>
      <w:r>
        <w:rPr>
          <w:rFonts w:hint="eastAsia"/>
        </w:rPr>
        <w:t>потенціал</w:t>
      </w:r>
      <w:r>
        <w:t></w:t>
      </w:r>
    </w:p>
    <w:p w:rsidR="00087B3B" w:rsidRDefault="00087B3B" w:rsidP="00087B3B">
      <w:r>
        <w:t></w:t>
      </w:r>
      <w:r>
        <w:t></w:t>
      </w:r>
      <w:r>
        <w:t></w:t>
      </w:r>
    </w:p>
    <w:p w:rsidR="00087B3B" w:rsidRDefault="00087B3B" w:rsidP="00087B3B">
      <w:r>
        <w:rPr>
          <w:rFonts w:hint="eastAsia"/>
        </w:rPr>
        <w:t>Визначення</w:t>
      </w:r>
      <w:r>
        <w:t></w:t>
      </w:r>
      <w:r>
        <w:rPr>
          <w:rFonts w:hint="eastAsia"/>
        </w:rPr>
        <w:t>часу</w:t>
      </w:r>
      <w:r>
        <w:t></w:t>
      </w:r>
      <w:r>
        <w:t></w:t>
      </w:r>
      <w:r>
        <w:rPr>
          <w:rFonts w:hint="eastAsia"/>
        </w:rPr>
        <w:t>від</w:t>
      </w:r>
      <w:r>
        <w:t></w:t>
      </w:r>
      <w:r>
        <w:rPr>
          <w:rFonts w:hint="eastAsia"/>
        </w:rPr>
        <w:t>якого</w:t>
      </w:r>
      <w:r>
        <w:t></w:t>
      </w:r>
      <w:r>
        <w:rPr>
          <w:rFonts w:hint="eastAsia"/>
        </w:rPr>
        <w:t>функціонує</w:t>
      </w:r>
      <w:r>
        <w:t></w:t>
      </w:r>
      <w:r>
        <w:rPr>
          <w:rFonts w:hint="eastAsia"/>
        </w:rPr>
        <w:t>в</w:t>
      </w:r>
      <w:r>
        <w:t></w:t>
      </w:r>
      <w:r>
        <w:rPr>
          <w:rFonts w:hint="eastAsia"/>
        </w:rPr>
        <w:t>українській</w:t>
      </w:r>
      <w:r>
        <w:t></w:t>
      </w:r>
      <w:r>
        <w:rPr>
          <w:rFonts w:hint="eastAsia"/>
        </w:rPr>
        <w:t>мові</w:t>
      </w:r>
      <w:r>
        <w:t></w:t>
      </w:r>
      <w:r>
        <w:rPr>
          <w:rFonts w:hint="eastAsia"/>
        </w:rPr>
        <w:t>запозичений</w:t>
      </w:r>
      <w:r>
        <w:t></w:t>
      </w:r>
      <w:r>
        <w:rPr>
          <w:rFonts w:hint="eastAsia"/>
        </w:rPr>
        <w:t>мовний</w:t>
      </w:r>
    </w:p>
    <w:p w:rsidR="00087B3B" w:rsidRDefault="00087B3B" w:rsidP="00087B3B">
      <w:r>
        <w:rPr>
          <w:rFonts w:hint="eastAsia"/>
        </w:rPr>
        <w:t>знак</w:t>
      </w:r>
      <w:r>
        <w:t></w:t>
      </w:r>
      <w:r>
        <w:t></w:t>
      </w:r>
      <w:r>
        <w:rPr>
          <w:rFonts w:hint="eastAsia"/>
        </w:rPr>
        <w:t>у</w:t>
      </w:r>
      <w:r>
        <w:t></w:t>
      </w:r>
      <w:r>
        <w:rPr>
          <w:rFonts w:hint="eastAsia"/>
        </w:rPr>
        <w:t>багатьох</w:t>
      </w:r>
      <w:r>
        <w:t></w:t>
      </w:r>
      <w:r>
        <w:rPr>
          <w:rFonts w:hint="eastAsia"/>
        </w:rPr>
        <w:t>випадках</w:t>
      </w:r>
      <w:r>
        <w:t></w:t>
      </w:r>
      <w:r>
        <w:rPr>
          <w:rFonts w:hint="eastAsia"/>
        </w:rPr>
        <w:t>сприяє</w:t>
      </w:r>
      <w:r>
        <w:t></w:t>
      </w:r>
      <w:r>
        <w:rPr>
          <w:rFonts w:hint="eastAsia"/>
        </w:rPr>
        <w:t>уточненню</w:t>
      </w:r>
      <w:r>
        <w:t></w:t>
      </w:r>
      <w:r>
        <w:rPr>
          <w:rFonts w:hint="eastAsia"/>
        </w:rPr>
        <w:t>джерела</w:t>
      </w:r>
      <w:r>
        <w:t></w:t>
      </w:r>
      <w:r>
        <w:rPr>
          <w:rFonts w:hint="eastAsia"/>
        </w:rPr>
        <w:t>запозичення</w:t>
      </w:r>
      <w:r>
        <w:t></w:t>
      </w:r>
      <w:r>
        <w:t></w:t>
      </w:r>
      <w:r>
        <w:rPr>
          <w:rFonts w:hint="eastAsia"/>
        </w:rPr>
        <w:t>зокрема</w:t>
      </w:r>
      <w:r>
        <w:t></w:t>
      </w:r>
      <w:r>
        <w:rPr>
          <w:rFonts w:hint="eastAsia"/>
        </w:rPr>
        <w:t>за</w:t>
      </w:r>
    </w:p>
    <w:p w:rsidR="00087B3B" w:rsidRDefault="00087B3B" w:rsidP="00087B3B">
      <w:r>
        <w:rPr>
          <w:rFonts w:hint="eastAsia"/>
        </w:rPr>
        <w:t>наявних</w:t>
      </w:r>
      <w:r>
        <w:t></w:t>
      </w:r>
      <w:r>
        <w:rPr>
          <w:rFonts w:hint="eastAsia"/>
        </w:rPr>
        <w:t>у</w:t>
      </w:r>
      <w:r>
        <w:t></w:t>
      </w:r>
      <w:r>
        <w:rPr>
          <w:rFonts w:hint="eastAsia"/>
        </w:rPr>
        <w:t>науці</w:t>
      </w:r>
      <w:r>
        <w:t></w:t>
      </w:r>
      <w:r>
        <w:rPr>
          <w:rFonts w:hint="eastAsia"/>
        </w:rPr>
        <w:t>альтернативних</w:t>
      </w:r>
      <w:r>
        <w:t></w:t>
      </w:r>
      <w:r>
        <w:rPr>
          <w:rFonts w:hint="eastAsia"/>
        </w:rPr>
        <w:t>пояснень</w:t>
      </w:r>
      <w:r>
        <w:t></w:t>
      </w:r>
      <w:r>
        <w:t></w:t>
      </w:r>
      <w:r>
        <w:rPr>
          <w:rFonts w:hint="eastAsia"/>
        </w:rPr>
        <w:t>Адже</w:t>
      </w:r>
      <w:r>
        <w:t></w:t>
      </w:r>
      <w:r>
        <w:rPr>
          <w:rFonts w:hint="eastAsia"/>
        </w:rPr>
        <w:t>українська</w:t>
      </w:r>
      <w:r>
        <w:t></w:t>
      </w:r>
      <w:r>
        <w:rPr>
          <w:rFonts w:hint="eastAsia"/>
        </w:rPr>
        <w:t>мова</w:t>
      </w:r>
      <w:r>
        <w:t></w:t>
      </w:r>
      <w:r>
        <w:rPr>
          <w:rFonts w:hint="eastAsia"/>
        </w:rPr>
        <w:t>одночасно</w:t>
      </w:r>
    </w:p>
    <w:p w:rsidR="00087B3B" w:rsidRDefault="00087B3B" w:rsidP="00087B3B">
      <w:r>
        <w:rPr>
          <w:rFonts w:hint="eastAsia"/>
        </w:rPr>
        <w:t>зазнавала</w:t>
      </w:r>
      <w:r>
        <w:t></w:t>
      </w:r>
      <w:r>
        <w:rPr>
          <w:rFonts w:hint="eastAsia"/>
        </w:rPr>
        <w:t>впливів</w:t>
      </w:r>
      <w:r>
        <w:t></w:t>
      </w:r>
      <w:r>
        <w:rPr>
          <w:rFonts w:hint="eastAsia"/>
        </w:rPr>
        <w:t>старопольської</w:t>
      </w:r>
      <w:r>
        <w:t></w:t>
      </w:r>
      <w:r>
        <w:rPr>
          <w:rFonts w:hint="eastAsia"/>
        </w:rPr>
        <w:t>й</w:t>
      </w:r>
      <w:r>
        <w:t></w:t>
      </w:r>
      <w:r>
        <w:rPr>
          <w:rFonts w:hint="eastAsia"/>
        </w:rPr>
        <w:t>старочеської</w:t>
      </w:r>
      <w:r>
        <w:t></w:t>
      </w:r>
      <w:r>
        <w:rPr>
          <w:rFonts w:hint="eastAsia"/>
        </w:rPr>
        <w:t>мов</w:t>
      </w:r>
      <w:r>
        <w:t></w:t>
      </w:r>
      <w:r>
        <w:t></w:t>
      </w:r>
      <w:r>
        <w:rPr>
          <w:rFonts w:hint="eastAsia"/>
        </w:rPr>
        <w:t>які</w:t>
      </w:r>
      <w:r>
        <w:t></w:t>
      </w:r>
      <w:r>
        <w:t></w:t>
      </w:r>
      <w:r>
        <w:rPr>
          <w:rFonts w:hint="eastAsia"/>
        </w:rPr>
        <w:t>своєю</w:t>
      </w:r>
      <w:r>
        <w:t></w:t>
      </w:r>
      <w:r>
        <w:rPr>
          <w:rFonts w:hint="eastAsia"/>
        </w:rPr>
        <w:t>чергою</w:t>
      </w:r>
      <w:r>
        <w:t></w:t>
      </w:r>
      <w:r>
        <w:t></w:t>
      </w:r>
      <w:r>
        <w:rPr>
          <w:rFonts w:hint="eastAsia"/>
        </w:rPr>
        <w:t>часто</w:t>
      </w:r>
      <w:r>
        <w:t></w:t>
      </w:r>
      <w:r>
        <w:rPr>
          <w:rFonts w:hint="eastAsia"/>
        </w:rPr>
        <w:t>були</w:t>
      </w:r>
    </w:p>
    <w:p w:rsidR="00087B3B" w:rsidRDefault="00087B3B" w:rsidP="00087B3B">
      <w:r>
        <w:rPr>
          <w:rFonts w:hint="eastAsia"/>
        </w:rPr>
        <w:t>посередницями</w:t>
      </w:r>
      <w:r>
        <w:t></w:t>
      </w:r>
      <w:r>
        <w:rPr>
          <w:rFonts w:hint="eastAsia"/>
        </w:rPr>
        <w:t>в</w:t>
      </w:r>
      <w:r>
        <w:t></w:t>
      </w:r>
      <w:r>
        <w:rPr>
          <w:rFonts w:hint="eastAsia"/>
        </w:rPr>
        <w:t>перейманні</w:t>
      </w:r>
      <w:r>
        <w:t></w:t>
      </w:r>
      <w:r>
        <w:rPr>
          <w:rFonts w:hint="eastAsia"/>
        </w:rPr>
        <w:t>староукраїнською</w:t>
      </w:r>
      <w:r>
        <w:t></w:t>
      </w:r>
      <w:r>
        <w:rPr>
          <w:rFonts w:hint="eastAsia"/>
        </w:rPr>
        <w:t>мовою</w:t>
      </w:r>
      <w:r>
        <w:t></w:t>
      </w:r>
      <w:r>
        <w:rPr>
          <w:rFonts w:hint="eastAsia"/>
        </w:rPr>
        <w:t>германізмів</w:t>
      </w:r>
      <w:r>
        <w:t></w:t>
      </w:r>
      <w:r>
        <w:t></w:t>
      </w:r>
      <w:r>
        <w:rPr>
          <w:rFonts w:hint="eastAsia"/>
        </w:rPr>
        <w:t>латинізмів</w:t>
      </w:r>
      <w:r>
        <w:t></w:t>
      </w:r>
      <w:r>
        <w:rPr>
          <w:rFonts w:hint="eastAsia"/>
        </w:rPr>
        <w:t>та</w:t>
      </w:r>
    </w:p>
    <w:p w:rsidR="00087B3B" w:rsidRDefault="00087B3B" w:rsidP="00087B3B">
      <w:r>
        <w:rPr>
          <w:rFonts w:hint="eastAsia"/>
        </w:rPr>
        <w:t>лексем</w:t>
      </w:r>
      <w:r>
        <w:t></w:t>
      </w:r>
      <w:r>
        <w:rPr>
          <w:rFonts w:hint="eastAsia"/>
        </w:rPr>
        <w:t>іншої</w:t>
      </w:r>
      <w:r>
        <w:t></w:t>
      </w:r>
      <w:r>
        <w:rPr>
          <w:rFonts w:hint="eastAsia"/>
        </w:rPr>
        <w:t>генези</w:t>
      </w:r>
      <w:r>
        <w:t></w:t>
      </w:r>
      <w:r>
        <w:t></w:t>
      </w:r>
      <w:r>
        <w:rPr>
          <w:rFonts w:hint="eastAsia"/>
        </w:rPr>
        <w:t>У</w:t>
      </w:r>
      <w:r>
        <w:t></w:t>
      </w:r>
      <w:r>
        <w:rPr>
          <w:rFonts w:hint="eastAsia"/>
        </w:rPr>
        <w:t>таких</w:t>
      </w:r>
      <w:r>
        <w:t></w:t>
      </w:r>
      <w:r>
        <w:rPr>
          <w:rFonts w:hint="eastAsia"/>
        </w:rPr>
        <w:t>випадках</w:t>
      </w:r>
      <w:r>
        <w:t></w:t>
      </w:r>
      <w:r>
        <w:rPr>
          <w:rFonts w:hint="eastAsia"/>
        </w:rPr>
        <w:t>важливу</w:t>
      </w:r>
      <w:r>
        <w:t></w:t>
      </w:r>
      <w:r>
        <w:rPr>
          <w:rFonts w:hint="eastAsia"/>
        </w:rPr>
        <w:t>роль</w:t>
      </w:r>
      <w:r>
        <w:t></w:t>
      </w:r>
      <w:r>
        <w:rPr>
          <w:rFonts w:hint="eastAsia"/>
        </w:rPr>
        <w:t>у</w:t>
      </w:r>
      <w:r>
        <w:t></w:t>
      </w:r>
      <w:r>
        <w:rPr>
          <w:rFonts w:hint="eastAsia"/>
        </w:rPr>
        <w:t>визначенні</w:t>
      </w:r>
      <w:r>
        <w:t></w:t>
      </w:r>
      <w:r>
        <w:rPr>
          <w:rFonts w:hint="eastAsia"/>
        </w:rPr>
        <w:t>хронологічної</w:t>
      </w:r>
    </w:p>
    <w:p w:rsidR="00087B3B" w:rsidRDefault="00087B3B" w:rsidP="00087B3B">
      <w:r>
        <w:rPr>
          <w:rFonts w:hint="eastAsia"/>
        </w:rPr>
        <w:t>характеристики</w:t>
      </w:r>
      <w:r>
        <w:t></w:t>
      </w:r>
      <w:r>
        <w:rPr>
          <w:rFonts w:hint="eastAsia"/>
        </w:rPr>
        <w:t>лексеми</w:t>
      </w:r>
      <w:r>
        <w:t></w:t>
      </w:r>
      <w:r>
        <w:rPr>
          <w:rFonts w:hint="eastAsia"/>
        </w:rPr>
        <w:t>відіграє</w:t>
      </w:r>
      <w:r>
        <w:t></w:t>
      </w:r>
      <w:r>
        <w:rPr>
          <w:rFonts w:hint="eastAsia"/>
        </w:rPr>
        <w:t>інформація</w:t>
      </w:r>
      <w:r>
        <w:t></w:t>
      </w:r>
      <w:r>
        <w:rPr>
          <w:rFonts w:hint="eastAsia"/>
        </w:rPr>
        <w:t>про</w:t>
      </w:r>
      <w:r>
        <w:t></w:t>
      </w:r>
      <w:r>
        <w:rPr>
          <w:rFonts w:hint="eastAsia"/>
        </w:rPr>
        <w:t>особливості</w:t>
      </w:r>
      <w:r>
        <w:t></w:t>
      </w:r>
      <w:r>
        <w:rPr>
          <w:rFonts w:hint="eastAsia"/>
        </w:rPr>
        <w:t>побутування</w:t>
      </w:r>
    </w:p>
    <w:p w:rsidR="00087B3B" w:rsidRDefault="00087B3B" w:rsidP="00087B3B">
      <w:r>
        <w:rPr>
          <w:rFonts w:hint="eastAsia"/>
        </w:rPr>
        <w:t>аналізованих</w:t>
      </w:r>
      <w:r>
        <w:t></w:t>
      </w:r>
      <w:r>
        <w:rPr>
          <w:rFonts w:hint="eastAsia"/>
        </w:rPr>
        <w:t>лексем</w:t>
      </w:r>
      <w:r>
        <w:t></w:t>
      </w:r>
      <w:r>
        <w:rPr>
          <w:rFonts w:hint="eastAsia"/>
        </w:rPr>
        <w:t>у</w:t>
      </w:r>
      <w:r>
        <w:t></w:t>
      </w:r>
      <w:r>
        <w:rPr>
          <w:rFonts w:hint="eastAsia"/>
        </w:rPr>
        <w:t>потенційних</w:t>
      </w:r>
      <w:r>
        <w:t></w:t>
      </w:r>
      <w:r>
        <w:rPr>
          <w:rFonts w:hint="eastAsia"/>
        </w:rPr>
        <w:t>мовах</w:t>
      </w:r>
      <w:r>
        <w:t></w:t>
      </w:r>
      <w:r>
        <w:rPr>
          <w:rFonts w:hint="eastAsia"/>
        </w:rPr>
        <w:t>посередницях</w:t>
      </w:r>
      <w:r>
        <w:t></w:t>
      </w:r>
      <w:r>
        <w:t></w:t>
      </w:r>
      <w:r>
        <w:rPr>
          <w:rFonts w:hint="eastAsia"/>
        </w:rPr>
        <w:t>Зіставлення</w:t>
      </w:r>
      <w:r>
        <w:t></w:t>
      </w:r>
      <w:r>
        <w:rPr>
          <w:rFonts w:hint="eastAsia"/>
        </w:rPr>
        <w:t>часу</w:t>
      </w:r>
      <w:r>
        <w:t></w:t>
      </w:r>
      <w:r>
        <w:rPr>
          <w:rFonts w:hint="eastAsia"/>
        </w:rPr>
        <w:t>фіксації</w:t>
      </w:r>
    </w:p>
    <w:p w:rsidR="00087B3B" w:rsidRDefault="00087B3B" w:rsidP="00087B3B">
      <w:r>
        <w:rPr>
          <w:rFonts w:hint="eastAsia"/>
        </w:rPr>
        <w:t>лексеми</w:t>
      </w:r>
      <w:r>
        <w:t></w:t>
      </w:r>
      <w:r>
        <w:rPr>
          <w:rFonts w:hint="eastAsia"/>
        </w:rPr>
        <w:t>в</w:t>
      </w:r>
      <w:r>
        <w:t></w:t>
      </w:r>
      <w:r>
        <w:rPr>
          <w:rFonts w:hint="eastAsia"/>
        </w:rPr>
        <w:t>різних</w:t>
      </w:r>
      <w:r>
        <w:t></w:t>
      </w:r>
      <w:r>
        <w:rPr>
          <w:rFonts w:hint="eastAsia"/>
        </w:rPr>
        <w:t>потенційних</w:t>
      </w:r>
      <w:r>
        <w:t></w:t>
      </w:r>
      <w:r>
        <w:rPr>
          <w:rFonts w:hint="eastAsia"/>
        </w:rPr>
        <w:t>мовах</w:t>
      </w:r>
      <w:r>
        <w:t></w:t>
      </w:r>
      <w:r>
        <w:rPr>
          <w:rFonts w:hint="eastAsia"/>
        </w:rPr>
        <w:t>посередницях</w:t>
      </w:r>
      <w:r>
        <w:t></w:t>
      </w:r>
      <w:r>
        <w:rPr>
          <w:rFonts w:hint="eastAsia"/>
        </w:rPr>
        <w:t>нерідко</w:t>
      </w:r>
      <w:r>
        <w:t></w:t>
      </w:r>
      <w:r>
        <w:rPr>
          <w:rFonts w:hint="eastAsia"/>
        </w:rPr>
        <w:t>виявляється</w:t>
      </w:r>
      <w:r>
        <w:t></w:t>
      </w:r>
      <w:r>
        <w:rPr>
          <w:rFonts w:hint="eastAsia"/>
        </w:rPr>
        <w:t>показовим</w:t>
      </w:r>
      <w:r>
        <w:t></w:t>
      </w:r>
    </w:p>
    <w:p w:rsidR="00087B3B" w:rsidRDefault="00087B3B" w:rsidP="00087B3B">
      <w:r>
        <w:rPr>
          <w:rFonts w:hint="eastAsia"/>
        </w:rPr>
        <w:t>оскільки</w:t>
      </w:r>
      <w:r>
        <w:t></w:t>
      </w:r>
      <w:r>
        <w:rPr>
          <w:rFonts w:hint="eastAsia"/>
        </w:rPr>
        <w:t>демонструє</w:t>
      </w:r>
      <w:r>
        <w:t></w:t>
      </w:r>
      <w:r>
        <w:rPr>
          <w:rFonts w:hint="eastAsia"/>
        </w:rPr>
        <w:t>мінімальну</w:t>
      </w:r>
      <w:r>
        <w:t></w:t>
      </w:r>
      <w:r>
        <w:rPr>
          <w:rFonts w:hint="eastAsia"/>
        </w:rPr>
        <w:t>відмінність</w:t>
      </w:r>
      <w:r>
        <w:t></w:t>
      </w:r>
      <w:r>
        <w:rPr>
          <w:rFonts w:hint="eastAsia"/>
        </w:rPr>
        <w:t>у</w:t>
      </w:r>
      <w:r>
        <w:t></w:t>
      </w:r>
      <w:r>
        <w:rPr>
          <w:rFonts w:hint="eastAsia"/>
        </w:rPr>
        <w:t>часі</w:t>
      </w:r>
      <w:r>
        <w:t></w:t>
      </w:r>
      <w:r>
        <w:rPr>
          <w:rFonts w:hint="eastAsia"/>
        </w:rPr>
        <w:t>її</w:t>
      </w:r>
      <w:r>
        <w:t></w:t>
      </w:r>
      <w:r>
        <w:rPr>
          <w:rFonts w:hint="eastAsia"/>
        </w:rPr>
        <w:t>першої</w:t>
      </w:r>
      <w:r>
        <w:t></w:t>
      </w:r>
      <w:r>
        <w:rPr>
          <w:rFonts w:hint="eastAsia"/>
        </w:rPr>
        <w:t>фіксації</w:t>
      </w:r>
      <w:r>
        <w:t></w:t>
      </w:r>
      <w:r>
        <w:rPr>
          <w:rFonts w:hint="eastAsia"/>
        </w:rPr>
        <w:t>писемними</w:t>
      </w:r>
    </w:p>
    <w:p w:rsidR="00087B3B" w:rsidRDefault="00087B3B" w:rsidP="00087B3B">
      <w:r>
        <w:rPr>
          <w:rFonts w:hint="eastAsia"/>
        </w:rPr>
        <w:t>пам‘ятками</w:t>
      </w:r>
      <w:r>
        <w:t></w:t>
      </w:r>
      <w:r>
        <w:rPr>
          <w:rFonts w:hint="eastAsia"/>
        </w:rPr>
        <w:t>цих</w:t>
      </w:r>
      <w:r>
        <w:t></w:t>
      </w:r>
      <w:r>
        <w:rPr>
          <w:rFonts w:hint="eastAsia"/>
        </w:rPr>
        <w:t>мов</w:t>
      </w:r>
      <w:r>
        <w:t></w:t>
      </w:r>
      <w:r>
        <w:t></w:t>
      </w:r>
      <w:r>
        <w:rPr>
          <w:rFonts w:hint="eastAsia"/>
        </w:rPr>
        <w:t>за</w:t>
      </w:r>
      <w:r>
        <w:t></w:t>
      </w:r>
      <w:r>
        <w:rPr>
          <w:rFonts w:hint="eastAsia"/>
        </w:rPr>
        <w:t>таких</w:t>
      </w:r>
      <w:r>
        <w:t></w:t>
      </w:r>
      <w:r>
        <w:rPr>
          <w:rFonts w:hint="eastAsia"/>
        </w:rPr>
        <w:t>умов</w:t>
      </w:r>
      <w:r>
        <w:t></w:t>
      </w:r>
      <w:r>
        <w:rPr>
          <w:rFonts w:hint="eastAsia"/>
        </w:rPr>
        <w:t>важливими</w:t>
      </w:r>
      <w:r>
        <w:t></w:t>
      </w:r>
      <w:r>
        <w:rPr>
          <w:rFonts w:hint="eastAsia"/>
        </w:rPr>
        <w:t>лишаються</w:t>
      </w:r>
      <w:r>
        <w:t></w:t>
      </w:r>
      <w:r>
        <w:rPr>
          <w:rFonts w:hint="eastAsia"/>
        </w:rPr>
        <w:t>інші</w:t>
      </w:r>
      <w:r>
        <w:t></w:t>
      </w:r>
      <w:r>
        <w:rPr>
          <w:rFonts w:hint="eastAsia"/>
        </w:rPr>
        <w:t>типи</w:t>
      </w:r>
      <w:r>
        <w:t></w:t>
      </w:r>
      <w:r>
        <w:rPr>
          <w:rFonts w:hint="eastAsia"/>
        </w:rPr>
        <w:t>інформації</w:t>
      </w:r>
      <w:r>
        <w:t></w:t>
      </w:r>
    </w:p>
    <w:p w:rsidR="00087B3B" w:rsidRDefault="00087B3B" w:rsidP="00087B3B">
      <w:r>
        <w:rPr>
          <w:rFonts w:hint="eastAsia"/>
        </w:rPr>
        <w:t>зокрема</w:t>
      </w:r>
      <w:r>
        <w:t></w:t>
      </w:r>
      <w:r>
        <w:rPr>
          <w:rFonts w:hint="eastAsia"/>
        </w:rPr>
        <w:t>деякі</w:t>
      </w:r>
      <w:r>
        <w:t></w:t>
      </w:r>
      <w:r>
        <w:rPr>
          <w:rFonts w:hint="eastAsia"/>
        </w:rPr>
        <w:t>формальні</w:t>
      </w:r>
      <w:r>
        <w:t></w:t>
      </w:r>
      <w:r>
        <w:rPr>
          <w:rFonts w:hint="eastAsia"/>
        </w:rPr>
        <w:t>показники</w:t>
      </w:r>
      <w:r>
        <w:t></w:t>
      </w:r>
      <w:r>
        <w:t></w:t>
      </w:r>
      <w:r>
        <w:rPr>
          <w:rFonts w:hint="eastAsia"/>
        </w:rPr>
        <w:t>характер</w:t>
      </w:r>
      <w:r>
        <w:t></w:t>
      </w:r>
      <w:r>
        <w:rPr>
          <w:rFonts w:hint="eastAsia"/>
        </w:rPr>
        <w:t>дериваційних</w:t>
      </w:r>
      <w:r>
        <w:t></w:t>
      </w:r>
      <w:r>
        <w:rPr>
          <w:rFonts w:hint="eastAsia"/>
        </w:rPr>
        <w:t>гнізд</w:t>
      </w:r>
      <w:r>
        <w:t></w:t>
      </w:r>
      <w:r>
        <w:rPr>
          <w:rFonts w:hint="eastAsia"/>
        </w:rPr>
        <w:t>у</w:t>
      </w:r>
      <w:r>
        <w:t></w:t>
      </w:r>
      <w:r>
        <w:rPr>
          <w:rFonts w:hint="eastAsia"/>
        </w:rPr>
        <w:t>потенційних</w:t>
      </w:r>
    </w:p>
    <w:p w:rsidR="00087B3B" w:rsidRDefault="00087B3B" w:rsidP="00087B3B">
      <w:r>
        <w:rPr>
          <w:rFonts w:hint="eastAsia"/>
        </w:rPr>
        <w:t>мовах</w:t>
      </w:r>
      <w:r>
        <w:t></w:t>
      </w:r>
      <w:r>
        <w:rPr>
          <w:rFonts w:hint="eastAsia"/>
        </w:rPr>
        <w:t>посередницях</w:t>
      </w:r>
      <w:r>
        <w:t></w:t>
      </w:r>
      <w:r>
        <w:rPr>
          <w:rFonts w:hint="eastAsia"/>
        </w:rPr>
        <w:t>та</w:t>
      </w:r>
      <w:r>
        <w:t></w:t>
      </w:r>
      <w:r>
        <w:rPr>
          <w:rFonts w:hint="eastAsia"/>
        </w:rPr>
        <w:t>характер</w:t>
      </w:r>
      <w:r>
        <w:t></w:t>
      </w:r>
      <w:r>
        <w:rPr>
          <w:rFonts w:hint="eastAsia"/>
        </w:rPr>
        <w:t>дериватів</w:t>
      </w:r>
      <w:r>
        <w:t></w:t>
      </w:r>
      <w:r>
        <w:rPr>
          <w:rFonts w:hint="eastAsia"/>
        </w:rPr>
        <w:t>в</w:t>
      </w:r>
      <w:r>
        <w:t></w:t>
      </w:r>
      <w:r>
        <w:rPr>
          <w:rFonts w:hint="eastAsia"/>
        </w:rPr>
        <w:t>українській</w:t>
      </w:r>
      <w:r>
        <w:t></w:t>
      </w:r>
      <w:r>
        <w:rPr>
          <w:rFonts w:hint="eastAsia"/>
        </w:rPr>
        <w:t>мові</w:t>
      </w:r>
      <w:r>
        <w:t></w:t>
      </w:r>
      <w:r>
        <w:rPr>
          <w:rFonts w:hint="eastAsia"/>
        </w:rPr>
        <w:t>як</w:t>
      </w:r>
      <w:r>
        <w:t></w:t>
      </w:r>
      <w:r>
        <w:rPr>
          <w:rFonts w:hint="eastAsia"/>
        </w:rPr>
        <w:t>реципієнті</w:t>
      </w:r>
      <w:r>
        <w:t></w:t>
      </w:r>
      <w:r>
        <w:t></w:t>
      </w:r>
    </w:p>
    <w:p w:rsidR="00087B3B" w:rsidRDefault="00087B3B" w:rsidP="00087B3B">
      <w:r>
        <w:rPr>
          <w:rFonts w:hint="eastAsia"/>
        </w:rPr>
        <w:t>Хронологізація</w:t>
      </w:r>
      <w:r>
        <w:t></w:t>
      </w:r>
      <w:r>
        <w:rPr>
          <w:rFonts w:hint="eastAsia"/>
        </w:rPr>
        <w:t>запозичень</w:t>
      </w:r>
      <w:r>
        <w:t></w:t>
      </w:r>
      <w:r>
        <w:rPr>
          <w:rFonts w:hint="eastAsia"/>
        </w:rPr>
        <w:t>залишається</w:t>
      </w:r>
      <w:r>
        <w:t></w:t>
      </w:r>
      <w:r>
        <w:rPr>
          <w:rFonts w:hint="eastAsia"/>
        </w:rPr>
        <w:t>важливим</w:t>
      </w:r>
      <w:r>
        <w:t></w:t>
      </w:r>
      <w:r>
        <w:rPr>
          <w:rFonts w:hint="eastAsia"/>
        </w:rPr>
        <w:t>засобом</w:t>
      </w:r>
      <w:r>
        <w:t></w:t>
      </w:r>
      <w:r>
        <w:rPr>
          <w:rFonts w:hint="eastAsia"/>
        </w:rPr>
        <w:t>досягнення</w:t>
      </w:r>
    </w:p>
    <w:p w:rsidR="00087B3B" w:rsidRDefault="00087B3B" w:rsidP="00087B3B">
      <w:r>
        <w:rPr>
          <w:rFonts w:hint="eastAsia"/>
        </w:rPr>
        <w:t>вичерпної</w:t>
      </w:r>
      <w:r>
        <w:t></w:t>
      </w:r>
      <w:r>
        <w:rPr>
          <w:rFonts w:hint="eastAsia"/>
        </w:rPr>
        <w:t>й</w:t>
      </w:r>
      <w:r>
        <w:t></w:t>
      </w:r>
      <w:r>
        <w:rPr>
          <w:rFonts w:hint="eastAsia"/>
        </w:rPr>
        <w:t>об‘єктивної</w:t>
      </w:r>
      <w:r>
        <w:t></w:t>
      </w:r>
      <w:r>
        <w:rPr>
          <w:rFonts w:hint="eastAsia"/>
        </w:rPr>
        <w:t>характеристики</w:t>
      </w:r>
      <w:r>
        <w:t></w:t>
      </w:r>
      <w:r>
        <w:rPr>
          <w:rFonts w:hint="eastAsia"/>
        </w:rPr>
        <w:t>динаміки</w:t>
      </w:r>
      <w:r>
        <w:t></w:t>
      </w:r>
      <w:r>
        <w:rPr>
          <w:rFonts w:hint="eastAsia"/>
        </w:rPr>
        <w:t>номінативних</w:t>
      </w:r>
      <w:r>
        <w:t></w:t>
      </w:r>
      <w:r>
        <w:rPr>
          <w:rFonts w:hint="eastAsia"/>
        </w:rPr>
        <w:t>одиниць</w:t>
      </w:r>
      <w:r>
        <w:t></w:t>
      </w:r>
      <w:r>
        <w:rPr>
          <w:rFonts w:hint="eastAsia"/>
        </w:rPr>
        <w:t>у</w:t>
      </w:r>
      <w:r>
        <w:t></w:t>
      </w:r>
      <w:r>
        <w:rPr>
          <w:rFonts w:hint="eastAsia"/>
        </w:rPr>
        <w:t>часі</w:t>
      </w:r>
      <w:r>
        <w:t></w:t>
      </w:r>
      <w:r>
        <w:t></w:t>
      </w:r>
      <w:r>
        <w:rPr>
          <w:rFonts w:hint="eastAsia"/>
        </w:rPr>
        <w:t>а</w:t>
      </w:r>
    </w:p>
    <w:p w:rsidR="00087B3B" w:rsidRDefault="00087B3B" w:rsidP="00087B3B">
      <w:r>
        <w:rPr>
          <w:rFonts w:hint="eastAsia"/>
        </w:rPr>
        <w:t>також</w:t>
      </w:r>
      <w:r>
        <w:t></w:t>
      </w:r>
      <w:r>
        <w:rPr>
          <w:rFonts w:hint="eastAsia"/>
        </w:rPr>
        <w:t>пов‘язаних</w:t>
      </w:r>
      <w:r>
        <w:t></w:t>
      </w:r>
      <w:r>
        <w:rPr>
          <w:rFonts w:hint="eastAsia"/>
        </w:rPr>
        <w:t>із</w:t>
      </w:r>
      <w:r>
        <w:t></w:t>
      </w:r>
      <w:r>
        <w:rPr>
          <w:rFonts w:hint="eastAsia"/>
        </w:rPr>
        <w:t>ними</w:t>
      </w:r>
      <w:r>
        <w:t></w:t>
      </w:r>
      <w:r>
        <w:rPr>
          <w:rFonts w:hint="eastAsia"/>
        </w:rPr>
        <w:t>явищ</w:t>
      </w:r>
      <w:r>
        <w:t></w:t>
      </w:r>
      <w:r>
        <w:rPr>
          <w:rFonts w:hint="eastAsia"/>
        </w:rPr>
        <w:t>позамовної</w:t>
      </w:r>
      <w:r>
        <w:t></w:t>
      </w:r>
      <w:r>
        <w:rPr>
          <w:rFonts w:hint="eastAsia"/>
        </w:rPr>
        <w:t>дійсності</w:t>
      </w:r>
      <w:r>
        <w:t></w:t>
      </w:r>
      <w:r>
        <w:rPr>
          <w:rFonts w:hint="eastAsia"/>
        </w:rPr>
        <w:t>–</w:t>
      </w:r>
      <w:r>
        <w:t></w:t>
      </w:r>
      <w:r>
        <w:rPr>
          <w:rFonts w:hint="eastAsia"/>
        </w:rPr>
        <w:t>елементів</w:t>
      </w:r>
      <w:r>
        <w:t></w:t>
      </w:r>
      <w:r>
        <w:rPr>
          <w:rFonts w:hint="eastAsia"/>
        </w:rPr>
        <w:t>матеріальної</w:t>
      </w:r>
      <w:r>
        <w:t></w:t>
      </w:r>
      <w:r>
        <w:rPr>
          <w:rFonts w:hint="eastAsia"/>
        </w:rPr>
        <w:t>й</w:t>
      </w:r>
    </w:p>
    <w:p w:rsidR="00087B3B" w:rsidRDefault="00087B3B" w:rsidP="00087B3B">
      <w:r>
        <w:rPr>
          <w:rFonts w:hint="eastAsia"/>
        </w:rPr>
        <w:t>духовної</w:t>
      </w:r>
      <w:r>
        <w:t></w:t>
      </w:r>
      <w:r>
        <w:rPr>
          <w:rFonts w:hint="eastAsia"/>
        </w:rPr>
        <w:t>культури</w:t>
      </w:r>
      <w:r>
        <w:t></w:t>
      </w:r>
    </w:p>
    <w:p w:rsidR="00087B3B" w:rsidRDefault="00087B3B" w:rsidP="00087B3B">
      <w:r>
        <w:rPr>
          <w:rFonts w:hint="eastAsia"/>
        </w:rPr>
        <w:t>Аналіз</w:t>
      </w:r>
      <w:r>
        <w:t></w:t>
      </w:r>
      <w:r>
        <w:rPr>
          <w:rFonts w:hint="eastAsia"/>
        </w:rPr>
        <w:t>лексики</w:t>
      </w:r>
      <w:r>
        <w:t></w:t>
      </w:r>
      <w:r>
        <w:rPr>
          <w:rFonts w:hint="eastAsia"/>
        </w:rPr>
        <w:t>українських</w:t>
      </w:r>
      <w:r>
        <w:t></w:t>
      </w:r>
      <w:r>
        <w:rPr>
          <w:rFonts w:hint="eastAsia"/>
        </w:rPr>
        <w:t>писемних</w:t>
      </w:r>
      <w:r>
        <w:t></w:t>
      </w:r>
      <w:r>
        <w:rPr>
          <w:rFonts w:hint="eastAsia"/>
        </w:rPr>
        <w:t>пам‘яток</w:t>
      </w:r>
      <w:r>
        <w:t></w:t>
      </w:r>
      <w:r>
        <w:t></w:t>
      </w:r>
      <w:r>
        <w:t></w:t>
      </w:r>
      <w:r>
        <w:t></w:t>
      </w:r>
      <w:r>
        <w:rPr>
          <w:rFonts w:hint="eastAsia"/>
        </w:rPr>
        <w:t>–</w:t>
      </w:r>
      <w:r>
        <w:t></w:t>
      </w:r>
      <w:r>
        <w:t></w:t>
      </w:r>
      <w:r>
        <w:t></w:t>
      </w:r>
      <w:r>
        <w:t></w:t>
      </w:r>
      <w:r>
        <w:t></w:t>
      </w:r>
      <w:r>
        <w:rPr>
          <w:rFonts w:hint="eastAsia"/>
        </w:rPr>
        <w:t>ст</w:t>
      </w:r>
      <w:r>
        <w:t></w:t>
      </w:r>
      <w:r>
        <w:t></w:t>
      </w:r>
      <w:r>
        <w:rPr>
          <w:rFonts w:hint="eastAsia"/>
        </w:rPr>
        <w:t>переконує</w:t>
      </w:r>
      <w:r>
        <w:t></w:t>
      </w:r>
      <w:r>
        <w:rPr>
          <w:rFonts w:hint="eastAsia"/>
        </w:rPr>
        <w:t>в</w:t>
      </w:r>
    </w:p>
    <w:p w:rsidR="00087B3B" w:rsidRDefault="00087B3B" w:rsidP="00087B3B">
      <w:r>
        <w:rPr>
          <w:rFonts w:hint="eastAsia"/>
        </w:rPr>
        <w:t>тому</w:t>
      </w:r>
      <w:r>
        <w:t></w:t>
      </w:r>
      <w:r>
        <w:t></w:t>
      </w:r>
      <w:r>
        <w:rPr>
          <w:rFonts w:hint="eastAsia"/>
        </w:rPr>
        <w:t>що</w:t>
      </w:r>
      <w:r>
        <w:t></w:t>
      </w:r>
      <w:r>
        <w:rPr>
          <w:rFonts w:hint="eastAsia"/>
        </w:rPr>
        <w:t>розбудова</w:t>
      </w:r>
      <w:r>
        <w:t></w:t>
      </w:r>
      <w:r>
        <w:rPr>
          <w:rFonts w:hint="eastAsia"/>
        </w:rPr>
        <w:t>лексикону</w:t>
      </w:r>
      <w:r>
        <w:t></w:t>
      </w:r>
      <w:r>
        <w:rPr>
          <w:rFonts w:hint="eastAsia"/>
        </w:rPr>
        <w:t>відбувається</w:t>
      </w:r>
      <w:r>
        <w:t></w:t>
      </w:r>
      <w:r>
        <w:rPr>
          <w:rFonts w:hint="eastAsia"/>
        </w:rPr>
        <w:t>різними</w:t>
      </w:r>
      <w:r>
        <w:t></w:t>
      </w:r>
      <w:r>
        <w:rPr>
          <w:rFonts w:hint="eastAsia"/>
        </w:rPr>
        <w:t>шляхами</w:t>
      </w:r>
      <w:r>
        <w:t></w:t>
      </w:r>
      <w:r>
        <w:t></w:t>
      </w:r>
      <w:r>
        <w:rPr>
          <w:rFonts w:hint="eastAsia"/>
        </w:rPr>
        <w:t>їх</w:t>
      </w:r>
      <w:r>
        <w:t></w:t>
      </w:r>
      <w:r>
        <w:rPr>
          <w:rFonts w:hint="eastAsia"/>
        </w:rPr>
        <w:t>характеристики</w:t>
      </w:r>
      <w:r>
        <w:t></w:t>
      </w:r>
      <w:r>
        <w:rPr>
          <w:rFonts w:hint="eastAsia"/>
        </w:rPr>
        <w:t>не</w:t>
      </w:r>
    </w:p>
    <w:p w:rsidR="00087B3B" w:rsidRDefault="00087B3B" w:rsidP="00087B3B">
      <w:r>
        <w:rPr>
          <w:rFonts w:hint="eastAsia"/>
        </w:rPr>
        <w:t>відповідають</w:t>
      </w:r>
      <w:r>
        <w:t></w:t>
      </w:r>
      <w:r>
        <w:rPr>
          <w:rFonts w:hint="eastAsia"/>
        </w:rPr>
        <w:t>загальним</w:t>
      </w:r>
      <w:r>
        <w:t></w:t>
      </w:r>
      <w:r>
        <w:rPr>
          <w:rFonts w:hint="eastAsia"/>
        </w:rPr>
        <w:t>моделям</w:t>
      </w:r>
      <w:r>
        <w:t></w:t>
      </w:r>
      <w:r>
        <w:t></w:t>
      </w:r>
      <w:r>
        <w:rPr>
          <w:rFonts w:hint="eastAsia"/>
        </w:rPr>
        <w:t>оскільки</w:t>
      </w:r>
      <w:r>
        <w:t></w:t>
      </w:r>
      <w:r>
        <w:rPr>
          <w:rFonts w:hint="eastAsia"/>
        </w:rPr>
        <w:t>навіть</w:t>
      </w:r>
      <w:r>
        <w:t></w:t>
      </w:r>
      <w:r>
        <w:rPr>
          <w:rFonts w:hint="eastAsia"/>
        </w:rPr>
        <w:t>у</w:t>
      </w:r>
      <w:r>
        <w:t></w:t>
      </w:r>
      <w:r>
        <w:rPr>
          <w:rFonts w:hint="eastAsia"/>
        </w:rPr>
        <w:t>межах</w:t>
      </w:r>
      <w:r>
        <w:t></w:t>
      </w:r>
      <w:r>
        <w:rPr>
          <w:rFonts w:hint="eastAsia"/>
        </w:rPr>
        <w:t>окресленого</w:t>
      </w:r>
      <w:r>
        <w:t></w:t>
      </w:r>
      <w:r>
        <w:rPr>
          <w:rFonts w:hint="eastAsia"/>
        </w:rPr>
        <w:t>напряму</w:t>
      </w:r>
    </w:p>
    <w:p w:rsidR="00087B3B" w:rsidRDefault="00087B3B" w:rsidP="00087B3B">
      <w:r>
        <w:rPr>
          <w:rFonts w:hint="eastAsia"/>
        </w:rPr>
        <w:t>постання</w:t>
      </w:r>
      <w:r>
        <w:t></w:t>
      </w:r>
      <w:r>
        <w:rPr>
          <w:rFonts w:hint="eastAsia"/>
        </w:rPr>
        <w:t>нових</w:t>
      </w:r>
      <w:r>
        <w:t></w:t>
      </w:r>
      <w:r>
        <w:rPr>
          <w:rFonts w:hint="eastAsia"/>
        </w:rPr>
        <w:t>слів</w:t>
      </w:r>
      <w:r>
        <w:t></w:t>
      </w:r>
      <w:r>
        <w:rPr>
          <w:rFonts w:hint="eastAsia"/>
        </w:rPr>
        <w:t>засвідчено</w:t>
      </w:r>
      <w:r>
        <w:t></w:t>
      </w:r>
      <w:r>
        <w:rPr>
          <w:rFonts w:hint="eastAsia"/>
        </w:rPr>
        <w:t>прояви</w:t>
      </w:r>
      <w:r>
        <w:t></w:t>
      </w:r>
      <w:r>
        <w:rPr>
          <w:rFonts w:hint="eastAsia"/>
        </w:rPr>
        <w:t>різноманітних</w:t>
      </w:r>
      <w:r>
        <w:t></w:t>
      </w:r>
      <w:r>
        <w:rPr>
          <w:rFonts w:hint="eastAsia"/>
        </w:rPr>
        <w:t>факторів</w:t>
      </w:r>
      <w:r>
        <w:t></w:t>
      </w:r>
    </w:p>
    <w:p w:rsidR="00087B3B" w:rsidRDefault="00087B3B" w:rsidP="00087B3B">
      <w:r>
        <w:rPr>
          <w:rFonts w:hint="eastAsia"/>
        </w:rPr>
        <w:t>Важливе</w:t>
      </w:r>
      <w:r>
        <w:t></w:t>
      </w:r>
      <w:r>
        <w:rPr>
          <w:rFonts w:hint="eastAsia"/>
        </w:rPr>
        <w:t>значення</w:t>
      </w:r>
      <w:r>
        <w:t></w:t>
      </w:r>
      <w:r>
        <w:rPr>
          <w:rFonts w:hint="eastAsia"/>
        </w:rPr>
        <w:t>в</w:t>
      </w:r>
      <w:r>
        <w:t></w:t>
      </w:r>
      <w:r>
        <w:rPr>
          <w:rFonts w:hint="eastAsia"/>
        </w:rPr>
        <w:t>пізнанні</w:t>
      </w:r>
      <w:r>
        <w:t></w:t>
      </w:r>
      <w:r>
        <w:rPr>
          <w:rFonts w:hint="eastAsia"/>
        </w:rPr>
        <w:t>динаміки</w:t>
      </w:r>
      <w:r>
        <w:t></w:t>
      </w:r>
      <w:r>
        <w:rPr>
          <w:rFonts w:hint="eastAsia"/>
        </w:rPr>
        <w:t>лексикону</w:t>
      </w:r>
      <w:r>
        <w:t></w:t>
      </w:r>
      <w:r>
        <w:rPr>
          <w:rFonts w:hint="eastAsia"/>
        </w:rPr>
        <w:t>мови</w:t>
      </w:r>
      <w:r>
        <w:t></w:t>
      </w:r>
      <w:r>
        <w:rPr>
          <w:rFonts w:hint="eastAsia"/>
        </w:rPr>
        <w:t>визначеного</w:t>
      </w:r>
      <w:r>
        <w:t></w:t>
      </w:r>
      <w:r>
        <w:rPr>
          <w:rFonts w:hint="eastAsia"/>
        </w:rPr>
        <w:t>часового</w:t>
      </w:r>
    </w:p>
    <w:p w:rsidR="00087B3B" w:rsidRDefault="00087B3B" w:rsidP="00087B3B">
      <w:r>
        <w:rPr>
          <w:rFonts w:hint="eastAsia"/>
        </w:rPr>
        <w:t>проміжку</w:t>
      </w:r>
      <w:r>
        <w:t></w:t>
      </w:r>
      <w:r>
        <w:rPr>
          <w:rFonts w:hint="eastAsia"/>
        </w:rPr>
        <w:t>має</w:t>
      </w:r>
      <w:r>
        <w:t></w:t>
      </w:r>
      <w:r>
        <w:rPr>
          <w:rFonts w:hint="eastAsia"/>
        </w:rPr>
        <w:t>розширення</w:t>
      </w:r>
      <w:r>
        <w:t></w:t>
      </w:r>
      <w:r>
        <w:rPr>
          <w:rFonts w:hint="eastAsia"/>
        </w:rPr>
        <w:t>емпіричної</w:t>
      </w:r>
      <w:r>
        <w:t></w:t>
      </w:r>
      <w:r>
        <w:rPr>
          <w:rFonts w:hint="eastAsia"/>
        </w:rPr>
        <w:t>бази</w:t>
      </w:r>
      <w:r>
        <w:t></w:t>
      </w:r>
      <w:r>
        <w:rPr>
          <w:rFonts w:hint="eastAsia"/>
        </w:rPr>
        <w:t>–</w:t>
      </w:r>
      <w:r>
        <w:t></w:t>
      </w:r>
      <w:r>
        <w:rPr>
          <w:rFonts w:hint="eastAsia"/>
        </w:rPr>
        <w:t>залучення</w:t>
      </w:r>
      <w:r>
        <w:t></w:t>
      </w:r>
      <w:r>
        <w:rPr>
          <w:rFonts w:hint="eastAsia"/>
        </w:rPr>
        <w:t>такого</w:t>
      </w:r>
      <w:r>
        <w:t></w:t>
      </w:r>
      <w:r>
        <w:rPr>
          <w:rFonts w:hint="eastAsia"/>
        </w:rPr>
        <w:t>нового</w:t>
      </w:r>
      <w:r>
        <w:t></w:t>
      </w:r>
      <w:r>
        <w:rPr>
          <w:rFonts w:hint="eastAsia"/>
        </w:rPr>
        <w:t>матеріалу</w:t>
      </w:r>
      <w:r>
        <w:t></w:t>
      </w:r>
    </w:p>
    <w:p w:rsidR="00087B3B" w:rsidRDefault="00087B3B" w:rsidP="00087B3B">
      <w:r>
        <w:rPr>
          <w:rFonts w:hint="eastAsia"/>
        </w:rPr>
        <w:t>який</w:t>
      </w:r>
      <w:r>
        <w:t></w:t>
      </w:r>
      <w:r>
        <w:rPr>
          <w:rFonts w:hint="eastAsia"/>
        </w:rPr>
        <w:t>не</w:t>
      </w:r>
      <w:r>
        <w:t></w:t>
      </w:r>
      <w:r>
        <w:rPr>
          <w:rFonts w:hint="eastAsia"/>
        </w:rPr>
        <w:t>був</w:t>
      </w:r>
      <w:r>
        <w:t></w:t>
      </w:r>
      <w:r>
        <w:rPr>
          <w:rFonts w:hint="eastAsia"/>
        </w:rPr>
        <w:t>використаний</w:t>
      </w:r>
      <w:r>
        <w:t></w:t>
      </w:r>
      <w:r>
        <w:rPr>
          <w:rFonts w:hint="eastAsia"/>
        </w:rPr>
        <w:t>попередніми</w:t>
      </w:r>
      <w:r>
        <w:t></w:t>
      </w:r>
      <w:r>
        <w:rPr>
          <w:rFonts w:hint="eastAsia"/>
        </w:rPr>
        <w:t>дослідниками</w:t>
      </w:r>
      <w:r>
        <w:t></w:t>
      </w:r>
      <w:r>
        <w:t></w:t>
      </w:r>
      <w:r>
        <w:rPr>
          <w:rFonts w:hint="eastAsia"/>
        </w:rPr>
        <w:t>саме</w:t>
      </w:r>
      <w:r>
        <w:t></w:t>
      </w:r>
      <w:r>
        <w:rPr>
          <w:rFonts w:hint="eastAsia"/>
        </w:rPr>
        <w:t>оновлена</w:t>
      </w:r>
      <w:r>
        <w:t></w:t>
      </w:r>
      <w:r>
        <w:rPr>
          <w:rFonts w:hint="eastAsia"/>
        </w:rPr>
        <w:t>база</w:t>
      </w:r>
      <w:r>
        <w:t></w:t>
      </w:r>
      <w:r>
        <w:rPr>
          <w:rFonts w:hint="eastAsia"/>
        </w:rPr>
        <w:t>мовних</w:t>
      </w:r>
    </w:p>
    <w:p w:rsidR="00087B3B" w:rsidRDefault="00087B3B" w:rsidP="00087B3B">
      <w:r>
        <w:rPr>
          <w:rFonts w:hint="eastAsia"/>
        </w:rPr>
        <w:t>свідчень</w:t>
      </w:r>
      <w:r>
        <w:t></w:t>
      </w:r>
      <w:r>
        <w:rPr>
          <w:rFonts w:hint="eastAsia"/>
        </w:rPr>
        <w:t>спонукає</w:t>
      </w:r>
      <w:r>
        <w:t></w:t>
      </w:r>
      <w:r>
        <w:rPr>
          <w:rFonts w:hint="eastAsia"/>
        </w:rPr>
        <w:t>сьогодні</w:t>
      </w:r>
      <w:r>
        <w:t></w:t>
      </w:r>
      <w:r>
        <w:rPr>
          <w:rFonts w:hint="eastAsia"/>
        </w:rPr>
        <w:t>до</w:t>
      </w:r>
      <w:r>
        <w:t></w:t>
      </w:r>
      <w:r>
        <w:rPr>
          <w:rFonts w:hint="eastAsia"/>
        </w:rPr>
        <w:t>перегляду</w:t>
      </w:r>
      <w:r>
        <w:t></w:t>
      </w:r>
      <w:r>
        <w:rPr>
          <w:rFonts w:hint="eastAsia"/>
        </w:rPr>
        <w:t>висновків</w:t>
      </w:r>
      <w:r>
        <w:t></w:t>
      </w:r>
      <w:r>
        <w:rPr>
          <w:rFonts w:hint="eastAsia"/>
        </w:rPr>
        <w:t>про</w:t>
      </w:r>
      <w:r>
        <w:t></w:t>
      </w:r>
      <w:r>
        <w:t></w:t>
      </w:r>
      <w:r>
        <w:rPr>
          <w:rFonts w:hint="eastAsia"/>
        </w:rPr>
        <w:t>здавалося</w:t>
      </w:r>
      <w:r>
        <w:t></w:t>
      </w:r>
      <w:r>
        <w:rPr>
          <w:rFonts w:hint="eastAsia"/>
        </w:rPr>
        <w:t>б</w:t>
      </w:r>
      <w:r>
        <w:t></w:t>
      </w:r>
      <w:r>
        <w:t></w:t>
      </w:r>
      <w:r>
        <w:rPr>
          <w:rFonts w:hint="eastAsia"/>
        </w:rPr>
        <w:t>докладно</w:t>
      </w:r>
    </w:p>
    <w:p w:rsidR="00087B3B" w:rsidRDefault="00087B3B" w:rsidP="00087B3B">
      <w:r>
        <w:rPr>
          <w:rFonts w:hint="eastAsia"/>
        </w:rPr>
        <w:t>вивчену</w:t>
      </w:r>
      <w:r>
        <w:t></w:t>
      </w:r>
      <w:r>
        <w:rPr>
          <w:rFonts w:hint="eastAsia"/>
        </w:rPr>
        <w:t>українсько</w:t>
      </w:r>
      <w:r>
        <w:t></w:t>
      </w:r>
      <w:r>
        <w:rPr>
          <w:rFonts w:hint="eastAsia"/>
        </w:rPr>
        <w:t>польську</w:t>
      </w:r>
      <w:r>
        <w:t></w:t>
      </w:r>
      <w:r>
        <w:rPr>
          <w:rFonts w:hint="eastAsia"/>
        </w:rPr>
        <w:t>міжмовну</w:t>
      </w:r>
      <w:r>
        <w:t></w:t>
      </w:r>
      <w:r>
        <w:rPr>
          <w:rFonts w:hint="eastAsia"/>
        </w:rPr>
        <w:t>взаємодію</w:t>
      </w:r>
      <w:r>
        <w:t></w:t>
      </w:r>
      <w:r>
        <w:t></w:t>
      </w:r>
      <w:r>
        <w:rPr>
          <w:rFonts w:hint="eastAsia"/>
        </w:rPr>
        <w:t>незважаючи</w:t>
      </w:r>
      <w:r>
        <w:t></w:t>
      </w:r>
      <w:r>
        <w:rPr>
          <w:rFonts w:hint="eastAsia"/>
        </w:rPr>
        <w:t>на</w:t>
      </w:r>
      <w:r>
        <w:t></w:t>
      </w:r>
      <w:r>
        <w:rPr>
          <w:rFonts w:hint="eastAsia"/>
        </w:rPr>
        <w:t>ґрунтовне</w:t>
      </w:r>
    </w:p>
    <w:p w:rsidR="00087B3B" w:rsidRDefault="00087B3B" w:rsidP="00087B3B">
      <w:r>
        <w:rPr>
          <w:rFonts w:hint="eastAsia"/>
        </w:rPr>
        <w:t>опрацювання</w:t>
      </w:r>
      <w:r>
        <w:t></w:t>
      </w:r>
      <w:r>
        <w:rPr>
          <w:rFonts w:hint="eastAsia"/>
        </w:rPr>
        <w:t>цієї</w:t>
      </w:r>
      <w:r>
        <w:t></w:t>
      </w:r>
      <w:r>
        <w:rPr>
          <w:rFonts w:hint="eastAsia"/>
        </w:rPr>
        <w:t>проблеми</w:t>
      </w:r>
      <w:r>
        <w:t></w:t>
      </w:r>
      <w:r>
        <w:t></w:t>
      </w:r>
      <w:r>
        <w:rPr>
          <w:rFonts w:hint="eastAsia"/>
        </w:rPr>
        <w:t>зокрема</w:t>
      </w:r>
      <w:r>
        <w:t></w:t>
      </w:r>
      <w:r>
        <w:rPr>
          <w:rFonts w:hint="eastAsia"/>
        </w:rPr>
        <w:t>наявність</w:t>
      </w:r>
      <w:r>
        <w:t></w:t>
      </w:r>
      <w:r>
        <w:rPr>
          <w:rFonts w:hint="eastAsia"/>
        </w:rPr>
        <w:t>праць</w:t>
      </w:r>
      <w:r>
        <w:t></w:t>
      </w:r>
      <w:r>
        <w:rPr>
          <w:rFonts w:hint="eastAsia"/>
        </w:rPr>
        <w:t>про</w:t>
      </w:r>
      <w:r>
        <w:t></w:t>
      </w:r>
      <w:r>
        <w:rPr>
          <w:rFonts w:hint="eastAsia"/>
        </w:rPr>
        <w:t>впливи</w:t>
      </w:r>
      <w:r>
        <w:t></w:t>
      </w:r>
      <w:r>
        <w:rPr>
          <w:rFonts w:hint="eastAsia"/>
        </w:rPr>
        <w:t>польської</w:t>
      </w:r>
      <w:r>
        <w:t></w:t>
      </w:r>
      <w:r>
        <w:rPr>
          <w:rFonts w:hint="eastAsia"/>
        </w:rPr>
        <w:t>мови</w:t>
      </w:r>
      <w:r>
        <w:t></w:t>
      </w:r>
      <w:r>
        <w:rPr>
          <w:rFonts w:hint="eastAsia"/>
        </w:rPr>
        <w:t>на</w:t>
      </w:r>
    </w:p>
    <w:p w:rsidR="00087B3B" w:rsidRDefault="00087B3B" w:rsidP="00087B3B">
      <w:r>
        <w:rPr>
          <w:rFonts w:hint="eastAsia"/>
        </w:rPr>
        <w:t>українську</w:t>
      </w:r>
      <w:r>
        <w:t></w:t>
      </w:r>
      <w:r>
        <w:t></w:t>
      </w:r>
      <w:r>
        <w:rPr>
          <w:rFonts w:hint="eastAsia"/>
        </w:rPr>
        <w:t>виявлено</w:t>
      </w:r>
      <w:r>
        <w:t></w:t>
      </w:r>
      <w:r>
        <w:rPr>
          <w:rFonts w:hint="eastAsia"/>
        </w:rPr>
        <w:t>багато</w:t>
      </w:r>
      <w:r>
        <w:t></w:t>
      </w:r>
      <w:r>
        <w:rPr>
          <w:rFonts w:hint="eastAsia"/>
        </w:rPr>
        <w:t>нових</w:t>
      </w:r>
      <w:r>
        <w:t></w:t>
      </w:r>
      <w:r>
        <w:rPr>
          <w:rFonts w:hint="eastAsia"/>
        </w:rPr>
        <w:t>деталей</w:t>
      </w:r>
      <w:r>
        <w:t></w:t>
      </w:r>
      <w:r>
        <w:t></w:t>
      </w:r>
      <w:r>
        <w:rPr>
          <w:rFonts w:hint="eastAsia"/>
        </w:rPr>
        <w:t>що</w:t>
      </w:r>
      <w:r>
        <w:t></w:t>
      </w:r>
      <w:r>
        <w:rPr>
          <w:rFonts w:hint="eastAsia"/>
        </w:rPr>
        <w:t>спровоковані</w:t>
      </w:r>
      <w:r>
        <w:t></w:t>
      </w:r>
      <w:r>
        <w:rPr>
          <w:rFonts w:hint="eastAsia"/>
        </w:rPr>
        <w:t>конкретним</w:t>
      </w:r>
    </w:p>
    <w:p w:rsidR="00087B3B" w:rsidRDefault="00087B3B" w:rsidP="00087B3B">
      <w:r>
        <w:rPr>
          <w:rFonts w:hint="eastAsia"/>
        </w:rPr>
        <w:t>матеріалом</w:t>
      </w:r>
      <w:r>
        <w:t></w:t>
      </w:r>
      <w:r>
        <w:t></w:t>
      </w:r>
      <w:r>
        <w:rPr>
          <w:rFonts w:hint="eastAsia"/>
        </w:rPr>
        <w:t>який</w:t>
      </w:r>
      <w:r>
        <w:t></w:t>
      </w:r>
      <w:r>
        <w:rPr>
          <w:rFonts w:hint="eastAsia"/>
        </w:rPr>
        <w:t>не</w:t>
      </w:r>
      <w:r>
        <w:t></w:t>
      </w:r>
      <w:r>
        <w:rPr>
          <w:rFonts w:hint="eastAsia"/>
        </w:rPr>
        <w:t>було</w:t>
      </w:r>
      <w:r>
        <w:t></w:t>
      </w:r>
      <w:r>
        <w:rPr>
          <w:rFonts w:hint="eastAsia"/>
        </w:rPr>
        <w:t>охоплено</w:t>
      </w:r>
      <w:r>
        <w:t></w:t>
      </w:r>
      <w:r>
        <w:rPr>
          <w:rFonts w:hint="eastAsia"/>
        </w:rPr>
        <w:t>іншими</w:t>
      </w:r>
      <w:r>
        <w:t></w:t>
      </w:r>
      <w:r>
        <w:rPr>
          <w:rFonts w:hint="eastAsia"/>
        </w:rPr>
        <w:t>дослідниками</w:t>
      </w:r>
      <w:r>
        <w:t></w:t>
      </w:r>
      <w:r>
        <w:t></w:t>
      </w:r>
      <w:r>
        <w:rPr>
          <w:rFonts w:hint="eastAsia"/>
        </w:rPr>
        <w:t>Тому</w:t>
      </w:r>
      <w:r>
        <w:t></w:t>
      </w:r>
      <w:r>
        <w:rPr>
          <w:rFonts w:hint="eastAsia"/>
        </w:rPr>
        <w:t>сьогодні</w:t>
      </w:r>
    </w:p>
    <w:p w:rsidR="00087B3B" w:rsidRDefault="00087B3B" w:rsidP="00087B3B">
      <w:r>
        <w:t></w:t>
      </w:r>
      <w:r>
        <w:t></w:t>
      </w:r>
      <w:r>
        <w:t></w:t>
      </w:r>
    </w:p>
    <w:p w:rsidR="00087B3B" w:rsidRDefault="00087B3B" w:rsidP="00087B3B">
      <w:r>
        <w:rPr>
          <w:rFonts w:hint="eastAsia"/>
        </w:rPr>
        <w:t>актуальною</w:t>
      </w:r>
      <w:r>
        <w:t></w:t>
      </w:r>
      <w:r>
        <w:rPr>
          <w:rFonts w:hint="eastAsia"/>
        </w:rPr>
        <w:t>залишається</w:t>
      </w:r>
      <w:r>
        <w:t></w:t>
      </w:r>
      <w:r>
        <w:rPr>
          <w:rFonts w:hint="eastAsia"/>
        </w:rPr>
        <w:t>вичерпна</w:t>
      </w:r>
      <w:r>
        <w:t></w:t>
      </w:r>
      <w:r>
        <w:rPr>
          <w:rFonts w:hint="eastAsia"/>
        </w:rPr>
        <w:t>дескрипція</w:t>
      </w:r>
      <w:r>
        <w:t></w:t>
      </w:r>
      <w:r>
        <w:rPr>
          <w:rFonts w:hint="eastAsia"/>
        </w:rPr>
        <w:t>нових</w:t>
      </w:r>
      <w:r>
        <w:t></w:t>
      </w:r>
      <w:r>
        <w:rPr>
          <w:rFonts w:hint="eastAsia"/>
        </w:rPr>
        <w:t>пам‘яток</w:t>
      </w:r>
      <w:r>
        <w:t></w:t>
      </w:r>
      <w:r>
        <w:t></w:t>
      </w:r>
      <w:r>
        <w:rPr>
          <w:rFonts w:hint="eastAsia"/>
        </w:rPr>
        <w:t>формування</w:t>
      </w:r>
      <w:r>
        <w:t></w:t>
      </w:r>
      <w:r>
        <w:rPr>
          <w:rFonts w:hint="eastAsia"/>
        </w:rPr>
        <w:t>індексів</w:t>
      </w:r>
    </w:p>
    <w:p w:rsidR="00087B3B" w:rsidRDefault="00087B3B" w:rsidP="00087B3B">
      <w:r>
        <w:rPr>
          <w:rFonts w:hint="eastAsia"/>
        </w:rPr>
        <w:t>лексем</w:t>
      </w:r>
      <w:r>
        <w:t></w:t>
      </w:r>
      <w:r>
        <w:rPr>
          <w:rFonts w:hint="eastAsia"/>
        </w:rPr>
        <w:t>і</w:t>
      </w:r>
      <w:r>
        <w:t></w:t>
      </w:r>
      <w:r>
        <w:rPr>
          <w:rFonts w:hint="eastAsia"/>
        </w:rPr>
        <w:t>словоформ</w:t>
      </w:r>
      <w:r>
        <w:t></w:t>
      </w:r>
      <w:r>
        <w:rPr>
          <w:rFonts w:hint="eastAsia"/>
        </w:rPr>
        <w:t>кожної</w:t>
      </w:r>
      <w:r>
        <w:t></w:t>
      </w:r>
      <w:r>
        <w:rPr>
          <w:rFonts w:hint="eastAsia"/>
        </w:rPr>
        <w:t>пам‘ятки</w:t>
      </w:r>
      <w:r>
        <w:t></w:t>
      </w:r>
    </w:p>
    <w:p w:rsidR="00087B3B" w:rsidRDefault="00087B3B" w:rsidP="00087B3B">
      <w:r>
        <w:rPr>
          <w:rFonts w:hint="eastAsia"/>
        </w:rPr>
        <w:t>Усвідомлюючи</w:t>
      </w:r>
      <w:r>
        <w:t></w:t>
      </w:r>
      <w:r>
        <w:rPr>
          <w:rFonts w:hint="eastAsia"/>
        </w:rPr>
        <w:t>ту</w:t>
      </w:r>
      <w:r>
        <w:t></w:t>
      </w:r>
      <w:r>
        <w:rPr>
          <w:rFonts w:hint="eastAsia"/>
        </w:rPr>
        <w:t>важливу</w:t>
      </w:r>
      <w:r>
        <w:t></w:t>
      </w:r>
      <w:r>
        <w:rPr>
          <w:rFonts w:hint="eastAsia"/>
        </w:rPr>
        <w:t>обставину</w:t>
      </w:r>
      <w:r>
        <w:t></w:t>
      </w:r>
      <w:r>
        <w:t></w:t>
      </w:r>
      <w:r>
        <w:rPr>
          <w:rFonts w:hint="eastAsia"/>
        </w:rPr>
        <w:t>що</w:t>
      </w:r>
      <w:r>
        <w:t></w:t>
      </w:r>
      <w:r>
        <w:rPr>
          <w:rFonts w:hint="eastAsia"/>
        </w:rPr>
        <w:t>міжмовні</w:t>
      </w:r>
      <w:r>
        <w:t></w:t>
      </w:r>
      <w:r>
        <w:rPr>
          <w:rFonts w:hint="eastAsia"/>
        </w:rPr>
        <w:t>контакти</w:t>
      </w:r>
      <w:r>
        <w:t></w:t>
      </w:r>
      <w:r>
        <w:rPr>
          <w:rFonts w:hint="eastAsia"/>
        </w:rPr>
        <w:t>відбувалися</w:t>
      </w:r>
    </w:p>
    <w:p w:rsidR="00087B3B" w:rsidRDefault="00087B3B" w:rsidP="00087B3B">
      <w:r>
        <w:rPr>
          <w:rFonts w:hint="eastAsia"/>
        </w:rPr>
        <w:t>насамперед</w:t>
      </w:r>
      <w:r>
        <w:t></w:t>
      </w:r>
      <w:r>
        <w:rPr>
          <w:rFonts w:hint="eastAsia"/>
        </w:rPr>
        <w:t>усним</w:t>
      </w:r>
      <w:r>
        <w:t></w:t>
      </w:r>
      <w:r>
        <w:rPr>
          <w:rFonts w:hint="eastAsia"/>
        </w:rPr>
        <w:t>шляхом</w:t>
      </w:r>
      <w:r>
        <w:t></w:t>
      </w:r>
      <w:r>
        <w:t></w:t>
      </w:r>
      <w:r>
        <w:rPr>
          <w:rFonts w:hint="eastAsia"/>
        </w:rPr>
        <w:t>а</w:t>
      </w:r>
      <w:r>
        <w:t></w:t>
      </w:r>
      <w:r>
        <w:rPr>
          <w:rFonts w:hint="eastAsia"/>
        </w:rPr>
        <w:t>тексти</w:t>
      </w:r>
      <w:r>
        <w:t></w:t>
      </w:r>
      <w:r>
        <w:rPr>
          <w:rFonts w:hint="eastAsia"/>
        </w:rPr>
        <w:t>відтворюють</w:t>
      </w:r>
      <w:r>
        <w:t></w:t>
      </w:r>
      <w:r>
        <w:rPr>
          <w:rFonts w:hint="eastAsia"/>
        </w:rPr>
        <w:t>результати</w:t>
      </w:r>
      <w:r>
        <w:t></w:t>
      </w:r>
      <w:r>
        <w:rPr>
          <w:rFonts w:hint="eastAsia"/>
        </w:rPr>
        <w:t>таких</w:t>
      </w:r>
      <w:r>
        <w:t></w:t>
      </w:r>
      <w:r>
        <w:rPr>
          <w:rFonts w:hint="eastAsia"/>
        </w:rPr>
        <w:t>усних</w:t>
      </w:r>
    </w:p>
    <w:p w:rsidR="00087B3B" w:rsidRDefault="00087B3B" w:rsidP="00087B3B">
      <w:r>
        <w:rPr>
          <w:rFonts w:hint="eastAsia"/>
        </w:rPr>
        <w:t>міжмовних</w:t>
      </w:r>
      <w:r>
        <w:t></w:t>
      </w:r>
      <w:r>
        <w:rPr>
          <w:rFonts w:hint="eastAsia"/>
        </w:rPr>
        <w:t>контактів</w:t>
      </w:r>
      <w:r>
        <w:t></w:t>
      </w:r>
      <w:r>
        <w:t></w:t>
      </w:r>
      <w:r>
        <w:rPr>
          <w:rFonts w:hint="eastAsia"/>
        </w:rPr>
        <w:t>дослідження</w:t>
      </w:r>
      <w:r>
        <w:t></w:t>
      </w:r>
      <w:r>
        <w:rPr>
          <w:rFonts w:hint="eastAsia"/>
        </w:rPr>
        <w:t>розвитку</w:t>
      </w:r>
      <w:r>
        <w:t></w:t>
      </w:r>
      <w:r>
        <w:rPr>
          <w:rFonts w:hint="eastAsia"/>
        </w:rPr>
        <w:t>лексикону</w:t>
      </w:r>
      <w:r>
        <w:t></w:t>
      </w:r>
      <w:r>
        <w:rPr>
          <w:rFonts w:hint="eastAsia"/>
        </w:rPr>
        <w:t>своїм</w:t>
      </w:r>
      <w:r>
        <w:t></w:t>
      </w:r>
      <w:r>
        <w:rPr>
          <w:rFonts w:hint="eastAsia"/>
        </w:rPr>
        <w:t>значенням</w:t>
      </w:r>
      <w:r>
        <w:t></w:t>
      </w:r>
      <w:r>
        <w:rPr>
          <w:rFonts w:hint="eastAsia"/>
        </w:rPr>
        <w:t>виходить</w:t>
      </w:r>
      <w:r>
        <w:t></w:t>
      </w:r>
      <w:r>
        <w:rPr>
          <w:rFonts w:hint="eastAsia"/>
        </w:rPr>
        <w:t>за</w:t>
      </w:r>
    </w:p>
    <w:p w:rsidR="00087B3B" w:rsidRDefault="00087B3B" w:rsidP="00087B3B">
      <w:r>
        <w:rPr>
          <w:rFonts w:hint="eastAsia"/>
        </w:rPr>
        <w:t>межі</w:t>
      </w:r>
      <w:r>
        <w:t></w:t>
      </w:r>
      <w:r>
        <w:rPr>
          <w:rFonts w:hint="eastAsia"/>
        </w:rPr>
        <w:t>лексичного</w:t>
      </w:r>
      <w:r>
        <w:t></w:t>
      </w:r>
      <w:r>
        <w:rPr>
          <w:rFonts w:hint="eastAsia"/>
        </w:rPr>
        <w:t>рівня</w:t>
      </w:r>
      <w:r>
        <w:t></w:t>
      </w:r>
      <w:r>
        <w:rPr>
          <w:rFonts w:hint="eastAsia"/>
        </w:rPr>
        <w:t>мови</w:t>
      </w:r>
      <w:r>
        <w:t></w:t>
      </w:r>
      <w:r>
        <w:t></w:t>
      </w:r>
      <w:r>
        <w:rPr>
          <w:rFonts w:hint="eastAsia"/>
        </w:rPr>
        <w:t>оскільки</w:t>
      </w:r>
      <w:r>
        <w:t></w:t>
      </w:r>
      <w:r>
        <w:rPr>
          <w:rFonts w:hint="eastAsia"/>
        </w:rPr>
        <w:t>дає</w:t>
      </w:r>
      <w:r>
        <w:t></w:t>
      </w:r>
      <w:r>
        <w:rPr>
          <w:rFonts w:hint="eastAsia"/>
        </w:rPr>
        <w:t>нову</w:t>
      </w:r>
      <w:r>
        <w:t></w:t>
      </w:r>
      <w:r>
        <w:rPr>
          <w:rFonts w:hint="eastAsia"/>
        </w:rPr>
        <w:t>інформацію</w:t>
      </w:r>
      <w:r>
        <w:t></w:t>
      </w:r>
      <w:r>
        <w:rPr>
          <w:rFonts w:hint="eastAsia"/>
        </w:rPr>
        <w:t>про</w:t>
      </w:r>
      <w:r>
        <w:t></w:t>
      </w:r>
      <w:r>
        <w:rPr>
          <w:rFonts w:hint="eastAsia"/>
        </w:rPr>
        <w:t>словотворення</w:t>
      </w:r>
      <w:r>
        <w:t></w:t>
      </w:r>
      <w:r>
        <w:t></w:t>
      </w:r>
      <w:r>
        <w:rPr>
          <w:rFonts w:hint="eastAsia"/>
        </w:rPr>
        <w:t>риси</w:t>
      </w:r>
    </w:p>
    <w:p w:rsidR="00087B3B" w:rsidRDefault="00087B3B" w:rsidP="00087B3B">
      <w:r>
        <w:rPr>
          <w:rFonts w:hint="eastAsia"/>
        </w:rPr>
        <w:t>граматичної</w:t>
      </w:r>
      <w:r>
        <w:t></w:t>
      </w:r>
      <w:r>
        <w:rPr>
          <w:rFonts w:hint="eastAsia"/>
        </w:rPr>
        <w:t>та</w:t>
      </w:r>
      <w:r>
        <w:t></w:t>
      </w:r>
      <w:r>
        <w:rPr>
          <w:rFonts w:hint="eastAsia"/>
        </w:rPr>
        <w:t>фонетичної</w:t>
      </w:r>
      <w:r>
        <w:t></w:t>
      </w:r>
      <w:r>
        <w:rPr>
          <w:rFonts w:hint="eastAsia"/>
        </w:rPr>
        <w:t>будови</w:t>
      </w:r>
      <w:r>
        <w:t></w:t>
      </w:r>
      <w:r>
        <w:rPr>
          <w:rFonts w:hint="eastAsia"/>
        </w:rPr>
        <w:t>української</w:t>
      </w:r>
      <w:r>
        <w:t></w:t>
      </w:r>
      <w:r>
        <w:rPr>
          <w:rFonts w:hint="eastAsia"/>
        </w:rPr>
        <w:t>мови</w:t>
      </w:r>
      <w:r>
        <w:t></w:t>
      </w:r>
      <w:r>
        <w:rPr>
          <w:rFonts w:hint="eastAsia"/>
        </w:rPr>
        <w:t>відповідного</w:t>
      </w:r>
      <w:r>
        <w:t></w:t>
      </w:r>
      <w:r>
        <w:rPr>
          <w:rFonts w:hint="eastAsia"/>
        </w:rPr>
        <w:t>часу</w:t>
      </w:r>
      <w:r>
        <w:t></w:t>
      </w:r>
      <w:r>
        <w:t></w:t>
      </w:r>
      <w:r>
        <w:rPr>
          <w:rFonts w:hint="eastAsia"/>
        </w:rPr>
        <w:t>На</w:t>
      </w:r>
      <w:r>
        <w:t></w:t>
      </w:r>
      <w:r>
        <w:rPr>
          <w:rFonts w:hint="eastAsia"/>
        </w:rPr>
        <w:t>жаль</w:t>
      </w:r>
      <w:r>
        <w:t></w:t>
      </w:r>
    </w:p>
    <w:p w:rsidR="00087B3B" w:rsidRDefault="00087B3B" w:rsidP="00087B3B">
      <w:r>
        <w:rPr>
          <w:rFonts w:hint="eastAsia"/>
        </w:rPr>
        <w:t>поза</w:t>
      </w:r>
      <w:r>
        <w:t></w:t>
      </w:r>
      <w:r>
        <w:rPr>
          <w:rFonts w:hint="eastAsia"/>
        </w:rPr>
        <w:t>спостереженнями</w:t>
      </w:r>
      <w:r>
        <w:t></w:t>
      </w:r>
      <w:r>
        <w:rPr>
          <w:rFonts w:hint="eastAsia"/>
        </w:rPr>
        <w:t>ще</w:t>
      </w:r>
      <w:r>
        <w:t></w:t>
      </w:r>
      <w:r>
        <w:rPr>
          <w:rFonts w:hint="eastAsia"/>
        </w:rPr>
        <w:t>залишаються</w:t>
      </w:r>
      <w:r>
        <w:t></w:t>
      </w:r>
      <w:r>
        <w:rPr>
          <w:rFonts w:hint="eastAsia"/>
        </w:rPr>
        <w:t>питання</w:t>
      </w:r>
      <w:r>
        <w:t></w:t>
      </w:r>
      <w:r>
        <w:rPr>
          <w:rFonts w:hint="eastAsia"/>
        </w:rPr>
        <w:t>ролі</w:t>
      </w:r>
      <w:r>
        <w:t></w:t>
      </w:r>
      <w:r>
        <w:rPr>
          <w:rFonts w:hint="eastAsia"/>
        </w:rPr>
        <w:t>усної</w:t>
      </w:r>
      <w:r>
        <w:t></w:t>
      </w:r>
      <w:r>
        <w:rPr>
          <w:rFonts w:hint="eastAsia"/>
        </w:rPr>
        <w:t>комунікації</w:t>
      </w:r>
      <w:r>
        <w:t></w:t>
      </w:r>
      <w:r>
        <w:rPr>
          <w:rFonts w:hint="eastAsia"/>
        </w:rPr>
        <w:t>в</w:t>
      </w:r>
      <w:r>
        <w:t></w:t>
      </w:r>
      <w:r>
        <w:rPr>
          <w:rFonts w:hint="eastAsia"/>
        </w:rPr>
        <w:t>розвитку</w:t>
      </w:r>
    </w:p>
    <w:p w:rsidR="00087B3B" w:rsidRDefault="00087B3B" w:rsidP="00087B3B">
      <w:r>
        <w:rPr>
          <w:rFonts w:hint="eastAsia"/>
        </w:rPr>
        <w:t>мови</w:t>
      </w:r>
      <w:r>
        <w:t></w:t>
      </w:r>
      <w:r>
        <w:t></w:t>
      </w:r>
      <w:r>
        <w:rPr>
          <w:rFonts w:hint="eastAsia"/>
        </w:rPr>
        <w:t>зокрема</w:t>
      </w:r>
      <w:r>
        <w:t></w:t>
      </w:r>
      <w:r>
        <w:t></w:t>
      </w:r>
      <w:r>
        <w:rPr>
          <w:rFonts w:hint="eastAsia"/>
        </w:rPr>
        <w:t>й</w:t>
      </w:r>
      <w:r>
        <w:t></w:t>
      </w:r>
      <w:r>
        <w:rPr>
          <w:rFonts w:hint="eastAsia"/>
        </w:rPr>
        <w:t>у</w:t>
      </w:r>
      <w:r>
        <w:t></w:t>
      </w:r>
      <w:r>
        <w:rPr>
          <w:rFonts w:hint="eastAsia"/>
        </w:rPr>
        <w:t>перейманні</w:t>
      </w:r>
      <w:r>
        <w:t></w:t>
      </w:r>
      <w:r>
        <w:rPr>
          <w:rFonts w:hint="eastAsia"/>
        </w:rPr>
        <w:t>запозичень</w:t>
      </w:r>
      <w:r>
        <w:t></w:t>
      </w:r>
      <w:r>
        <w:t></w:t>
      </w:r>
      <w:r>
        <w:t></w:t>
      </w:r>
      <w:r>
        <w:rPr>
          <w:rFonts w:hint="eastAsia"/>
        </w:rPr>
        <w:t>ідіолекту</w:t>
      </w:r>
      <w:r>
        <w:t></w:t>
      </w:r>
      <w:r>
        <w:rPr>
          <w:rFonts w:hint="eastAsia"/>
        </w:rPr>
        <w:t>писаря</w:t>
      </w:r>
      <w:r>
        <w:t></w:t>
      </w:r>
      <w:r>
        <w:t></w:t>
      </w:r>
      <w:r>
        <w:rPr>
          <w:rFonts w:hint="eastAsia"/>
        </w:rPr>
        <w:t>його</w:t>
      </w:r>
      <w:r>
        <w:t></w:t>
      </w:r>
      <w:r>
        <w:rPr>
          <w:rFonts w:hint="eastAsia"/>
        </w:rPr>
        <w:t>мовно</w:t>
      </w:r>
      <w:r>
        <w:t></w:t>
      </w:r>
      <w:r>
        <w:rPr>
          <w:rFonts w:hint="eastAsia"/>
        </w:rPr>
        <w:t>етнічної</w:t>
      </w:r>
    </w:p>
    <w:p w:rsidR="00087B3B" w:rsidRDefault="00087B3B" w:rsidP="00087B3B">
      <w:r>
        <w:rPr>
          <w:rFonts w:hint="eastAsia"/>
        </w:rPr>
        <w:t>належності</w:t>
      </w:r>
      <w:r>
        <w:t></w:t>
      </w:r>
      <w:r>
        <w:t></w:t>
      </w:r>
      <w:r>
        <w:rPr>
          <w:rFonts w:hint="eastAsia"/>
        </w:rPr>
        <w:t>що</w:t>
      </w:r>
      <w:r>
        <w:t></w:t>
      </w:r>
      <w:r>
        <w:rPr>
          <w:rFonts w:hint="eastAsia"/>
        </w:rPr>
        <w:t>звужує</w:t>
      </w:r>
      <w:r>
        <w:t></w:t>
      </w:r>
      <w:r>
        <w:rPr>
          <w:rFonts w:hint="eastAsia"/>
        </w:rPr>
        <w:t>поле</w:t>
      </w:r>
      <w:r>
        <w:t></w:t>
      </w:r>
      <w:r>
        <w:rPr>
          <w:rFonts w:hint="eastAsia"/>
        </w:rPr>
        <w:t>моделювання</w:t>
      </w:r>
      <w:r>
        <w:t></w:t>
      </w:r>
      <w:r>
        <w:rPr>
          <w:rFonts w:hint="eastAsia"/>
        </w:rPr>
        <w:t>міжмовної</w:t>
      </w:r>
      <w:r>
        <w:t></w:t>
      </w:r>
      <w:r>
        <w:rPr>
          <w:rFonts w:hint="eastAsia"/>
        </w:rPr>
        <w:t>взаємодії</w:t>
      </w:r>
      <w:r>
        <w:t></w:t>
      </w:r>
      <w:r>
        <w:t></w:t>
      </w:r>
      <w:r>
        <w:rPr>
          <w:rFonts w:hint="eastAsia"/>
        </w:rPr>
        <w:t>пізнання</w:t>
      </w:r>
      <w:r>
        <w:t></w:t>
      </w:r>
      <w:r>
        <w:rPr>
          <w:rFonts w:hint="eastAsia"/>
        </w:rPr>
        <w:t>її</w:t>
      </w:r>
      <w:r>
        <w:t></w:t>
      </w:r>
      <w:r>
        <w:rPr>
          <w:rFonts w:hint="eastAsia"/>
        </w:rPr>
        <w:t>ролі</w:t>
      </w:r>
      <w:r>
        <w:t></w:t>
      </w:r>
      <w:r>
        <w:rPr>
          <w:rFonts w:hint="eastAsia"/>
        </w:rPr>
        <w:t>в</w:t>
      </w:r>
    </w:p>
    <w:p w:rsidR="00087B3B" w:rsidRPr="00087B3B" w:rsidRDefault="00087B3B" w:rsidP="00087B3B">
      <w:r>
        <w:rPr>
          <w:rFonts w:hint="eastAsia"/>
        </w:rPr>
        <w:t>розвитку</w:t>
      </w:r>
      <w:r>
        <w:t></w:t>
      </w:r>
      <w:r>
        <w:rPr>
          <w:rFonts w:hint="eastAsia"/>
        </w:rPr>
        <w:t>мови</w:t>
      </w:r>
      <w:r>
        <w:t></w:t>
      </w:r>
    </w:p>
    <w:sectPr w:rsidR="00087B3B" w:rsidRPr="00087B3B"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D53" w:rsidRDefault="00486D53">
      <w:pPr>
        <w:spacing w:after="0" w:line="240" w:lineRule="auto"/>
      </w:pPr>
      <w:r>
        <w:separator/>
      </w:r>
    </w:p>
  </w:endnote>
  <w:endnote w:type="continuationSeparator" w:id="0">
    <w:p w:rsidR="00486D53" w:rsidRDefault="00486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53" w:rsidRDefault="00486D53">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86D53" w:rsidRDefault="00486D53">
                <w:pPr>
                  <w:spacing w:line="240" w:lineRule="auto"/>
                </w:pPr>
                <w:fldSimple w:instr=" PAGE \* MERGEFORMAT ">
                  <w:r w:rsidR="00BC0F86"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53" w:rsidRDefault="00486D53">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86D53" w:rsidRDefault="00486D53">
                <w:pPr>
                  <w:spacing w:line="240" w:lineRule="auto"/>
                </w:pPr>
                <w:fldSimple w:instr=" PAGE \* MERGEFORMAT ">
                  <w:r w:rsidR="00087B3B" w:rsidRPr="00087B3B">
                    <w:rPr>
                      <w:rStyle w:val="afffff9"/>
                      <w:noProof/>
                    </w:rPr>
                    <w:t>39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D53" w:rsidRDefault="00486D53"/>
    <w:p w:rsidR="00486D53" w:rsidRDefault="00486D53"/>
    <w:p w:rsidR="00486D53" w:rsidRDefault="00486D53"/>
    <w:p w:rsidR="00486D53" w:rsidRDefault="00486D53"/>
    <w:p w:rsidR="00486D53" w:rsidRDefault="00486D53"/>
    <w:p w:rsidR="00486D53" w:rsidRDefault="00486D53"/>
    <w:p w:rsidR="00486D53" w:rsidRDefault="00486D53">
      <w:pPr>
        <w:rPr>
          <w:sz w:val="2"/>
          <w:szCs w:val="2"/>
        </w:rPr>
      </w:pPr>
      <w:r w:rsidRPr="006742B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86D53" w:rsidRDefault="00486D53">
                  <w:pPr>
                    <w:spacing w:line="240" w:lineRule="auto"/>
                  </w:pPr>
                  <w:fldSimple w:instr=" PAGE \* MERGEFORMAT ">
                    <w:r w:rsidR="00BC0F86" w:rsidRPr="00BC0F86">
                      <w:rPr>
                        <w:rStyle w:val="afffff9"/>
                        <w:b w:val="0"/>
                        <w:bCs w:val="0"/>
                        <w:noProof/>
                      </w:rPr>
                      <w:t>6</w:t>
                    </w:r>
                  </w:fldSimple>
                </w:p>
              </w:txbxContent>
            </v:textbox>
            <w10:wrap anchorx="page" anchory="page"/>
          </v:shape>
        </w:pict>
      </w:r>
    </w:p>
    <w:p w:rsidR="00486D53" w:rsidRDefault="00486D53"/>
    <w:p w:rsidR="00486D53" w:rsidRDefault="00486D53"/>
    <w:p w:rsidR="00486D53" w:rsidRDefault="00486D53">
      <w:pPr>
        <w:rPr>
          <w:sz w:val="2"/>
          <w:szCs w:val="2"/>
        </w:rPr>
      </w:pPr>
      <w:r w:rsidRPr="006742B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86D53" w:rsidRDefault="00486D53"/>
                <w:p w:rsidR="00486D53" w:rsidRDefault="00486D53">
                  <w:pPr>
                    <w:pStyle w:val="1ffffff7"/>
                    <w:spacing w:line="240" w:lineRule="auto"/>
                  </w:pPr>
                  <w:fldSimple w:instr=" PAGE \* MERGEFORMAT ">
                    <w:r w:rsidR="00BC0F86" w:rsidRPr="00BC0F86">
                      <w:rPr>
                        <w:rStyle w:val="3b"/>
                        <w:noProof/>
                      </w:rPr>
                      <w:t>6</w:t>
                    </w:r>
                  </w:fldSimple>
                </w:p>
              </w:txbxContent>
            </v:textbox>
            <w10:wrap anchorx="page" anchory="page"/>
          </v:shape>
        </w:pict>
      </w:r>
    </w:p>
    <w:p w:rsidR="00486D53" w:rsidRDefault="00486D53"/>
    <w:p w:rsidR="00486D53" w:rsidRDefault="00486D53">
      <w:pPr>
        <w:rPr>
          <w:sz w:val="2"/>
          <w:szCs w:val="2"/>
        </w:rPr>
      </w:pPr>
    </w:p>
    <w:p w:rsidR="00486D53" w:rsidRDefault="00486D53"/>
    <w:p w:rsidR="00486D53" w:rsidRDefault="00486D53">
      <w:pPr>
        <w:spacing w:after="0" w:line="240" w:lineRule="auto"/>
      </w:pPr>
    </w:p>
  </w:footnote>
  <w:footnote w:type="continuationSeparator" w:id="0">
    <w:p w:rsidR="00486D53" w:rsidRDefault="00486D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53" w:rsidRPr="005856C0" w:rsidRDefault="00486D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1EAE5086"/>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8597AE7"/>
    <w:multiLevelType w:val="multilevel"/>
    <w:tmpl w:val="9FFE85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8E7256"/>
    <w:multiLevelType w:val="singleLevel"/>
    <w:tmpl w:val="31CE12B0"/>
    <w:lvl w:ilvl="0">
      <w:start w:val="1"/>
      <w:numFmt w:val="decimal"/>
      <w:lvlText w:val="%1."/>
      <w:legacy w:legacy="1" w:legacySpace="0" w:legacyIndent="389"/>
      <w:lvlJc w:val="left"/>
      <w:rPr>
        <w:rFonts w:ascii="Times New Roman" w:hAnsi="Times New Roman" w:cs="Times New Roman" w:hint="default"/>
      </w:rPr>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2284260"/>
    <w:multiLevelType w:val="multilevel"/>
    <w:tmpl w:val="57105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574431C"/>
    <w:multiLevelType w:val="singleLevel"/>
    <w:tmpl w:val="31CE12B0"/>
    <w:lvl w:ilvl="0">
      <w:start w:val="1"/>
      <w:numFmt w:val="decimal"/>
      <w:lvlText w:val="%1."/>
      <w:legacy w:legacy="1" w:legacySpace="0" w:legacyIndent="389"/>
      <w:lvlJc w:val="left"/>
      <w:rPr>
        <w:rFonts w:ascii="Times New Roman" w:hAnsi="Times New Roman" w:cs="Times New Roman" w:hint="default"/>
      </w:rPr>
    </w:lvl>
  </w:abstractNum>
  <w:abstractNum w:abstractNumId="83">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4">
    <w:nsid w:val="1DAD2F1C"/>
    <w:multiLevelType w:val="singleLevel"/>
    <w:tmpl w:val="FDBCA290"/>
    <w:lvl w:ilvl="0">
      <w:start w:val="1"/>
      <w:numFmt w:val="decimal"/>
      <w:lvlText w:val="%1."/>
      <w:legacy w:legacy="1" w:legacySpace="0" w:legacyIndent="422"/>
      <w:lvlJc w:val="left"/>
      <w:rPr>
        <w:rFonts w:ascii="Times New Roman" w:hAnsi="Times New Roman" w:cs="Times New Roman" w:hint="default"/>
      </w:rPr>
    </w:lvl>
  </w:abstractNum>
  <w:abstractNum w:abstractNumId="85">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F5B72B5"/>
    <w:multiLevelType w:val="multilevel"/>
    <w:tmpl w:val="B484E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0003B94"/>
    <w:multiLevelType w:val="multilevel"/>
    <w:tmpl w:val="AA620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61C0088"/>
    <w:multiLevelType w:val="singleLevel"/>
    <w:tmpl w:val="FA8431AA"/>
    <w:lvl w:ilvl="0">
      <w:start w:val="19"/>
      <w:numFmt w:val="decimal"/>
      <w:lvlText w:val="%1"/>
      <w:legacy w:legacy="1" w:legacySpace="0" w:legacyIndent="408"/>
      <w:lvlJc w:val="left"/>
      <w:rPr>
        <w:rFonts w:ascii="Times New Roman" w:hAnsi="Times New Roman" w:cs="Times New Roman" w:hint="default"/>
      </w:rPr>
    </w:lvl>
  </w:abstractNum>
  <w:abstractNum w:abstractNumId="89">
    <w:nsid w:val="456B4EDD"/>
    <w:multiLevelType w:val="singleLevel"/>
    <w:tmpl w:val="5C361B0A"/>
    <w:lvl w:ilvl="0">
      <w:start w:val="5"/>
      <w:numFmt w:val="decimal"/>
      <w:lvlText w:val="%1."/>
      <w:legacy w:legacy="1" w:legacySpace="0" w:legacyIndent="408"/>
      <w:lvlJc w:val="left"/>
      <w:rPr>
        <w:rFonts w:ascii="Times New Roman" w:hAnsi="Times New Roman" w:cs="Times New Roman" w:hint="default"/>
      </w:rPr>
    </w:lvl>
  </w:abstractNum>
  <w:abstractNum w:abstractNumId="90">
    <w:nsid w:val="4C471700"/>
    <w:multiLevelType w:val="singleLevel"/>
    <w:tmpl w:val="039844C4"/>
    <w:lvl w:ilvl="0">
      <w:start w:val="11"/>
      <w:numFmt w:val="decimal"/>
      <w:lvlText w:val="%1"/>
      <w:legacy w:legacy="1" w:legacySpace="0" w:legacyIndent="379"/>
      <w:lvlJc w:val="left"/>
      <w:rPr>
        <w:rFonts w:ascii="Times New Roman" w:hAnsi="Times New Roman" w:cs="Times New Roman" w:hint="default"/>
      </w:rPr>
    </w:lvl>
  </w:abstractNum>
  <w:abstractNum w:abstractNumId="91">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2">
    <w:nsid w:val="553E7616"/>
    <w:multiLevelType w:val="singleLevel"/>
    <w:tmpl w:val="0670728E"/>
    <w:lvl w:ilvl="0">
      <w:start w:val="1"/>
      <w:numFmt w:val="decimal"/>
      <w:lvlText w:val="%1."/>
      <w:legacy w:legacy="1" w:legacySpace="0" w:legacyIndent="350"/>
      <w:lvlJc w:val="left"/>
      <w:rPr>
        <w:rFonts w:ascii="Times New Roman" w:hAnsi="Times New Roman" w:cs="Times New Roman" w:hint="default"/>
      </w:rPr>
    </w:lvl>
  </w:abstractNum>
  <w:abstractNum w:abstractNumId="9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5">
    <w:nsid w:val="700C3A26"/>
    <w:multiLevelType w:val="singleLevel"/>
    <w:tmpl w:val="31CE12B0"/>
    <w:lvl w:ilvl="0">
      <w:start w:val="1"/>
      <w:numFmt w:val="decimal"/>
      <w:lvlText w:val="%1."/>
      <w:legacy w:legacy="1" w:legacySpace="0" w:legacyIndent="389"/>
      <w:lvlJc w:val="left"/>
      <w:rPr>
        <w:rFonts w:ascii="Times New Roman" w:hAnsi="Times New Roman" w:cs="Times New Roman" w:hint="default"/>
      </w:rPr>
    </w:lvl>
  </w:abstractNum>
  <w:abstractNum w:abstractNumId="96">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97">
    <w:nsid w:val="74023DF5"/>
    <w:multiLevelType w:val="multilevel"/>
    <w:tmpl w:val="5E1825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5BE564E"/>
    <w:multiLevelType w:val="singleLevel"/>
    <w:tmpl w:val="58D8C75C"/>
    <w:lvl w:ilvl="0">
      <w:start w:val="1"/>
      <w:numFmt w:val="decimal"/>
      <w:lvlText w:val="%1."/>
      <w:legacy w:legacy="1" w:legacySpace="0" w:legacyIndent="408"/>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4"/>
  </w:num>
  <w:num w:numId="8">
    <w:abstractNumId w:val="4"/>
    <w:lvlOverride w:ilvl="0">
      <w:lvl w:ilvl="0">
        <w:start w:val="65535"/>
        <w:numFmt w:val="bullet"/>
        <w:lvlText w:val="•"/>
        <w:legacy w:legacy="1" w:legacySpace="0" w:legacyIndent="341"/>
        <w:lvlJc w:val="left"/>
        <w:rPr>
          <w:rFonts w:ascii="Times New Roman" w:hAnsi="Times New Roman" w:cs="Times New Roman" w:hint="default"/>
        </w:rPr>
      </w:lvl>
    </w:lvlOverride>
  </w:num>
  <w:num w:numId="9">
    <w:abstractNumId w:val="92"/>
  </w:num>
  <w:num w:numId="10">
    <w:abstractNumId w:val="82"/>
  </w:num>
  <w:num w:numId="11">
    <w:abstractNumId w:val="95"/>
  </w:num>
  <w:num w:numId="12">
    <w:abstractNumId w:val="98"/>
  </w:num>
  <w:num w:numId="13">
    <w:abstractNumId w:val="89"/>
  </w:num>
  <w:num w:numId="14">
    <w:abstractNumId w:val="90"/>
  </w:num>
  <w:num w:numId="15">
    <w:abstractNumId w:val="88"/>
  </w:num>
  <w:num w:numId="16">
    <w:abstractNumId w:val="75"/>
  </w:num>
  <w:num w:numId="17">
    <w:abstractNumId w:val="81"/>
  </w:num>
  <w:num w:numId="18">
    <w:abstractNumId w:val="86"/>
  </w:num>
  <w:num w:numId="19">
    <w:abstractNumId w:val="87"/>
  </w:num>
  <w:num w:numId="20">
    <w:abstractNumId w:val="9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BEFF64-6D58-4FD1-B78A-641505BB0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39</Pages>
  <Words>7170</Words>
  <Characters>40869</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47944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2022-02-23T09:03:00Z</dcterms:created>
  <dcterms:modified xsi:type="dcterms:W3CDTF">2022-02-23T09:11:00Z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