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C996" w14:textId="77777777" w:rsidR="006C0DC1" w:rsidRDefault="006C0DC1" w:rsidP="006C0DC1">
      <w:pPr>
        <w:pStyle w:val="afffffffffffffffffffffffffff5"/>
        <w:rPr>
          <w:rFonts w:ascii="Verdana" w:hAnsi="Verdana"/>
          <w:color w:val="000000"/>
          <w:sz w:val="21"/>
          <w:szCs w:val="21"/>
        </w:rPr>
      </w:pPr>
      <w:r>
        <w:rPr>
          <w:rFonts w:ascii="Helvetica" w:hAnsi="Helvetica" w:cs="Helvetica"/>
          <w:b/>
          <w:bCs w:val="0"/>
          <w:color w:val="222222"/>
          <w:sz w:val="21"/>
          <w:szCs w:val="21"/>
        </w:rPr>
        <w:t>Карп, Дмитрий Борисович.</w:t>
      </w:r>
      <w:r>
        <w:rPr>
          <w:rFonts w:ascii="Helvetica" w:hAnsi="Helvetica" w:cs="Helvetica"/>
          <w:color w:val="222222"/>
          <w:sz w:val="21"/>
          <w:szCs w:val="21"/>
        </w:rPr>
        <w:br/>
        <w:t xml:space="preserve">Пространства с гипергеометрическими воспроизводящими ядрами и дробные преобразования типа </w:t>
      </w:r>
      <w:proofErr w:type="gramStart"/>
      <w:r>
        <w:rPr>
          <w:rFonts w:ascii="Helvetica" w:hAnsi="Helvetica" w:cs="Helvetica"/>
          <w:color w:val="222222"/>
          <w:sz w:val="21"/>
          <w:szCs w:val="21"/>
        </w:rPr>
        <w:t>Фурье :</w:t>
      </w:r>
      <w:proofErr w:type="gramEnd"/>
      <w:r>
        <w:rPr>
          <w:rFonts w:ascii="Helvetica" w:hAnsi="Helvetica" w:cs="Helvetica"/>
          <w:color w:val="222222"/>
          <w:sz w:val="21"/>
          <w:szCs w:val="21"/>
        </w:rPr>
        <w:t xml:space="preserve"> диссертация ... кандидата физико-математических наук : 01.01.01. - Владивосток, 2000. - 116 с.</w:t>
      </w:r>
    </w:p>
    <w:p w14:paraId="43CC56A2" w14:textId="77777777" w:rsidR="006C0DC1" w:rsidRDefault="006C0DC1" w:rsidP="006C0DC1">
      <w:pPr>
        <w:pStyle w:val="20"/>
        <w:spacing w:before="0" w:after="312"/>
        <w:rPr>
          <w:rFonts w:ascii="Arial" w:hAnsi="Arial" w:cs="Arial"/>
          <w:caps/>
          <w:color w:val="333333"/>
          <w:sz w:val="27"/>
          <w:szCs w:val="27"/>
        </w:rPr>
      </w:pPr>
    </w:p>
    <w:p w14:paraId="11246836" w14:textId="77777777" w:rsidR="006C0DC1" w:rsidRDefault="006C0DC1" w:rsidP="006C0DC1">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Карп, Дмитрий Борисович</w:t>
      </w:r>
    </w:p>
    <w:p w14:paraId="3CBE8D8C"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491AF5"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Пространства аналитических функций с гипергеометрическими воспроизводящими ядрами.</w:t>
      </w:r>
    </w:p>
    <w:p w14:paraId="109C26D0"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Предварительные сведения</w:t>
      </w:r>
    </w:p>
    <w:p w14:paraId="5189AC23"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Пространства с весом общего вида</w:t>
      </w:r>
    </w:p>
    <w:p w14:paraId="299DABDC"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Пространства целых функций с гипергеометрическими ядрами</w:t>
      </w:r>
    </w:p>
    <w:p w14:paraId="20D6D50A"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Пространства с гипергеометрическими ядрами на круге.</w:t>
      </w:r>
    </w:p>
    <w:p w14:paraId="6CB7AA5C"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Квадратичная </w:t>
      </w:r>
      <w:proofErr w:type="spellStart"/>
      <w:r>
        <w:rPr>
          <w:rFonts w:ascii="Arial" w:hAnsi="Arial" w:cs="Arial"/>
          <w:color w:val="333333"/>
          <w:sz w:val="21"/>
          <w:szCs w:val="21"/>
        </w:rPr>
        <w:t>суммщздзрдоедзь</w:t>
      </w:r>
      <w:proofErr w:type="spellEnd"/>
      <w:r>
        <w:rPr>
          <w:rFonts w:ascii="Arial" w:hAnsi="Arial" w:cs="Arial"/>
          <w:color w:val="333333"/>
          <w:sz w:val="21"/>
          <w:szCs w:val="21"/>
        </w:rPr>
        <w:t xml:space="preserve">,'. с геометрическим весом для классических </w:t>
      </w:r>
      <w:proofErr w:type="spellStart"/>
      <w:r>
        <w:rPr>
          <w:rFonts w:ascii="Arial" w:hAnsi="Arial" w:cs="Arial"/>
          <w:color w:val="333333"/>
          <w:sz w:val="21"/>
          <w:szCs w:val="21"/>
        </w:rPr>
        <w:t>о^огр^ай</w:t>
      </w:r>
      <w:proofErr w:type="spellEnd"/>
      <w:r>
        <w:rPr>
          <w:rFonts w:ascii="Arial" w:hAnsi="Arial" w:cs="Arial"/>
          <w:color w:val="333333"/>
          <w:sz w:val="21"/>
          <w:szCs w:val="21"/>
        </w:rPr>
        <w:t>^^</w:t>
      </w:r>
      <w:proofErr w:type="spellStart"/>
      <w:r>
        <w:rPr>
          <w:rFonts w:ascii="Arial" w:hAnsi="Arial" w:cs="Arial"/>
          <w:color w:val="333333"/>
          <w:sz w:val="21"/>
          <w:szCs w:val="21"/>
        </w:rPr>
        <w:t>х'разложений</w:t>
      </w:r>
      <w:proofErr w:type="spellEnd"/>
    </w:p>
    <w:p w14:paraId="5D0F816F"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 и предварительные результаты</w:t>
      </w:r>
    </w:p>
    <w:p w14:paraId="36E55C76"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Характеризация</w:t>
      </w:r>
      <w:proofErr w:type="spellEnd"/>
      <w:r>
        <w:rPr>
          <w:rFonts w:ascii="Arial" w:hAnsi="Arial" w:cs="Arial"/>
          <w:color w:val="333333"/>
          <w:sz w:val="21"/>
          <w:szCs w:val="21"/>
        </w:rPr>
        <w:t xml:space="preserve"> пространств Л^ - первый метод.</w:t>
      </w:r>
    </w:p>
    <w:p w14:paraId="1818EC3E"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spellStart"/>
      <w:r>
        <w:rPr>
          <w:rFonts w:ascii="Arial" w:hAnsi="Arial" w:cs="Arial"/>
          <w:color w:val="333333"/>
          <w:sz w:val="21"/>
          <w:szCs w:val="21"/>
        </w:rPr>
        <w:t>Характеризация</w:t>
      </w:r>
      <w:proofErr w:type="spellEnd"/>
      <w:r>
        <w:rPr>
          <w:rFonts w:ascii="Arial" w:hAnsi="Arial" w:cs="Arial"/>
          <w:color w:val="333333"/>
          <w:sz w:val="21"/>
          <w:szCs w:val="21"/>
        </w:rPr>
        <w:t xml:space="preserve"> пространств Л^ - второй метод</w:t>
      </w:r>
    </w:p>
    <w:p w14:paraId="0F2BC40B"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Дробные преобразования типа Фурье</w:t>
      </w:r>
    </w:p>
    <w:p w14:paraId="1D0C9258"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Пространства основных и обобщённых функций</w:t>
      </w:r>
    </w:p>
    <w:p w14:paraId="0657043A"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Дробные преобразования типа Фурье определение и основные свойства</w:t>
      </w:r>
    </w:p>
    <w:p w14:paraId="5349D8C5"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Интегральные представления операторов</w:t>
      </w:r>
    </w:p>
    <w:p w14:paraId="530DE424" w14:textId="77777777" w:rsidR="006C0DC1" w:rsidRDefault="006C0DC1" w:rsidP="006C0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Операционное исчисление для дробного преобразования Ханкеля.</w:t>
      </w:r>
    </w:p>
    <w:p w14:paraId="54F2B699" w14:textId="045814EC" w:rsidR="00F505A7" w:rsidRPr="006C0DC1" w:rsidRDefault="00F505A7" w:rsidP="006C0DC1"/>
    <w:sectPr w:rsidR="00F505A7" w:rsidRPr="006C0D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E402" w14:textId="77777777" w:rsidR="007E44E3" w:rsidRDefault="007E44E3">
      <w:pPr>
        <w:spacing w:after="0" w:line="240" w:lineRule="auto"/>
      </w:pPr>
      <w:r>
        <w:separator/>
      </w:r>
    </w:p>
  </w:endnote>
  <w:endnote w:type="continuationSeparator" w:id="0">
    <w:p w14:paraId="7A8F0C71" w14:textId="77777777" w:rsidR="007E44E3" w:rsidRDefault="007E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DD32" w14:textId="77777777" w:rsidR="007E44E3" w:rsidRDefault="007E44E3"/>
    <w:p w14:paraId="66E5B5D5" w14:textId="77777777" w:rsidR="007E44E3" w:rsidRDefault="007E44E3"/>
    <w:p w14:paraId="157D9116" w14:textId="77777777" w:rsidR="007E44E3" w:rsidRDefault="007E44E3"/>
    <w:p w14:paraId="0D33B144" w14:textId="77777777" w:rsidR="007E44E3" w:rsidRDefault="007E44E3"/>
    <w:p w14:paraId="132440FE" w14:textId="77777777" w:rsidR="007E44E3" w:rsidRDefault="007E44E3"/>
    <w:p w14:paraId="70DE0818" w14:textId="77777777" w:rsidR="007E44E3" w:rsidRDefault="007E44E3"/>
    <w:p w14:paraId="10E966ED" w14:textId="77777777" w:rsidR="007E44E3" w:rsidRDefault="007E44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CC7CFF" wp14:editId="40E43E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3B21F" w14:textId="77777777" w:rsidR="007E44E3" w:rsidRDefault="007E44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C7C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63B21F" w14:textId="77777777" w:rsidR="007E44E3" w:rsidRDefault="007E44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1E3C48" w14:textId="77777777" w:rsidR="007E44E3" w:rsidRDefault="007E44E3"/>
    <w:p w14:paraId="53FB7A1C" w14:textId="77777777" w:rsidR="007E44E3" w:rsidRDefault="007E44E3"/>
    <w:p w14:paraId="718869D9" w14:textId="77777777" w:rsidR="007E44E3" w:rsidRDefault="007E44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4F8A95" wp14:editId="798420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1F47E" w14:textId="77777777" w:rsidR="007E44E3" w:rsidRDefault="007E44E3"/>
                          <w:p w14:paraId="717D5558" w14:textId="77777777" w:rsidR="007E44E3" w:rsidRDefault="007E44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4F8A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31F47E" w14:textId="77777777" w:rsidR="007E44E3" w:rsidRDefault="007E44E3"/>
                    <w:p w14:paraId="717D5558" w14:textId="77777777" w:rsidR="007E44E3" w:rsidRDefault="007E44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519655" w14:textId="77777777" w:rsidR="007E44E3" w:rsidRDefault="007E44E3"/>
    <w:p w14:paraId="6A00EEF4" w14:textId="77777777" w:rsidR="007E44E3" w:rsidRDefault="007E44E3">
      <w:pPr>
        <w:rPr>
          <w:sz w:val="2"/>
          <w:szCs w:val="2"/>
        </w:rPr>
      </w:pPr>
    </w:p>
    <w:p w14:paraId="40DBE9B2" w14:textId="77777777" w:rsidR="007E44E3" w:rsidRDefault="007E44E3"/>
    <w:p w14:paraId="4FA13073" w14:textId="77777777" w:rsidR="007E44E3" w:rsidRDefault="007E44E3">
      <w:pPr>
        <w:spacing w:after="0" w:line="240" w:lineRule="auto"/>
      </w:pPr>
    </w:p>
  </w:footnote>
  <w:footnote w:type="continuationSeparator" w:id="0">
    <w:p w14:paraId="0A93F252" w14:textId="77777777" w:rsidR="007E44E3" w:rsidRDefault="007E4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3"/>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104783</TotalTime>
  <Pages>1</Pages>
  <Words>165</Words>
  <Characters>946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1178</cp:revision>
  <cp:lastPrinted>2009-02-06T05:36:00Z</cp:lastPrinted>
  <dcterms:created xsi:type="dcterms:W3CDTF">2024-01-07T13:43:00Z</dcterms:created>
  <dcterms:modified xsi:type="dcterms:W3CDTF">2025-06-01T14:08:00Z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