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D7C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Рыльцев, Роман Евгеньевич.</w:t>
      </w:r>
    </w:p>
    <w:p w14:paraId="56E3168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Эффективные взаимодействия, структура и фазовые превращения в молекулярных, металлических и наночастичных системах : диссертация ... доктора физико-математических наук : 01.04.07 / Рыльцев Роман Евгеньевич; [Место защиты: Ин-т физики высоких давлений им. Л.Ф. Верещагина]. - Екатеринбург, 2019. - 343 с. : ил.</w:t>
      </w:r>
    </w:p>
    <w:p w14:paraId="60E3723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Оглавление диссертациидоктор наук Рыльцев Роман Евгеньевич</w:t>
      </w:r>
    </w:p>
    <w:p w14:paraId="10A24F0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1.2.1 Термодинамические модели</w:t>
      </w:r>
    </w:p>
    <w:p w14:paraId="3DBF64B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1.2.2 Статистические модели</w:t>
      </w:r>
    </w:p>
    <w:p w14:paraId="72887748"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1.3 Универсальные особенности поведения молекулярных, металлических и наночаетичных систем</w:t>
      </w:r>
    </w:p>
    <w:p w14:paraId="7854F01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1.3.1 Эффективные потенциалы для молекулярных, металлических и наночаетичных систем</w:t>
      </w:r>
    </w:p>
    <w:p w14:paraId="6D8B10E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1.3.2 Фазовые превращения в атомарных и наночаетичных системах , ,</w:t>
      </w:r>
    </w:p>
    <w:p w14:paraId="0B14151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 Статистическая термодинамика сетеобразующих систем</w:t>
      </w:r>
    </w:p>
    <w:p w14:paraId="1C7A86A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2.1 Введение</w:t>
      </w:r>
    </w:p>
    <w:p w14:paraId="238C5FF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2.2 Формулировка статистической модели [1,2]</w:t>
      </w:r>
    </w:p>
    <w:p w14:paraId="5B4AD33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2.3 Приближение среднего поля [1-3]</w:t>
      </w:r>
    </w:p>
    <w:p w14:paraId="60958CD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2.4 Равновесие жидкость-пар в наночаетичных сетеобразующих системах [4]</w:t>
      </w:r>
    </w:p>
    <w:p w14:paraId="64490638"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2.5 Расслоение в бинарном растворе с химическим взаимодействием [3,5] , ,</w:t>
      </w:r>
    </w:p>
    <w:p w14:paraId="608084A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2.6 Переходы золь-гель в сетеобразующих системах [2,3]</w:t>
      </w:r>
    </w:p>
    <w:p w14:paraId="3D6F0E7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2.6.1 Постановка задачи</w:t>
      </w:r>
    </w:p>
    <w:p w14:paraId="688A730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2.6.2 Фазовая диаграмма и структурные характеристики: случай постоянной реакционной способности</w:t>
      </w:r>
    </w:p>
    <w:p w14:paraId="226B82D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2.6.3 Пространственные корреляции и перколяционный переход , , , ,</w:t>
      </w:r>
    </w:p>
    <w:p w14:paraId="1186A3B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2.6.4 Случай переменной реакционной способности частиц</w:t>
      </w:r>
    </w:p>
    <w:p w14:paraId="754416E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2.6.5 Приложение: расчет корреляционной функции</w:t>
      </w:r>
    </w:p>
    <w:p w14:paraId="50303B58"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2,7 Термодинамические и структурные свойства бинарного ассоциированного</w:t>
      </w:r>
    </w:p>
    <w:p w14:paraId="6561701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раствора с химическим взаимодействием</w:t>
      </w:r>
    </w:p>
    <w:p w14:paraId="6616FDD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2.7.1 Постановка задачи</w:t>
      </w:r>
    </w:p>
    <w:p w14:paraId="1B163F1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2.7.2 Термодинамический потенциал и уравнения равновесия [6-8] , , ,</w:t>
      </w:r>
    </w:p>
    <w:p w14:paraId="3F7EF81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2.7.3 Применение к системам А1-РЗМ [6,8-10]</w:t>
      </w:r>
    </w:p>
    <w:p w14:paraId="0501A1E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2.7.4 Сравнение с моделью идеального ассоциированного раствора [11,12] 117 2,8 Выводы к главе</w:t>
      </w:r>
    </w:p>
    <w:p w14:paraId="2AAC7F7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 Структура и динамика систем с мультимасштабными взаимодействиями</w:t>
      </w:r>
    </w:p>
    <w:p w14:paraId="36A3F28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lastRenderedPageBreak/>
        <w:t>3.1 Введение</w:t>
      </w:r>
    </w:p>
    <w:p w14:paraId="4A9C9C4E"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3.2 Стеклование в двухмаештабных системах [13]</w:t>
      </w:r>
    </w:p>
    <w:p w14:paraId="7525460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3.2.1 Постановка задачи</w:t>
      </w:r>
    </w:p>
    <w:p w14:paraId="31FD929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3.2.2 Методы</w:t>
      </w:r>
    </w:p>
    <w:p w14:paraId="67EE002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3.2.3 Результаты</w:t>
      </w:r>
    </w:p>
    <w:p w14:paraId="30899D3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 Образование декагональных квазикристаллов [14]</w:t>
      </w:r>
    </w:p>
    <w:p w14:paraId="2A60D272"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3.3.1 Постановка задачи</w:t>
      </w:r>
    </w:p>
    <w:p w14:paraId="5F76313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3.3.2 Методы</w:t>
      </w:r>
    </w:p>
    <w:p w14:paraId="544BB21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3.3.3 Эффективные параметры</w:t>
      </w:r>
    </w:p>
    <w:p w14:paraId="76FD3B9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3.3.4 Структура твердых фаз в ESS модели</w:t>
      </w:r>
    </w:p>
    <w:p w14:paraId="6BE49C2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3.3.5 Критерий формирования декагонального порядка</w:t>
      </w:r>
    </w:p>
    <w:p w14:paraId="3C482F5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3.3.6 Выводы</w:t>
      </w:r>
    </w:p>
    <w:p w14:paraId="384D9B2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3.4 Образование додекагональных квазикристаллов [15]</w:t>
      </w:r>
    </w:p>
    <w:p w14:paraId="144568D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3.4.1 Постановка задачи</w:t>
      </w:r>
    </w:p>
    <w:p w14:paraId="45D3620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3.4.2 Методы</w:t>
      </w:r>
    </w:p>
    <w:p w14:paraId="5965B982"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3.4.3 Эффективные параметры</w:t>
      </w:r>
    </w:p>
    <w:p w14:paraId="2E8A84D2"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3.4.4 Универсальность образования додекагональных квазикристаллов</w:t>
      </w:r>
    </w:p>
    <w:p w14:paraId="131648E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3.4.5 Выводы</w:t>
      </w:r>
    </w:p>
    <w:p w14:paraId="58F78CE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3.5 Структуры золотого сечения и икосаэдрический квазикристалл</w:t>
      </w:r>
    </w:p>
    <w:p w14:paraId="2BE447B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3.5.1 Постановка задачи</w:t>
      </w:r>
    </w:p>
    <w:p w14:paraId="6FA0F9B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3.5.2 Результаты</w:t>
      </w:r>
    </w:p>
    <w:p w14:paraId="0D99F74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3.6 Кристаллизация в двухмаештабных системах</w:t>
      </w:r>
    </w:p>
    <w:p w14:paraId="66B0C91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3.7 Универсальная фазовая диаграмма</w:t>
      </w:r>
    </w:p>
    <w:p w14:paraId="271F772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3.8 Выводы к главе</w:t>
      </w:r>
    </w:p>
    <w:p w14:paraId="7D2C1B44"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 Структура и динамика аморфизующихся металлических сплавов</w:t>
      </w:r>
    </w:p>
    <w:p w14:paraId="201EEDB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4.1 Введение</w:t>
      </w:r>
    </w:p>
    <w:p w14:paraId="5D91B861"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4.2 Кристаллизационная стабильность модельных сплавов С 'п-Хг-( А1) [16,17]</w:t>
      </w:r>
    </w:p>
    <w:p w14:paraId="3A5B3E99"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4.2.1 Постановка задачи</w:t>
      </w:r>
    </w:p>
    <w:p w14:paraId="597D59DC"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4.2.2 Методы</w:t>
      </w:r>
    </w:p>
    <w:p w14:paraId="38ED247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4.2.3 Эволюция структуры при непрерывном охлаждении</w:t>
      </w:r>
    </w:p>
    <w:p w14:paraId="7C9BBC84"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4.2.4 Эволюция структуры при изотермическом отжиге</w:t>
      </w:r>
    </w:p>
    <w:p w14:paraId="7D9C205E"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lastRenderedPageBreak/>
        <w:t>4.2.5 Влияние размера системы на процесс кристаллизации</w:t>
      </w:r>
    </w:p>
    <w:p w14:paraId="69929F45"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4.2.6 Выводы и дискуссия</w:t>
      </w:r>
    </w:p>
    <w:p w14:paraId="38F5144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4.3 Ближний порядок и етеклообразующая способность сплавов ('и-Хг [18] ,</w:t>
      </w:r>
    </w:p>
    <w:p w14:paraId="2D17A51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4.3.1 Постановка задачи</w:t>
      </w:r>
    </w:p>
    <w:p w14:paraId="7F2506C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4.3.2 Методы</w:t>
      </w:r>
    </w:p>
    <w:p w14:paraId="4A8296BA"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4.3.3 Результаты</w:t>
      </w:r>
    </w:p>
    <w:p w14:paraId="0EDD368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4.3.4 Выводы</w:t>
      </w:r>
    </w:p>
    <w:p w14:paraId="57810A5E"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4.4 Ближний порядок и етеклообразующая способность сплавов \i-Xr [19]</w:t>
      </w:r>
    </w:p>
    <w:p w14:paraId="0C779CA1"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4.4.1 Постановка задачи</w:t>
      </w:r>
    </w:p>
    <w:p w14:paraId="63C0963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4.4.2 Методы</w:t>
      </w:r>
    </w:p>
    <w:p w14:paraId="6E4FB1F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4.4.3 Результаты</w:t>
      </w:r>
    </w:p>
    <w:p w14:paraId="026C3A5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4.4.4 Дискуссия</w:t>
      </w:r>
    </w:p>
    <w:p w14:paraId="0D06BFCD"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4.4.5 Выводы</w:t>
      </w:r>
    </w:p>
    <w:p w14:paraId="56F8C4A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4.5 Выводы к главе</w:t>
      </w:r>
    </w:p>
    <w:p w14:paraId="209E5AAA"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 Структура и динамика сверхкритических флюидов</w:t>
      </w:r>
    </w:p>
    <w:p w14:paraId="7608E1EE"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5.1 Введение</w:t>
      </w:r>
    </w:p>
    <w:p w14:paraId="4DD04DD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 Эволюция ближнего порядка в однокомпонентных флюидах [20]</w:t>
      </w:r>
    </w:p>
    <w:p w14:paraId="4B460332"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5.2.1 Постановка задачи</w:t>
      </w:r>
    </w:p>
    <w:p w14:paraId="57F57ED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5.2.2 Методы</w:t>
      </w:r>
    </w:p>
    <w:p w14:paraId="000ECFC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5.2.3 Структура ближнего порядка</w:t>
      </w:r>
    </w:p>
    <w:p w14:paraId="5344B89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5.2.4 Характерные временные масштабы</w:t>
      </w:r>
    </w:p>
    <w:p w14:paraId="0E6A4968"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5.2.5 Сравнение с моделью мягких сфер</w:t>
      </w:r>
    </w:p>
    <w:p w14:paraId="1E8EE60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5.2.6 Вириальные разложения и вклад тетраэдров в термодинамику</w:t>
      </w:r>
    </w:p>
    <w:p w14:paraId="6B1AC2A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5.2.7 Перколяция ближнего порядка</w:t>
      </w:r>
    </w:p>
    <w:p w14:paraId="7CAA5808"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5.2.8 Выводы и дискуссия</w:t>
      </w:r>
    </w:p>
    <w:p w14:paraId="2E002351"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 Гидродинамические аномалии в сверхкритических флюидах [21]</w:t>
      </w:r>
    </w:p>
    <w:p w14:paraId="5657B05E"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5.3.1 Постановка задачи</w:t>
      </w:r>
    </w:p>
    <w:p w14:paraId="7D15ED19"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5.3.2 Детали моделирования</w:t>
      </w:r>
    </w:p>
    <w:p w14:paraId="4D35C7F3"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5.3.3 Долговременное поведение АКФС</w:t>
      </w:r>
    </w:p>
    <w:p w14:paraId="2344967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5.3.4 Поведение АКФС на промежуточных масштабах</w:t>
      </w:r>
    </w:p>
    <w:p w14:paraId="194CF6E6"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5.3.5 Стабильность гидродинамических аномалий</w:t>
      </w:r>
    </w:p>
    <w:p w14:paraId="38A89AB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lastRenderedPageBreak/>
        <w:t>5.3.6 Природа гидродинамических аномалий</w:t>
      </w:r>
    </w:p>
    <w:p w14:paraId="37442B0F"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5.3.7 Выводы</w:t>
      </w:r>
    </w:p>
    <w:p w14:paraId="4D34AA5A"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5.4 Комплексные сингулярности АКФС флюидов [22-24]</w:t>
      </w:r>
    </w:p>
    <w:p w14:paraId="7878189B"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5.4.1 Постановка задачи</w:t>
      </w:r>
    </w:p>
    <w:p w14:paraId="3254F15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5.4.2 Методы</w:t>
      </w:r>
    </w:p>
    <w:p w14:paraId="7FBA5F67"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5.4.3 Результаты</w:t>
      </w:r>
    </w:p>
    <w:p w14:paraId="2BEAEE5A"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5.4.4 Выводы</w:t>
      </w:r>
    </w:p>
    <w:p w14:paraId="6EC6B6F4"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5.5 Выводы к главе</w:t>
      </w:r>
    </w:p>
    <w:p w14:paraId="58659AB0"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Заключение</w:t>
      </w:r>
    </w:p>
    <w:p w14:paraId="4CEC2914" w14:textId="77777777" w:rsidR="002D566B" w:rsidRPr="002D566B" w:rsidRDefault="002D566B" w:rsidP="002D566B">
      <w:pPr>
        <w:rPr>
          <w:rFonts w:ascii="Helvetica" w:eastAsia="Symbol" w:hAnsi="Helvetica" w:cs="Helvetica"/>
          <w:b/>
          <w:bCs/>
          <w:color w:val="222222"/>
          <w:kern w:val="0"/>
          <w:sz w:val="21"/>
          <w:szCs w:val="21"/>
          <w:lang w:eastAsia="ru-RU"/>
        </w:rPr>
      </w:pPr>
      <w:r w:rsidRPr="002D566B">
        <w:rPr>
          <w:rFonts w:ascii="Helvetica" w:eastAsia="Symbol" w:hAnsi="Helvetica" w:cs="Helvetica"/>
          <w:b/>
          <w:bCs/>
          <w:color w:val="222222"/>
          <w:kern w:val="0"/>
          <w:sz w:val="21"/>
          <w:szCs w:val="21"/>
          <w:lang w:eastAsia="ru-RU"/>
        </w:rPr>
        <w:t>Введение</w:t>
      </w:r>
    </w:p>
    <w:p w14:paraId="071EBB05" w14:textId="16FF0A10" w:rsidR="00E67B85" w:rsidRPr="002D566B" w:rsidRDefault="00E67B85" w:rsidP="002D566B"/>
    <w:sectPr w:rsidR="00E67B85" w:rsidRPr="002D56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CBE4" w14:textId="77777777" w:rsidR="002E16B8" w:rsidRDefault="002E16B8">
      <w:pPr>
        <w:spacing w:after="0" w:line="240" w:lineRule="auto"/>
      </w:pPr>
      <w:r>
        <w:separator/>
      </w:r>
    </w:p>
  </w:endnote>
  <w:endnote w:type="continuationSeparator" w:id="0">
    <w:p w14:paraId="6A112352" w14:textId="77777777" w:rsidR="002E16B8" w:rsidRDefault="002E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FB39" w14:textId="77777777" w:rsidR="002E16B8" w:rsidRDefault="002E16B8"/>
    <w:p w14:paraId="32BFAC80" w14:textId="77777777" w:rsidR="002E16B8" w:rsidRDefault="002E16B8"/>
    <w:p w14:paraId="7E496876" w14:textId="77777777" w:rsidR="002E16B8" w:rsidRDefault="002E16B8"/>
    <w:p w14:paraId="61397F63" w14:textId="77777777" w:rsidR="002E16B8" w:rsidRDefault="002E16B8"/>
    <w:p w14:paraId="75D8D101" w14:textId="77777777" w:rsidR="002E16B8" w:rsidRDefault="002E16B8"/>
    <w:p w14:paraId="19D6FD9D" w14:textId="77777777" w:rsidR="002E16B8" w:rsidRDefault="002E16B8"/>
    <w:p w14:paraId="67CC3963" w14:textId="77777777" w:rsidR="002E16B8" w:rsidRDefault="002E16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E4BEC6" wp14:editId="4C77AE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BC5A" w14:textId="77777777" w:rsidR="002E16B8" w:rsidRDefault="002E1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E4BE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8BC5A" w14:textId="77777777" w:rsidR="002E16B8" w:rsidRDefault="002E16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28480" w14:textId="77777777" w:rsidR="002E16B8" w:rsidRDefault="002E16B8"/>
    <w:p w14:paraId="6161EDCD" w14:textId="77777777" w:rsidR="002E16B8" w:rsidRDefault="002E16B8"/>
    <w:p w14:paraId="04ECC05F" w14:textId="77777777" w:rsidR="002E16B8" w:rsidRDefault="002E16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6CBA83" wp14:editId="343BFE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F8DA0" w14:textId="77777777" w:rsidR="002E16B8" w:rsidRDefault="002E16B8"/>
                          <w:p w14:paraId="6BC8EC85" w14:textId="77777777" w:rsidR="002E16B8" w:rsidRDefault="002E1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CBA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5F8DA0" w14:textId="77777777" w:rsidR="002E16B8" w:rsidRDefault="002E16B8"/>
                    <w:p w14:paraId="6BC8EC85" w14:textId="77777777" w:rsidR="002E16B8" w:rsidRDefault="002E16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9CA966" w14:textId="77777777" w:rsidR="002E16B8" w:rsidRDefault="002E16B8"/>
    <w:p w14:paraId="5A1B59F6" w14:textId="77777777" w:rsidR="002E16B8" w:rsidRDefault="002E16B8">
      <w:pPr>
        <w:rPr>
          <w:sz w:val="2"/>
          <w:szCs w:val="2"/>
        </w:rPr>
      </w:pPr>
    </w:p>
    <w:p w14:paraId="66571D23" w14:textId="77777777" w:rsidR="002E16B8" w:rsidRDefault="002E16B8"/>
    <w:p w14:paraId="3705C1B3" w14:textId="77777777" w:rsidR="002E16B8" w:rsidRDefault="002E16B8">
      <w:pPr>
        <w:spacing w:after="0" w:line="240" w:lineRule="auto"/>
      </w:pPr>
    </w:p>
  </w:footnote>
  <w:footnote w:type="continuationSeparator" w:id="0">
    <w:p w14:paraId="7DC7D1C7" w14:textId="77777777" w:rsidR="002E16B8" w:rsidRDefault="002E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6B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111277</TotalTime>
  <Pages>4</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1759</cp:revision>
  <cp:lastPrinted>2009-02-06T05:36:00Z</cp:lastPrinted>
  <dcterms:created xsi:type="dcterms:W3CDTF">2024-01-07T13:43:00Z</dcterms:created>
  <dcterms:modified xsi:type="dcterms:W3CDTF">2025-06-10T15:47:00Z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