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994" w:rsidRDefault="00644994" w:rsidP="0064499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Риндюк Інна Іванівна,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центру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первинної</w:t>
      </w:r>
    </w:p>
    <w:p w:rsidR="00644994" w:rsidRDefault="00644994" w:rsidP="0064499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професійної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підготовки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Академія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поліції</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наукового</w:t>
      </w:r>
    </w:p>
    <w:p w:rsidR="00644994" w:rsidRDefault="00644994" w:rsidP="0064499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інституту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 </w:t>
      </w:r>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p>
    <w:p w:rsidR="00644994" w:rsidRDefault="00644994" w:rsidP="0064499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Адміністративна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відповідальність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керування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транспортними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засобами</w:t>
      </w:r>
    </w:p>
    <w:p w:rsidR="00644994" w:rsidRDefault="00644994" w:rsidP="0064499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сп’яніння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іноземних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державах</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w:t>
      </w:r>
    </w:p>
    <w:p w:rsidR="00644994" w:rsidRDefault="00644994" w:rsidP="0064499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26.007.100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p>
    <w:p w:rsidR="008625C9" w:rsidRPr="00644994" w:rsidRDefault="00644994" w:rsidP="00644994">
      <w:r>
        <w:rPr>
          <w:rFonts w:ascii="CIDFont+F4" w:eastAsia="CIDFont+F4" w:hAnsi="CIDFont+F3" w:cs="CIDFont+F4" w:hint="eastAsia"/>
          <w:kern w:val="0"/>
          <w:sz w:val="28"/>
          <w:szCs w:val="28"/>
          <w:lang w:eastAsia="ru-RU"/>
        </w:rPr>
        <w:t>внутрішніх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w:t>
      </w:r>
    </w:p>
    <w:sectPr w:rsidR="008625C9" w:rsidRPr="0064499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644994" w:rsidRPr="0064499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43CAD-E41E-43A7-8753-C2A812D39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2022-02-02T19:35:00Z</dcterms:created>
  <dcterms:modified xsi:type="dcterms:W3CDTF">2022-02-02T19:36:00Z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