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F9B" w:rsidRDefault="009B4F9B" w:rsidP="009B4F9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Брич Богдан Васильович,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Західноукраїнського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9B4F9B" w:rsidRDefault="009B4F9B" w:rsidP="009B4F9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Формування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енергосервісного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ринку</w:t>
      </w:r>
    </w:p>
    <w:p w:rsidR="009B4F9B" w:rsidRDefault="009B4F9B" w:rsidP="009B4F9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шляхом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регулювання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діяльності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енергосервісних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компаній</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9B4F9B" w:rsidRDefault="009B4F9B" w:rsidP="009B4F9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(073 </w:t>
      </w:r>
      <w:r>
        <w:rPr>
          <w:rFonts w:ascii="CIDFont+F4" w:eastAsia="CIDFont+F4" w:hAnsi="CIDFont+F3" w:cs="CIDFont+F4" w:hint="eastAsia"/>
          <w:kern w:val="0"/>
          <w:sz w:val="28"/>
          <w:szCs w:val="28"/>
          <w:lang w:eastAsia="ru-RU"/>
        </w:rPr>
        <w:t>Менеджмент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58.082.020</w:t>
      </w:r>
    </w:p>
    <w:p w:rsidR="00940FA1" w:rsidRPr="009B4F9B" w:rsidRDefault="009B4F9B" w:rsidP="009B4F9B">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Західноукраїнському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940FA1" w:rsidRPr="009B4F9B"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5E0F3E">
                <w:pPr>
                  <w:spacing w:line="240" w:lineRule="auto"/>
                </w:pPr>
                <w:fldSimple w:instr=" PAGE \* MERGEFORMAT ">
                  <w:r w:rsidR="00F269A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5E0F3E">
                <w:pPr>
                  <w:spacing w:line="240" w:lineRule="auto"/>
                </w:pPr>
                <w:fldSimple w:instr=" PAGE \* MERGEFORMAT ">
                  <w:r w:rsidR="009B4F9B" w:rsidRPr="009B4F9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5E0F3E">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5E0F3E">
                  <w:pPr>
                    <w:spacing w:line="240" w:lineRule="auto"/>
                  </w:pPr>
                  <w:fldSimple w:instr=" PAGE \* MERGEFORMAT ">
                    <w:r w:rsidR="00F269AF"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5E0F3E">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5E0F3E">
                  <w:pPr>
                    <w:pStyle w:val="1ffffff7"/>
                    <w:spacing w:line="240" w:lineRule="auto"/>
                  </w:pPr>
                  <w:fldSimple w:instr=" PAGE \* MERGEFORMAT ">
                    <w:r w:rsidR="00F269AF"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3D5CD-4C08-44A2-B921-87BFEB8B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9431</TotalTime>
  <Pages>1</Pages>
  <Words>44</Words>
  <Characters>253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511</cp:revision>
  <cp:lastPrinted>2009-02-06T05:36:00Z</cp:lastPrinted>
  <dcterms:created xsi:type="dcterms:W3CDTF">2021-12-23T09:52:00Z</dcterms:created>
  <dcterms:modified xsi:type="dcterms:W3CDTF">2022-01-19T17:27:00Z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