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9369" w14:textId="0C036203" w:rsidR="002158FC" w:rsidRDefault="00776A2F" w:rsidP="00776A2F">
      <w:r w:rsidRPr="00776A2F">
        <w:rPr>
          <w:rFonts w:hint="eastAsia"/>
        </w:rPr>
        <w:t>Романенко</w:t>
      </w:r>
      <w:r w:rsidRPr="00776A2F">
        <w:t xml:space="preserve">, </w:t>
      </w:r>
      <w:r w:rsidRPr="00776A2F">
        <w:rPr>
          <w:rFonts w:hint="eastAsia"/>
        </w:rPr>
        <w:t>Мария</w:t>
      </w:r>
      <w:r w:rsidRPr="00776A2F">
        <w:t xml:space="preserve"> </w:t>
      </w:r>
      <w:r w:rsidRPr="00776A2F">
        <w:rPr>
          <w:rFonts w:hint="eastAsia"/>
        </w:rPr>
        <w:t>Игоревна</w:t>
      </w:r>
      <w:r>
        <w:t xml:space="preserve"> </w:t>
      </w:r>
      <w:r w:rsidRPr="00776A2F">
        <w:rPr>
          <w:rFonts w:hint="eastAsia"/>
        </w:rPr>
        <w:t>Управление</w:t>
      </w:r>
      <w:r w:rsidRPr="00776A2F">
        <w:t xml:space="preserve"> </w:t>
      </w:r>
      <w:r w:rsidRPr="00776A2F">
        <w:rPr>
          <w:rFonts w:hint="eastAsia"/>
        </w:rPr>
        <w:t>деятельностью</w:t>
      </w:r>
      <w:r w:rsidRPr="00776A2F">
        <w:t xml:space="preserve"> </w:t>
      </w:r>
      <w:r w:rsidRPr="00776A2F">
        <w:rPr>
          <w:rFonts w:hint="eastAsia"/>
        </w:rPr>
        <w:t>предприятий</w:t>
      </w:r>
      <w:r w:rsidRPr="00776A2F">
        <w:t xml:space="preserve"> </w:t>
      </w:r>
      <w:r w:rsidRPr="00776A2F">
        <w:rPr>
          <w:rFonts w:hint="eastAsia"/>
        </w:rPr>
        <w:t>стройиндустрии</w:t>
      </w:r>
      <w:r w:rsidRPr="00776A2F">
        <w:t xml:space="preserve"> </w:t>
      </w:r>
      <w:r w:rsidRPr="00776A2F">
        <w:rPr>
          <w:rFonts w:hint="eastAsia"/>
        </w:rPr>
        <w:t>инвестиционно</w:t>
      </w:r>
      <w:r w:rsidRPr="00776A2F">
        <w:t>-</w:t>
      </w:r>
      <w:r w:rsidRPr="00776A2F">
        <w:rPr>
          <w:rFonts w:hint="eastAsia"/>
        </w:rPr>
        <w:t>строительного</w:t>
      </w:r>
      <w:r w:rsidRPr="00776A2F">
        <w:t xml:space="preserve"> </w:t>
      </w:r>
      <w:r w:rsidRPr="00776A2F">
        <w:rPr>
          <w:rFonts w:hint="eastAsia"/>
        </w:rPr>
        <w:t>комплекса</w:t>
      </w:r>
      <w:r w:rsidRPr="00776A2F">
        <w:t xml:space="preserve"> </w:t>
      </w:r>
      <w:r w:rsidRPr="00776A2F">
        <w:rPr>
          <w:rFonts w:hint="eastAsia"/>
        </w:rPr>
        <w:t>в</w:t>
      </w:r>
      <w:r w:rsidRPr="00776A2F">
        <w:t xml:space="preserve"> </w:t>
      </w:r>
      <w:r w:rsidRPr="00776A2F">
        <w:rPr>
          <w:rFonts w:hint="eastAsia"/>
        </w:rPr>
        <w:t>условиях</w:t>
      </w:r>
      <w:r w:rsidRPr="00776A2F">
        <w:t xml:space="preserve"> </w:t>
      </w:r>
      <w:r w:rsidRPr="00776A2F">
        <w:rPr>
          <w:rFonts w:hint="eastAsia"/>
        </w:rPr>
        <w:t>гибкого</w:t>
      </w:r>
      <w:r w:rsidRPr="00776A2F">
        <w:t xml:space="preserve"> </w:t>
      </w:r>
      <w:r w:rsidRPr="00776A2F">
        <w:rPr>
          <w:rFonts w:hint="eastAsia"/>
        </w:rPr>
        <w:t>планирования</w:t>
      </w:r>
    </w:p>
    <w:p w14:paraId="666635FC" w14:textId="77777777" w:rsidR="00776A2F" w:rsidRDefault="00776A2F" w:rsidP="00776A2F">
      <w:r>
        <w:rPr>
          <w:rFonts w:hint="eastAsia"/>
        </w:rPr>
        <w:t>ОГЛАВЛЕНИЕ</w:t>
      </w:r>
      <w:r>
        <w:t xml:space="preserve"> </w:t>
      </w:r>
      <w:r>
        <w:rPr>
          <w:rFonts w:hint="eastAsia"/>
        </w:rPr>
        <w:t>ДИССЕРТАЦИИ</w:t>
      </w:r>
    </w:p>
    <w:p w14:paraId="7A31F7B5" w14:textId="77777777" w:rsidR="00776A2F" w:rsidRDefault="00776A2F" w:rsidP="00776A2F">
      <w:r>
        <w:rPr>
          <w:rFonts w:hint="eastAsia"/>
        </w:rPr>
        <w:t>кандидат</w:t>
      </w:r>
      <w:r>
        <w:t xml:space="preserve"> </w:t>
      </w:r>
      <w:r>
        <w:rPr>
          <w:rFonts w:hint="eastAsia"/>
        </w:rPr>
        <w:t>наук</w:t>
      </w:r>
      <w:r>
        <w:t xml:space="preserve"> </w:t>
      </w:r>
      <w:r>
        <w:rPr>
          <w:rFonts w:hint="eastAsia"/>
        </w:rPr>
        <w:t>Романенко</w:t>
      </w:r>
      <w:r>
        <w:t xml:space="preserve">, </w:t>
      </w:r>
      <w:r>
        <w:rPr>
          <w:rFonts w:hint="eastAsia"/>
        </w:rPr>
        <w:t>Мария</w:t>
      </w:r>
      <w:r>
        <w:t xml:space="preserve"> </w:t>
      </w:r>
      <w:r>
        <w:rPr>
          <w:rFonts w:hint="eastAsia"/>
        </w:rPr>
        <w:t>Игоревна</w:t>
      </w:r>
    </w:p>
    <w:p w14:paraId="69F8E1EC" w14:textId="77777777" w:rsidR="00776A2F" w:rsidRDefault="00776A2F" w:rsidP="00776A2F">
      <w:r>
        <w:rPr>
          <w:rFonts w:hint="eastAsia"/>
        </w:rPr>
        <w:t>ОГЛАВЛЕНИЕ</w:t>
      </w:r>
    </w:p>
    <w:p w14:paraId="0C000EA7" w14:textId="77777777" w:rsidR="00776A2F" w:rsidRDefault="00776A2F" w:rsidP="00776A2F"/>
    <w:p w14:paraId="793ED011" w14:textId="77777777" w:rsidR="00776A2F" w:rsidRDefault="00776A2F" w:rsidP="00776A2F">
      <w:r>
        <w:rPr>
          <w:rFonts w:hint="eastAsia"/>
        </w:rPr>
        <w:t>ВВЕДЕНИЕ</w:t>
      </w:r>
    </w:p>
    <w:p w14:paraId="79C10D3D" w14:textId="77777777" w:rsidR="00776A2F" w:rsidRDefault="00776A2F" w:rsidP="00776A2F"/>
    <w:p w14:paraId="7E25E11B" w14:textId="77777777" w:rsidR="00776A2F" w:rsidRDefault="00776A2F" w:rsidP="00776A2F">
      <w:r>
        <w:rPr>
          <w:rFonts w:hint="eastAsia"/>
        </w:rPr>
        <w:t>ГЛАВА</w:t>
      </w:r>
      <w:r>
        <w:t xml:space="preserve"> I.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ФОРМ</w:t>
      </w:r>
      <w:r>
        <w:t xml:space="preserve"> </w:t>
      </w:r>
      <w:r>
        <w:rPr>
          <w:rFonts w:hint="eastAsia"/>
        </w:rPr>
        <w:t>УПРАВЛЕНИЯ</w:t>
      </w:r>
      <w:r>
        <w:t xml:space="preserve"> </w:t>
      </w:r>
      <w:r>
        <w:rPr>
          <w:rFonts w:hint="eastAsia"/>
        </w:rPr>
        <w:t>ДЕЯТЕЛЬНОСТЬЮ</w:t>
      </w:r>
      <w:r>
        <w:t xml:space="preserve"> </w:t>
      </w:r>
      <w:r>
        <w:rPr>
          <w:rFonts w:hint="eastAsia"/>
        </w:rPr>
        <w:t>ПРЕДПРИЯТИЙ</w:t>
      </w:r>
      <w:r>
        <w:t xml:space="preserve"> </w:t>
      </w:r>
      <w:r>
        <w:rPr>
          <w:rFonts w:hint="eastAsia"/>
        </w:rPr>
        <w:t>СТРОЙИНДУСТРИИ</w:t>
      </w:r>
      <w:r>
        <w:t xml:space="preserve"> </w:t>
      </w:r>
      <w:r>
        <w:rPr>
          <w:rFonts w:hint="eastAsia"/>
        </w:rPr>
        <w:t>ИНВЕСТИЦИОННО</w:t>
      </w:r>
      <w:r>
        <w:t>-</w:t>
      </w:r>
      <w:r>
        <w:rPr>
          <w:rFonts w:hint="eastAsia"/>
        </w:rPr>
        <w:t>СТРОИТЕЛЬНОГО</w:t>
      </w:r>
      <w:r>
        <w:t xml:space="preserve"> </w:t>
      </w:r>
      <w:r>
        <w:rPr>
          <w:rFonts w:hint="eastAsia"/>
        </w:rPr>
        <w:t>КОМПЛЕКСА</w:t>
      </w:r>
    </w:p>
    <w:p w14:paraId="0E39C412" w14:textId="77777777" w:rsidR="00776A2F" w:rsidRDefault="00776A2F" w:rsidP="00776A2F"/>
    <w:p w14:paraId="5923925F" w14:textId="77777777" w:rsidR="00776A2F" w:rsidRDefault="00776A2F" w:rsidP="00776A2F">
      <w:r>
        <w:t xml:space="preserve">1.1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стройиндустрии</w:t>
      </w:r>
      <w:r>
        <w:t xml:space="preserve"> </w:t>
      </w:r>
      <w:r>
        <w:rPr>
          <w:rFonts w:hint="eastAsia"/>
        </w:rPr>
        <w:t>инвестиционно</w:t>
      </w:r>
      <w:r>
        <w:t>-</w:t>
      </w:r>
      <w:r>
        <w:rPr>
          <w:rFonts w:hint="eastAsia"/>
        </w:rPr>
        <w:t>строительного</w:t>
      </w:r>
      <w:r>
        <w:t xml:space="preserve"> </w:t>
      </w:r>
      <w:r>
        <w:rPr>
          <w:rFonts w:hint="eastAsia"/>
        </w:rPr>
        <w:t>комплекса</w:t>
      </w:r>
    </w:p>
    <w:p w14:paraId="44B32A51" w14:textId="77777777" w:rsidR="00776A2F" w:rsidRDefault="00776A2F" w:rsidP="00776A2F"/>
    <w:p w14:paraId="286B3D2B" w14:textId="77777777" w:rsidR="00776A2F" w:rsidRDefault="00776A2F" w:rsidP="00776A2F">
      <w:r>
        <w:t xml:space="preserve">1.2 </w:t>
      </w:r>
      <w:r>
        <w:rPr>
          <w:rFonts w:hint="eastAsia"/>
        </w:rPr>
        <w:t>Анализ</w:t>
      </w:r>
      <w:r>
        <w:t xml:space="preserve"> </w:t>
      </w:r>
      <w:r>
        <w:rPr>
          <w:rFonts w:hint="eastAsia"/>
        </w:rPr>
        <w:t>существующих</w:t>
      </w:r>
      <w:r>
        <w:t xml:space="preserve"> </w:t>
      </w:r>
      <w:r>
        <w:rPr>
          <w:rFonts w:hint="eastAsia"/>
        </w:rPr>
        <w:t>форм</w:t>
      </w:r>
      <w:r>
        <w:t xml:space="preserve"> </w:t>
      </w:r>
      <w:r>
        <w:rPr>
          <w:rFonts w:hint="eastAsia"/>
        </w:rPr>
        <w:t>управления</w:t>
      </w:r>
      <w:r>
        <w:t xml:space="preserve"> </w:t>
      </w:r>
      <w:r>
        <w:rPr>
          <w:rFonts w:hint="eastAsia"/>
        </w:rPr>
        <w:t>предприятиями</w:t>
      </w:r>
      <w:r>
        <w:t xml:space="preserve"> </w:t>
      </w:r>
      <w:r>
        <w:rPr>
          <w:rFonts w:hint="eastAsia"/>
        </w:rPr>
        <w:t>стройиндустрии</w:t>
      </w:r>
      <w:r>
        <w:t xml:space="preserve"> </w:t>
      </w:r>
      <w:r>
        <w:rPr>
          <w:rFonts w:hint="eastAsia"/>
        </w:rPr>
        <w:t>инвестиционно</w:t>
      </w:r>
      <w:r>
        <w:t>-</w:t>
      </w:r>
      <w:r>
        <w:rPr>
          <w:rFonts w:hint="eastAsia"/>
        </w:rPr>
        <w:t>строительного</w:t>
      </w:r>
      <w:r>
        <w:t xml:space="preserve"> </w:t>
      </w:r>
      <w:r>
        <w:rPr>
          <w:rFonts w:hint="eastAsia"/>
        </w:rPr>
        <w:t>комплекса</w:t>
      </w:r>
      <w:r>
        <w:t xml:space="preserve"> </w:t>
      </w:r>
      <w:r>
        <w:rPr>
          <w:rFonts w:hint="eastAsia"/>
        </w:rPr>
        <w:t>в</w:t>
      </w:r>
      <w:r>
        <w:t xml:space="preserve"> </w:t>
      </w:r>
      <w:r>
        <w:rPr>
          <w:rFonts w:hint="eastAsia"/>
        </w:rPr>
        <w:t>условиях</w:t>
      </w:r>
      <w:r>
        <w:t xml:space="preserve"> </w:t>
      </w:r>
      <w:r>
        <w:rPr>
          <w:rFonts w:hint="eastAsia"/>
        </w:rPr>
        <w:t>гибкого</w:t>
      </w:r>
      <w:r>
        <w:t xml:space="preserve"> </w:t>
      </w:r>
      <w:r>
        <w:rPr>
          <w:rFonts w:hint="eastAsia"/>
        </w:rPr>
        <w:t>планирования</w:t>
      </w:r>
    </w:p>
    <w:p w14:paraId="351668FF" w14:textId="77777777" w:rsidR="00776A2F" w:rsidRDefault="00776A2F" w:rsidP="00776A2F"/>
    <w:p w14:paraId="37C6D854" w14:textId="77777777" w:rsidR="00776A2F" w:rsidRDefault="00776A2F" w:rsidP="00776A2F">
      <w:r>
        <w:t xml:space="preserve">1.3 </w:t>
      </w:r>
      <w:r>
        <w:rPr>
          <w:rFonts w:hint="eastAsia"/>
        </w:rPr>
        <w:t>Основные</w:t>
      </w:r>
      <w:r>
        <w:t xml:space="preserve"> </w:t>
      </w:r>
      <w:r>
        <w:rPr>
          <w:rFonts w:hint="eastAsia"/>
        </w:rPr>
        <w:t>проблемы</w:t>
      </w:r>
      <w:r>
        <w:t xml:space="preserve"> </w:t>
      </w:r>
      <w:r>
        <w:rPr>
          <w:rFonts w:hint="eastAsia"/>
        </w:rPr>
        <w:t>выбора</w:t>
      </w:r>
      <w:r>
        <w:t xml:space="preserve"> </w:t>
      </w:r>
      <w:r>
        <w:rPr>
          <w:rFonts w:hint="eastAsia"/>
        </w:rPr>
        <w:t>инвестиционных</w:t>
      </w:r>
      <w:r>
        <w:t xml:space="preserve"> </w:t>
      </w:r>
      <w:r>
        <w:rPr>
          <w:rFonts w:hint="eastAsia"/>
        </w:rPr>
        <w:t>проектов</w:t>
      </w:r>
      <w:r>
        <w:t xml:space="preserve"> </w:t>
      </w:r>
      <w:r>
        <w:rPr>
          <w:rFonts w:hint="eastAsia"/>
        </w:rPr>
        <w:t>на</w:t>
      </w:r>
      <w:r>
        <w:t xml:space="preserve"> </w:t>
      </w:r>
      <w:r>
        <w:rPr>
          <w:rFonts w:hint="eastAsia"/>
        </w:rPr>
        <w:t>основе</w:t>
      </w:r>
      <w:r>
        <w:t xml:space="preserve"> </w:t>
      </w:r>
      <w:r>
        <w:rPr>
          <w:rFonts w:hint="eastAsia"/>
        </w:rPr>
        <w:t>показателя</w:t>
      </w:r>
      <w:r>
        <w:t xml:space="preserve"> </w:t>
      </w:r>
      <w:r>
        <w:rPr>
          <w:rFonts w:hint="eastAsia"/>
        </w:rPr>
        <w:t>инновационно</w:t>
      </w:r>
      <w:r>
        <w:t>-</w:t>
      </w:r>
      <w:r>
        <w:rPr>
          <w:rFonts w:hint="eastAsia"/>
        </w:rPr>
        <w:t>инвестиционной</w:t>
      </w:r>
      <w:r>
        <w:t xml:space="preserve"> </w:t>
      </w:r>
      <w:r>
        <w:rPr>
          <w:rFonts w:hint="eastAsia"/>
        </w:rPr>
        <w:t>привлекательности</w:t>
      </w:r>
      <w:r>
        <w:t xml:space="preserve"> </w:t>
      </w:r>
      <w:r>
        <w:rPr>
          <w:rFonts w:hint="eastAsia"/>
        </w:rPr>
        <w:t>деятельности</w:t>
      </w:r>
      <w:r>
        <w:t xml:space="preserve"> </w:t>
      </w:r>
      <w:r>
        <w:rPr>
          <w:rFonts w:hint="eastAsia"/>
        </w:rPr>
        <w:t>предприятий</w:t>
      </w:r>
    </w:p>
    <w:p w14:paraId="6265D240" w14:textId="77777777" w:rsidR="00776A2F" w:rsidRDefault="00776A2F" w:rsidP="00776A2F"/>
    <w:p w14:paraId="773FC2E1" w14:textId="77777777" w:rsidR="00776A2F" w:rsidRDefault="00776A2F" w:rsidP="00776A2F">
      <w:r>
        <w:rPr>
          <w:rFonts w:hint="eastAsia"/>
        </w:rPr>
        <w:t>Выводы</w:t>
      </w:r>
      <w:r>
        <w:t xml:space="preserve"> </w:t>
      </w:r>
      <w:r>
        <w:rPr>
          <w:rFonts w:hint="eastAsia"/>
        </w:rPr>
        <w:t>по</w:t>
      </w:r>
      <w:r>
        <w:t xml:space="preserve"> I </w:t>
      </w:r>
      <w:r>
        <w:rPr>
          <w:rFonts w:hint="eastAsia"/>
        </w:rPr>
        <w:t>главе</w:t>
      </w:r>
    </w:p>
    <w:p w14:paraId="64242593" w14:textId="77777777" w:rsidR="00776A2F" w:rsidRDefault="00776A2F" w:rsidP="00776A2F"/>
    <w:p w14:paraId="59C271B6" w14:textId="77777777" w:rsidR="00776A2F" w:rsidRDefault="00776A2F" w:rsidP="00776A2F">
      <w:r>
        <w:rPr>
          <w:rFonts w:hint="eastAsia"/>
        </w:rPr>
        <w:t>ГЛАВА</w:t>
      </w:r>
      <w:r>
        <w:t xml:space="preserve"> II. </w:t>
      </w:r>
      <w:r>
        <w:rPr>
          <w:rFonts w:hint="eastAsia"/>
        </w:rPr>
        <w:t>МЕТОДИЧЕСКИЕ</w:t>
      </w:r>
      <w:r>
        <w:t xml:space="preserve"> </w:t>
      </w:r>
      <w:r>
        <w:rPr>
          <w:rFonts w:hint="eastAsia"/>
        </w:rPr>
        <w:t>ПОЛОЖЕНИЯ</w:t>
      </w:r>
      <w:r>
        <w:t xml:space="preserve"> </w:t>
      </w:r>
      <w:r>
        <w:rPr>
          <w:rFonts w:hint="eastAsia"/>
        </w:rPr>
        <w:t>ПО</w:t>
      </w:r>
      <w:r>
        <w:t xml:space="preserve"> </w:t>
      </w:r>
      <w:r>
        <w:rPr>
          <w:rFonts w:hint="eastAsia"/>
        </w:rPr>
        <w:t>УПРАВЛЕНИЮ</w:t>
      </w:r>
      <w:r>
        <w:t xml:space="preserve"> </w:t>
      </w:r>
      <w:r>
        <w:rPr>
          <w:rFonts w:hint="eastAsia"/>
        </w:rPr>
        <w:t>ДЕЯТЕЛЬНОСТЬЮ</w:t>
      </w:r>
      <w:r>
        <w:t xml:space="preserve"> </w:t>
      </w:r>
      <w:r>
        <w:rPr>
          <w:rFonts w:hint="eastAsia"/>
        </w:rPr>
        <w:t>ПРЕДПРИЯТИЙ</w:t>
      </w:r>
      <w:r>
        <w:t xml:space="preserve"> </w:t>
      </w:r>
      <w:r>
        <w:rPr>
          <w:rFonts w:hint="eastAsia"/>
        </w:rPr>
        <w:t>СТРОЙИНДУСТРИИ</w:t>
      </w:r>
      <w:r>
        <w:t xml:space="preserve"> </w:t>
      </w:r>
      <w:r>
        <w:rPr>
          <w:rFonts w:hint="eastAsia"/>
        </w:rPr>
        <w:t>ИНВЕСТИЦИОННО</w:t>
      </w:r>
      <w:r>
        <w:t>-</w:t>
      </w:r>
      <w:r>
        <w:rPr>
          <w:rFonts w:hint="eastAsia"/>
        </w:rPr>
        <w:t>СТРОИТЕЛЬНОГО</w:t>
      </w:r>
      <w:r>
        <w:t xml:space="preserve"> </w:t>
      </w:r>
      <w:r>
        <w:rPr>
          <w:rFonts w:hint="eastAsia"/>
        </w:rPr>
        <w:t>КОМПЛЕКСА</w:t>
      </w:r>
      <w:r>
        <w:t xml:space="preserve"> </w:t>
      </w:r>
      <w:r>
        <w:rPr>
          <w:rFonts w:hint="eastAsia"/>
        </w:rPr>
        <w:t>В</w:t>
      </w:r>
      <w:r>
        <w:t xml:space="preserve"> </w:t>
      </w:r>
      <w:r>
        <w:rPr>
          <w:rFonts w:hint="eastAsia"/>
        </w:rPr>
        <w:t>УСЛОВИЯХ</w:t>
      </w:r>
      <w:r>
        <w:t xml:space="preserve"> </w:t>
      </w:r>
      <w:r>
        <w:rPr>
          <w:rFonts w:hint="eastAsia"/>
        </w:rPr>
        <w:t>ГИБКОГО</w:t>
      </w:r>
      <w:r>
        <w:t xml:space="preserve"> </w:t>
      </w:r>
      <w:r>
        <w:rPr>
          <w:rFonts w:hint="eastAsia"/>
        </w:rPr>
        <w:t>ПЛАНИРОВАНИЯ</w:t>
      </w:r>
    </w:p>
    <w:p w14:paraId="13912FE2" w14:textId="77777777" w:rsidR="00776A2F" w:rsidRDefault="00776A2F" w:rsidP="00776A2F"/>
    <w:p w14:paraId="43E69FA2" w14:textId="77777777" w:rsidR="00776A2F" w:rsidRDefault="00776A2F" w:rsidP="00776A2F">
      <w:r>
        <w:t xml:space="preserve">2.1 </w:t>
      </w:r>
      <w:r>
        <w:rPr>
          <w:rFonts w:hint="eastAsia"/>
        </w:rPr>
        <w:t>Анализ</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управление</w:t>
      </w:r>
      <w:r>
        <w:t xml:space="preserve"> </w:t>
      </w:r>
      <w:r>
        <w:rPr>
          <w:rFonts w:hint="eastAsia"/>
        </w:rPr>
        <w:t>деятельностью</w:t>
      </w:r>
      <w:r>
        <w:t xml:space="preserve"> </w:t>
      </w:r>
      <w:r>
        <w:rPr>
          <w:rFonts w:hint="eastAsia"/>
        </w:rPr>
        <w:t>предприятий</w:t>
      </w:r>
      <w:r>
        <w:t xml:space="preserve"> </w:t>
      </w:r>
      <w:r>
        <w:rPr>
          <w:rFonts w:hint="eastAsia"/>
        </w:rPr>
        <w:t>стройиндустрии</w:t>
      </w:r>
      <w:r>
        <w:t xml:space="preserve"> </w:t>
      </w:r>
      <w:r>
        <w:rPr>
          <w:rFonts w:hint="eastAsia"/>
        </w:rPr>
        <w:t>инвестиционно</w:t>
      </w:r>
      <w:r>
        <w:t>-</w:t>
      </w:r>
      <w:r>
        <w:rPr>
          <w:rFonts w:hint="eastAsia"/>
        </w:rPr>
        <w:t>строительного</w:t>
      </w:r>
      <w:r>
        <w:t xml:space="preserve"> </w:t>
      </w:r>
      <w:r>
        <w:rPr>
          <w:rFonts w:hint="eastAsia"/>
        </w:rPr>
        <w:t>комплекса</w:t>
      </w:r>
      <w:r>
        <w:t xml:space="preserve"> </w:t>
      </w:r>
      <w:r>
        <w:rPr>
          <w:rFonts w:hint="eastAsia"/>
        </w:rPr>
        <w:t>за</w:t>
      </w:r>
      <w:r>
        <w:t xml:space="preserve"> </w:t>
      </w:r>
      <w:r>
        <w:rPr>
          <w:rFonts w:hint="eastAsia"/>
        </w:rPr>
        <w:t>счет</w:t>
      </w:r>
      <w:r>
        <w:t xml:space="preserve"> </w:t>
      </w:r>
      <w:r>
        <w:rPr>
          <w:rFonts w:hint="eastAsia"/>
        </w:rPr>
        <w:t>формирования</w:t>
      </w:r>
      <w:r>
        <w:t xml:space="preserve"> </w:t>
      </w:r>
      <w:r>
        <w:rPr>
          <w:rFonts w:hint="eastAsia"/>
        </w:rPr>
        <w:t>их</w:t>
      </w:r>
      <w:r>
        <w:t xml:space="preserve"> </w:t>
      </w:r>
      <w:r>
        <w:rPr>
          <w:rFonts w:hint="eastAsia"/>
        </w:rPr>
        <w:t>инновационно</w:t>
      </w:r>
      <w:r>
        <w:t>-</w:t>
      </w:r>
      <w:r>
        <w:rPr>
          <w:rFonts w:hint="eastAsia"/>
        </w:rPr>
        <w:t>инвестиционной</w:t>
      </w:r>
      <w:r>
        <w:t xml:space="preserve"> </w:t>
      </w:r>
      <w:r>
        <w:rPr>
          <w:rFonts w:hint="eastAsia"/>
        </w:rPr>
        <w:t>привлекательности</w:t>
      </w:r>
      <w:r>
        <w:t xml:space="preserve"> </w:t>
      </w:r>
      <w:r>
        <w:rPr>
          <w:rFonts w:hint="eastAsia"/>
        </w:rPr>
        <w:t>в</w:t>
      </w:r>
      <w:r>
        <w:t xml:space="preserve"> </w:t>
      </w:r>
      <w:r>
        <w:rPr>
          <w:rFonts w:hint="eastAsia"/>
        </w:rPr>
        <w:t>условиях</w:t>
      </w:r>
      <w:r>
        <w:t xml:space="preserve"> </w:t>
      </w:r>
      <w:r>
        <w:rPr>
          <w:rFonts w:hint="eastAsia"/>
        </w:rPr>
        <w:t>гибкого</w:t>
      </w:r>
      <w:r>
        <w:t xml:space="preserve"> </w:t>
      </w:r>
      <w:r>
        <w:rPr>
          <w:rFonts w:hint="eastAsia"/>
        </w:rPr>
        <w:t>планирования</w:t>
      </w:r>
    </w:p>
    <w:p w14:paraId="0186DBFA" w14:textId="77777777" w:rsidR="00776A2F" w:rsidRDefault="00776A2F" w:rsidP="00776A2F"/>
    <w:p w14:paraId="2DB1BC4B" w14:textId="77777777" w:rsidR="00776A2F" w:rsidRDefault="00776A2F" w:rsidP="00776A2F">
      <w:r>
        <w:t xml:space="preserve">2.2 </w:t>
      </w:r>
      <w:r>
        <w:rPr>
          <w:rFonts w:hint="eastAsia"/>
        </w:rPr>
        <w:t>Экономико</w:t>
      </w:r>
      <w:r>
        <w:t>-</w:t>
      </w:r>
      <w:r>
        <w:rPr>
          <w:rFonts w:hint="eastAsia"/>
        </w:rPr>
        <w:t>математические</w:t>
      </w:r>
      <w:r>
        <w:t xml:space="preserve"> </w:t>
      </w:r>
      <w:r>
        <w:rPr>
          <w:rFonts w:hint="eastAsia"/>
        </w:rPr>
        <w:t>модели</w:t>
      </w:r>
      <w:r>
        <w:t xml:space="preserve"> </w:t>
      </w:r>
      <w:r>
        <w:rPr>
          <w:rFonts w:hint="eastAsia"/>
        </w:rPr>
        <w:t>оценки</w:t>
      </w:r>
      <w:r>
        <w:t xml:space="preserve"> </w:t>
      </w:r>
      <w:r>
        <w:rPr>
          <w:rFonts w:hint="eastAsia"/>
        </w:rPr>
        <w:t>инновационно</w:t>
      </w:r>
      <w:r>
        <w:t>-</w:t>
      </w:r>
      <w:r>
        <w:rPr>
          <w:rFonts w:hint="eastAsia"/>
        </w:rPr>
        <w:t>инвестиционной</w:t>
      </w:r>
      <w:r>
        <w:t xml:space="preserve"> </w:t>
      </w:r>
      <w:r>
        <w:rPr>
          <w:rFonts w:hint="eastAsia"/>
        </w:rPr>
        <w:t>привлекательности</w:t>
      </w:r>
      <w:r>
        <w:t xml:space="preserve"> </w:t>
      </w:r>
      <w:r>
        <w:rPr>
          <w:rFonts w:hint="eastAsia"/>
        </w:rPr>
        <w:t>деятельности</w:t>
      </w:r>
      <w:r>
        <w:t xml:space="preserve"> </w:t>
      </w:r>
      <w:r>
        <w:rPr>
          <w:rFonts w:hint="eastAsia"/>
        </w:rPr>
        <w:t>предприятий</w:t>
      </w:r>
      <w:r>
        <w:t xml:space="preserve"> </w:t>
      </w:r>
      <w:r>
        <w:rPr>
          <w:rFonts w:hint="eastAsia"/>
        </w:rPr>
        <w:t>стройиндустрии</w:t>
      </w:r>
      <w:r>
        <w:t xml:space="preserve"> </w:t>
      </w:r>
      <w:r>
        <w:rPr>
          <w:rFonts w:hint="eastAsia"/>
        </w:rPr>
        <w:t>инвестиционно</w:t>
      </w:r>
      <w:r>
        <w:t>-</w:t>
      </w:r>
      <w:r>
        <w:rPr>
          <w:rFonts w:hint="eastAsia"/>
        </w:rPr>
        <w:t>строительного</w:t>
      </w:r>
      <w:r>
        <w:t xml:space="preserve"> </w:t>
      </w:r>
      <w:r>
        <w:rPr>
          <w:rFonts w:hint="eastAsia"/>
        </w:rPr>
        <w:t>комплекса</w:t>
      </w:r>
      <w:r>
        <w:t xml:space="preserve"> </w:t>
      </w:r>
      <w:r>
        <w:rPr>
          <w:rFonts w:hint="eastAsia"/>
        </w:rPr>
        <w:t>в</w:t>
      </w:r>
      <w:r>
        <w:t xml:space="preserve"> </w:t>
      </w:r>
      <w:r>
        <w:rPr>
          <w:rFonts w:hint="eastAsia"/>
        </w:rPr>
        <w:t>условиях</w:t>
      </w:r>
      <w:r>
        <w:t xml:space="preserve"> </w:t>
      </w:r>
      <w:r>
        <w:rPr>
          <w:rFonts w:hint="eastAsia"/>
        </w:rPr>
        <w:t>гибкого</w:t>
      </w:r>
      <w:r>
        <w:t xml:space="preserve"> </w:t>
      </w:r>
      <w:r>
        <w:rPr>
          <w:rFonts w:hint="eastAsia"/>
        </w:rPr>
        <w:t>планирования</w:t>
      </w:r>
    </w:p>
    <w:p w14:paraId="1691651D" w14:textId="77777777" w:rsidR="00776A2F" w:rsidRDefault="00776A2F" w:rsidP="00776A2F"/>
    <w:p w14:paraId="62E0BCAC" w14:textId="77777777" w:rsidR="00776A2F" w:rsidRDefault="00776A2F" w:rsidP="00776A2F">
      <w:r>
        <w:t xml:space="preserve">2.3 </w:t>
      </w:r>
      <w:r>
        <w:rPr>
          <w:rFonts w:hint="eastAsia"/>
        </w:rPr>
        <w:t>Варианты</w:t>
      </w:r>
      <w:r>
        <w:t xml:space="preserve"> </w:t>
      </w:r>
      <w:r>
        <w:rPr>
          <w:rFonts w:hint="eastAsia"/>
        </w:rPr>
        <w:t>развития</w:t>
      </w:r>
      <w:r>
        <w:t xml:space="preserve"> </w:t>
      </w:r>
      <w:r>
        <w:rPr>
          <w:rFonts w:hint="eastAsia"/>
        </w:rPr>
        <w:t>предприятий</w:t>
      </w:r>
      <w:r>
        <w:t xml:space="preserve"> </w:t>
      </w:r>
      <w:r>
        <w:rPr>
          <w:rFonts w:hint="eastAsia"/>
        </w:rPr>
        <w:t>стройиндустрии</w:t>
      </w:r>
      <w:r>
        <w:t xml:space="preserve"> </w:t>
      </w:r>
      <w:r>
        <w:rPr>
          <w:rFonts w:hint="eastAsia"/>
        </w:rPr>
        <w:t>инвестиционно</w:t>
      </w:r>
      <w:r>
        <w:t>-</w:t>
      </w:r>
      <w:r>
        <w:rPr>
          <w:rFonts w:hint="eastAsia"/>
        </w:rPr>
        <w:t>строительного</w:t>
      </w:r>
      <w:r>
        <w:t xml:space="preserve"> </w:t>
      </w:r>
      <w:r>
        <w:rPr>
          <w:rFonts w:hint="eastAsia"/>
        </w:rPr>
        <w:t>комплекса</w:t>
      </w:r>
      <w:r>
        <w:t xml:space="preserve"> </w:t>
      </w:r>
      <w:r>
        <w:rPr>
          <w:rFonts w:hint="eastAsia"/>
        </w:rPr>
        <w:t>с</w:t>
      </w:r>
      <w:r>
        <w:t xml:space="preserve"> </w:t>
      </w:r>
      <w:r>
        <w:rPr>
          <w:rFonts w:hint="eastAsia"/>
        </w:rPr>
        <w:t>учетом</w:t>
      </w:r>
      <w:r>
        <w:t xml:space="preserve"> </w:t>
      </w:r>
      <w:r>
        <w:rPr>
          <w:rFonts w:hint="eastAsia"/>
        </w:rPr>
        <w:t>территориальной</w:t>
      </w:r>
      <w:r>
        <w:t xml:space="preserve"> </w:t>
      </w:r>
      <w:r>
        <w:rPr>
          <w:rFonts w:hint="eastAsia"/>
        </w:rPr>
        <w:t>ресурсной</w:t>
      </w:r>
      <w:r>
        <w:t xml:space="preserve"> </w:t>
      </w:r>
      <w:r>
        <w:rPr>
          <w:rFonts w:hint="eastAsia"/>
        </w:rPr>
        <w:t>базы</w:t>
      </w:r>
      <w:r>
        <w:t xml:space="preserve"> </w:t>
      </w:r>
      <w:r>
        <w:rPr>
          <w:rFonts w:hint="eastAsia"/>
        </w:rPr>
        <w:t>региона</w:t>
      </w:r>
    </w:p>
    <w:p w14:paraId="62B2FE58" w14:textId="77777777" w:rsidR="00776A2F" w:rsidRDefault="00776A2F" w:rsidP="00776A2F"/>
    <w:p w14:paraId="07D44EB0" w14:textId="77777777" w:rsidR="00776A2F" w:rsidRDefault="00776A2F" w:rsidP="00776A2F">
      <w:r>
        <w:rPr>
          <w:rFonts w:hint="eastAsia"/>
        </w:rPr>
        <w:t>Выводы</w:t>
      </w:r>
      <w:r>
        <w:t xml:space="preserve"> </w:t>
      </w:r>
      <w:r>
        <w:rPr>
          <w:rFonts w:hint="eastAsia"/>
        </w:rPr>
        <w:t>по</w:t>
      </w:r>
      <w:r>
        <w:t xml:space="preserve"> II </w:t>
      </w:r>
      <w:r>
        <w:rPr>
          <w:rFonts w:hint="eastAsia"/>
        </w:rPr>
        <w:t>главе</w:t>
      </w:r>
    </w:p>
    <w:p w14:paraId="76DB6BCF" w14:textId="77777777" w:rsidR="00776A2F" w:rsidRDefault="00776A2F" w:rsidP="00776A2F"/>
    <w:p w14:paraId="5AC3D50A" w14:textId="77777777" w:rsidR="00776A2F" w:rsidRDefault="00776A2F" w:rsidP="00776A2F">
      <w:r>
        <w:t>104</w:t>
      </w:r>
    </w:p>
    <w:p w14:paraId="25D0CFC1" w14:textId="77777777" w:rsidR="00776A2F" w:rsidRDefault="00776A2F" w:rsidP="00776A2F"/>
    <w:p w14:paraId="56BEE0E6" w14:textId="77777777" w:rsidR="00776A2F" w:rsidRDefault="00776A2F" w:rsidP="00776A2F">
      <w:r>
        <w:rPr>
          <w:rFonts w:hint="eastAsia"/>
        </w:rPr>
        <w:t>ГЛАВА</w:t>
      </w:r>
      <w:r>
        <w:t xml:space="preserve"> III. </w:t>
      </w:r>
      <w:r>
        <w:rPr>
          <w:rFonts w:hint="eastAsia"/>
        </w:rPr>
        <w:t>МЕТОДИЧЕСКИЕ</w:t>
      </w:r>
      <w:r>
        <w:t xml:space="preserve"> </w:t>
      </w:r>
      <w:r>
        <w:rPr>
          <w:rFonts w:hint="eastAsia"/>
        </w:rPr>
        <w:t>ПОДХОДЫ</w:t>
      </w:r>
      <w:r>
        <w:t xml:space="preserve"> </w:t>
      </w:r>
      <w:r>
        <w:rPr>
          <w:rFonts w:hint="eastAsia"/>
        </w:rPr>
        <w:t>И</w:t>
      </w:r>
      <w:r>
        <w:t xml:space="preserve">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УПРАВЛЕНИЮ</w:t>
      </w:r>
      <w:r>
        <w:t xml:space="preserve"> </w:t>
      </w:r>
      <w:r>
        <w:rPr>
          <w:rFonts w:hint="eastAsia"/>
        </w:rPr>
        <w:t>ДЕЯТЕЛЬНОСТЬЮ</w:t>
      </w:r>
      <w:r>
        <w:t xml:space="preserve"> </w:t>
      </w:r>
      <w:r>
        <w:rPr>
          <w:rFonts w:hint="eastAsia"/>
        </w:rPr>
        <w:t>ПРЕДПРИЯТИЙ</w:t>
      </w:r>
      <w:r>
        <w:t xml:space="preserve"> </w:t>
      </w:r>
      <w:r>
        <w:rPr>
          <w:rFonts w:hint="eastAsia"/>
        </w:rPr>
        <w:t>СТРОЙИНДУСТРИИ</w:t>
      </w:r>
      <w:r>
        <w:t xml:space="preserve"> </w:t>
      </w:r>
      <w:r>
        <w:rPr>
          <w:rFonts w:hint="eastAsia"/>
        </w:rPr>
        <w:t>ИНВЕСТИЦИОННО</w:t>
      </w:r>
      <w:r>
        <w:t>-</w:t>
      </w:r>
      <w:r>
        <w:rPr>
          <w:rFonts w:hint="eastAsia"/>
        </w:rPr>
        <w:t>СТРОИТЕЛЬНОГО</w:t>
      </w:r>
      <w:r>
        <w:t xml:space="preserve"> </w:t>
      </w:r>
      <w:r>
        <w:rPr>
          <w:rFonts w:hint="eastAsia"/>
        </w:rPr>
        <w:t>КОМПЛЕКСА</w:t>
      </w:r>
      <w:r>
        <w:t xml:space="preserve"> </w:t>
      </w:r>
      <w:r>
        <w:rPr>
          <w:rFonts w:hint="eastAsia"/>
        </w:rPr>
        <w:t>ЗА</w:t>
      </w:r>
      <w:r>
        <w:t xml:space="preserve"> </w:t>
      </w:r>
      <w:r>
        <w:rPr>
          <w:rFonts w:hint="eastAsia"/>
        </w:rPr>
        <w:t>СЧЕТ</w:t>
      </w:r>
      <w:r>
        <w:t xml:space="preserve"> </w:t>
      </w:r>
      <w:r>
        <w:rPr>
          <w:rFonts w:hint="eastAsia"/>
        </w:rPr>
        <w:t>ПОВЫШЕНИЯ</w:t>
      </w:r>
      <w:r>
        <w:t xml:space="preserve"> </w:t>
      </w:r>
      <w:r>
        <w:rPr>
          <w:rFonts w:hint="eastAsia"/>
        </w:rPr>
        <w:t>ИХ</w:t>
      </w:r>
      <w:r>
        <w:t xml:space="preserve"> </w:t>
      </w:r>
      <w:r>
        <w:rPr>
          <w:rFonts w:hint="eastAsia"/>
        </w:rPr>
        <w:t>ИННОВАЦИОННО</w:t>
      </w:r>
      <w:r>
        <w:t>-</w:t>
      </w:r>
      <w:r>
        <w:rPr>
          <w:rFonts w:hint="eastAsia"/>
        </w:rPr>
        <w:t>ИНВЕСТИЦИОННОЙ</w:t>
      </w:r>
      <w:r>
        <w:t xml:space="preserve"> </w:t>
      </w:r>
      <w:r>
        <w:rPr>
          <w:rFonts w:hint="eastAsia"/>
        </w:rPr>
        <w:t>ПРИВЛЕКАТЕЛЬНОСТИ</w:t>
      </w:r>
    </w:p>
    <w:p w14:paraId="73C6C3D3" w14:textId="77777777" w:rsidR="00776A2F" w:rsidRDefault="00776A2F" w:rsidP="00776A2F"/>
    <w:p w14:paraId="2B53618D" w14:textId="77777777" w:rsidR="00776A2F" w:rsidRDefault="00776A2F" w:rsidP="00776A2F">
      <w:r>
        <w:t xml:space="preserve">3.1 </w:t>
      </w:r>
      <w:r>
        <w:rPr>
          <w:rFonts w:hint="eastAsia"/>
        </w:rPr>
        <w:t>Анализ</w:t>
      </w:r>
      <w:r>
        <w:t xml:space="preserve"> </w:t>
      </w:r>
      <w:r>
        <w:rPr>
          <w:rFonts w:hint="eastAsia"/>
        </w:rPr>
        <w:t>деятельности</w:t>
      </w:r>
      <w:r>
        <w:t xml:space="preserve"> </w:t>
      </w:r>
      <w:r>
        <w:rPr>
          <w:rFonts w:hint="eastAsia"/>
        </w:rPr>
        <w:t>деревообрабатывающих</w:t>
      </w:r>
      <w:r>
        <w:t xml:space="preserve"> </w:t>
      </w:r>
      <w:r>
        <w:rPr>
          <w:rFonts w:hint="eastAsia"/>
        </w:rPr>
        <w:t>предприятий</w:t>
      </w:r>
      <w:r>
        <w:t xml:space="preserve"> </w:t>
      </w:r>
      <w:r>
        <w:rPr>
          <w:rFonts w:hint="eastAsia"/>
        </w:rPr>
        <w:t>стройиндустрии</w:t>
      </w:r>
      <w:r>
        <w:t xml:space="preserve"> </w:t>
      </w:r>
      <w:r>
        <w:rPr>
          <w:rFonts w:hint="eastAsia"/>
        </w:rPr>
        <w:t>Пензенской</w:t>
      </w:r>
      <w:r>
        <w:t xml:space="preserve"> </w:t>
      </w:r>
      <w:r>
        <w:rPr>
          <w:rFonts w:hint="eastAsia"/>
        </w:rPr>
        <w:t>области</w:t>
      </w:r>
    </w:p>
    <w:p w14:paraId="38D22747" w14:textId="77777777" w:rsidR="00776A2F" w:rsidRDefault="00776A2F" w:rsidP="00776A2F"/>
    <w:p w14:paraId="7139AC73" w14:textId="77777777" w:rsidR="00776A2F" w:rsidRDefault="00776A2F" w:rsidP="00776A2F">
      <w:r>
        <w:t xml:space="preserve">3.2 </w:t>
      </w:r>
      <w:r>
        <w:rPr>
          <w:rFonts w:hint="eastAsia"/>
        </w:rPr>
        <w:t>Основные</w:t>
      </w:r>
      <w:r>
        <w:t xml:space="preserve"> </w:t>
      </w:r>
      <w:r>
        <w:rPr>
          <w:rFonts w:hint="eastAsia"/>
        </w:rPr>
        <w:t>инвестиционные</w:t>
      </w:r>
      <w:r>
        <w:t xml:space="preserve"> </w:t>
      </w:r>
      <w:r>
        <w:rPr>
          <w:rFonts w:hint="eastAsia"/>
        </w:rPr>
        <w:t>проекты</w:t>
      </w:r>
      <w:r>
        <w:t xml:space="preserve">, </w:t>
      </w:r>
      <w:r>
        <w:rPr>
          <w:rFonts w:hint="eastAsia"/>
        </w:rPr>
        <w:t>направленные</w:t>
      </w:r>
      <w:r>
        <w:t xml:space="preserve"> </w:t>
      </w:r>
      <w:r>
        <w:rPr>
          <w:rFonts w:hint="eastAsia"/>
        </w:rPr>
        <w:t>на</w:t>
      </w:r>
      <w:r>
        <w:t xml:space="preserve"> </w:t>
      </w:r>
      <w:r>
        <w:rPr>
          <w:rFonts w:hint="eastAsia"/>
        </w:rPr>
        <w:t>повышение</w:t>
      </w:r>
      <w:r>
        <w:t xml:space="preserve"> </w:t>
      </w:r>
      <w:r>
        <w:rPr>
          <w:rFonts w:hint="eastAsia"/>
        </w:rPr>
        <w:t>инновационно</w:t>
      </w:r>
      <w:r>
        <w:t>-</w:t>
      </w:r>
      <w:r>
        <w:rPr>
          <w:rFonts w:hint="eastAsia"/>
        </w:rPr>
        <w:t>инвестиционной</w:t>
      </w:r>
      <w:r>
        <w:t xml:space="preserve"> </w:t>
      </w:r>
      <w:r>
        <w:rPr>
          <w:rFonts w:hint="eastAsia"/>
        </w:rPr>
        <w:t>привлекательности</w:t>
      </w:r>
      <w:r>
        <w:t xml:space="preserve"> </w:t>
      </w:r>
      <w:r>
        <w:rPr>
          <w:rFonts w:hint="eastAsia"/>
        </w:rPr>
        <w:t>деятельности</w:t>
      </w:r>
      <w:r>
        <w:t xml:space="preserve"> </w:t>
      </w:r>
      <w:r>
        <w:rPr>
          <w:rFonts w:hint="eastAsia"/>
        </w:rPr>
        <w:t>предприятий</w:t>
      </w:r>
    </w:p>
    <w:p w14:paraId="4C99B9ED" w14:textId="77777777" w:rsidR="00776A2F" w:rsidRDefault="00776A2F" w:rsidP="00776A2F"/>
    <w:p w14:paraId="407EA691" w14:textId="77777777" w:rsidR="00776A2F" w:rsidRDefault="00776A2F" w:rsidP="00776A2F">
      <w:r>
        <w:t xml:space="preserve">3.3 </w:t>
      </w:r>
      <w:r>
        <w:rPr>
          <w:rFonts w:hint="eastAsia"/>
        </w:rPr>
        <w:t>Методические</w:t>
      </w:r>
      <w:r>
        <w:t xml:space="preserve"> </w:t>
      </w:r>
      <w:r>
        <w:rPr>
          <w:rFonts w:hint="eastAsia"/>
        </w:rPr>
        <w:t>подходы</w:t>
      </w:r>
      <w:r>
        <w:t xml:space="preserve"> </w:t>
      </w:r>
      <w:r>
        <w:rPr>
          <w:rFonts w:hint="eastAsia"/>
        </w:rPr>
        <w:t>и</w:t>
      </w:r>
      <w:r>
        <w:t xml:space="preserve">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управлению</w:t>
      </w:r>
      <w:r>
        <w:t xml:space="preserve"> </w:t>
      </w:r>
      <w:r>
        <w:rPr>
          <w:rFonts w:hint="eastAsia"/>
        </w:rPr>
        <w:t>деятельностью</w:t>
      </w:r>
      <w:r>
        <w:t xml:space="preserve"> </w:t>
      </w:r>
      <w:r>
        <w:rPr>
          <w:rFonts w:hint="eastAsia"/>
        </w:rPr>
        <w:t>предприятий</w:t>
      </w:r>
      <w:r>
        <w:t xml:space="preserve"> </w:t>
      </w:r>
      <w:r>
        <w:rPr>
          <w:rFonts w:hint="eastAsia"/>
        </w:rPr>
        <w:t>стройиндустрии</w:t>
      </w:r>
      <w:r>
        <w:t xml:space="preserve"> </w:t>
      </w:r>
      <w:r>
        <w:rPr>
          <w:rFonts w:hint="eastAsia"/>
        </w:rPr>
        <w:t>инвестиционно</w:t>
      </w:r>
      <w:r>
        <w:t>-</w:t>
      </w:r>
      <w:r>
        <w:rPr>
          <w:rFonts w:hint="eastAsia"/>
        </w:rPr>
        <w:t>строительного</w:t>
      </w:r>
      <w:r>
        <w:t xml:space="preserve"> </w:t>
      </w:r>
      <w:r>
        <w:rPr>
          <w:rFonts w:hint="eastAsia"/>
        </w:rPr>
        <w:t>комплекса</w:t>
      </w:r>
      <w:r>
        <w:t xml:space="preserve"> </w:t>
      </w:r>
      <w:r>
        <w:rPr>
          <w:rFonts w:hint="eastAsia"/>
        </w:rPr>
        <w:t>за</w:t>
      </w:r>
      <w:r>
        <w:t xml:space="preserve"> </w:t>
      </w:r>
      <w:r>
        <w:rPr>
          <w:rFonts w:hint="eastAsia"/>
        </w:rPr>
        <w:t>счет</w:t>
      </w:r>
      <w:r>
        <w:t xml:space="preserve"> </w:t>
      </w:r>
      <w:r>
        <w:rPr>
          <w:rFonts w:hint="eastAsia"/>
        </w:rPr>
        <w:t>повышения</w:t>
      </w:r>
      <w:r>
        <w:t xml:space="preserve"> </w:t>
      </w:r>
      <w:r>
        <w:rPr>
          <w:rFonts w:hint="eastAsia"/>
        </w:rPr>
        <w:t>их</w:t>
      </w:r>
      <w:r>
        <w:t xml:space="preserve"> </w:t>
      </w:r>
      <w:r>
        <w:rPr>
          <w:rFonts w:hint="eastAsia"/>
        </w:rPr>
        <w:t>инновационно</w:t>
      </w:r>
      <w:r>
        <w:t>-</w:t>
      </w:r>
      <w:r>
        <w:rPr>
          <w:rFonts w:hint="eastAsia"/>
        </w:rPr>
        <w:t>инвестиционной</w:t>
      </w:r>
      <w:r>
        <w:t xml:space="preserve"> </w:t>
      </w:r>
      <w:r>
        <w:rPr>
          <w:rFonts w:hint="eastAsia"/>
        </w:rPr>
        <w:t>привлекательности</w:t>
      </w:r>
    </w:p>
    <w:p w14:paraId="55C8F0FA" w14:textId="77777777" w:rsidR="00776A2F" w:rsidRDefault="00776A2F" w:rsidP="00776A2F"/>
    <w:p w14:paraId="18D17AAB" w14:textId="77777777" w:rsidR="00776A2F" w:rsidRDefault="00776A2F" w:rsidP="00776A2F">
      <w:r>
        <w:t xml:space="preserve">3.4 </w:t>
      </w:r>
      <w:r>
        <w:rPr>
          <w:rFonts w:hint="eastAsia"/>
        </w:rPr>
        <w:t>Экономическая</w:t>
      </w:r>
      <w:r>
        <w:t xml:space="preserve"> </w:t>
      </w:r>
      <w:r>
        <w:rPr>
          <w:rFonts w:hint="eastAsia"/>
        </w:rPr>
        <w:t>эффективность</w:t>
      </w:r>
      <w:r>
        <w:t xml:space="preserve"> </w:t>
      </w:r>
      <w:r>
        <w:rPr>
          <w:rFonts w:hint="eastAsia"/>
        </w:rPr>
        <w:t>внедрения</w:t>
      </w:r>
      <w:r>
        <w:t xml:space="preserve"> </w:t>
      </w:r>
      <w:r>
        <w:rPr>
          <w:rFonts w:hint="eastAsia"/>
        </w:rPr>
        <w:t>методических</w:t>
      </w:r>
      <w:r>
        <w:t xml:space="preserve"> </w:t>
      </w:r>
      <w:r>
        <w:rPr>
          <w:rFonts w:hint="eastAsia"/>
        </w:rPr>
        <w:t>подходов</w:t>
      </w:r>
    </w:p>
    <w:p w14:paraId="375BAF6A" w14:textId="77777777" w:rsidR="00776A2F" w:rsidRDefault="00776A2F" w:rsidP="00776A2F"/>
    <w:p w14:paraId="53653F50" w14:textId="77777777" w:rsidR="00776A2F" w:rsidRDefault="00776A2F" w:rsidP="00776A2F">
      <w:r>
        <w:rPr>
          <w:rFonts w:hint="eastAsia"/>
        </w:rPr>
        <w:t>и</w:t>
      </w:r>
      <w:r>
        <w:t xml:space="preserve"> </w:t>
      </w:r>
      <w:r>
        <w:rPr>
          <w:rFonts w:hint="eastAsia"/>
        </w:rPr>
        <w:t>практических</w:t>
      </w:r>
      <w:r>
        <w:t xml:space="preserve"> </w:t>
      </w:r>
      <w:r>
        <w:rPr>
          <w:rFonts w:hint="eastAsia"/>
        </w:rPr>
        <w:t>рекомендаций</w:t>
      </w:r>
    </w:p>
    <w:p w14:paraId="6E3AB6AD" w14:textId="77777777" w:rsidR="00776A2F" w:rsidRDefault="00776A2F" w:rsidP="00776A2F"/>
    <w:p w14:paraId="5D7F0A26" w14:textId="77777777" w:rsidR="00776A2F" w:rsidRDefault="00776A2F" w:rsidP="00776A2F">
      <w:r>
        <w:rPr>
          <w:rFonts w:hint="eastAsia"/>
        </w:rPr>
        <w:t>Выводы</w:t>
      </w:r>
      <w:r>
        <w:t xml:space="preserve"> </w:t>
      </w:r>
      <w:r>
        <w:rPr>
          <w:rFonts w:hint="eastAsia"/>
        </w:rPr>
        <w:t>по</w:t>
      </w:r>
      <w:r>
        <w:t xml:space="preserve"> III </w:t>
      </w:r>
      <w:r>
        <w:rPr>
          <w:rFonts w:hint="eastAsia"/>
        </w:rPr>
        <w:t>главе</w:t>
      </w:r>
    </w:p>
    <w:p w14:paraId="6DB54505" w14:textId="77777777" w:rsidR="00776A2F" w:rsidRDefault="00776A2F" w:rsidP="00776A2F"/>
    <w:p w14:paraId="5E25BC43" w14:textId="77777777" w:rsidR="00776A2F" w:rsidRDefault="00776A2F" w:rsidP="00776A2F">
      <w:r>
        <w:rPr>
          <w:rFonts w:hint="eastAsia"/>
        </w:rPr>
        <w:t>ЗАКЛЮЧЕНИЕ</w:t>
      </w:r>
    </w:p>
    <w:p w14:paraId="68B44276" w14:textId="77777777" w:rsidR="00776A2F" w:rsidRDefault="00776A2F" w:rsidP="00776A2F"/>
    <w:p w14:paraId="666686D3" w14:textId="77777777" w:rsidR="00776A2F" w:rsidRDefault="00776A2F" w:rsidP="00776A2F">
      <w:r>
        <w:rPr>
          <w:rFonts w:hint="eastAsia"/>
        </w:rPr>
        <w:t>СПИСОК</w:t>
      </w:r>
      <w:r>
        <w:t xml:space="preserve"> </w:t>
      </w:r>
      <w:r>
        <w:rPr>
          <w:rFonts w:hint="eastAsia"/>
        </w:rPr>
        <w:t>ЛИТЕРАТУРЫ</w:t>
      </w:r>
    </w:p>
    <w:p w14:paraId="064F4451" w14:textId="77777777" w:rsidR="00776A2F" w:rsidRDefault="00776A2F" w:rsidP="00776A2F"/>
    <w:p w14:paraId="29FC8DFA" w14:textId="77777777" w:rsidR="00776A2F" w:rsidRDefault="00776A2F" w:rsidP="00776A2F">
      <w:r>
        <w:t>172</w:t>
      </w:r>
    </w:p>
    <w:p w14:paraId="58DF6C49" w14:textId="77777777" w:rsidR="00776A2F" w:rsidRDefault="00776A2F" w:rsidP="00776A2F"/>
    <w:p w14:paraId="0E4A1CC4" w14:textId="77777777" w:rsidR="00776A2F" w:rsidRDefault="00776A2F" w:rsidP="00776A2F">
      <w:r>
        <w:t>175</w:t>
      </w:r>
    </w:p>
    <w:p w14:paraId="4C3E426D" w14:textId="77777777" w:rsidR="00776A2F" w:rsidRDefault="00776A2F" w:rsidP="00776A2F"/>
    <w:p w14:paraId="0B87246C" w14:textId="77777777" w:rsidR="00776A2F" w:rsidRDefault="00776A2F" w:rsidP="00776A2F">
      <w:r>
        <w:rPr>
          <w:rFonts w:hint="eastAsia"/>
        </w:rPr>
        <w:t>Приложение</w:t>
      </w:r>
      <w:r>
        <w:t xml:space="preserve"> </w:t>
      </w:r>
      <w:r>
        <w:rPr>
          <w:rFonts w:hint="eastAsia"/>
        </w:rPr>
        <w:t>А</w:t>
      </w:r>
      <w:r>
        <w:t xml:space="preserve">. </w:t>
      </w:r>
      <w:r>
        <w:rPr>
          <w:rFonts w:hint="eastAsia"/>
        </w:rPr>
        <w:t>Приложение</w:t>
      </w:r>
      <w:r>
        <w:t xml:space="preserve"> </w:t>
      </w:r>
      <w:r>
        <w:rPr>
          <w:rFonts w:hint="eastAsia"/>
        </w:rPr>
        <w:t>А</w:t>
      </w:r>
      <w:r>
        <w:t xml:space="preserve">. </w:t>
      </w:r>
      <w:r>
        <w:rPr>
          <w:rFonts w:hint="eastAsia"/>
        </w:rPr>
        <w:t>Инновационно</w:t>
      </w:r>
      <w:r>
        <w:t>-</w:t>
      </w:r>
      <w:r>
        <w:rPr>
          <w:rFonts w:hint="eastAsia"/>
        </w:rPr>
        <w:t>инвестиционная</w:t>
      </w:r>
      <w:r>
        <w:t xml:space="preserve"> </w:t>
      </w:r>
      <w:r>
        <w:rPr>
          <w:rFonts w:hint="eastAsia"/>
        </w:rPr>
        <w:t>привлекательность</w:t>
      </w:r>
      <w:r>
        <w:t xml:space="preserve"> </w:t>
      </w:r>
      <w:r>
        <w:rPr>
          <w:rFonts w:hint="eastAsia"/>
        </w:rPr>
        <w:t>деятельности</w:t>
      </w:r>
      <w:r>
        <w:t xml:space="preserve"> </w:t>
      </w:r>
      <w:r>
        <w:rPr>
          <w:rFonts w:hint="eastAsia"/>
        </w:rPr>
        <w:t>ЗАО</w:t>
      </w:r>
      <w:r>
        <w:t xml:space="preserve"> </w:t>
      </w:r>
      <w:r>
        <w:rPr>
          <w:rFonts w:hint="eastAsia"/>
        </w:rPr>
        <w:t>«</w:t>
      </w:r>
      <w:r>
        <w:rPr>
          <w:rFonts w:hint="eastAsia"/>
        </w:rPr>
        <w:t>Дера</w:t>
      </w:r>
      <w:r>
        <w:rPr>
          <w:rFonts w:hint="eastAsia"/>
        </w:rPr>
        <w:t>»</w:t>
      </w:r>
    </w:p>
    <w:p w14:paraId="5A8CE806" w14:textId="77777777" w:rsidR="00776A2F" w:rsidRDefault="00776A2F" w:rsidP="00776A2F"/>
    <w:p w14:paraId="6AAE0F22" w14:textId="77777777" w:rsidR="00776A2F" w:rsidRDefault="00776A2F" w:rsidP="00776A2F">
      <w:r>
        <w:t>207</w:t>
      </w:r>
    </w:p>
    <w:p w14:paraId="32878D34" w14:textId="77777777" w:rsidR="00776A2F" w:rsidRDefault="00776A2F" w:rsidP="00776A2F"/>
    <w:p w14:paraId="1540D56A" w14:textId="77777777" w:rsidR="00776A2F" w:rsidRDefault="00776A2F" w:rsidP="00776A2F">
      <w:r>
        <w:rPr>
          <w:rFonts w:hint="eastAsia"/>
        </w:rPr>
        <w:t>Приложение</w:t>
      </w:r>
      <w:r>
        <w:t xml:space="preserve"> </w:t>
      </w:r>
      <w:r>
        <w:rPr>
          <w:rFonts w:hint="eastAsia"/>
        </w:rPr>
        <w:t>Б</w:t>
      </w:r>
      <w:r>
        <w:t xml:space="preserve">. </w:t>
      </w:r>
      <w:r>
        <w:rPr>
          <w:rFonts w:hint="eastAsia"/>
        </w:rPr>
        <w:t>Инновационно</w:t>
      </w:r>
      <w:r>
        <w:t>-</w:t>
      </w:r>
      <w:r>
        <w:rPr>
          <w:rFonts w:hint="eastAsia"/>
        </w:rPr>
        <w:t>инвестиционная</w:t>
      </w:r>
      <w:r>
        <w:t xml:space="preserve"> </w:t>
      </w:r>
      <w:r>
        <w:rPr>
          <w:rFonts w:hint="eastAsia"/>
        </w:rPr>
        <w:t>привлекательность</w:t>
      </w:r>
      <w:r>
        <w:t xml:space="preserve"> </w:t>
      </w:r>
      <w:r>
        <w:rPr>
          <w:rFonts w:hint="eastAsia"/>
        </w:rPr>
        <w:t>деятельности</w:t>
      </w:r>
      <w:r>
        <w:t xml:space="preserve"> </w:t>
      </w:r>
      <w:r>
        <w:rPr>
          <w:rFonts w:hint="eastAsia"/>
        </w:rPr>
        <w:t>ООО</w:t>
      </w:r>
      <w:r>
        <w:t xml:space="preserve"> </w:t>
      </w:r>
      <w:r>
        <w:rPr>
          <w:rFonts w:hint="eastAsia"/>
        </w:rPr>
        <w:t>«</w:t>
      </w:r>
      <w:r>
        <w:rPr>
          <w:rFonts w:hint="eastAsia"/>
        </w:rPr>
        <w:t>Евлашевский</w:t>
      </w:r>
      <w:r>
        <w:t xml:space="preserve"> </w:t>
      </w:r>
      <w:r>
        <w:rPr>
          <w:rFonts w:hint="eastAsia"/>
        </w:rPr>
        <w:t>ДОК</w:t>
      </w:r>
      <w:r>
        <w:rPr>
          <w:rFonts w:hint="eastAsia"/>
        </w:rPr>
        <w:t>»</w:t>
      </w:r>
    </w:p>
    <w:p w14:paraId="73480EF5" w14:textId="77777777" w:rsidR="00776A2F" w:rsidRDefault="00776A2F" w:rsidP="00776A2F"/>
    <w:p w14:paraId="2E72C9D6" w14:textId="77777777" w:rsidR="00776A2F" w:rsidRDefault="00776A2F" w:rsidP="00776A2F">
      <w:r>
        <w:t>212</w:t>
      </w:r>
    </w:p>
    <w:p w14:paraId="04B5E1E6" w14:textId="77777777" w:rsidR="00776A2F" w:rsidRDefault="00776A2F" w:rsidP="00776A2F"/>
    <w:p w14:paraId="50A7EF26" w14:textId="77777777" w:rsidR="00776A2F" w:rsidRDefault="00776A2F" w:rsidP="00776A2F">
      <w:r>
        <w:rPr>
          <w:rFonts w:hint="eastAsia"/>
        </w:rPr>
        <w:t>Приложение</w:t>
      </w:r>
      <w:r>
        <w:t xml:space="preserve"> </w:t>
      </w:r>
      <w:r>
        <w:rPr>
          <w:rFonts w:hint="eastAsia"/>
        </w:rPr>
        <w:t>В</w:t>
      </w:r>
      <w:r>
        <w:t xml:space="preserve">. </w:t>
      </w:r>
      <w:r>
        <w:rPr>
          <w:rFonts w:hint="eastAsia"/>
        </w:rPr>
        <w:t>Инновационно</w:t>
      </w:r>
      <w:r>
        <w:t>-</w:t>
      </w:r>
      <w:r>
        <w:rPr>
          <w:rFonts w:hint="eastAsia"/>
        </w:rPr>
        <w:t>инвестиционная</w:t>
      </w:r>
      <w:r>
        <w:t xml:space="preserve"> </w:t>
      </w:r>
      <w:r>
        <w:rPr>
          <w:rFonts w:hint="eastAsia"/>
        </w:rPr>
        <w:t>привлекательность</w:t>
      </w:r>
      <w:r>
        <w:t xml:space="preserve"> </w:t>
      </w:r>
      <w:r>
        <w:rPr>
          <w:rFonts w:hint="eastAsia"/>
        </w:rPr>
        <w:t>деятельности</w:t>
      </w:r>
      <w:r>
        <w:t xml:space="preserve"> </w:t>
      </w:r>
      <w:r>
        <w:rPr>
          <w:rFonts w:hint="eastAsia"/>
        </w:rPr>
        <w:t>ООО</w:t>
      </w:r>
      <w:r>
        <w:t xml:space="preserve"> </w:t>
      </w:r>
      <w:r>
        <w:rPr>
          <w:rFonts w:hint="eastAsia"/>
        </w:rPr>
        <w:t>«</w:t>
      </w:r>
      <w:r>
        <w:rPr>
          <w:rFonts w:hint="eastAsia"/>
        </w:rPr>
        <w:t>Эколес</w:t>
      </w:r>
      <w:r>
        <w:rPr>
          <w:rFonts w:hint="eastAsia"/>
        </w:rPr>
        <w:t>»</w:t>
      </w:r>
    </w:p>
    <w:p w14:paraId="558E604B" w14:textId="77777777" w:rsidR="00776A2F" w:rsidRDefault="00776A2F" w:rsidP="00776A2F"/>
    <w:p w14:paraId="5210EEC4" w14:textId="77777777" w:rsidR="00776A2F" w:rsidRDefault="00776A2F" w:rsidP="00776A2F">
      <w:r>
        <w:t>217</w:t>
      </w:r>
    </w:p>
    <w:p w14:paraId="6EA4C704" w14:textId="77777777" w:rsidR="00776A2F" w:rsidRDefault="00776A2F" w:rsidP="00776A2F"/>
    <w:p w14:paraId="4273E149" w14:textId="77777777" w:rsidR="00776A2F" w:rsidRDefault="00776A2F" w:rsidP="00776A2F">
      <w:r>
        <w:rPr>
          <w:rFonts w:hint="eastAsia"/>
        </w:rPr>
        <w:t>Приложение</w:t>
      </w:r>
      <w:r>
        <w:t xml:space="preserve"> </w:t>
      </w:r>
      <w:r>
        <w:rPr>
          <w:rFonts w:hint="eastAsia"/>
        </w:rPr>
        <w:t>Г</w:t>
      </w:r>
      <w:r>
        <w:t xml:space="preserve">. </w:t>
      </w:r>
      <w:r>
        <w:rPr>
          <w:rFonts w:hint="eastAsia"/>
        </w:rPr>
        <w:t>Инновационно</w:t>
      </w:r>
      <w:r>
        <w:t>-</w:t>
      </w:r>
      <w:r>
        <w:rPr>
          <w:rFonts w:hint="eastAsia"/>
        </w:rPr>
        <w:t>инвестиционная</w:t>
      </w:r>
      <w:r>
        <w:t xml:space="preserve"> </w:t>
      </w:r>
      <w:r>
        <w:rPr>
          <w:rFonts w:hint="eastAsia"/>
        </w:rPr>
        <w:t>привлекательность</w:t>
      </w:r>
      <w:r>
        <w:t xml:space="preserve"> </w:t>
      </w:r>
      <w:r>
        <w:rPr>
          <w:rFonts w:hint="eastAsia"/>
        </w:rPr>
        <w:t>деятельности</w:t>
      </w:r>
      <w:r>
        <w:t xml:space="preserve"> </w:t>
      </w:r>
      <w:r>
        <w:rPr>
          <w:rFonts w:hint="eastAsia"/>
        </w:rPr>
        <w:t>ООО</w:t>
      </w:r>
      <w:r>
        <w:t xml:space="preserve"> </w:t>
      </w:r>
      <w:r>
        <w:rPr>
          <w:rFonts w:hint="eastAsia"/>
        </w:rPr>
        <w:t>«</w:t>
      </w:r>
      <w:r>
        <w:rPr>
          <w:rFonts w:hint="eastAsia"/>
        </w:rPr>
        <w:t>Геодом</w:t>
      </w:r>
      <w:r>
        <w:rPr>
          <w:rFonts w:hint="eastAsia"/>
        </w:rPr>
        <w:t>»</w:t>
      </w:r>
    </w:p>
    <w:p w14:paraId="729678AB" w14:textId="77777777" w:rsidR="00776A2F" w:rsidRDefault="00776A2F" w:rsidP="00776A2F"/>
    <w:p w14:paraId="11A03F72" w14:textId="77777777" w:rsidR="00776A2F" w:rsidRDefault="00776A2F" w:rsidP="00776A2F">
      <w:r>
        <w:rPr>
          <w:rFonts w:hint="eastAsia"/>
        </w:rPr>
        <w:t>Приложение</w:t>
      </w:r>
      <w:r>
        <w:t xml:space="preserve"> </w:t>
      </w:r>
      <w:r>
        <w:rPr>
          <w:rFonts w:hint="eastAsia"/>
        </w:rPr>
        <w:t>Д</w:t>
      </w:r>
      <w:r>
        <w:t xml:space="preserve">. </w:t>
      </w:r>
      <w:r>
        <w:rPr>
          <w:rFonts w:hint="eastAsia"/>
        </w:rPr>
        <w:t>Инновационно</w:t>
      </w:r>
      <w:r>
        <w:t>-</w:t>
      </w:r>
      <w:r>
        <w:rPr>
          <w:rFonts w:hint="eastAsia"/>
        </w:rPr>
        <w:t>инвестиционная</w:t>
      </w:r>
      <w:r>
        <w:t xml:space="preserve"> </w:t>
      </w:r>
      <w:r>
        <w:rPr>
          <w:rFonts w:hint="eastAsia"/>
        </w:rPr>
        <w:t>привлекательность</w:t>
      </w:r>
    </w:p>
    <w:p w14:paraId="4BAEADB0" w14:textId="77777777" w:rsidR="00776A2F" w:rsidRDefault="00776A2F" w:rsidP="00776A2F"/>
    <w:p w14:paraId="074A1866" w14:textId="77777777" w:rsidR="00776A2F" w:rsidRDefault="00776A2F" w:rsidP="00776A2F">
      <w:r>
        <w:rPr>
          <w:rFonts w:hint="eastAsia"/>
        </w:rPr>
        <w:lastRenderedPageBreak/>
        <w:t>деятельности</w:t>
      </w:r>
      <w:r>
        <w:t xml:space="preserve"> </w:t>
      </w:r>
      <w:r>
        <w:rPr>
          <w:rFonts w:hint="eastAsia"/>
        </w:rPr>
        <w:t>ЗАО</w:t>
      </w:r>
      <w:r>
        <w:t xml:space="preserve"> </w:t>
      </w:r>
      <w:r>
        <w:rPr>
          <w:rFonts w:hint="eastAsia"/>
        </w:rPr>
        <w:t>«</w:t>
      </w:r>
      <w:r>
        <w:rPr>
          <w:rFonts w:hint="eastAsia"/>
        </w:rPr>
        <w:t>Дера</w:t>
      </w:r>
      <w:r>
        <w:rPr>
          <w:rFonts w:hint="eastAsia"/>
        </w:rPr>
        <w:t>»</w:t>
      </w:r>
      <w:r>
        <w:t xml:space="preserve"> </w:t>
      </w:r>
      <w:r>
        <w:rPr>
          <w:rFonts w:hint="eastAsia"/>
        </w:rPr>
        <w:t>с</w:t>
      </w:r>
      <w:r>
        <w:t xml:space="preserve"> </w:t>
      </w:r>
      <w:r>
        <w:rPr>
          <w:rFonts w:hint="eastAsia"/>
        </w:rPr>
        <w:t>учетом</w:t>
      </w:r>
      <w:r>
        <w:t xml:space="preserve"> </w:t>
      </w:r>
      <w:r>
        <w:rPr>
          <w:rFonts w:hint="eastAsia"/>
        </w:rPr>
        <w:t>прогноза</w:t>
      </w:r>
    </w:p>
    <w:p w14:paraId="4096C444" w14:textId="77777777" w:rsidR="00776A2F" w:rsidRDefault="00776A2F" w:rsidP="00776A2F"/>
    <w:p w14:paraId="72F43BEB" w14:textId="77777777" w:rsidR="00776A2F" w:rsidRDefault="00776A2F" w:rsidP="00776A2F">
      <w:r>
        <w:rPr>
          <w:rFonts w:hint="eastAsia"/>
        </w:rPr>
        <w:t>Приложение</w:t>
      </w:r>
      <w:r>
        <w:t xml:space="preserve"> </w:t>
      </w:r>
      <w:r>
        <w:rPr>
          <w:rFonts w:hint="eastAsia"/>
        </w:rPr>
        <w:t>Е</w:t>
      </w:r>
      <w:r>
        <w:t xml:space="preserve">. </w:t>
      </w:r>
      <w:r>
        <w:rPr>
          <w:rFonts w:hint="eastAsia"/>
        </w:rPr>
        <w:t>Инновационно</w:t>
      </w:r>
      <w:r>
        <w:t>-</w:t>
      </w:r>
      <w:r>
        <w:rPr>
          <w:rFonts w:hint="eastAsia"/>
        </w:rPr>
        <w:t>инвестиционная</w:t>
      </w:r>
      <w:r>
        <w:t xml:space="preserve"> </w:t>
      </w:r>
      <w:r>
        <w:rPr>
          <w:rFonts w:hint="eastAsia"/>
        </w:rPr>
        <w:t>привлекательность</w:t>
      </w:r>
    </w:p>
    <w:p w14:paraId="1EAB90B2" w14:textId="77777777" w:rsidR="00776A2F" w:rsidRDefault="00776A2F" w:rsidP="00776A2F"/>
    <w:p w14:paraId="36DACCEA" w14:textId="77777777" w:rsidR="00776A2F" w:rsidRDefault="00776A2F" w:rsidP="00776A2F">
      <w:r>
        <w:rPr>
          <w:rFonts w:hint="eastAsia"/>
        </w:rPr>
        <w:t>деятельности</w:t>
      </w:r>
      <w:r>
        <w:t xml:space="preserve"> </w:t>
      </w:r>
      <w:r>
        <w:rPr>
          <w:rFonts w:hint="eastAsia"/>
        </w:rPr>
        <w:t>ООО</w:t>
      </w:r>
      <w:r>
        <w:t xml:space="preserve"> </w:t>
      </w:r>
      <w:r>
        <w:rPr>
          <w:rFonts w:hint="eastAsia"/>
        </w:rPr>
        <w:t>«</w:t>
      </w:r>
      <w:r>
        <w:rPr>
          <w:rFonts w:hint="eastAsia"/>
        </w:rPr>
        <w:t>Эколес</w:t>
      </w:r>
      <w:r>
        <w:rPr>
          <w:rFonts w:hint="eastAsia"/>
        </w:rPr>
        <w:t>»</w:t>
      </w:r>
      <w:r>
        <w:t xml:space="preserve"> </w:t>
      </w:r>
      <w:r>
        <w:rPr>
          <w:rFonts w:hint="eastAsia"/>
        </w:rPr>
        <w:t>с</w:t>
      </w:r>
      <w:r>
        <w:t xml:space="preserve"> </w:t>
      </w:r>
      <w:r>
        <w:rPr>
          <w:rFonts w:hint="eastAsia"/>
        </w:rPr>
        <w:t>учетом</w:t>
      </w:r>
      <w:r>
        <w:t xml:space="preserve"> </w:t>
      </w:r>
      <w:r>
        <w:rPr>
          <w:rFonts w:hint="eastAsia"/>
        </w:rPr>
        <w:t>прогноза</w:t>
      </w:r>
    </w:p>
    <w:p w14:paraId="02F3F518" w14:textId="77777777" w:rsidR="00776A2F" w:rsidRDefault="00776A2F" w:rsidP="00776A2F"/>
    <w:p w14:paraId="640E4327" w14:textId="77777777" w:rsidR="00776A2F" w:rsidRDefault="00776A2F" w:rsidP="00776A2F">
      <w:r>
        <w:rPr>
          <w:rFonts w:hint="eastAsia"/>
        </w:rPr>
        <w:t>Приложение</w:t>
      </w:r>
      <w:r>
        <w:t xml:space="preserve"> </w:t>
      </w:r>
      <w:r>
        <w:rPr>
          <w:rFonts w:hint="eastAsia"/>
        </w:rPr>
        <w:t>Ж</w:t>
      </w:r>
      <w:r>
        <w:t xml:space="preserve">. </w:t>
      </w:r>
      <w:r>
        <w:rPr>
          <w:rFonts w:hint="eastAsia"/>
        </w:rPr>
        <w:t>Инновационно</w:t>
      </w:r>
      <w:r>
        <w:t>-</w:t>
      </w:r>
      <w:r>
        <w:rPr>
          <w:rFonts w:hint="eastAsia"/>
        </w:rPr>
        <w:t>инвестиционная</w:t>
      </w:r>
      <w:r>
        <w:t xml:space="preserve"> </w:t>
      </w:r>
      <w:r>
        <w:rPr>
          <w:rFonts w:hint="eastAsia"/>
        </w:rPr>
        <w:t>привлекательность</w:t>
      </w:r>
    </w:p>
    <w:p w14:paraId="12331A2C" w14:textId="77777777" w:rsidR="00776A2F" w:rsidRDefault="00776A2F" w:rsidP="00776A2F"/>
    <w:p w14:paraId="4D7FBCC9" w14:textId="77777777" w:rsidR="00776A2F" w:rsidRDefault="00776A2F" w:rsidP="00776A2F">
      <w:r>
        <w:rPr>
          <w:rFonts w:hint="eastAsia"/>
        </w:rPr>
        <w:t>деятельности</w:t>
      </w:r>
      <w:r>
        <w:t xml:space="preserve"> </w:t>
      </w:r>
      <w:r>
        <w:rPr>
          <w:rFonts w:hint="eastAsia"/>
        </w:rPr>
        <w:t>ООО</w:t>
      </w:r>
      <w:r>
        <w:t xml:space="preserve"> </w:t>
      </w:r>
      <w:r>
        <w:rPr>
          <w:rFonts w:hint="eastAsia"/>
        </w:rPr>
        <w:t>«</w:t>
      </w:r>
      <w:r>
        <w:rPr>
          <w:rFonts w:hint="eastAsia"/>
        </w:rPr>
        <w:t>Геодом</w:t>
      </w:r>
      <w:r>
        <w:rPr>
          <w:rFonts w:hint="eastAsia"/>
        </w:rPr>
        <w:t>»</w:t>
      </w:r>
      <w:r>
        <w:t xml:space="preserve"> </w:t>
      </w:r>
      <w:r>
        <w:rPr>
          <w:rFonts w:hint="eastAsia"/>
        </w:rPr>
        <w:t>с</w:t>
      </w:r>
      <w:r>
        <w:t xml:space="preserve"> </w:t>
      </w:r>
      <w:r>
        <w:rPr>
          <w:rFonts w:hint="eastAsia"/>
        </w:rPr>
        <w:t>учетом</w:t>
      </w:r>
      <w:r>
        <w:t xml:space="preserve"> </w:t>
      </w:r>
      <w:r>
        <w:rPr>
          <w:rFonts w:hint="eastAsia"/>
        </w:rPr>
        <w:t>прогноза</w:t>
      </w:r>
    </w:p>
    <w:p w14:paraId="387A4AB4" w14:textId="77777777" w:rsidR="00776A2F" w:rsidRDefault="00776A2F" w:rsidP="00776A2F"/>
    <w:p w14:paraId="4690B382" w14:textId="77777777" w:rsidR="00776A2F" w:rsidRDefault="00776A2F" w:rsidP="00776A2F">
      <w:r>
        <w:rPr>
          <w:rFonts w:hint="eastAsia"/>
        </w:rPr>
        <w:t>Приложение</w:t>
      </w:r>
      <w:r>
        <w:t xml:space="preserve"> </w:t>
      </w:r>
      <w:r>
        <w:rPr>
          <w:rFonts w:hint="eastAsia"/>
        </w:rPr>
        <w:t>З</w:t>
      </w:r>
      <w:r>
        <w:t xml:space="preserve">. </w:t>
      </w:r>
      <w:r>
        <w:rPr>
          <w:rFonts w:hint="eastAsia"/>
        </w:rPr>
        <w:t>Прогноз</w:t>
      </w:r>
      <w:r>
        <w:t xml:space="preserve"> </w:t>
      </w:r>
      <w:r>
        <w:rPr>
          <w:rFonts w:hint="eastAsia"/>
        </w:rPr>
        <w:t>динамики</w:t>
      </w:r>
      <w:r>
        <w:t xml:space="preserve"> </w:t>
      </w:r>
      <w:r>
        <w:rPr>
          <w:rFonts w:hint="eastAsia"/>
        </w:rPr>
        <w:t>изменения</w:t>
      </w:r>
      <w:r>
        <w:t xml:space="preserve"> </w:t>
      </w:r>
      <w:r>
        <w:rPr>
          <w:rFonts w:hint="eastAsia"/>
        </w:rPr>
        <w:t>ИИП</w:t>
      </w:r>
      <w:r>
        <w:t xml:space="preserve"> </w:t>
      </w:r>
      <w:r>
        <w:rPr>
          <w:rFonts w:hint="eastAsia"/>
        </w:rPr>
        <w:t>по</w:t>
      </w:r>
      <w:r>
        <w:t xml:space="preserve"> </w:t>
      </w:r>
      <w:r>
        <w:rPr>
          <w:rFonts w:hint="eastAsia"/>
        </w:rPr>
        <w:t>типам</w:t>
      </w:r>
    </w:p>
    <w:p w14:paraId="38434D15" w14:textId="77777777" w:rsidR="00776A2F" w:rsidRDefault="00776A2F" w:rsidP="00776A2F"/>
    <w:p w14:paraId="08F0E3B7" w14:textId="77777777" w:rsidR="00776A2F" w:rsidRDefault="00776A2F" w:rsidP="00776A2F">
      <w:r>
        <w:rPr>
          <w:rFonts w:hint="eastAsia"/>
        </w:rPr>
        <w:t>образуемых</w:t>
      </w:r>
      <w:r>
        <w:t xml:space="preserve"> </w:t>
      </w:r>
      <w:r>
        <w:rPr>
          <w:rFonts w:hint="eastAsia"/>
        </w:rPr>
        <w:t>кластеров</w:t>
      </w:r>
    </w:p>
    <w:p w14:paraId="1C5CA917" w14:textId="77777777" w:rsidR="00776A2F" w:rsidRDefault="00776A2F" w:rsidP="00776A2F"/>
    <w:p w14:paraId="6C8703C1" w14:textId="29CFA761" w:rsidR="00776A2F" w:rsidRPr="00776A2F" w:rsidRDefault="00776A2F" w:rsidP="00776A2F">
      <w:r>
        <w:rPr>
          <w:rFonts w:hint="eastAsia"/>
        </w:rPr>
        <w:t>Приложение</w:t>
      </w:r>
      <w:r>
        <w:t xml:space="preserve"> </w:t>
      </w:r>
      <w:r>
        <w:rPr>
          <w:rFonts w:hint="eastAsia"/>
        </w:rPr>
        <w:t>И</w:t>
      </w:r>
      <w:r>
        <w:t xml:space="preserve">. </w:t>
      </w:r>
      <w:r>
        <w:rPr>
          <w:rFonts w:hint="eastAsia"/>
        </w:rPr>
        <w:t>Акты</w:t>
      </w:r>
      <w:r>
        <w:t xml:space="preserve"> </w:t>
      </w:r>
      <w:r>
        <w:rPr>
          <w:rFonts w:hint="eastAsia"/>
        </w:rPr>
        <w:t>и</w:t>
      </w:r>
      <w:r>
        <w:t xml:space="preserve"> </w:t>
      </w:r>
      <w:r>
        <w:rPr>
          <w:rFonts w:hint="eastAsia"/>
        </w:rPr>
        <w:t>справки</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sectPr w:rsidR="00776A2F" w:rsidRPr="00776A2F" w:rsidSect="0090616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CDCDF" w14:textId="77777777" w:rsidR="00906163" w:rsidRDefault="00906163">
      <w:pPr>
        <w:spacing w:after="0" w:line="240" w:lineRule="auto"/>
      </w:pPr>
      <w:r>
        <w:separator/>
      </w:r>
    </w:p>
  </w:endnote>
  <w:endnote w:type="continuationSeparator" w:id="0">
    <w:p w14:paraId="2A05A12C" w14:textId="77777777" w:rsidR="00906163" w:rsidRDefault="00906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638BF" w14:textId="77777777" w:rsidR="00906163" w:rsidRDefault="00906163"/>
    <w:p w14:paraId="662BBAD2" w14:textId="77777777" w:rsidR="00906163" w:rsidRDefault="00906163"/>
    <w:p w14:paraId="36AAF669" w14:textId="77777777" w:rsidR="00906163" w:rsidRDefault="00906163"/>
    <w:p w14:paraId="57BBF81A" w14:textId="77777777" w:rsidR="00906163" w:rsidRDefault="00906163"/>
    <w:p w14:paraId="6129F51B" w14:textId="77777777" w:rsidR="00906163" w:rsidRDefault="00906163"/>
    <w:p w14:paraId="21ACE9B9" w14:textId="77777777" w:rsidR="00906163" w:rsidRDefault="00906163"/>
    <w:p w14:paraId="018F1AAE" w14:textId="77777777" w:rsidR="00906163" w:rsidRDefault="009061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5E677B" wp14:editId="0DB4AA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8D81D" w14:textId="77777777" w:rsidR="00906163" w:rsidRDefault="009061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5E67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B8D81D" w14:textId="77777777" w:rsidR="00906163" w:rsidRDefault="009061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FF28BA" w14:textId="77777777" w:rsidR="00906163" w:rsidRDefault="00906163"/>
    <w:p w14:paraId="7CCA4527" w14:textId="77777777" w:rsidR="00906163" w:rsidRDefault="00906163"/>
    <w:p w14:paraId="76CBEFD0" w14:textId="77777777" w:rsidR="00906163" w:rsidRDefault="009061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EDBDA5" wp14:editId="499150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43B01" w14:textId="77777777" w:rsidR="00906163" w:rsidRDefault="00906163"/>
                          <w:p w14:paraId="74184CF5" w14:textId="77777777" w:rsidR="00906163" w:rsidRDefault="009061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EDBD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C43B01" w14:textId="77777777" w:rsidR="00906163" w:rsidRDefault="00906163"/>
                    <w:p w14:paraId="74184CF5" w14:textId="77777777" w:rsidR="00906163" w:rsidRDefault="009061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BBE824" w14:textId="77777777" w:rsidR="00906163" w:rsidRDefault="00906163"/>
    <w:p w14:paraId="2BC55E02" w14:textId="77777777" w:rsidR="00906163" w:rsidRDefault="00906163">
      <w:pPr>
        <w:rPr>
          <w:sz w:val="2"/>
          <w:szCs w:val="2"/>
        </w:rPr>
      </w:pPr>
    </w:p>
    <w:p w14:paraId="4DB43DA8" w14:textId="77777777" w:rsidR="00906163" w:rsidRDefault="00906163"/>
    <w:p w14:paraId="16AE2216" w14:textId="77777777" w:rsidR="00906163" w:rsidRDefault="00906163">
      <w:pPr>
        <w:spacing w:after="0" w:line="240" w:lineRule="auto"/>
      </w:pPr>
    </w:p>
  </w:footnote>
  <w:footnote w:type="continuationSeparator" w:id="0">
    <w:p w14:paraId="05ABC89B" w14:textId="77777777" w:rsidR="00906163" w:rsidRDefault="00906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63"/>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14329</TotalTime>
  <Pages>4</Pages>
  <Words>473</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2146</cp:revision>
  <cp:lastPrinted>2009-02-06T05:36:00Z</cp:lastPrinted>
  <dcterms:created xsi:type="dcterms:W3CDTF">2024-04-09T10:20:00Z</dcterms:created>
  <dcterms:modified xsi:type="dcterms:W3CDTF">2024-04-26T08:44:00Z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