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107F" w14:textId="4C980B8E" w:rsidR="007A71CD" w:rsidRDefault="009A0F03" w:rsidP="009A0F03">
      <w:pPr>
        <w:rPr>
          <w:rFonts w:ascii="Times New Roman" w:eastAsia="Arial Unicode MS" w:hAnsi="Times New Roman" w:cs="Times New Roman"/>
          <w:b/>
          <w:bCs/>
          <w:color w:val="000000"/>
          <w:kern w:val="0"/>
          <w:sz w:val="28"/>
          <w:szCs w:val="28"/>
          <w:lang w:eastAsia="ru-RU" w:bidi="uk-UA"/>
        </w:rPr>
      </w:pPr>
      <w:r w:rsidRPr="009A0F03">
        <w:rPr>
          <w:rFonts w:ascii="Times New Roman" w:eastAsia="Arial Unicode MS" w:hAnsi="Times New Roman" w:cs="Times New Roman" w:hint="eastAsia"/>
          <w:b/>
          <w:bCs/>
          <w:color w:val="000000"/>
          <w:kern w:val="0"/>
          <w:sz w:val="28"/>
          <w:szCs w:val="28"/>
          <w:lang w:eastAsia="ru-RU" w:bidi="uk-UA"/>
        </w:rPr>
        <w:t>Федорова</w:t>
      </w:r>
      <w:r w:rsidRPr="009A0F03">
        <w:rPr>
          <w:rFonts w:ascii="Times New Roman" w:eastAsia="Arial Unicode MS" w:hAnsi="Times New Roman" w:cs="Times New Roman"/>
          <w:b/>
          <w:bCs/>
          <w:color w:val="000000"/>
          <w:kern w:val="0"/>
          <w:sz w:val="28"/>
          <w:szCs w:val="28"/>
          <w:lang w:eastAsia="ru-RU" w:bidi="uk-UA"/>
        </w:rPr>
        <w:t xml:space="preserve"> </w:t>
      </w:r>
      <w:r w:rsidRPr="009A0F03">
        <w:rPr>
          <w:rFonts w:ascii="Times New Roman" w:eastAsia="Arial Unicode MS" w:hAnsi="Times New Roman" w:cs="Times New Roman" w:hint="eastAsia"/>
          <w:b/>
          <w:bCs/>
          <w:color w:val="000000"/>
          <w:kern w:val="0"/>
          <w:sz w:val="28"/>
          <w:szCs w:val="28"/>
          <w:lang w:eastAsia="ru-RU" w:bidi="uk-UA"/>
        </w:rPr>
        <w:t>Вероника</w:t>
      </w:r>
      <w:r w:rsidRPr="009A0F03">
        <w:rPr>
          <w:rFonts w:ascii="Times New Roman" w:eastAsia="Arial Unicode MS" w:hAnsi="Times New Roman" w:cs="Times New Roman"/>
          <w:b/>
          <w:bCs/>
          <w:color w:val="000000"/>
          <w:kern w:val="0"/>
          <w:sz w:val="28"/>
          <w:szCs w:val="28"/>
          <w:lang w:eastAsia="ru-RU" w:bidi="uk-UA"/>
        </w:rPr>
        <w:t xml:space="preserve"> </w:t>
      </w:r>
      <w:r w:rsidRPr="009A0F03">
        <w:rPr>
          <w:rFonts w:ascii="Times New Roman" w:eastAsia="Arial Unicode MS" w:hAnsi="Times New Roman" w:cs="Times New Roman" w:hint="eastAsia"/>
          <w:b/>
          <w:bCs/>
          <w:color w:val="000000"/>
          <w:kern w:val="0"/>
          <w:sz w:val="28"/>
          <w:szCs w:val="28"/>
          <w:lang w:eastAsia="ru-RU" w:bidi="uk-UA"/>
        </w:rPr>
        <w:t>Игоревна</w:t>
      </w:r>
      <w:r>
        <w:rPr>
          <w:rFonts w:ascii="Times New Roman" w:eastAsia="Arial Unicode MS" w:hAnsi="Times New Roman" w:cs="Times New Roman" w:hint="eastAsia"/>
          <w:b/>
          <w:bCs/>
          <w:color w:val="000000"/>
          <w:kern w:val="0"/>
          <w:sz w:val="28"/>
          <w:szCs w:val="28"/>
          <w:lang w:eastAsia="ru-RU" w:bidi="uk-UA"/>
        </w:rPr>
        <w:t xml:space="preserve"> </w:t>
      </w:r>
      <w:r w:rsidRPr="009A0F03">
        <w:rPr>
          <w:rFonts w:ascii="Times New Roman" w:eastAsia="Arial Unicode MS" w:hAnsi="Times New Roman" w:cs="Times New Roman" w:hint="eastAsia"/>
          <w:b/>
          <w:bCs/>
          <w:color w:val="000000"/>
          <w:kern w:val="0"/>
          <w:sz w:val="28"/>
          <w:szCs w:val="28"/>
          <w:lang w:eastAsia="ru-RU" w:bidi="uk-UA"/>
        </w:rPr>
        <w:t>Совершенствование</w:t>
      </w:r>
      <w:r w:rsidRPr="009A0F03">
        <w:rPr>
          <w:rFonts w:ascii="Times New Roman" w:eastAsia="Arial Unicode MS" w:hAnsi="Times New Roman" w:cs="Times New Roman"/>
          <w:b/>
          <w:bCs/>
          <w:color w:val="000000"/>
          <w:kern w:val="0"/>
          <w:sz w:val="28"/>
          <w:szCs w:val="28"/>
          <w:lang w:eastAsia="ru-RU" w:bidi="uk-UA"/>
        </w:rPr>
        <w:t xml:space="preserve"> </w:t>
      </w:r>
      <w:r w:rsidRPr="009A0F03">
        <w:rPr>
          <w:rFonts w:ascii="Times New Roman" w:eastAsia="Arial Unicode MS" w:hAnsi="Times New Roman" w:cs="Times New Roman" w:hint="eastAsia"/>
          <w:b/>
          <w:bCs/>
          <w:color w:val="000000"/>
          <w:kern w:val="0"/>
          <w:sz w:val="28"/>
          <w:szCs w:val="28"/>
          <w:lang w:eastAsia="ru-RU" w:bidi="uk-UA"/>
        </w:rPr>
        <w:t>профиля</w:t>
      </w:r>
      <w:r w:rsidRPr="009A0F03">
        <w:rPr>
          <w:rFonts w:ascii="Times New Roman" w:eastAsia="Arial Unicode MS" w:hAnsi="Times New Roman" w:cs="Times New Roman"/>
          <w:b/>
          <w:bCs/>
          <w:color w:val="000000"/>
          <w:kern w:val="0"/>
          <w:sz w:val="28"/>
          <w:szCs w:val="28"/>
          <w:lang w:eastAsia="ru-RU" w:bidi="uk-UA"/>
        </w:rPr>
        <w:t xml:space="preserve"> </w:t>
      </w:r>
      <w:r w:rsidRPr="009A0F03">
        <w:rPr>
          <w:rFonts w:ascii="Times New Roman" w:eastAsia="Arial Unicode MS" w:hAnsi="Times New Roman" w:cs="Times New Roman" w:hint="eastAsia"/>
          <w:b/>
          <w:bCs/>
          <w:color w:val="000000"/>
          <w:kern w:val="0"/>
          <w:sz w:val="28"/>
          <w:szCs w:val="28"/>
          <w:lang w:eastAsia="ru-RU" w:bidi="uk-UA"/>
        </w:rPr>
        <w:t>поверхности</w:t>
      </w:r>
      <w:r w:rsidRPr="009A0F03">
        <w:rPr>
          <w:rFonts w:ascii="Times New Roman" w:eastAsia="Arial Unicode MS" w:hAnsi="Times New Roman" w:cs="Times New Roman"/>
          <w:b/>
          <w:bCs/>
          <w:color w:val="000000"/>
          <w:kern w:val="0"/>
          <w:sz w:val="28"/>
          <w:szCs w:val="28"/>
          <w:lang w:eastAsia="ru-RU" w:bidi="uk-UA"/>
        </w:rPr>
        <w:t xml:space="preserve"> </w:t>
      </w:r>
      <w:r w:rsidRPr="009A0F03">
        <w:rPr>
          <w:rFonts w:ascii="Times New Roman" w:eastAsia="Arial Unicode MS" w:hAnsi="Times New Roman" w:cs="Times New Roman" w:hint="eastAsia"/>
          <w:b/>
          <w:bCs/>
          <w:color w:val="000000"/>
          <w:kern w:val="0"/>
          <w:sz w:val="28"/>
          <w:szCs w:val="28"/>
          <w:lang w:eastAsia="ru-RU" w:bidi="uk-UA"/>
        </w:rPr>
        <w:t>катания</w:t>
      </w:r>
      <w:r w:rsidRPr="009A0F03">
        <w:rPr>
          <w:rFonts w:ascii="Times New Roman" w:eastAsia="Arial Unicode MS" w:hAnsi="Times New Roman" w:cs="Times New Roman"/>
          <w:b/>
          <w:bCs/>
          <w:color w:val="000000"/>
          <w:kern w:val="0"/>
          <w:sz w:val="28"/>
          <w:szCs w:val="28"/>
          <w:lang w:eastAsia="ru-RU" w:bidi="uk-UA"/>
        </w:rPr>
        <w:t xml:space="preserve"> </w:t>
      </w:r>
      <w:r w:rsidRPr="009A0F03">
        <w:rPr>
          <w:rFonts w:ascii="Times New Roman" w:eastAsia="Arial Unicode MS" w:hAnsi="Times New Roman" w:cs="Times New Roman" w:hint="eastAsia"/>
          <w:b/>
          <w:bCs/>
          <w:color w:val="000000"/>
          <w:kern w:val="0"/>
          <w:sz w:val="28"/>
          <w:szCs w:val="28"/>
          <w:lang w:eastAsia="ru-RU" w:bidi="uk-UA"/>
        </w:rPr>
        <w:t>колеса</w:t>
      </w:r>
      <w:r w:rsidRPr="009A0F03">
        <w:rPr>
          <w:rFonts w:ascii="Times New Roman" w:eastAsia="Arial Unicode MS" w:hAnsi="Times New Roman" w:cs="Times New Roman"/>
          <w:b/>
          <w:bCs/>
          <w:color w:val="000000"/>
          <w:kern w:val="0"/>
          <w:sz w:val="28"/>
          <w:szCs w:val="28"/>
          <w:lang w:eastAsia="ru-RU" w:bidi="uk-UA"/>
        </w:rPr>
        <w:t xml:space="preserve"> </w:t>
      </w:r>
      <w:r w:rsidRPr="009A0F03">
        <w:rPr>
          <w:rFonts w:ascii="Times New Roman" w:eastAsia="Arial Unicode MS" w:hAnsi="Times New Roman" w:cs="Times New Roman" w:hint="eastAsia"/>
          <w:b/>
          <w:bCs/>
          <w:color w:val="000000"/>
          <w:kern w:val="0"/>
          <w:sz w:val="28"/>
          <w:szCs w:val="28"/>
          <w:lang w:eastAsia="ru-RU" w:bidi="uk-UA"/>
        </w:rPr>
        <w:t>для</w:t>
      </w:r>
      <w:r w:rsidRPr="009A0F03">
        <w:rPr>
          <w:rFonts w:ascii="Times New Roman" w:eastAsia="Arial Unicode MS" w:hAnsi="Times New Roman" w:cs="Times New Roman"/>
          <w:b/>
          <w:bCs/>
          <w:color w:val="000000"/>
          <w:kern w:val="0"/>
          <w:sz w:val="28"/>
          <w:szCs w:val="28"/>
          <w:lang w:eastAsia="ru-RU" w:bidi="uk-UA"/>
        </w:rPr>
        <w:t xml:space="preserve"> </w:t>
      </w:r>
      <w:r w:rsidRPr="009A0F03">
        <w:rPr>
          <w:rFonts w:ascii="Times New Roman" w:eastAsia="Arial Unicode MS" w:hAnsi="Times New Roman" w:cs="Times New Roman" w:hint="eastAsia"/>
          <w:b/>
          <w:bCs/>
          <w:color w:val="000000"/>
          <w:kern w:val="0"/>
          <w:sz w:val="28"/>
          <w:szCs w:val="28"/>
          <w:lang w:eastAsia="ru-RU" w:bidi="uk-UA"/>
        </w:rPr>
        <w:t>тяжеловесных</w:t>
      </w:r>
      <w:r w:rsidRPr="009A0F03">
        <w:rPr>
          <w:rFonts w:ascii="Times New Roman" w:eastAsia="Arial Unicode MS" w:hAnsi="Times New Roman" w:cs="Times New Roman"/>
          <w:b/>
          <w:bCs/>
          <w:color w:val="000000"/>
          <w:kern w:val="0"/>
          <w:sz w:val="28"/>
          <w:szCs w:val="28"/>
          <w:lang w:eastAsia="ru-RU" w:bidi="uk-UA"/>
        </w:rPr>
        <w:t xml:space="preserve"> </w:t>
      </w:r>
      <w:r w:rsidRPr="009A0F03">
        <w:rPr>
          <w:rFonts w:ascii="Times New Roman" w:eastAsia="Arial Unicode MS" w:hAnsi="Times New Roman" w:cs="Times New Roman" w:hint="eastAsia"/>
          <w:b/>
          <w:bCs/>
          <w:color w:val="000000"/>
          <w:kern w:val="0"/>
          <w:sz w:val="28"/>
          <w:szCs w:val="28"/>
          <w:lang w:eastAsia="ru-RU" w:bidi="uk-UA"/>
        </w:rPr>
        <w:t>вагонов</w:t>
      </w:r>
    </w:p>
    <w:p w14:paraId="6D26CF7D" w14:textId="77777777" w:rsidR="009A0F03" w:rsidRDefault="009A0F03" w:rsidP="009A0F03">
      <w:r>
        <w:rPr>
          <w:rFonts w:hint="eastAsia"/>
        </w:rPr>
        <w:t>ОГЛАВЛЕНИЕ</w:t>
      </w:r>
      <w:r>
        <w:t xml:space="preserve"> </w:t>
      </w:r>
      <w:r>
        <w:rPr>
          <w:rFonts w:hint="eastAsia"/>
        </w:rPr>
        <w:t>ДИССЕРТАЦИИ</w:t>
      </w:r>
    </w:p>
    <w:p w14:paraId="04F2DA89" w14:textId="77777777" w:rsidR="009A0F03" w:rsidRDefault="009A0F03" w:rsidP="009A0F03">
      <w:r>
        <w:rPr>
          <w:rFonts w:hint="eastAsia"/>
        </w:rPr>
        <w:t>кандидат</w:t>
      </w:r>
      <w:r>
        <w:t xml:space="preserve"> </w:t>
      </w:r>
      <w:r>
        <w:rPr>
          <w:rFonts w:hint="eastAsia"/>
        </w:rPr>
        <w:t>наук</w:t>
      </w:r>
      <w:r>
        <w:t xml:space="preserve"> </w:t>
      </w:r>
      <w:r>
        <w:rPr>
          <w:rFonts w:hint="eastAsia"/>
        </w:rPr>
        <w:t>Федорова</w:t>
      </w:r>
      <w:r>
        <w:t xml:space="preserve"> </w:t>
      </w:r>
      <w:r>
        <w:rPr>
          <w:rFonts w:hint="eastAsia"/>
        </w:rPr>
        <w:t>Вероника</w:t>
      </w:r>
      <w:r>
        <w:t xml:space="preserve"> </w:t>
      </w:r>
      <w:r>
        <w:rPr>
          <w:rFonts w:hint="eastAsia"/>
        </w:rPr>
        <w:t>Игоревна</w:t>
      </w:r>
    </w:p>
    <w:p w14:paraId="73B67170" w14:textId="77777777" w:rsidR="009A0F03" w:rsidRDefault="009A0F03" w:rsidP="009A0F03">
      <w:r>
        <w:rPr>
          <w:rFonts w:hint="eastAsia"/>
        </w:rPr>
        <w:t>ВВЕДЕНИЕ</w:t>
      </w:r>
    </w:p>
    <w:p w14:paraId="392AD451" w14:textId="77777777" w:rsidR="009A0F03" w:rsidRDefault="009A0F03" w:rsidP="009A0F03"/>
    <w:p w14:paraId="3B20005E" w14:textId="77777777" w:rsidR="009A0F03" w:rsidRDefault="009A0F03" w:rsidP="009A0F03">
      <w:r>
        <w:rPr>
          <w:rFonts w:hint="eastAsia"/>
        </w:rPr>
        <w:t>ГЛАВА</w:t>
      </w:r>
      <w:r>
        <w:t xml:space="preserve"> 1 </w:t>
      </w:r>
      <w:r>
        <w:rPr>
          <w:rFonts w:hint="eastAsia"/>
        </w:rPr>
        <w:t>ОБЗОР</w:t>
      </w:r>
      <w:r>
        <w:t xml:space="preserve"> </w:t>
      </w:r>
      <w:r>
        <w:rPr>
          <w:rFonts w:hint="eastAsia"/>
        </w:rPr>
        <w:t>РАБОТ</w:t>
      </w:r>
      <w:r>
        <w:t xml:space="preserve"> </w:t>
      </w:r>
      <w:r>
        <w:rPr>
          <w:rFonts w:hint="eastAsia"/>
        </w:rPr>
        <w:t>В</w:t>
      </w:r>
      <w:r>
        <w:t xml:space="preserve"> </w:t>
      </w:r>
      <w:r>
        <w:rPr>
          <w:rFonts w:hint="eastAsia"/>
        </w:rPr>
        <w:t>ОБЛАСТИ</w:t>
      </w:r>
      <w:r>
        <w:t xml:space="preserve"> </w:t>
      </w:r>
      <w:r>
        <w:rPr>
          <w:rFonts w:hint="eastAsia"/>
        </w:rPr>
        <w:t>ВЗАИМОДЕЙСТВИЯ</w:t>
      </w:r>
      <w:r>
        <w:t xml:space="preserve"> </w:t>
      </w:r>
      <w:r>
        <w:rPr>
          <w:rFonts w:hint="eastAsia"/>
        </w:rPr>
        <w:t>КОЛЕС</w:t>
      </w:r>
      <w:r>
        <w:t xml:space="preserve"> </w:t>
      </w:r>
      <w:r>
        <w:rPr>
          <w:rFonts w:hint="eastAsia"/>
        </w:rPr>
        <w:t>И</w:t>
      </w:r>
      <w:r>
        <w:t xml:space="preserve"> </w:t>
      </w:r>
      <w:r>
        <w:rPr>
          <w:rFonts w:hint="eastAsia"/>
        </w:rPr>
        <w:t>РЕЛЬСОВ</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55BAE0ED" w14:textId="77777777" w:rsidR="009A0F03" w:rsidRDefault="009A0F03" w:rsidP="009A0F03"/>
    <w:p w14:paraId="7D53C893" w14:textId="77777777" w:rsidR="009A0F03" w:rsidRDefault="009A0F03" w:rsidP="009A0F03">
      <w:r>
        <w:t xml:space="preserve">1.1 </w:t>
      </w:r>
      <w:r>
        <w:rPr>
          <w:rFonts w:hint="eastAsia"/>
        </w:rPr>
        <w:t>Анализ</w:t>
      </w:r>
      <w:r>
        <w:t xml:space="preserve"> </w:t>
      </w:r>
      <w:r>
        <w:rPr>
          <w:rFonts w:hint="eastAsia"/>
        </w:rPr>
        <w:t>статистических</w:t>
      </w:r>
      <w:r>
        <w:t xml:space="preserve"> </w:t>
      </w:r>
      <w:r>
        <w:rPr>
          <w:rFonts w:hint="eastAsia"/>
        </w:rPr>
        <w:t>данных</w:t>
      </w:r>
      <w:r>
        <w:t xml:space="preserve"> </w:t>
      </w:r>
      <w:r>
        <w:rPr>
          <w:rFonts w:hint="eastAsia"/>
        </w:rPr>
        <w:t>об</w:t>
      </w:r>
      <w:r>
        <w:t xml:space="preserve"> </w:t>
      </w:r>
      <w:r>
        <w:rPr>
          <w:rFonts w:hint="eastAsia"/>
        </w:rPr>
        <w:t>износах</w:t>
      </w:r>
      <w:r>
        <w:t xml:space="preserve"> </w:t>
      </w:r>
      <w:r>
        <w:rPr>
          <w:rFonts w:hint="eastAsia"/>
        </w:rPr>
        <w:t>и</w:t>
      </w:r>
      <w:r>
        <w:t xml:space="preserve"> </w:t>
      </w:r>
      <w:r>
        <w:rPr>
          <w:rFonts w:hint="eastAsia"/>
        </w:rPr>
        <w:t>дефектах</w:t>
      </w:r>
      <w:r>
        <w:t xml:space="preserve"> </w:t>
      </w:r>
      <w:r>
        <w:rPr>
          <w:rFonts w:hint="eastAsia"/>
        </w:rPr>
        <w:t>колес</w:t>
      </w:r>
      <w:r>
        <w:t xml:space="preserve"> </w:t>
      </w:r>
      <w:r>
        <w:rPr>
          <w:rFonts w:hint="eastAsia"/>
        </w:rPr>
        <w:t>для</w:t>
      </w:r>
      <w:r>
        <w:t xml:space="preserve"> </w:t>
      </w:r>
      <w:r>
        <w:rPr>
          <w:rFonts w:hint="eastAsia"/>
        </w:rPr>
        <w:t>вагонов</w:t>
      </w:r>
      <w:r>
        <w:t xml:space="preserve"> </w:t>
      </w:r>
      <w:r>
        <w:rPr>
          <w:rFonts w:hint="eastAsia"/>
        </w:rPr>
        <w:t>эксплуатационного</w:t>
      </w:r>
      <w:r>
        <w:t xml:space="preserve"> </w:t>
      </w:r>
      <w:r>
        <w:rPr>
          <w:rFonts w:hint="eastAsia"/>
        </w:rPr>
        <w:t>парка</w:t>
      </w:r>
      <w:r>
        <w:t xml:space="preserve"> </w:t>
      </w:r>
      <w:r>
        <w:rPr>
          <w:rFonts w:hint="eastAsia"/>
        </w:rPr>
        <w:t>с</w:t>
      </w:r>
      <w:r>
        <w:t xml:space="preserve"> </w:t>
      </w:r>
      <w:r>
        <w:rPr>
          <w:rFonts w:hint="eastAsia"/>
        </w:rPr>
        <w:t>осевой</w:t>
      </w:r>
      <w:r>
        <w:t xml:space="preserve"> </w:t>
      </w:r>
      <w:r>
        <w:rPr>
          <w:rFonts w:hint="eastAsia"/>
        </w:rPr>
        <w:t>нагрузкой</w:t>
      </w:r>
      <w:r>
        <w:t xml:space="preserve"> 25 </w:t>
      </w:r>
      <w:r>
        <w:rPr>
          <w:rFonts w:hint="eastAsia"/>
        </w:rPr>
        <w:t>тс</w:t>
      </w:r>
    </w:p>
    <w:p w14:paraId="12429F80" w14:textId="77777777" w:rsidR="009A0F03" w:rsidRDefault="009A0F03" w:rsidP="009A0F03"/>
    <w:p w14:paraId="20ED9ACA" w14:textId="77777777" w:rsidR="009A0F03" w:rsidRDefault="009A0F03" w:rsidP="009A0F03">
      <w:r>
        <w:t xml:space="preserve">1.2 </w:t>
      </w:r>
      <w:r>
        <w:rPr>
          <w:rFonts w:hint="eastAsia"/>
        </w:rPr>
        <w:t>Обзор</w:t>
      </w:r>
      <w:r>
        <w:t xml:space="preserve"> </w:t>
      </w:r>
      <w:r>
        <w:rPr>
          <w:rFonts w:hint="eastAsia"/>
        </w:rPr>
        <w:t>профилей</w:t>
      </w:r>
      <w:r>
        <w:t xml:space="preserve"> </w:t>
      </w:r>
      <w:r>
        <w:rPr>
          <w:rFonts w:hint="eastAsia"/>
        </w:rPr>
        <w:t>колес</w:t>
      </w:r>
      <w:r>
        <w:t xml:space="preserve"> </w:t>
      </w:r>
      <w:r>
        <w:rPr>
          <w:rFonts w:hint="eastAsia"/>
        </w:rPr>
        <w:t>для</w:t>
      </w:r>
      <w:r>
        <w:t xml:space="preserve"> </w:t>
      </w:r>
      <w:r>
        <w:rPr>
          <w:rFonts w:hint="eastAsia"/>
        </w:rPr>
        <w:t>тяжеловесного</w:t>
      </w:r>
      <w:r>
        <w:t xml:space="preserve"> </w:t>
      </w:r>
      <w:r>
        <w:rPr>
          <w:rFonts w:hint="eastAsia"/>
        </w:rPr>
        <w:t>движения</w:t>
      </w:r>
    </w:p>
    <w:p w14:paraId="5657EE14" w14:textId="77777777" w:rsidR="009A0F03" w:rsidRDefault="009A0F03" w:rsidP="009A0F03"/>
    <w:p w14:paraId="06556609" w14:textId="77777777" w:rsidR="009A0F03" w:rsidRDefault="009A0F03" w:rsidP="009A0F03">
      <w:r>
        <w:t xml:space="preserve">1.3 </w:t>
      </w:r>
      <w:r>
        <w:rPr>
          <w:rFonts w:hint="eastAsia"/>
        </w:rPr>
        <w:t>Исследования</w:t>
      </w:r>
      <w:r>
        <w:t xml:space="preserve"> </w:t>
      </w:r>
      <w:r>
        <w:rPr>
          <w:rFonts w:hint="eastAsia"/>
        </w:rPr>
        <w:t>в</w:t>
      </w:r>
      <w:r>
        <w:t xml:space="preserve"> </w:t>
      </w:r>
      <w:r>
        <w:rPr>
          <w:rFonts w:hint="eastAsia"/>
        </w:rPr>
        <w:t>области</w:t>
      </w:r>
      <w:r>
        <w:t xml:space="preserve"> </w:t>
      </w:r>
      <w:r>
        <w:rPr>
          <w:rFonts w:hint="eastAsia"/>
        </w:rPr>
        <w:t>взаимодействия</w:t>
      </w:r>
      <w:r>
        <w:t xml:space="preserve"> </w:t>
      </w:r>
      <w:r>
        <w:rPr>
          <w:rFonts w:hint="eastAsia"/>
        </w:rPr>
        <w:t>колеса</w:t>
      </w:r>
      <w:r>
        <w:t xml:space="preserve"> </w:t>
      </w:r>
      <w:r>
        <w:rPr>
          <w:rFonts w:hint="eastAsia"/>
        </w:rPr>
        <w:t>с</w:t>
      </w:r>
      <w:r>
        <w:t xml:space="preserve"> </w:t>
      </w:r>
      <w:r>
        <w:rPr>
          <w:rFonts w:hint="eastAsia"/>
        </w:rPr>
        <w:t>рельсом</w:t>
      </w:r>
      <w:r>
        <w:t xml:space="preserve"> </w:t>
      </w:r>
      <w:r>
        <w:rPr>
          <w:rFonts w:hint="eastAsia"/>
        </w:rPr>
        <w:t>и</w:t>
      </w:r>
      <w:r>
        <w:t xml:space="preserve"> </w:t>
      </w:r>
      <w:r>
        <w:rPr>
          <w:rFonts w:hint="eastAsia"/>
        </w:rPr>
        <w:t>динамики</w:t>
      </w:r>
      <w:r>
        <w:t xml:space="preserve"> </w:t>
      </w:r>
      <w:r>
        <w:rPr>
          <w:rFonts w:hint="eastAsia"/>
        </w:rPr>
        <w:t>рельсовых</w:t>
      </w:r>
      <w:r>
        <w:t xml:space="preserve"> </w:t>
      </w:r>
      <w:r>
        <w:rPr>
          <w:rFonts w:hint="eastAsia"/>
        </w:rPr>
        <w:t>экипажей</w:t>
      </w:r>
    </w:p>
    <w:p w14:paraId="153828E9" w14:textId="77777777" w:rsidR="009A0F03" w:rsidRDefault="009A0F03" w:rsidP="009A0F03"/>
    <w:p w14:paraId="26862A9E" w14:textId="77777777" w:rsidR="009A0F03" w:rsidRDefault="009A0F03" w:rsidP="009A0F03">
      <w:r>
        <w:t xml:space="preserve">1.4 </w:t>
      </w:r>
      <w:r>
        <w:rPr>
          <w:rFonts w:hint="eastAsia"/>
        </w:rPr>
        <w:t>Исследование</w:t>
      </w:r>
      <w:r>
        <w:t xml:space="preserve"> </w:t>
      </w:r>
      <w:r>
        <w:rPr>
          <w:rFonts w:hint="eastAsia"/>
        </w:rPr>
        <w:t>износа</w:t>
      </w:r>
      <w:r>
        <w:t xml:space="preserve"> </w:t>
      </w:r>
      <w:r>
        <w:rPr>
          <w:rFonts w:hint="eastAsia"/>
        </w:rPr>
        <w:t>и</w:t>
      </w:r>
      <w:r>
        <w:t xml:space="preserve"> </w:t>
      </w:r>
      <w:r>
        <w:rPr>
          <w:rFonts w:hint="eastAsia"/>
        </w:rPr>
        <w:t>контактной</w:t>
      </w:r>
      <w:r>
        <w:t xml:space="preserve"> </w:t>
      </w:r>
      <w:r>
        <w:rPr>
          <w:rFonts w:hint="eastAsia"/>
        </w:rPr>
        <w:t>усталости</w:t>
      </w:r>
      <w:r>
        <w:t xml:space="preserve"> </w:t>
      </w:r>
      <w:r>
        <w:rPr>
          <w:rFonts w:hint="eastAsia"/>
        </w:rPr>
        <w:t>колес</w:t>
      </w:r>
    </w:p>
    <w:p w14:paraId="041DBD2E" w14:textId="77777777" w:rsidR="009A0F03" w:rsidRDefault="009A0F03" w:rsidP="009A0F03"/>
    <w:p w14:paraId="03EF2FA8" w14:textId="77777777" w:rsidR="009A0F03" w:rsidRDefault="009A0F03" w:rsidP="009A0F03">
      <w:r>
        <w:t xml:space="preserve">1.5 </w:t>
      </w:r>
      <w:r>
        <w:rPr>
          <w:rFonts w:hint="eastAsia"/>
        </w:rPr>
        <w:t>Обзор</w:t>
      </w:r>
      <w:r>
        <w:t xml:space="preserve"> </w:t>
      </w:r>
      <w:r>
        <w:rPr>
          <w:rFonts w:hint="eastAsia"/>
        </w:rPr>
        <w:t>методов</w:t>
      </w:r>
      <w:r>
        <w:t xml:space="preserve"> </w:t>
      </w:r>
      <w:r>
        <w:rPr>
          <w:rFonts w:hint="eastAsia"/>
        </w:rPr>
        <w:t>выбора</w:t>
      </w:r>
      <w:r>
        <w:t xml:space="preserve"> </w:t>
      </w:r>
      <w:r>
        <w:rPr>
          <w:rFonts w:hint="eastAsia"/>
        </w:rPr>
        <w:t>рациональных</w:t>
      </w:r>
      <w:r>
        <w:t xml:space="preserve"> </w:t>
      </w:r>
      <w:r>
        <w:rPr>
          <w:rFonts w:hint="eastAsia"/>
        </w:rPr>
        <w:t>профилей</w:t>
      </w:r>
      <w:r>
        <w:t xml:space="preserve"> </w:t>
      </w:r>
      <w:r>
        <w:rPr>
          <w:rFonts w:hint="eastAsia"/>
        </w:rPr>
        <w:t>колес</w:t>
      </w:r>
    </w:p>
    <w:p w14:paraId="0A03FE60" w14:textId="77777777" w:rsidR="009A0F03" w:rsidRDefault="009A0F03" w:rsidP="009A0F03"/>
    <w:p w14:paraId="56426125" w14:textId="77777777" w:rsidR="009A0F03" w:rsidRDefault="009A0F03" w:rsidP="009A0F03">
      <w:r>
        <w:t xml:space="preserve">1.6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4B95B217" w14:textId="77777777" w:rsidR="009A0F03" w:rsidRDefault="009A0F03" w:rsidP="009A0F03"/>
    <w:p w14:paraId="48DDFA8A" w14:textId="77777777" w:rsidR="009A0F03" w:rsidRDefault="009A0F03" w:rsidP="009A0F03">
      <w:r>
        <w:rPr>
          <w:rFonts w:hint="eastAsia"/>
        </w:rPr>
        <w:t>ГЛАВА</w:t>
      </w:r>
      <w:r>
        <w:t xml:space="preserve"> 2 </w:t>
      </w:r>
      <w:r>
        <w:rPr>
          <w:rFonts w:hint="eastAsia"/>
        </w:rPr>
        <w:t>РАЗРАБОТКА</w:t>
      </w:r>
      <w:r>
        <w:t xml:space="preserve"> </w:t>
      </w:r>
      <w:r>
        <w:rPr>
          <w:rFonts w:hint="eastAsia"/>
        </w:rPr>
        <w:t>МОДЕЛЕЙ</w:t>
      </w:r>
      <w:r>
        <w:t xml:space="preserve"> </w:t>
      </w:r>
      <w:r>
        <w:rPr>
          <w:rFonts w:hint="eastAsia"/>
        </w:rPr>
        <w:t>ВЗАИМОДЕЙСТВИЯ</w:t>
      </w:r>
    </w:p>
    <w:p w14:paraId="06E16657" w14:textId="77777777" w:rsidR="009A0F03" w:rsidRDefault="009A0F03" w:rsidP="009A0F03"/>
    <w:p w14:paraId="101FC1CB" w14:textId="77777777" w:rsidR="009A0F03" w:rsidRDefault="009A0F03" w:rsidP="009A0F03">
      <w:r>
        <w:rPr>
          <w:rFonts w:hint="eastAsia"/>
        </w:rPr>
        <w:t>КОЛЕСА</w:t>
      </w:r>
      <w:r>
        <w:t xml:space="preserve"> </w:t>
      </w:r>
      <w:r>
        <w:rPr>
          <w:rFonts w:hint="eastAsia"/>
        </w:rPr>
        <w:t>С</w:t>
      </w:r>
      <w:r>
        <w:t xml:space="preserve"> </w:t>
      </w:r>
      <w:r>
        <w:rPr>
          <w:rFonts w:hint="eastAsia"/>
        </w:rPr>
        <w:t>РЕЛЬСОМ</w:t>
      </w:r>
    </w:p>
    <w:p w14:paraId="2D5A4657" w14:textId="77777777" w:rsidR="009A0F03" w:rsidRDefault="009A0F03" w:rsidP="009A0F03"/>
    <w:p w14:paraId="7B4936EB" w14:textId="77777777" w:rsidR="009A0F03" w:rsidRDefault="009A0F03" w:rsidP="009A0F03">
      <w:r>
        <w:t xml:space="preserve">2.1 </w:t>
      </w:r>
      <w:r>
        <w:rPr>
          <w:rFonts w:hint="eastAsia"/>
        </w:rPr>
        <w:t>Разработка</w:t>
      </w:r>
      <w:r>
        <w:t xml:space="preserve"> </w:t>
      </w:r>
      <w:r>
        <w:rPr>
          <w:rFonts w:hint="eastAsia"/>
        </w:rPr>
        <w:t>моделей</w:t>
      </w:r>
      <w:r>
        <w:t xml:space="preserve"> </w:t>
      </w:r>
      <w:r>
        <w:rPr>
          <w:rFonts w:hint="eastAsia"/>
        </w:rPr>
        <w:t>профилей</w:t>
      </w:r>
      <w:r>
        <w:t xml:space="preserve"> </w:t>
      </w:r>
      <w:r>
        <w:rPr>
          <w:rFonts w:hint="eastAsia"/>
        </w:rPr>
        <w:t>колес</w:t>
      </w:r>
      <w:r>
        <w:t xml:space="preserve"> </w:t>
      </w:r>
      <w:r>
        <w:rPr>
          <w:rFonts w:hint="eastAsia"/>
        </w:rPr>
        <w:t>и</w:t>
      </w:r>
      <w:r>
        <w:t xml:space="preserve"> </w:t>
      </w:r>
      <w:r>
        <w:rPr>
          <w:rFonts w:hint="eastAsia"/>
        </w:rPr>
        <w:t>рельсов</w:t>
      </w:r>
    </w:p>
    <w:p w14:paraId="42CCC1DE" w14:textId="77777777" w:rsidR="009A0F03" w:rsidRDefault="009A0F03" w:rsidP="009A0F03"/>
    <w:p w14:paraId="44363C16" w14:textId="77777777" w:rsidR="009A0F03" w:rsidRDefault="009A0F03" w:rsidP="009A0F03">
      <w:r>
        <w:lastRenderedPageBreak/>
        <w:t xml:space="preserve">2.2 </w:t>
      </w:r>
      <w:r>
        <w:rPr>
          <w:rFonts w:hint="eastAsia"/>
        </w:rPr>
        <w:t>Разработка</w:t>
      </w:r>
      <w:r>
        <w:t xml:space="preserve"> </w:t>
      </w:r>
      <w:r>
        <w:rPr>
          <w:rFonts w:hint="eastAsia"/>
        </w:rPr>
        <w:t>кинематической</w:t>
      </w:r>
      <w:r>
        <w:t xml:space="preserve"> </w:t>
      </w:r>
      <w:r>
        <w:rPr>
          <w:rFonts w:hint="eastAsia"/>
        </w:rPr>
        <w:t>модели</w:t>
      </w:r>
      <w:r>
        <w:t xml:space="preserve"> </w:t>
      </w:r>
      <w:r>
        <w:rPr>
          <w:rFonts w:hint="eastAsia"/>
        </w:rPr>
        <w:t>взаимодействия</w:t>
      </w:r>
      <w:r>
        <w:t xml:space="preserve"> </w:t>
      </w:r>
      <w:r>
        <w:rPr>
          <w:rFonts w:hint="eastAsia"/>
        </w:rPr>
        <w:t>колесной</w:t>
      </w:r>
      <w:r>
        <w:t xml:space="preserve"> </w:t>
      </w:r>
      <w:r>
        <w:rPr>
          <w:rFonts w:hint="eastAsia"/>
        </w:rPr>
        <w:t>пары</w:t>
      </w:r>
      <w:r>
        <w:t xml:space="preserve"> </w:t>
      </w:r>
      <w:r>
        <w:rPr>
          <w:rFonts w:hint="eastAsia"/>
        </w:rPr>
        <w:t>и</w:t>
      </w:r>
      <w:r>
        <w:t xml:space="preserve"> </w:t>
      </w:r>
      <w:r>
        <w:rPr>
          <w:rFonts w:hint="eastAsia"/>
        </w:rPr>
        <w:t>пути</w:t>
      </w:r>
    </w:p>
    <w:p w14:paraId="6FABFB0B" w14:textId="77777777" w:rsidR="009A0F03" w:rsidRDefault="009A0F03" w:rsidP="009A0F03"/>
    <w:p w14:paraId="33CADA25" w14:textId="77777777" w:rsidR="009A0F03" w:rsidRDefault="009A0F03" w:rsidP="009A0F03">
      <w:r>
        <w:t xml:space="preserve">2.3 </w:t>
      </w:r>
      <w:r>
        <w:rPr>
          <w:rFonts w:hint="eastAsia"/>
        </w:rPr>
        <w:t>Разработка</w:t>
      </w:r>
      <w:r>
        <w:t xml:space="preserve"> </w:t>
      </w:r>
      <w:r>
        <w:rPr>
          <w:rFonts w:hint="eastAsia"/>
        </w:rPr>
        <w:t>компьютерной</w:t>
      </w:r>
      <w:r>
        <w:t xml:space="preserve"> </w:t>
      </w:r>
      <w:r>
        <w:rPr>
          <w:rFonts w:hint="eastAsia"/>
        </w:rPr>
        <w:t>модели</w:t>
      </w:r>
      <w:r>
        <w:t xml:space="preserve"> </w:t>
      </w:r>
      <w:r>
        <w:rPr>
          <w:rFonts w:hint="eastAsia"/>
        </w:rPr>
        <w:t>движения</w:t>
      </w:r>
      <w:r>
        <w:t xml:space="preserve"> </w:t>
      </w:r>
      <w:r>
        <w:rPr>
          <w:rFonts w:hint="eastAsia"/>
        </w:rPr>
        <w:t>вагона</w:t>
      </w:r>
    </w:p>
    <w:p w14:paraId="081F8EBE" w14:textId="77777777" w:rsidR="009A0F03" w:rsidRDefault="009A0F03" w:rsidP="009A0F03"/>
    <w:p w14:paraId="3DB3C592" w14:textId="77777777" w:rsidR="009A0F03" w:rsidRDefault="009A0F03" w:rsidP="009A0F03">
      <w:r>
        <w:t xml:space="preserve">2.4 </w:t>
      </w:r>
      <w:r>
        <w:rPr>
          <w:rFonts w:hint="eastAsia"/>
        </w:rPr>
        <w:t>Разработка</w:t>
      </w:r>
      <w:r>
        <w:t xml:space="preserve"> </w:t>
      </w:r>
      <w:r>
        <w:rPr>
          <w:rFonts w:hint="eastAsia"/>
        </w:rPr>
        <w:t>конечно</w:t>
      </w:r>
      <w:r>
        <w:t>-</w:t>
      </w:r>
      <w:r>
        <w:rPr>
          <w:rFonts w:hint="eastAsia"/>
        </w:rPr>
        <w:t>элементных</w:t>
      </w:r>
      <w:r>
        <w:t xml:space="preserve"> </w:t>
      </w:r>
      <w:r>
        <w:rPr>
          <w:rFonts w:hint="eastAsia"/>
        </w:rPr>
        <w:t>моделей</w:t>
      </w:r>
      <w:r>
        <w:t xml:space="preserve"> </w:t>
      </w:r>
      <w:r>
        <w:rPr>
          <w:rFonts w:hint="eastAsia"/>
        </w:rPr>
        <w:t>взаимодействия</w:t>
      </w:r>
      <w:r>
        <w:t xml:space="preserve"> </w:t>
      </w:r>
      <w:r>
        <w:rPr>
          <w:rFonts w:hint="eastAsia"/>
        </w:rPr>
        <w:t>колесной</w:t>
      </w:r>
      <w:r>
        <w:t xml:space="preserve"> </w:t>
      </w:r>
      <w:r>
        <w:rPr>
          <w:rFonts w:hint="eastAsia"/>
        </w:rPr>
        <w:t>пары</w:t>
      </w:r>
      <w:r>
        <w:t xml:space="preserve"> </w:t>
      </w:r>
      <w:r>
        <w:rPr>
          <w:rFonts w:hint="eastAsia"/>
        </w:rPr>
        <w:t>с</w:t>
      </w:r>
      <w:r>
        <w:t xml:space="preserve"> </w:t>
      </w:r>
      <w:r>
        <w:rPr>
          <w:rFonts w:hint="eastAsia"/>
        </w:rPr>
        <w:t>рельсом</w:t>
      </w:r>
    </w:p>
    <w:p w14:paraId="34AF54DF" w14:textId="77777777" w:rsidR="009A0F03" w:rsidRDefault="009A0F03" w:rsidP="009A0F03"/>
    <w:p w14:paraId="4557B8E4" w14:textId="77777777" w:rsidR="009A0F03" w:rsidRDefault="009A0F03" w:rsidP="009A0F03">
      <w:r>
        <w:t xml:space="preserve">2.5 </w:t>
      </w:r>
      <w:r>
        <w:rPr>
          <w:rFonts w:hint="eastAsia"/>
        </w:rPr>
        <w:t>Выводы</w:t>
      </w:r>
    </w:p>
    <w:p w14:paraId="515CE06A" w14:textId="77777777" w:rsidR="009A0F03" w:rsidRDefault="009A0F03" w:rsidP="009A0F03"/>
    <w:p w14:paraId="731A1753" w14:textId="77777777" w:rsidR="009A0F03" w:rsidRDefault="009A0F03" w:rsidP="009A0F03">
      <w:r>
        <w:rPr>
          <w:rFonts w:hint="eastAsia"/>
        </w:rPr>
        <w:t>ГЛАВА</w:t>
      </w:r>
      <w:r>
        <w:t xml:space="preserve"> 3 </w:t>
      </w:r>
      <w:r>
        <w:rPr>
          <w:rFonts w:hint="eastAsia"/>
        </w:rPr>
        <w:t>РАСЧЕТЫ</w:t>
      </w:r>
      <w:r>
        <w:t xml:space="preserve"> </w:t>
      </w:r>
      <w:r>
        <w:rPr>
          <w:rFonts w:hint="eastAsia"/>
        </w:rPr>
        <w:t>И</w:t>
      </w:r>
      <w:r>
        <w:t xml:space="preserve"> </w:t>
      </w:r>
      <w:r>
        <w:rPr>
          <w:rFonts w:hint="eastAsia"/>
        </w:rPr>
        <w:t>ПРОЕКТИРОВАНИЕ</w:t>
      </w:r>
      <w:r>
        <w:t xml:space="preserve"> </w:t>
      </w:r>
      <w:r>
        <w:rPr>
          <w:rFonts w:hint="eastAsia"/>
        </w:rPr>
        <w:t>ПРОФИЛЯ</w:t>
      </w:r>
      <w:r>
        <w:t xml:space="preserve"> </w:t>
      </w:r>
      <w:r>
        <w:rPr>
          <w:rFonts w:hint="eastAsia"/>
        </w:rPr>
        <w:t>КОЛЕСА</w:t>
      </w:r>
      <w:r>
        <w:t xml:space="preserve"> </w:t>
      </w:r>
      <w:r>
        <w:rPr>
          <w:rFonts w:hint="eastAsia"/>
        </w:rPr>
        <w:t>ДЛЯ</w:t>
      </w:r>
      <w:r>
        <w:t xml:space="preserve"> </w:t>
      </w:r>
      <w:r>
        <w:rPr>
          <w:rFonts w:hint="eastAsia"/>
        </w:rPr>
        <w:t>ТЯЖЕЛОВЕСНОГО</w:t>
      </w:r>
      <w:r>
        <w:t xml:space="preserve"> </w:t>
      </w:r>
      <w:r>
        <w:rPr>
          <w:rFonts w:hint="eastAsia"/>
        </w:rPr>
        <w:t>ДВИЖЕНИЯ</w:t>
      </w:r>
    </w:p>
    <w:p w14:paraId="4AFDBCAB" w14:textId="77777777" w:rsidR="009A0F03" w:rsidRDefault="009A0F03" w:rsidP="009A0F03"/>
    <w:p w14:paraId="033BCD28" w14:textId="77777777" w:rsidR="009A0F03" w:rsidRDefault="009A0F03" w:rsidP="009A0F03">
      <w:r>
        <w:t xml:space="preserve">3.1 </w:t>
      </w:r>
      <w:r>
        <w:rPr>
          <w:rFonts w:hint="eastAsia"/>
        </w:rPr>
        <w:t>Разработка</w:t>
      </w:r>
      <w:r>
        <w:t xml:space="preserve"> </w:t>
      </w:r>
      <w:r>
        <w:rPr>
          <w:rFonts w:hint="eastAsia"/>
        </w:rPr>
        <w:t>методики</w:t>
      </w:r>
      <w:r>
        <w:t xml:space="preserve"> </w:t>
      </w:r>
      <w:r>
        <w:rPr>
          <w:rFonts w:hint="eastAsia"/>
        </w:rPr>
        <w:t>выбора</w:t>
      </w:r>
      <w:r>
        <w:t xml:space="preserve"> </w:t>
      </w:r>
      <w:r>
        <w:rPr>
          <w:rFonts w:hint="eastAsia"/>
        </w:rPr>
        <w:t>рациональной</w:t>
      </w:r>
      <w:r>
        <w:t xml:space="preserve"> </w:t>
      </w:r>
      <w:r>
        <w:rPr>
          <w:rFonts w:hint="eastAsia"/>
        </w:rPr>
        <w:t>геометрии</w:t>
      </w:r>
      <w:r>
        <w:t xml:space="preserve"> </w:t>
      </w:r>
      <w:r>
        <w:rPr>
          <w:rFonts w:hint="eastAsia"/>
        </w:rPr>
        <w:t>профиля</w:t>
      </w:r>
      <w:r>
        <w:t xml:space="preserve"> </w:t>
      </w:r>
      <w:r>
        <w:rPr>
          <w:rFonts w:hint="eastAsia"/>
        </w:rPr>
        <w:t>колеса</w:t>
      </w:r>
      <w:r>
        <w:t xml:space="preserve"> </w:t>
      </w:r>
      <w:r>
        <w:rPr>
          <w:rFonts w:hint="eastAsia"/>
        </w:rPr>
        <w:t>для</w:t>
      </w:r>
      <w:r>
        <w:t xml:space="preserve"> </w:t>
      </w:r>
      <w:r>
        <w:rPr>
          <w:rFonts w:hint="eastAsia"/>
        </w:rPr>
        <w:t>грузовых</w:t>
      </w:r>
      <w:r>
        <w:t xml:space="preserve"> </w:t>
      </w:r>
      <w:r>
        <w:rPr>
          <w:rFonts w:hint="eastAsia"/>
        </w:rPr>
        <w:t>вагонов</w:t>
      </w:r>
    </w:p>
    <w:p w14:paraId="283A33A0" w14:textId="77777777" w:rsidR="009A0F03" w:rsidRDefault="009A0F03" w:rsidP="009A0F03"/>
    <w:p w14:paraId="5BDB4E87" w14:textId="77777777" w:rsidR="009A0F03" w:rsidRDefault="009A0F03" w:rsidP="009A0F03">
      <w:r>
        <w:t xml:space="preserve">3.2 </w:t>
      </w:r>
      <w:r>
        <w:rPr>
          <w:rFonts w:hint="eastAsia"/>
        </w:rPr>
        <w:t>Расчет</w:t>
      </w:r>
      <w:r>
        <w:t xml:space="preserve"> </w:t>
      </w:r>
      <w:r>
        <w:rPr>
          <w:rFonts w:hint="eastAsia"/>
        </w:rPr>
        <w:t>показателей</w:t>
      </w:r>
      <w:r>
        <w:t xml:space="preserve"> </w:t>
      </w:r>
      <w:r>
        <w:rPr>
          <w:rFonts w:hint="eastAsia"/>
        </w:rPr>
        <w:t>динамических</w:t>
      </w:r>
      <w:r>
        <w:t xml:space="preserve"> </w:t>
      </w:r>
      <w:r>
        <w:rPr>
          <w:rFonts w:hint="eastAsia"/>
        </w:rPr>
        <w:t>качеств</w:t>
      </w:r>
      <w:r>
        <w:t xml:space="preserve"> </w:t>
      </w:r>
      <w:r>
        <w:rPr>
          <w:rFonts w:hint="eastAsia"/>
        </w:rPr>
        <w:t>вагона</w:t>
      </w:r>
      <w:r>
        <w:t xml:space="preserve"> </w:t>
      </w:r>
      <w:r>
        <w:rPr>
          <w:rFonts w:hint="eastAsia"/>
        </w:rPr>
        <w:t>с</w:t>
      </w:r>
      <w:r>
        <w:t xml:space="preserve"> </w:t>
      </w:r>
      <w:r>
        <w:rPr>
          <w:rFonts w:hint="eastAsia"/>
        </w:rPr>
        <w:t>проектным</w:t>
      </w:r>
      <w:r>
        <w:t xml:space="preserve"> </w:t>
      </w:r>
      <w:r>
        <w:rPr>
          <w:rFonts w:hint="eastAsia"/>
        </w:rPr>
        <w:t>профилем</w:t>
      </w:r>
      <w:r>
        <w:t xml:space="preserve"> </w:t>
      </w:r>
      <w:r>
        <w:rPr>
          <w:rFonts w:hint="eastAsia"/>
        </w:rPr>
        <w:t>колес</w:t>
      </w:r>
      <w:r>
        <w:t xml:space="preserve"> </w:t>
      </w:r>
      <w:r>
        <w:rPr>
          <w:rFonts w:hint="eastAsia"/>
        </w:rPr>
        <w:t>и</w:t>
      </w:r>
      <w:r>
        <w:t xml:space="preserve"> </w:t>
      </w:r>
      <w:r>
        <w:rPr>
          <w:rFonts w:hint="eastAsia"/>
        </w:rPr>
        <w:t>их</w:t>
      </w:r>
      <w:r>
        <w:t xml:space="preserve"> </w:t>
      </w:r>
      <w:r>
        <w:rPr>
          <w:rFonts w:hint="eastAsia"/>
        </w:rPr>
        <w:t>износов</w:t>
      </w:r>
    </w:p>
    <w:p w14:paraId="076073E1" w14:textId="77777777" w:rsidR="009A0F03" w:rsidRDefault="009A0F03" w:rsidP="009A0F03"/>
    <w:p w14:paraId="1A4A2242" w14:textId="77777777" w:rsidR="009A0F03" w:rsidRDefault="009A0F03" w:rsidP="009A0F03">
      <w:r>
        <w:t xml:space="preserve">3.2.1 </w:t>
      </w:r>
      <w:r>
        <w:rPr>
          <w:rFonts w:hint="eastAsia"/>
        </w:rPr>
        <w:t>Расчет</w:t>
      </w:r>
      <w:r>
        <w:t xml:space="preserve"> </w:t>
      </w:r>
      <w:r>
        <w:rPr>
          <w:rFonts w:hint="eastAsia"/>
        </w:rPr>
        <w:t>показателей</w:t>
      </w:r>
      <w:r>
        <w:t xml:space="preserve"> </w:t>
      </w:r>
      <w:r>
        <w:rPr>
          <w:rFonts w:hint="eastAsia"/>
        </w:rPr>
        <w:t>динамических</w:t>
      </w:r>
      <w:r>
        <w:t xml:space="preserve"> </w:t>
      </w:r>
      <w:r>
        <w:rPr>
          <w:rFonts w:hint="eastAsia"/>
        </w:rPr>
        <w:t>качеств</w:t>
      </w:r>
      <w:r>
        <w:t xml:space="preserve"> </w:t>
      </w:r>
      <w:r>
        <w:rPr>
          <w:rFonts w:hint="eastAsia"/>
        </w:rPr>
        <w:t>вагона</w:t>
      </w:r>
      <w:r>
        <w:t xml:space="preserve"> </w:t>
      </w:r>
      <w:r>
        <w:rPr>
          <w:rFonts w:hint="eastAsia"/>
        </w:rPr>
        <w:t>на</w:t>
      </w:r>
      <w:r>
        <w:t xml:space="preserve"> </w:t>
      </w:r>
      <w:r>
        <w:rPr>
          <w:rFonts w:hint="eastAsia"/>
        </w:rPr>
        <w:t>компьютерной</w:t>
      </w:r>
      <w:r>
        <w:t xml:space="preserve"> </w:t>
      </w:r>
      <w:r>
        <w:rPr>
          <w:rFonts w:hint="eastAsia"/>
        </w:rPr>
        <w:t>модели</w:t>
      </w:r>
      <w:r>
        <w:t xml:space="preserve"> </w:t>
      </w:r>
      <w:r>
        <w:rPr>
          <w:rFonts w:hint="eastAsia"/>
        </w:rPr>
        <w:t>движения</w:t>
      </w:r>
    </w:p>
    <w:p w14:paraId="2910F533" w14:textId="77777777" w:rsidR="009A0F03" w:rsidRDefault="009A0F03" w:rsidP="009A0F03"/>
    <w:p w14:paraId="0A9B7A5A" w14:textId="77777777" w:rsidR="009A0F03" w:rsidRDefault="009A0F03" w:rsidP="009A0F03">
      <w:r>
        <w:t xml:space="preserve">3.2.2 </w:t>
      </w:r>
      <w:r>
        <w:rPr>
          <w:rFonts w:hint="eastAsia"/>
        </w:rPr>
        <w:t>Результаты</w:t>
      </w:r>
      <w:r>
        <w:t xml:space="preserve"> </w:t>
      </w:r>
      <w:r>
        <w:rPr>
          <w:rFonts w:hint="eastAsia"/>
        </w:rPr>
        <w:t>расчета</w:t>
      </w:r>
      <w:r>
        <w:t xml:space="preserve"> </w:t>
      </w:r>
      <w:r>
        <w:rPr>
          <w:rFonts w:hint="eastAsia"/>
        </w:rPr>
        <w:t>износа</w:t>
      </w:r>
      <w:r>
        <w:t xml:space="preserve"> </w:t>
      </w:r>
      <w:r>
        <w:rPr>
          <w:rFonts w:hint="eastAsia"/>
        </w:rPr>
        <w:t>проектного</w:t>
      </w:r>
      <w:r>
        <w:t xml:space="preserve"> </w:t>
      </w:r>
      <w:r>
        <w:rPr>
          <w:rFonts w:hint="eastAsia"/>
        </w:rPr>
        <w:t>профиля</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профилем</w:t>
      </w:r>
      <w:r>
        <w:t xml:space="preserve"> </w:t>
      </w:r>
      <w:r>
        <w:rPr>
          <w:rFonts w:hint="eastAsia"/>
        </w:rPr>
        <w:t>по</w:t>
      </w:r>
      <w:r>
        <w:t xml:space="preserve"> </w:t>
      </w:r>
      <w:r>
        <w:rPr>
          <w:rFonts w:hint="eastAsia"/>
        </w:rPr>
        <w:t>ГОСТ</w:t>
      </w:r>
    </w:p>
    <w:p w14:paraId="09B1737D" w14:textId="77777777" w:rsidR="009A0F03" w:rsidRDefault="009A0F03" w:rsidP="009A0F03"/>
    <w:p w14:paraId="77A83D00" w14:textId="77777777" w:rsidR="009A0F03" w:rsidRDefault="009A0F03" w:rsidP="009A0F03">
      <w:r>
        <w:t xml:space="preserve">3.3 </w:t>
      </w:r>
      <w:r>
        <w:rPr>
          <w:rFonts w:hint="eastAsia"/>
        </w:rPr>
        <w:t>Расчет</w:t>
      </w:r>
      <w:r>
        <w:t xml:space="preserve"> </w:t>
      </w:r>
      <w:r>
        <w:rPr>
          <w:rFonts w:hint="eastAsia"/>
        </w:rPr>
        <w:t>контактных</w:t>
      </w:r>
      <w:r>
        <w:t xml:space="preserve"> </w:t>
      </w:r>
      <w:r>
        <w:rPr>
          <w:rFonts w:hint="eastAsia"/>
        </w:rPr>
        <w:t>напряжений</w:t>
      </w:r>
      <w:r>
        <w:t xml:space="preserve"> </w:t>
      </w:r>
      <w:r>
        <w:rPr>
          <w:rFonts w:hint="eastAsia"/>
        </w:rPr>
        <w:t>проектного</w:t>
      </w:r>
      <w:r>
        <w:t xml:space="preserve"> </w:t>
      </w:r>
      <w:r>
        <w:rPr>
          <w:rFonts w:hint="eastAsia"/>
        </w:rPr>
        <w:t>профиля</w:t>
      </w:r>
      <w:r>
        <w:t xml:space="preserve"> </w:t>
      </w:r>
      <w:r>
        <w:rPr>
          <w:rFonts w:hint="eastAsia"/>
        </w:rPr>
        <w:t>колеса</w:t>
      </w:r>
    </w:p>
    <w:p w14:paraId="0C392ADB" w14:textId="77777777" w:rsidR="009A0F03" w:rsidRDefault="009A0F03" w:rsidP="009A0F03"/>
    <w:p w14:paraId="082DBECC" w14:textId="77777777" w:rsidR="009A0F03" w:rsidRDefault="009A0F03" w:rsidP="009A0F03">
      <w:r>
        <w:t xml:space="preserve">3.4 </w:t>
      </w:r>
      <w:r>
        <w:rPr>
          <w:rFonts w:hint="eastAsia"/>
        </w:rPr>
        <w:t>Выводы</w:t>
      </w:r>
    </w:p>
    <w:p w14:paraId="5DFD442A" w14:textId="77777777" w:rsidR="009A0F03" w:rsidRDefault="009A0F03" w:rsidP="009A0F03"/>
    <w:p w14:paraId="582CF7F7" w14:textId="77777777" w:rsidR="009A0F03" w:rsidRDefault="009A0F03" w:rsidP="009A0F03">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w:t>
      </w:r>
      <w:r>
        <w:rPr>
          <w:rFonts w:hint="eastAsia"/>
        </w:rPr>
        <w:t>ПО</w:t>
      </w:r>
      <w:r>
        <w:t xml:space="preserve"> </w:t>
      </w:r>
      <w:r>
        <w:rPr>
          <w:rFonts w:hint="eastAsia"/>
        </w:rPr>
        <w:t>ОПРЕДЕЛЕНИЮ</w:t>
      </w:r>
      <w:r>
        <w:t xml:space="preserve"> </w:t>
      </w:r>
      <w:r>
        <w:rPr>
          <w:rFonts w:hint="eastAsia"/>
        </w:rPr>
        <w:t>ХОДОВЫХ</w:t>
      </w:r>
      <w:r>
        <w:t xml:space="preserve"> </w:t>
      </w:r>
      <w:r>
        <w:rPr>
          <w:rFonts w:hint="eastAsia"/>
        </w:rPr>
        <w:t>КАЧЕСТВ</w:t>
      </w:r>
      <w:r>
        <w:t xml:space="preserve"> </w:t>
      </w:r>
      <w:r>
        <w:rPr>
          <w:rFonts w:hint="eastAsia"/>
        </w:rPr>
        <w:t>ВАГОНА</w:t>
      </w:r>
      <w:r>
        <w:t xml:space="preserve"> </w:t>
      </w:r>
      <w:r>
        <w:rPr>
          <w:rFonts w:hint="eastAsia"/>
        </w:rPr>
        <w:t>И</w:t>
      </w:r>
      <w:r>
        <w:t xml:space="preserve"> </w:t>
      </w:r>
      <w:r>
        <w:rPr>
          <w:rFonts w:hint="eastAsia"/>
        </w:rPr>
        <w:t>ВОЗДЕЙСТВИЯ</w:t>
      </w:r>
      <w:r>
        <w:t xml:space="preserve"> </w:t>
      </w:r>
      <w:r>
        <w:rPr>
          <w:rFonts w:hint="eastAsia"/>
        </w:rPr>
        <w:t>НА</w:t>
      </w:r>
      <w:r>
        <w:t xml:space="preserve"> </w:t>
      </w:r>
      <w:r>
        <w:rPr>
          <w:rFonts w:hint="eastAsia"/>
        </w:rPr>
        <w:t>ЖЕЛЕЗНОДОРОЖНЫЙ</w:t>
      </w:r>
      <w:r>
        <w:t xml:space="preserve"> </w:t>
      </w:r>
      <w:r>
        <w:rPr>
          <w:rFonts w:hint="eastAsia"/>
        </w:rPr>
        <w:t>ПУТЬ</w:t>
      </w:r>
    </w:p>
    <w:p w14:paraId="5031B079" w14:textId="77777777" w:rsidR="009A0F03" w:rsidRDefault="009A0F03" w:rsidP="009A0F03"/>
    <w:p w14:paraId="1D4BE175" w14:textId="77777777" w:rsidR="009A0F03" w:rsidRDefault="009A0F03" w:rsidP="009A0F03">
      <w:r>
        <w:lastRenderedPageBreak/>
        <w:t xml:space="preserve">4.1 </w:t>
      </w:r>
      <w:r>
        <w:rPr>
          <w:rFonts w:hint="eastAsia"/>
        </w:rPr>
        <w:t>Разработка</w:t>
      </w:r>
      <w:r>
        <w:t xml:space="preserve"> </w:t>
      </w:r>
      <w:r>
        <w:rPr>
          <w:rFonts w:hint="eastAsia"/>
        </w:rPr>
        <w:t>программы</w:t>
      </w:r>
      <w:r>
        <w:t xml:space="preserve"> </w:t>
      </w:r>
      <w:r>
        <w:rPr>
          <w:rFonts w:hint="eastAsia"/>
        </w:rPr>
        <w:t>и</w:t>
      </w:r>
      <w:r>
        <w:t xml:space="preserve"> </w:t>
      </w:r>
      <w:r>
        <w:rPr>
          <w:rFonts w:hint="eastAsia"/>
        </w:rPr>
        <w:t>методики</w:t>
      </w:r>
      <w:r>
        <w:t xml:space="preserve"> </w:t>
      </w:r>
      <w:r>
        <w:rPr>
          <w:rFonts w:hint="eastAsia"/>
        </w:rPr>
        <w:t>сравнительных</w:t>
      </w:r>
      <w:r>
        <w:t xml:space="preserve"> </w:t>
      </w:r>
      <w:r>
        <w:rPr>
          <w:rFonts w:hint="eastAsia"/>
        </w:rPr>
        <w:t>комплексных</w:t>
      </w:r>
      <w:r>
        <w:t xml:space="preserve"> </w:t>
      </w:r>
      <w:r>
        <w:rPr>
          <w:rFonts w:hint="eastAsia"/>
        </w:rPr>
        <w:t>испытаний</w:t>
      </w:r>
    </w:p>
    <w:p w14:paraId="031514A2" w14:textId="77777777" w:rsidR="009A0F03" w:rsidRDefault="009A0F03" w:rsidP="009A0F03"/>
    <w:p w14:paraId="5AC53722" w14:textId="77777777" w:rsidR="009A0F03" w:rsidRDefault="009A0F03" w:rsidP="009A0F03">
      <w:r>
        <w:t xml:space="preserve">4.2 </w:t>
      </w:r>
      <w:r>
        <w:rPr>
          <w:rFonts w:hint="eastAsia"/>
        </w:rPr>
        <w:t>Оценка</w:t>
      </w:r>
      <w:r>
        <w:t xml:space="preserve"> </w:t>
      </w:r>
      <w:r>
        <w:rPr>
          <w:rFonts w:hint="eastAsia"/>
        </w:rPr>
        <w:t>показателей</w:t>
      </w:r>
      <w:r>
        <w:t xml:space="preserve"> </w:t>
      </w:r>
      <w:r>
        <w:rPr>
          <w:rFonts w:hint="eastAsia"/>
        </w:rPr>
        <w:t>ходовых</w:t>
      </w:r>
      <w:r>
        <w:t xml:space="preserve"> </w:t>
      </w:r>
      <w:r>
        <w:rPr>
          <w:rFonts w:hint="eastAsia"/>
        </w:rPr>
        <w:t>качеств</w:t>
      </w:r>
      <w:r>
        <w:t xml:space="preserve"> </w:t>
      </w:r>
      <w:r>
        <w:rPr>
          <w:rFonts w:hint="eastAsia"/>
        </w:rPr>
        <w:t>и</w:t>
      </w:r>
      <w:r>
        <w:t xml:space="preserve"> </w:t>
      </w:r>
      <w:r>
        <w:rPr>
          <w:rFonts w:hint="eastAsia"/>
        </w:rPr>
        <w:t>воздействия</w:t>
      </w:r>
      <w:r>
        <w:t xml:space="preserve"> </w:t>
      </w:r>
      <w:r>
        <w:rPr>
          <w:rFonts w:hint="eastAsia"/>
        </w:rPr>
        <w:t>на</w:t>
      </w:r>
      <w:r>
        <w:t xml:space="preserve"> </w:t>
      </w:r>
      <w:r>
        <w:rPr>
          <w:rFonts w:hint="eastAsia"/>
        </w:rPr>
        <w:t>путь</w:t>
      </w:r>
      <w:r>
        <w:t xml:space="preserve"> </w:t>
      </w:r>
      <w:r>
        <w:rPr>
          <w:rFonts w:hint="eastAsia"/>
        </w:rPr>
        <w:t>по</w:t>
      </w:r>
      <w:r>
        <w:t xml:space="preserve"> </w:t>
      </w:r>
      <w:r>
        <w:rPr>
          <w:rFonts w:hint="eastAsia"/>
        </w:rPr>
        <w:t>результатам</w:t>
      </w:r>
      <w:r>
        <w:t xml:space="preserve"> </w:t>
      </w:r>
      <w:r>
        <w:rPr>
          <w:rFonts w:hint="eastAsia"/>
        </w:rPr>
        <w:t>испытаний</w:t>
      </w:r>
      <w:r>
        <w:t xml:space="preserve"> </w:t>
      </w:r>
      <w:r>
        <w:rPr>
          <w:rFonts w:hint="eastAsia"/>
        </w:rPr>
        <w:t>и</w:t>
      </w:r>
      <w:r>
        <w:t xml:space="preserve"> </w:t>
      </w:r>
      <w:r>
        <w:rPr>
          <w:rFonts w:hint="eastAsia"/>
        </w:rPr>
        <w:t>динамического</w:t>
      </w:r>
      <w:r>
        <w:t xml:space="preserve"> </w:t>
      </w:r>
      <w:r>
        <w:rPr>
          <w:rFonts w:hint="eastAsia"/>
        </w:rPr>
        <w:t>моделирования</w:t>
      </w:r>
    </w:p>
    <w:p w14:paraId="5AE0FA9B" w14:textId="77777777" w:rsidR="009A0F03" w:rsidRDefault="009A0F03" w:rsidP="009A0F03"/>
    <w:p w14:paraId="03FAE255" w14:textId="77777777" w:rsidR="009A0F03" w:rsidRDefault="009A0F03" w:rsidP="009A0F03">
      <w:r>
        <w:t xml:space="preserve">4.3 </w:t>
      </w:r>
      <w:r>
        <w:rPr>
          <w:rFonts w:hint="eastAsia"/>
        </w:rPr>
        <w:t>Выводы</w:t>
      </w:r>
    </w:p>
    <w:p w14:paraId="4AC97812" w14:textId="77777777" w:rsidR="009A0F03" w:rsidRDefault="009A0F03" w:rsidP="009A0F03"/>
    <w:p w14:paraId="2E10364A" w14:textId="77777777" w:rsidR="009A0F03" w:rsidRDefault="009A0F03" w:rsidP="009A0F03">
      <w:r>
        <w:rPr>
          <w:rFonts w:hint="eastAsia"/>
        </w:rPr>
        <w:t>ЗАКЛЮЧЕНИЕ</w:t>
      </w:r>
    </w:p>
    <w:p w14:paraId="3EFF7000" w14:textId="77777777" w:rsidR="009A0F03" w:rsidRDefault="009A0F03" w:rsidP="009A0F03"/>
    <w:p w14:paraId="687895E6" w14:textId="77777777" w:rsidR="009A0F03" w:rsidRDefault="009A0F03" w:rsidP="009A0F03">
      <w:r>
        <w:rPr>
          <w:rFonts w:hint="eastAsia"/>
        </w:rPr>
        <w:t>СПИСОК</w:t>
      </w:r>
      <w:r>
        <w:t xml:space="preserve"> </w:t>
      </w:r>
      <w:r>
        <w:rPr>
          <w:rFonts w:hint="eastAsia"/>
        </w:rPr>
        <w:t>ИСПОЛЬЗОВАННОЙ</w:t>
      </w:r>
      <w:r>
        <w:t xml:space="preserve"> </w:t>
      </w:r>
      <w:r>
        <w:rPr>
          <w:rFonts w:hint="eastAsia"/>
        </w:rPr>
        <w:t>ЛИТЕРАТУРЫ</w:t>
      </w:r>
    </w:p>
    <w:p w14:paraId="751B99F4" w14:textId="77777777" w:rsidR="009A0F03" w:rsidRDefault="009A0F03" w:rsidP="009A0F03"/>
    <w:p w14:paraId="21A0937C" w14:textId="3EEE1A14" w:rsidR="009A0F03" w:rsidRPr="009A0F03" w:rsidRDefault="009A0F03" w:rsidP="009A0F03">
      <w:r>
        <w:rPr>
          <w:rFonts w:hint="eastAsia"/>
        </w:rPr>
        <w:t>ВВЕДЕНИЕ</w:t>
      </w:r>
    </w:p>
    <w:sectPr w:rsidR="009A0F03" w:rsidRPr="009A0F03" w:rsidSect="002972F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5F9ED" w14:textId="77777777" w:rsidR="002972FA" w:rsidRDefault="002972FA">
      <w:pPr>
        <w:spacing w:after="0" w:line="240" w:lineRule="auto"/>
      </w:pPr>
      <w:r>
        <w:separator/>
      </w:r>
    </w:p>
  </w:endnote>
  <w:endnote w:type="continuationSeparator" w:id="0">
    <w:p w14:paraId="7B780EC6" w14:textId="77777777" w:rsidR="002972FA" w:rsidRDefault="00297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A3893" w14:textId="77777777" w:rsidR="002972FA" w:rsidRDefault="002972FA"/>
    <w:p w14:paraId="3FA93E18" w14:textId="77777777" w:rsidR="002972FA" w:rsidRDefault="002972FA"/>
    <w:p w14:paraId="5ABFF0D7" w14:textId="77777777" w:rsidR="002972FA" w:rsidRDefault="002972FA"/>
    <w:p w14:paraId="108744F2" w14:textId="77777777" w:rsidR="002972FA" w:rsidRDefault="002972FA"/>
    <w:p w14:paraId="306CAD6A" w14:textId="77777777" w:rsidR="002972FA" w:rsidRDefault="002972FA"/>
    <w:p w14:paraId="54458982" w14:textId="77777777" w:rsidR="002972FA" w:rsidRDefault="002972FA"/>
    <w:p w14:paraId="0AB91D71" w14:textId="77777777" w:rsidR="002972FA" w:rsidRDefault="002972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7C6BD4" wp14:editId="0A4198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5C0B7" w14:textId="77777777" w:rsidR="002972FA" w:rsidRDefault="002972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7C6B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95C0B7" w14:textId="77777777" w:rsidR="002972FA" w:rsidRDefault="002972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AB2A06" w14:textId="77777777" w:rsidR="002972FA" w:rsidRDefault="002972FA"/>
    <w:p w14:paraId="13782E4E" w14:textId="77777777" w:rsidR="002972FA" w:rsidRDefault="002972FA"/>
    <w:p w14:paraId="04951F36" w14:textId="77777777" w:rsidR="002972FA" w:rsidRDefault="002972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8B1DEF" wp14:editId="210821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C0D57" w14:textId="77777777" w:rsidR="002972FA" w:rsidRDefault="002972FA"/>
                          <w:p w14:paraId="0038A48A" w14:textId="77777777" w:rsidR="002972FA" w:rsidRDefault="002972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8B1D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1C0D57" w14:textId="77777777" w:rsidR="002972FA" w:rsidRDefault="002972FA"/>
                    <w:p w14:paraId="0038A48A" w14:textId="77777777" w:rsidR="002972FA" w:rsidRDefault="002972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DB08EC" w14:textId="77777777" w:rsidR="002972FA" w:rsidRDefault="002972FA"/>
    <w:p w14:paraId="58F22950" w14:textId="77777777" w:rsidR="002972FA" w:rsidRDefault="002972FA">
      <w:pPr>
        <w:rPr>
          <w:sz w:val="2"/>
          <w:szCs w:val="2"/>
        </w:rPr>
      </w:pPr>
    </w:p>
    <w:p w14:paraId="5D27CB43" w14:textId="77777777" w:rsidR="002972FA" w:rsidRDefault="002972FA"/>
    <w:p w14:paraId="5AADA414" w14:textId="77777777" w:rsidR="002972FA" w:rsidRDefault="002972FA">
      <w:pPr>
        <w:spacing w:after="0" w:line="240" w:lineRule="auto"/>
      </w:pPr>
    </w:p>
  </w:footnote>
  <w:footnote w:type="continuationSeparator" w:id="0">
    <w:p w14:paraId="4F3C5997" w14:textId="77777777" w:rsidR="002972FA" w:rsidRDefault="00297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2FA"/>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24874</TotalTime>
  <Pages>3</Pages>
  <Words>282</Words>
  <Characters>1609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3190</cp:revision>
  <cp:lastPrinted>2009-02-06T05:36:00Z</cp:lastPrinted>
  <dcterms:created xsi:type="dcterms:W3CDTF">2024-01-07T13:43:00Z</dcterms:created>
  <dcterms:modified xsi:type="dcterms:W3CDTF">2024-02-17T15:25:00Z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