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EF7" w:rsidRPr="005A2EF7" w:rsidRDefault="005A2EF7" w:rsidP="005A2EF7">
      <w:pPr>
        <w:rPr>
          <w:rFonts w:ascii="Times New Roman" w:eastAsia="Times New Roman" w:hAnsi="Times New Roman" w:cs="Times New Roman"/>
          <w:kern w:val="0"/>
          <w:sz w:val="28"/>
          <w:szCs w:val="28"/>
          <w:lang w:eastAsia="ru-RU"/>
        </w:rPr>
      </w:pPr>
      <w:r w:rsidRPr="005A2EF7">
        <w:rPr>
          <w:rFonts w:ascii="Times New Roman" w:eastAsia="Times New Roman" w:hAnsi="Times New Roman" w:cs="Times New Roman" w:hint="eastAsia"/>
          <w:kern w:val="0"/>
          <w:sz w:val="28"/>
          <w:szCs w:val="28"/>
          <w:lang w:eastAsia="ru-RU"/>
        </w:rPr>
        <w:t>Киця</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Андрій</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Романович</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завідувач</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відділу</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хімії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окислювальних</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процесів</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Відділення</w:t>
      </w:r>
    </w:p>
    <w:p w:rsidR="005A2EF7" w:rsidRPr="005A2EF7" w:rsidRDefault="005A2EF7" w:rsidP="005A2EF7">
      <w:pPr>
        <w:rPr>
          <w:rFonts w:ascii="Times New Roman" w:eastAsia="Times New Roman" w:hAnsi="Times New Roman" w:cs="Times New Roman"/>
          <w:kern w:val="0"/>
          <w:sz w:val="28"/>
          <w:szCs w:val="28"/>
          <w:lang w:eastAsia="ru-RU"/>
        </w:rPr>
      </w:pPr>
      <w:r w:rsidRPr="005A2EF7">
        <w:rPr>
          <w:rFonts w:ascii="Times New Roman" w:eastAsia="Times New Roman" w:hAnsi="Times New Roman" w:cs="Times New Roman" w:hint="eastAsia"/>
          <w:kern w:val="0"/>
          <w:sz w:val="28"/>
          <w:szCs w:val="28"/>
          <w:lang w:eastAsia="ru-RU"/>
        </w:rPr>
        <w:t>фізико</w:t>
      </w:r>
      <w:r w:rsidRPr="005A2EF7">
        <w:rPr>
          <w:rFonts w:ascii="Times New Roman" w:eastAsia="Times New Roman" w:hAnsi="Times New Roman" w:cs="Times New Roman"/>
          <w:kern w:val="0"/>
          <w:sz w:val="28"/>
          <w:szCs w:val="28"/>
          <w:lang w:eastAsia="ru-RU"/>
        </w:rPr>
        <w:t>-</w:t>
      </w:r>
      <w:r w:rsidRPr="005A2EF7">
        <w:rPr>
          <w:rFonts w:ascii="Times New Roman" w:eastAsia="Times New Roman" w:hAnsi="Times New Roman" w:cs="Times New Roman" w:hint="eastAsia"/>
          <w:kern w:val="0"/>
          <w:sz w:val="28"/>
          <w:szCs w:val="28"/>
          <w:lang w:eastAsia="ru-RU"/>
        </w:rPr>
        <w:t>хімії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горючих</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копалин</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Інституту</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фізико</w:t>
      </w:r>
      <w:r w:rsidRPr="005A2EF7">
        <w:rPr>
          <w:rFonts w:ascii="Times New Roman" w:eastAsia="Times New Roman" w:hAnsi="Times New Roman" w:cs="Times New Roman"/>
          <w:kern w:val="0"/>
          <w:sz w:val="28"/>
          <w:szCs w:val="28"/>
          <w:lang w:eastAsia="ru-RU"/>
        </w:rPr>
        <w:t>-</w:t>
      </w:r>
      <w:r w:rsidRPr="005A2EF7">
        <w:rPr>
          <w:rFonts w:ascii="Times New Roman" w:eastAsia="Times New Roman" w:hAnsi="Times New Roman" w:cs="Times New Roman" w:hint="eastAsia"/>
          <w:kern w:val="0"/>
          <w:sz w:val="28"/>
          <w:szCs w:val="28"/>
          <w:lang w:eastAsia="ru-RU"/>
        </w:rPr>
        <w:t>органічної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хімії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і</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вуглехімії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ім</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Л</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М</w:t>
      </w:r>
      <w:r w:rsidRPr="005A2EF7">
        <w:rPr>
          <w:rFonts w:ascii="Times New Roman" w:eastAsia="Times New Roman" w:hAnsi="Times New Roman" w:cs="Times New Roman"/>
          <w:kern w:val="0"/>
          <w:sz w:val="28"/>
          <w:szCs w:val="28"/>
          <w:lang w:eastAsia="ru-RU"/>
        </w:rPr>
        <w:t>.</w:t>
      </w:r>
    </w:p>
    <w:p w:rsidR="005A2EF7" w:rsidRPr="005A2EF7" w:rsidRDefault="005A2EF7" w:rsidP="005A2EF7">
      <w:pPr>
        <w:rPr>
          <w:rFonts w:ascii="Times New Roman" w:eastAsia="Times New Roman" w:hAnsi="Times New Roman" w:cs="Times New Roman"/>
          <w:kern w:val="0"/>
          <w:sz w:val="28"/>
          <w:szCs w:val="28"/>
          <w:lang w:eastAsia="ru-RU"/>
        </w:rPr>
      </w:pPr>
      <w:r w:rsidRPr="005A2EF7">
        <w:rPr>
          <w:rFonts w:ascii="Times New Roman" w:eastAsia="Times New Roman" w:hAnsi="Times New Roman" w:cs="Times New Roman" w:hint="eastAsia"/>
          <w:kern w:val="0"/>
          <w:sz w:val="28"/>
          <w:szCs w:val="28"/>
          <w:lang w:eastAsia="ru-RU"/>
        </w:rPr>
        <w:t>Литвиненка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Національної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академії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наук</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України</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Назва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дисертації</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“Кінетика</w:t>
      </w:r>
    </w:p>
    <w:p w:rsidR="005A2EF7" w:rsidRPr="005A2EF7" w:rsidRDefault="005A2EF7" w:rsidP="005A2EF7">
      <w:pPr>
        <w:rPr>
          <w:rFonts w:ascii="Times New Roman" w:eastAsia="Times New Roman" w:hAnsi="Times New Roman" w:cs="Times New Roman"/>
          <w:kern w:val="0"/>
          <w:sz w:val="28"/>
          <w:szCs w:val="28"/>
          <w:lang w:eastAsia="ru-RU"/>
        </w:rPr>
      </w:pPr>
      <w:r w:rsidRPr="005A2EF7">
        <w:rPr>
          <w:rFonts w:ascii="Times New Roman" w:eastAsia="Times New Roman" w:hAnsi="Times New Roman" w:cs="Times New Roman" w:hint="eastAsia"/>
          <w:kern w:val="0"/>
          <w:sz w:val="28"/>
          <w:szCs w:val="28"/>
          <w:lang w:eastAsia="ru-RU"/>
        </w:rPr>
        <w:t>формування</w:t>
      </w:r>
      <w:r w:rsidRPr="005A2EF7">
        <w:rPr>
          <w:rFonts w:ascii="Times New Roman" w:eastAsia="Times New Roman" w:hAnsi="Times New Roman" w:cs="Times New Roman"/>
          <w:kern w:val="0"/>
          <w:sz w:val="28"/>
          <w:szCs w:val="28"/>
          <w:lang w:eastAsia="ru-RU"/>
        </w:rPr>
        <w:t xml:space="preserve"> Ag-, Cu- </w:t>
      </w:r>
      <w:r w:rsidRPr="005A2EF7">
        <w:rPr>
          <w:rFonts w:ascii="Times New Roman" w:eastAsia="Times New Roman" w:hAnsi="Times New Roman" w:cs="Times New Roman" w:hint="eastAsia"/>
          <w:kern w:val="0"/>
          <w:sz w:val="28"/>
          <w:szCs w:val="28"/>
          <w:lang w:eastAsia="ru-RU"/>
        </w:rPr>
        <w:t>та</w:t>
      </w:r>
      <w:r w:rsidRPr="005A2EF7">
        <w:rPr>
          <w:rFonts w:ascii="Times New Roman" w:eastAsia="Times New Roman" w:hAnsi="Times New Roman" w:cs="Times New Roman"/>
          <w:kern w:val="0"/>
          <w:sz w:val="28"/>
          <w:szCs w:val="28"/>
          <w:lang w:eastAsia="ru-RU"/>
        </w:rPr>
        <w:t xml:space="preserve"> Ni-</w:t>
      </w:r>
      <w:r w:rsidRPr="005A2EF7">
        <w:rPr>
          <w:rFonts w:ascii="Times New Roman" w:eastAsia="Times New Roman" w:hAnsi="Times New Roman" w:cs="Times New Roman" w:hint="eastAsia"/>
          <w:kern w:val="0"/>
          <w:sz w:val="28"/>
          <w:szCs w:val="28"/>
          <w:lang w:eastAsia="ru-RU"/>
        </w:rPr>
        <w:t>вмісних</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наночастинок</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у</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розчинах”</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Шифр</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та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назва</w:t>
      </w:r>
    </w:p>
    <w:p w:rsidR="005A2EF7" w:rsidRPr="005A2EF7" w:rsidRDefault="005A2EF7" w:rsidP="005A2EF7">
      <w:pPr>
        <w:rPr>
          <w:rFonts w:ascii="Times New Roman" w:eastAsia="Times New Roman" w:hAnsi="Times New Roman" w:cs="Times New Roman"/>
          <w:kern w:val="0"/>
          <w:sz w:val="28"/>
          <w:szCs w:val="28"/>
          <w:lang w:eastAsia="ru-RU"/>
        </w:rPr>
      </w:pPr>
      <w:r w:rsidRPr="005A2EF7">
        <w:rPr>
          <w:rFonts w:ascii="Times New Roman" w:eastAsia="Times New Roman" w:hAnsi="Times New Roman" w:cs="Times New Roman" w:hint="eastAsia"/>
          <w:kern w:val="0"/>
          <w:sz w:val="28"/>
          <w:szCs w:val="28"/>
          <w:lang w:eastAsia="ru-RU"/>
        </w:rPr>
        <w:t>спеціальності</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w:t>
      </w:r>
      <w:r w:rsidRPr="005A2EF7">
        <w:rPr>
          <w:rFonts w:ascii="Times New Roman" w:eastAsia="Times New Roman" w:hAnsi="Times New Roman" w:cs="Times New Roman"/>
          <w:kern w:val="0"/>
          <w:sz w:val="28"/>
          <w:szCs w:val="28"/>
          <w:lang w:eastAsia="ru-RU"/>
        </w:rPr>
        <w:t xml:space="preserve"> 02.00.04 </w:t>
      </w:r>
      <w:r w:rsidRPr="005A2EF7">
        <w:rPr>
          <w:rFonts w:ascii="Times New Roman" w:eastAsia="Times New Roman" w:hAnsi="Times New Roman" w:cs="Times New Roman" w:hint="eastAsia"/>
          <w:kern w:val="0"/>
          <w:sz w:val="28"/>
          <w:szCs w:val="28"/>
          <w:lang w:eastAsia="ru-RU"/>
        </w:rPr>
        <w:t>–</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фізична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хімія</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Докторська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рада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Д</w:t>
      </w:r>
      <w:r w:rsidRPr="005A2EF7">
        <w:rPr>
          <w:rFonts w:ascii="Times New Roman" w:eastAsia="Times New Roman" w:hAnsi="Times New Roman" w:cs="Times New Roman"/>
          <w:kern w:val="0"/>
          <w:sz w:val="28"/>
          <w:szCs w:val="28"/>
          <w:lang w:eastAsia="ru-RU"/>
        </w:rPr>
        <w:t xml:space="preserve"> 35.051.10 </w:t>
      </w:r>
      <w:r w:rsidRPr="005A2EF7">
        <w:rPr>
          <w:rFonts w:ascii="Times New Roman" w:eastAsia="Times New Roman" w:hAnsi="Times New Roman" w:cs="Times New Roman" w:hint="eastAsia"/>
          <w:kern w:val="0"/>
          <w:sz w:val="28"/>
          <w:szCs w:val="28"/>
          <w:lang w:eastAsia="ru-RU"/>
        </w:rPr>
        <w:t>Львівського</w:t>
      </w:r>
    </w:p>
    <w:p w:rsidR="00317299" w:rsidRPr="005A2EF7" w:rsidRDefault="005A2EF7" w:rsidP="005A2EF7">
      <w:r w:rsidRPr="005A2EF7">
        <w:rPr>
          <w:rFonts w:ascii="Times New Roman" w:eastAsia="Times New Roman" w:hAnsi="Times New Roman" w:cs="Times New Roman" w:hint="eastAsia"/>
          <w:kern w:val="0"/>
          <w:sz w:val="28"/>
          <w:szCs w:val="28"/>
          <w:lang w:eastAsia="ru-RU"/>
        </w:rPr>
        <w:t>національного</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університету</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імені</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Івана</w:t>
      </w:r>
      <w:r w:rsidRPr="005A2EF7">
        <w:rPr>
          <w:rFonts w:ascii="Times New Roman" w:eastAsia="Times New Roman" w:hAnsi="Times New Roman" w:cs="Times New Roman"/>
          <w:kern w:val="0"/>
          <w:sz w:val="28"/>
          <w:szCs w:val="28"/>
          <w:lang w:eastAsia="ru-RU"/>
        </w:rPr>
        <w:t xml:space="preserve"> </w:t>
      </w:r>
      <w:r w:rsidRPr="005A2EF7">
        <w:rPr>
          <w:rFonts w:ascii="Times New Roman" w:eastAsia="Times New Roman" w:hAnsi="Times New Roman" w:cs="Times New Roman" w:hint="eastAsia"/>
          <w:kern w:val="0"/>
          <w:sz w:val="28"/>
          <w:szCs w:val="28"/>
          <w:lang w:eastAsia="ru-RU"/>
        </w:rPr>
        <w:t>Франка</w:t>
      </w:r>
      <w:bookmarkStart w:id="0" w:name="_GoBack"/>
      <w:bookmarkEnd w:id="0"/>
    </w:p>
    <w:sectPr w:rsidR="00317299" w:rsidRPr="005A2E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79F" w:rsidRDefault="00F4379F">
      <w:pPr>
        <w:spacing w:after="0" w:line="240" w:lineRule="auto"/>
      </w:pPr>
      <w:r>
        <w:separator/>
      </w:r>
    </w:p>
  </w:endnote>
  <w:endnote w:type="continuationSeparator" w:id="0">
    <w:p w:rsidR="00F4379F" w:rsidRDefault="00F4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79F" w:rsidRDefault="00F4379F"/>
    <w:p w:rsidR="00F4379F" w:rsidRDefault="00F4379F"/>
    <w:p w:rsidR="00F4379F" w:rsidRDefault="00F4379F"/>
    <w:p w:rsidR="00F4379F" w:rsidRDefault="00F4379F"/>
    <w:p w:rsidR="00F4379F" w:rsidRDefault="00F4379F"/>
    <w:p w:rsidR="00F4379F" w:rsidRDefault="00F4379F"/>
    <w:p w:rsidR="00F4379F" w:rsidRDefault="00F4379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79F" w:rsidRDefault="00F43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4379F" w:rsidRDefault="00F43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4379F" w:rsidRDefault="00F4379F"/>
    <w:p w:rsidR="00F4379F" w:rsidRDefault="00F4379F"/>
    <w:p w:rsidR="00F4379F" w:rsidRDefault="00F4379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79F" w:rsidRDefault="00F4379F"/>
                          <w:p w:rsidR="00F4379F" w:rsidRDefault="00F437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4379F" w:rsidRDefault="00F4379F"/>
                    <w:p w:rsidR="00F4379F" w:rsidRDefault="00F437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4379F" w:rsidRDefault="00F4379F"/>
    <w:p w:rsidR="00F4379F" w:rsidRDefault="00F4379F">
      <w:pPr>
        <w:rPr>
          <w:sz w:val="2"/>
          <w:szCs w:val="2"/>
        </w:rPr>
      </w:pPr>
    </w:p>
    <w:p w:rsidR="00F4379F" w:rsidRDefault="00F4379F"/>
    <w:p w:rsidR="00F4379F" w:rsidRDefault="00F4379F">
      <w:pPr>
        <w:spacing w:after="0" w:line="240" w:lineRule="auto"/>
      </w:pPr>
    </w:p>
  </w:footnote>
  <w:footnote w:type="continuationSeparator" w:id="0">
    <w:p w:rsidR="00F4379F" w:rsidRDefault="00F4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79F"/>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75640-55A8-4F80-A05D-A69F5D9E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cp:revision>
  <cp:lastPrinted>2009-02-06T05:36:00Z</cp:lastPrinted>
  <dcterms:created xsi:type="dcterms:W3CDTF">2023-04-19T19:47:00Z</dcterms:created>
  <dcterms:modified xsi:type="dcterms:W3CDTF">2023-04-21T09:04:00Z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