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CA89B" w14:textId="77777777" w:rsidR="00405B1B" w:rsidRPr="00405B1B" w:rsidRDefault="00405B1B" w:rsidP="00405B1B">
      <w:pPr>
        <w:rPr>
          <w:rFonts w:ascii="Helvetica" w:hAnsi="Helvetica" w:cs="Helvetica"/>
          <w:b/>
          <w:bCs/>
          <w:color w:val="222222"/>
          <w:sz w:val="21"/>
          <w:szCs w:val="21"/>
        </w:rPr>
      </w:pPr>
      <w:r w:rsidRPr="00405B1B">
        <w:rPr>
          <w:rFonts w:ascii="Helvetica" w:hAnsi="Helvetica" w:cs="Helvetica" w:hint="eastAsia"/>
          <w:b/>
          <w:bCs/>
          <w:color w:val="222222"/>
          <w:sz w:val="21"/>
          <w:szCs w:val="21"/>
        </w:rPr>
        <w:t>Суворов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Николай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Борисович</w:t>
      </w:r>
      <w:r w:rsidRPr="00405B1B">
        <w:rPr>
          <w:rFonts w:ascii="Helvetica" w:hAnsi="Helvetica" w:cs="Helvetica"/>
          <w:b/>
          <w:bCs/>
          <w:color w:val="222222"/>
          <w:sz w:val="21"/>
          <w:szCs w:val="21"/>
        </w:rPr>
        <w:t>.</w:t>
      </w:r>
    </w:p>
    <w:p w14:paraId="579D29EF" w14:textId="77777777" w:rsidR="00405B1B" w:rsidRPr="00405B1B" w:rsidRDefault="00405B1B" w:rsidP="00405B1B">
      <w:pPr>
        <w:rPr>
          <w:rFonts w:ascii="Helvetica" w:hAnsi="Helvetica" w:cs="Helvetica"/>
          <w:b/>
          <w:bCs/>
          <w:color w:val="222222"/>
          <w:sz w:val="21"/>
          <w:szCs w:val="21"/>
        </w:rPr>
      </w:pPr>
      <w:r w:rsidRPr="00405B1B">
        <w:rPr>
          <w:rFonts w:ascii="Helvetica" w:hAnsi="Helvetica" w:cs="Helvetica" w:hint="eastAsia"/>
          <w:b/>
          <w:bCs/>
          <w:color w:val="222222"/>
          <w:sz w:val="21"/>
          <w:szCs w:val="21"/>
        </w:rPr>
        <w:t>Нервно</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системные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реакции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организма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физические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факторы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внешней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среды</w:t>
      </w:r>
      <w:r w:rsidRPr="00405B1B">
        <w:rPr>
          <w:rFonts w:ascii="Helvetica" w:hAnsi="Helvetica" w:cs="Helvetica"/>
          <w:b/>
          <w:bCs/>
          <w:color w:val="222222"/>
          <w:sz w:val="21"/>
          <w:szCs w:val="21"/>
        </w:rPr>
        <w:t xml:space="preserve"> : </w:t>
      </w:r>
      <w:r w:rsidRPr="00405B1B">
        <w:rPr>
          <w:rFonts w:ascii="Helvetica" w:hAnsi="Helvetica" w:cs="Helvetica" w:hint="eastAsia"/>
          <w:b/>
          <w:bCs/>
          <w:color w:val="222222"/>
          <w:sz w:val="21"/>
          <w:szCs w:val="21"/>
        </w:rPr>
        <w:t>автореферат</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дис</w:t>
      </w:r>
      <w:r w:rsidRPr="00405B1B">
        <w:rPr>
          <w:rFonts w:ascii="Helvetica" w:hAnsi="Helvetica" w:cs="Helvetica"/>
          <w:b/>
          <w:bCs/>
          <w:color w:val="222222"/>
          <w:sz w:val="21"/>
          <w:szCs w:val="21"/>
        </w:rPr>
        <w:t xml:space="preserve">. ... </w:t>
      </w:r>
      <w:r w:rsidRPr="00405B1B">
        <w:rPr>
          <w:rFonts w:ascii="Helvetica" w:hAnsi="Helvetica" w:cs="Helvetica" w:hint="eastAsia"/>
          <w:b/>
          <w:bCs/>
          <w:color w:val="222222"/>
          <w:sz w:val="21"/>
          <w:szCs w:val="21"/>
        </w:rPr>
        <w:t>доктора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биологических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наук</w:t>
      </w:r>
      <w:r w:rsidRPr="00405B1B">
        <w:rPr>
          <w:rFonts w:ascii="Helvetica" w:hAnsi="Helvetica" w:cs="Helvetica"/>
          <w:b/>
          <w:bCs/>
          <w:color w:val="222222"/>
          <w:sz w:val="21"/>
          <w:szCs w:val="21"/>
        </w:rPr>
        <w:t xml:space="preserve"> : 03.00.13. - </w:t>
      </w:r>
      <w:r w:rsidRPr="00405B1B">
        <w:rPr>
          <w:rFonts w:ascii="Helvetica" w:hAnsi="Helvetica" w:cs="Helvetica" w:hint="eastAsia"/>
          <w:b/>
          <w:bCs/>
          <w:color w:val="222222"/>
          <w:sz w:val="21"/>
          <w:szCs w:val="21"/>
        </w:rPr>
        <w:t>Санкт</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Петербург</w:t>
      </w:r>
      <w:r w:rsidRPr="00405B1B">
        <w:rPr>
          <w:rFonts w:ascii="Helvetica" w:hAnsi="Helvetica" w:cs="Helvetica"/>
          <w:b/>
          <w:bCs/>
          <w:color w:val="222222"/>
          <w:sz w:val="21"/>
          <w:szCs w:val="21"/>
        </w:rPr>
        <w:t xml:space="preserve">, 1993. - 46 </w:t>
      </w:r>
      <w:r w:rsidRPr="00405B1B">
        <w:rPr>
          <w:rFonts w:ascii="Helvetica" w:hAnsi="Helvetica" w:cs="Helvetica" w:hint="eastAsia"/>
          <w:b/>
          <w:bCs/>
          <w:color w:val="222222"/>
          <w:sz w:val="21"/>
          <w:szCs w:val="21"/>
        </w:rPr>
        <w:t>с</w:t>
      </w:r>
      <w:r w:rsidRPr="00405B1B">
        <w:rPr>
          <w:rFonts w:ascii="Helvetica" w:hAnsi="Helvetica" w:cs="Helvetica"/>
          <w:b/>
          <w:bCs/>
          <w:color w:val="222222"/>
          <w:sz w:val="21"/>
          <w:szCs w:val="21"/>
        </w:rPr>
        <w:t xml:space="preserve">. : </w:t>
      </w:r>
      <w:r w:rsidRPr="00405B1B">
        <w:rPr>
          <w:rFonts w:ascii="Helvetica" w:hAnsi="Helvetica" w:cs="Helvetica" w:hint="eastAsia"/>
          <w:b/>
          <w:bCs/>
          <w:color w:val="222222"/>
          <w:sz w:val="21"/>
          <w:szCs w:val="21"/>
        </w:rPr>
        <w:t>ил</w:t>
      </w:r>
      <w:r w:rsidRPr="00405B1B">
        <w:rPr>
          <w:rFonts w:ascii="Helvetica" w:hAnsi="Helvetica" w:cs="Helvetica"/>
          <w:b/>
          <w:bCs/>
          <w:color w:val="222222"/>
          <w:sz w:val="21"/>
          <w:szCs w:val="21"/>
        </w:rPr>
        <w:t>.</w:t>
      </w:r>
    </w:p>
    <w:p w14:paraId="435E97AE" w14:textId="77777777" w:rsidR="00405B1B" w:rsidRPr="00405B1B" w:rsidRDefault="00405B1B" w:rsidP="00405B1B">
      <w:pPr>
        <w:rPr>
          <w:rFonts w:ascii="Helvetica" w:hAnsi="Helvetica" w:cs="Helvetica"/>
          <w:b/>
          <w:bCs/>
          <w:color w:val="222222"/>
          <w:sz w:val="21"/>
          <w:szCs w:val="21"/>
        </w:rPr>
      </w:pPr>
      <w:r w:rsidRPr="00405B1B">
        <w:rPr>
          <w:rFonts w:ascii="Helvetica" w:hAnsi="Helvetica" w:cs="Helvetica" w:hint="eastAsia"/>
          <w:b/>
          <w:bCs/>
          <w:color w:val="222222"/>
          <w:sz w:val="21"/>
          <w:szCs w:val="21"/>
        </w:rPr>
        <w:t>больше</w:t>
      </w:r>
    </w:p>
    <w:p w14:paraId="1EEDD098" w14:textId="77777777" w:rsidR="00405B1B" w:rsidRPr="00405B1B" w:rsidRDefault="00405B1B" w:rsidP="00405B1B">
      <w:pPr>
        <w:rPr>
          <w:rFonts w:ascii="Helvetica" w:hAnsi="Helvetica" w:cs="Helvetica"/>
          <w:b/>
          <w:bCs/>
          <w:color w:val="222222"/>
          <w:sz w:val="21"/>
          <w:szCs w:val="21"/>
        </w:rPr>
      </w:pPr>
      <w:r w:rsidRPr="00405B1B">
        <w:rPr>
          <w:rFonts w:ascii="Helvetica" w:hAnsi="Helvetica" w:cs="Helvetica" w:hint="eastAsia"/>
          <w:b/>
          <w:bCs/>
          <w:color w:val="222222"/>
          <w:sz w:val="21"/>
          <w:szCs w:val="21"/>
        </w:rPr>
        <w:t>Цитаты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из</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текста</w:t>
      </w:r>
      <w:r w:rsidRPr="00405B1B">
        <w:rPr>
          <w:rFonts w:ascii="Helvetica" w:hAnsi="Helvetica" w:cs="Helvetica"/>
          <w:b/>
          <w:bCs/>
          <w:color w:val="222222"/>
          <w:sz w:val="21"/>
          <w:szCs w:val="21"/>
        </w:rPr>
        <w:t>:</w:t>
      </w:r>
    </w:p>
    <w:p w14:paraId="24681DA7" w14:textId="77777777" w:rsidR="00405B1B" w:rsidRPr="00405B1B" w:rsidRDefault="00405B1B" w:rsidP="00405B1B">
      <w:pPr>
        <w:rPr>
          <w:rFonts w:ascii="Helvetica" w:hAnsi="Helvetica" w:cs="Helvetica"/>
          <w:b/>
          <w:bCs/>
          <w:color w:val="222222"/>
          <w:sz w:val="21"/>
          <w:szCs w:val="21"/>
        </w:rPr>
      </w:pPr>
      <w:r w:rsidRPr="00405B1B">
        <w:rPr>
          <w:rFonts w:ascii="Helvetica" w:hAnsi="Helvetica" w:cs="Helvetica" w:hint="eastAsia"/>
          <w:b/>
          <w:bCs/>
          <w:color w:val="222222"/>
          <w:sz w:val="21"/>
          <w:szCs w:val="21"/>
        </w:rPr>
        <w:t>стр</w:t>
      </w:r>
      <w:r w:rsidRPr="00405B1B">
        <w:rPr>
          <w:rFonts w:ascii="Helvetica" w:hAnsi="Helvetica" w:cs="Helvetica"/>
          <w:b/>
          <w:bCs/>
          <w:color w:val="222222"/>
          <w:sz w:val="21"/>
          <w:szCs w:val="21"/>
        </w:rPr>
        <w:t>. 1</w:t>
      </w:r>
    </w:p>
    <w:p w14:paraId="49465F9E" w14:textId="77777777" w:rsidR="00405B1B" w:rsidRPr="00405B1B" w:rsidRDefault="00405B1B" w:rsidP="00405B1B">
      <w:pPr>
        <w:rPr>
          <w:rFonts w:ascii="Helvetica" w:hAnsi="Helvetica" w:cs="Helvetica"/>
          <w:b/>
          <w:bCs/>
          <w:color w:val="222222"/>
          <w:sz w:val="21"/>
          <w:szCs w:val="21"/>
        </w:rPr>
      </w:pPr>
      <w:r w:rsidRPr="00405B1B">
        <w:rPr>
          <w:rFonts w:ascii="Helvetica" w:hAnsi="Helvetica" w:cs="Helvetica"/>
          <w:b/>
          <w:bCs/>
          <w:color w:val="222222"/>
          <w:sz w:val="21"/>
          <w:szCs w:val="21"/>
        </w:rPr>
        <w:t xml:space="preserve">ri </w:t>
      </w:r>
      <w:r w:rsidRPr="00405B1B">
        <w:rPr>
          <w:rFonts w:ascii="Helvetica" w:hAnsi="Helvetica" w:cs="Helvetica" w:hint="eastAsia"/>
          <w:b/>
          <w:bCs/>
          <w:color w:val="222222"/>
          <w:sz w:val="21"/>
          <w:szCs w:val="21"/>
        </w:rPr>
        <w:t>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РОССИЙСКАЯ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АКАДЕМИЯ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МЕДИЦИНСКИХ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НАУК</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НАУЧНО</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ИССЛЕДОВАТЕЛЬСКИЙ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ИНСТИТУТ</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ЭКСПЕРИМЕНТАЛЬНОЙ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МЕДИЦИНН</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правах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рдкописн</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СУВОРОВ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НИКОЛАЯ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БОРИСОВИЧ</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НЕРВНО</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СИСТЕНННЕ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РЕАКЦИИ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ОРГАНИЗМА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ФИЗИЧЕСКИЕ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ФАКТОРМ</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ВИЕКЕИ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СРЕДН</w:t>
      </w:r>
      <w:r w:rsidRPr="00405B1B">
        <w:rPr>
          <w:rFonts w:ascii="Helvetica" w:hAnsi="Helvetica" w:cs="Helvetica"/>
          <w:b/>
          <w:bCs/>
          <w:color w:val="222222"/>
          <w:sz w:val="21"/>
          <w:szCs w:val="21"/>
        </w:rPr>
        <w:t xml:space="preserve"> 03.00.13 </w:t>
      </w:r>
      <w:r w:rsidRPr="00405B1B">
        <w:rPr>
          <w:rFonts w:ascii="Helvetica" w:hAnsi="Helvetica" w:cs="Helvetica" w:hint="eastAsia"/>
          <w:b/>
          <w:bCs/>
          <w:color w:val="222222"/>
          <w:sz w:val="21"/>
          <w:szCs w:val="21"/>
        </w:rPr>
        <w:t>•</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Физиологм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человека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пгаотннх</w:t>
      </w:r>
      <w:r w:rsidRPr="00405B1B">
        <w:rPr>
          <w:rFonts w:ascii="Helvetica" w:hAnsi="Helvetica" w:cs="Helvetica"/>
          <w:b/>
          <w:bCs/>
          <w:color w:val="222222"/>
          <w:sz w:val="21"/>
          <w:szCs w:val="21"/>
        </w:rPr>
        <w:t xml:space="preserve"> - </w:t>
      </w:r>
      <w:r w:rsidRPr="00405B1B">
        <w:rPr>
          <w:rFonts w:ascii="Helvetica" w:hAnsi="Helvetica" w:cs="Helvetica" w:hint="eastAsia"/>
          <w:b/>
          <w:bCs/>
          <w:color w:val="222222"/>
          <w:sz w:val="21"/>
          <w:szCs w:val="21"/>
        </w:rPr>
        <w:t>ДНССЕРТЙЦИ</w:t>
      </w:r>
      <w:r w:rsidRPr="00405B1B">
        <w:rPr>
          <w:rFonts w:ascii="Helvetica" w:hAnsi="Helvetica" w:cs="Helvetica"/>
          <w:b/>
          <w:bCs/>
          <w:color w:val="222222"/>
          <w:sz w:val="21"/>
          <w:szCs w:val="21"/>
        </w:rPr>
        <w:t xml:space="preserve">9. </w:t>
      </w:r>
      <w:r w:rsidRPr="00405B1B">
        <w:rPr>
          <w:rFonts w:ascii="Helvetica" w:hAnsi="Helvetica" w:cs="Helvetica" w:hint="eastAsia"/>
          <w:b/>
          <w:bCs/>
          <w:color w:val="222222"/>
          <w:sz w:val="21"/>
          <w:szCs w:val="21"/>
        </w:rPr>
        <w:t>на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соискание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ученой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степени</w:t>
      </w:r>
    </w:p>
    <w:p w14:paraId="2BCF02F9" w14:textId="77777777" w:rsidR="00405B1B" w:rsidRPr="00405B1B" w:rsidRDefault="00405B1B" w:rsidP="00405B1B">
      <w:pPr>
        <w:rPr>
          <w:rFonts w:ascii="Helvetica" w:hAnsi="Helvetica" w:cs="Helvetica"/>
          <w:b/>
          <w:bCs/>
          <w:color w:val="222222"/>
          <w:sz w:val="21"/>
          <w:szCs w:val="21"/>
        </w:rPr>
      </w:pPr>
      <w:r w:rsidRPr="00405B1B">
        <w:rPr>
          <w:rFonts w:ascii="Helvetica" w:hAnsi="Helvetica" w:cs="Helvetica" w:hint="eastAsia"/>
          <w:b/>
          <w:bCs/>
          <w:color w:val="222222"/>
          <w:sz w:val="21"/>
          <w:szCs w:val="21"/>
        </w:rPr>
        <w:t>стр</w:t>
      </w:r>
      <w:r w:rsidRPr="00405B1B">
        <w:rPr>
          <w:rFonts w:ascii="Helvetica" w:hAnsi="Helvetica" w:cs="Helvetica"/>
          <w:b/>
          <w:bCs/>
          <w:color w:val="222222"/>
          <w:sz w:val="21"/>
          <w:szCs w:val="21"/>
        </w:rPr>
        <w:t>. 6</w:t>
      </w:r>
    </w:p>
    <w:p w14:paraId="3FB1C460" w14:textId="77777777" w:rsidR="00405B1B" w:rsidRPr="00405B1B" w:rsidRDefault="00405B1B" w:rsidP="00405B1B">
      <w:pPr>
        <w:rPr>
          <w:rFonts w:ascii="Helvetica" w:hAnsi="Helvetica" w:cs="Helvetica"/>
          <w:b/>
          <w:bCs/>
          <w:color w:val="222222"/>
          <w:sz w:val="21"/>
          <w:szCs w:val="21"/>
        </w:rPr>
      </w:pPr>
      <w:r w:rsidRPr="00405B1B">
        <w:rPr>
          <w:rFonts w:ascii="Helvetica" w:hAnsi="Helvetica" w:cs="Helvetica" w:hint="eastAsia"/>
          <w:b/>
          <w:bCs/>
          <w:color w:val="222222"/>
          <w:sz w:val="21"/>
          <w:szCs w:val="21"/>
        </w:rPr>
        <w:t>исх</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ЛЕД</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ВАНИя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цедью</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Работы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является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изучеш</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комплекса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Взаимосвязанных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нервно</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системных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реакций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разных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уровне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клеточного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системного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оргаввого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поведенческого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обусловлиш</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юших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фувкциовадьные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нарушения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центральной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нервной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системе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ванные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слабыми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длительнодеясталяшии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электромагнитными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издучени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ни</w:t>
      </w:r>
    </w:p>
    <w:p w14:paraId="21C78060" w14:textId="77777777" w:rsidR="00405B1B" w:rsidRPr="00405B1B" w:rsidRDefault="00405B1B" w:rsidP="00405B1B">
      <w:pPr>
        <w:rPr>
          <w:rFonts w:ascii="Helvetica" w:hAnsi="Helvetica" w:cs="Helvetica"/>
          <w:b/>
          <w:bCs/>
          <w:color w:val="222222"/>
          <w:sz w:val="21"/>
          <w:szCs w:val="21"/>
        </w:rPr>
      </w:pPr>
      <w:r w:rsidRPr="00405B1B">
        <w:rPr>
          <w:rFonts w:ascii="Helvetica" w:hAnsi="Helvetica" w:cs="Helvetica" w:hint="eastAsia"/>
          <w:b/>
          <w:bCs/>
          <w:color w:val="222222"/>
          <w:sz w:val="21"/>
          <w:szCs w:val="21"/>
        </w:rPr>
        <w:t>стр</w:t>
      </w:r>
      <w:r w:rsidRPr="00405B1B">
        <w:rPr>
          <w:rFonts w:ascii="Helvetica" w:hAnsi="Helvetica" w:cs="Helvetica"/>
          <w:b/>
          <w:bCs/>
          <w:color w:val="222222"/>
          <w:sz w:val="21"/>
          <w:szCs w:val="21"/>
        </w:rPr>
        <w:t>. 6</w:t>
      </w:r>
    </w:p>
    <w:p w14:paraId="7D94B31F" w14:textId="77777777" w:rsidR="00405B1B" w:rsidRPr="00405B1B" w:rsidRDefault="00405B1B" w:rsidP="00405B1B">
      <w:pPr>
        <w:rPr>
          <w:rFonts w:ascii="Helvetica" w:hAnsi="Helvetica" w:cs="Helvetica"/>
          <w:b/>
          <w:bCs/>
          <w:color w:val="222222"/>
          <w:sz w:val="21"/>
          <w:szCs w:val="21"/>
        </w:rPr>
      </w:pPr>
      <w:r w:rsidRPr="00405B1B">
        <w:rPr>
          <w:rFonts w:ascii="Helvetica" w:hAnsi="Helvetica" w:cs="Helvetica" w:hint="eastAsia"/>
          <w:b/>
          <w:bCs/>
          <w:color w:val="222222"/>
          <w:sz w:val="21"/>
          <w:szCs w:val="21"/>
        </w:rPr>
        <w:t>бирэдектрнческоа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активности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ЭЭГ</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длительном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облучении</w:t>
      </w:r>
      <w:r w:rsidRPr="00405B1B">
        <w:rPr>
          <w:rFonts w:ascii="Helvetica" w:hAnsi="Helvetica" w:cs="Helvetica"/>
          <w:b/>
          <w:bCs/>
          <w:color w:val="222222"/>
          <w:sz w:val="21"/>
          <w:szCs w:val="21"/>
        </w:rPr>
        <w:t xml:space="preserve">. 3. </w:t>
      </w:r>
      <w:r w:rsidRPr="00405B1B">
        <w:rPr>
          <w:rFonts w:ascii="Helvetica" w:hAnsi="Helvetica" w:cs="Helvetica" w:hint="eastAsia"/>
          <w:b/>
          <w:bCs/>
          <w:color w:val="222222"/>
          <w:sz w:val="21"/>
          <w:szCs w:val="21"/>
        </w:rPr>
        <w:t>ИЗУЧИТЬ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за</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висвность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еиоэФФектов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Физических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воздействий</w:t>
      </w:r>
      <w:r w:rsidRPr="00405B1B">
        <w:rPr>
          <w:rFonts w:ascii="Helvetica" w:hAnsi="Helvetica" w:cs="Helvetica"/>
          <w:b/>
          <w:bCs/>
          <w:color w:val="222222"/>
          <w:sz w:val="21"/>
          <w:szCs w:val="21"/>
        </w:rPr>
        <w:t xml:space="preserve"> &gt; </w:t>
      </w:r>
      <w:r w:rsidRPr="00405B1B">
        <w:rPr>
          <w:rFonts w:ascii="Helvetica" w:hAnsi="Helvetica" w:cs="Helvetica" w:hint="eastAsia"/>
          <w:b/>
          <w:bCs/>
          <w:color w:val="222222"/>
          <w:sz w:val="21"/>
          <w:szCs w:val="21"/>
        </w:rPr>
        <w:t>состояния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организма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степени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фугкциоиальной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зрелости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СТРУКТ</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головного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мозга</w:t>
      </w:r>
      <w:r w:rsidRPr="00405B1B">
        <w:rPr>
          <w:rFonts w:ascii="Helvetica" w:hAnsi="Helvetica" w:cs="Helvetica"/>
          <w:b/>
          <w:bCs/>
          <w:color w:val="222222"/>
          <w:sz w:val="21"/>
          <w:szCs w:val="21"/>
        </w:rPr>
        <w:t xml:space="preserve">. .- 5 4. </w:t>
      </w:r>
      <w:r w:rsidRPr="00405B1B">
        <w:rPr>
          <w:rFonts w:ascii="Helvetica" w:hAnsi="Helvetica" w:cs="Helvetica" w:hint="eastAsia"/>
          <w:b/>
          <w:bCs/>
          <w:color w:val="222222"/>
          <w:sz w:val="21"/>
          <w:szCs w:val="21"/>
        </w:rPr>
        <w:t>Исследовать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индивидуальные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особенности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высшей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нервной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дея</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ельности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реакция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головного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нозга</w:t>
      </w:r>
    </w:p>
    <w:p w14:paraId="4CA89AB5" w14:textId="77777777" w:rsidR="00405B1B" w:rsidRPr="00405B1B" w:rsidRDefault="00405B1B" w:rsidP="00405B1B">
      <w:pPr>
        <w:rPr>
          <w:rFonts w:ascii="Helvetica" w:hAnsi="Helvetica" w:cs="Helvetica"/>
          <w:b/>
          <w:bCs/>
          <w:color w:val="222222"/>
          <w:sz w:val="21"/>
          <w:szCs w:val="21"/>
        </w:rPr>
      </w:pPr>
    </w:p>
    <w:p w14:paraId="7B43E1B3" w14:textId="77777777" w:rsidR="00405B1B" w:rsidRPr="00405B1B" w:rsidRDefault="00405B1B" w:rsidP="00405B1B">
      <w:pPr>
        <w:rPr>
          <w:rFonts w:ascii="Helvetica" w:hAnsi="Helvetica" w:cs="Helvetica"/>
          <w:b/>
          <w:bCs/>
          <w:color w:val="222222"/>
          <w:sz w:val="21"/>
          <w:szCs w:val="21"/>
        </w:rPr>
      </w:pPr>
      <w:r w:rsidRPr="00405B1B">
        <w:rPr>
          <w:rFonts w:ascii="Helvetica" w:hAnsi="Helvetica" w:cs="Helvetica" w:hint="eastAsia"/>
          <w:b/>
          <w:bCs/>
          <w:color w:val="222222"/>
          <w:sz w:val="21"/>
          <w:szCs w:val="21"/>
        </w:rPr>
        <w:t>Оглавление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диссертации</w:t>
      </w:r>
    </w:p>
    <w:p w14:paraId="763688F5" w14:textId="77777777" w:rsidR="00405B1B" w:rsidRPr="00405B1B" w:rsidRDefault="00405B1B" w:rsidP="00405B1B">
      <w:pPr>
        <w:rPr>
          <w:rFonts w:ascii="Helvetica" w:hAnsi="Helvetica" w:cs="Helvetica"/>
          <w:b/>
          <w:bCs/>
          <w:color w:val="222222"/>
          <w:sz w:val="21"/>
          <w:szCs w:val="21"/>
        </w:rPr>
      </w:pPr>
      <w:r w:rsidRPr="00405B1B">
        <w:rPr>
          <w:rFonts w:ascii="Helvetica" w:hAnsi="Helvetica" w:cs="Helvetica" w:hint="eastAsia"/>
          <w:b/>
          <w:bCs/>
          <w:color w:val="222222"/>
          <w:sz w:val="21"/>
          <w:szCs w:val="21"/>
        </w:rPr>
        <w:lastRenderedPageBreak/>
        <w:t>доктор</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биологических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наук</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форме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науч</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докл</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Суворов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Николай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Борисович</w:t>
      </w:r>
    </w:p>
    <w:p w14:paraId="253125CD" w14:textId="77777777" w:rsidR="00405B1B" w:rsidRPr="00405B1B" w:rsidRDefault="00405B1B" w:rsidP="00405B1B">
      <w:pPr>
        <w:rPr>
          <w:rFonts w:ascii="Helvetica" w:hAnsi="Helvetica" w:cs="Helvetica"/>
          <w:b/>
          <w:bCs/>
          <w:color w:val="222222"/>
          <w:sz w:val="21"/>
          <w:szCs w:val="21"/>
        </w:rPr>
      </w:pP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электромагнитной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биологии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широко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развивается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международная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кооперация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частности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американскими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учеными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целью</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унификации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подходов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проводился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дублирующий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эксперимент</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Киеве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СКА</w:t>
      </w:r>
      <w:r w:rsidRPr="00405B1B">
        <w:rPr>
          <w:rFonts w:ascii="Helvetica" w:hAnsi="Helvetica" w:cs="Helvetica"/>
          <w:b/>
          <w:bCs/>
          <w:color w:val="222222"/>
          <w:sz w:val="21"/>
          <w:szCs w:val="21"/>
        </w:rPr>
        <w:t xml:space="preserve"> (Hitcheli et </w:t>
      </w:r>
      <w:r w:rsidRPr="00405B1B">
        <w:rPr>
          <w:rFonts w:ascii="Helvetica" w:hAnsi="Helvetica" w:cs="Helvetica" w:hint="eastAsia"/>
          <w:b/>
          <w:bCs/>
          <w:color w:val="222222"/>
          <w:sz w:val="21"/>
          <w:szCs w:val="21"/>
        </w:rPr>
        <w:t>а</w:t>
      </w:r>
      <w:r w:rsidRPr="00405B1B">
        <w:rPr>
          <w:rFonts w:ascii="Helvetica" w:hAnsi="Helvetica" w:cs="Helvetica"/>
          <w:b/>
          <w:bCs/>
          <w:color w:val="222222"/>
          <w:sz w:val="21"/>
          <w:szCs w:val="21"/>
        </w:rPr>
        <w:t xml:space="preserve">].1989). </w:t>
      </w:r>
      <w:r w:rsidRPr="00405B1B">
        <w:rPr>
          <w:rFonts w:ascii="Helvetica" w:hAnsi="Helvetica" w:cs="Helvetica" w:hint="eastAsia"/>
          <w:b/>
          <w:bCs/>
          <w:color w:val="222222"/>
          <w:sz w:val="21"/>
          <w:szCs w:val="21"/>
        </w:rPr>
        <w:t>фрагменты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настоящей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работы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были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выполнены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рамках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этого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сотрудничества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теме</w:t>
      </w:r>
      <w:r w:rsidRPr="00405B1B">
        <w:rPr>
          <w:rFonts w:ascii="Helvetica" w:hAnsi="Helvetica" w:cs="Helvetica"/>
          <w:b/>
          <w:bCs/>
          <w:color w:val="222222"/>
          <w:sz w:val="21"/>
          <w:szCs w:val="21"/>
        </w:rPr>
        <w:t xml:space="preserve"> 3.1. "</w:t>
      </w:r>
      <w:r w:rsidRPr="00405B1B">
        <w:rPr>
          <w:rFonts w:ascii="Helvetica" w:hAnsi="Helvetica" w:cs="Helvetica" w:hint="eastAsia"/>
          <w:b/>
          <w:bCs/>
          <w:color w:val="222222"/>
          <w:sz w:val="21"/>
          <w:szCs w:val="21"/>
        </w:rPr>
        <w:t>Действие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Физических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Факторов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нервную</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систему</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поиск</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механизмов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действия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энп</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проводился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различных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направлениях</w:t>
      </w:r>
      <w:r w:rsidRPr="00405B1B">
        <w:rPr>
          <w:rFonts w:ascii="Helvetica" w:hAnsi="Helvetica" w:cs="Helvetica"/>
          <w:b/>
          <w:bCs/>
          <w:color w:val="222222"/>
          <w:sz w:val="21"/>
          <w:szCs w:val="21"/>
        </w:rPr>
        <w:t xml:space="preserve"> - </w:t>
      </w:r>
      <w:r w:rsidRPr="00405B1B">
        <w:rPr>
          <w:rFonts w:ascii="Helvetica" w:hAnsi="Helvetica" w:cs="Helvetica" w:hint="eastAsia"/>
          <w:b/>
          <w:bCs/>
          <w:color w:val="222222"/>
          <w:sz w:val="21"/>
          <w:szCs w:val="21"/>
        </w:rPr>
        <w:t>молекулярном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клеточном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органном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поведенческом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уровнях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также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методами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моделирования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из</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огромной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массы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информации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разнообразных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часто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противоположных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биоэффектах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энп</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обусловленных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множеством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биотропных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параметров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частота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интенсивность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глубина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проникновения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Форма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модуляции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экспозиция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локализация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соотношение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электрической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магнитной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составляющих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для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нас</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представляются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важными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несколько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аспектов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касавшихся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влияния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высоко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сверхвысокочастотного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диапазонов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электромагнитной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энергии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центральную</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нервную</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систему</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человека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животных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согласно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Г</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Акоеву</w:t>
      </w:r>
      <w:r w:rsidRPr="00405B1B">
        <w:rPr>
          <w:rFonts w:ascii="Helvetica" w:hAnsi="Helvetica" w:cs="Helvetica"/>
          <w:b/>
          <w:bCs/>
          <w:color w:val="222222"/>
          <w:sz w:val="21"/>
          <w:szCs w:val="21"/>
        </w:rPr>
        <w:t xml:space="preserve"> (1983), "</w:t>
      </w:r>
      <w:r w:rsidRPr="00405B1B">
        <w:rPr>
          <w:rFonts w:ascii="Helvetica" w:hAnsi="Helvetica" w:cs="Helvetica" w:hint="eastAsia"/>
          <w:b/>
          <w:bCs/>
          <w:color w:val="222222"/>
          <w:sz w:val="21"/>
          <w:szCs w:val="21"/>
        </w:rPr>
        <w:t>критической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клеточной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структурой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для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энп</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является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клеточная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мембрана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Действительно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исследования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естественных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модельных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мембранах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показали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чго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основе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биоэффектов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слабых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полей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ногут</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лежать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весьма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локальные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перегревы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вблизи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отверстий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мембранах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Тяжелов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Алексеев</w:t>
      </w:r>
      <w:r w:rsidRPr="00405B1B">
        <w:rPr>
          <w:rFonts w:ascii="Helvetica" w:hAnsi="Helvetica" w:cs="Helvetica"/>
          <w:b/>
          <w:bCs/>
          <w:color w:val="222222"/>
          <w:sz w:val="21"/>
          <w:szCs w:val="21"/>
        </w:rPr>
        <w:t xml:space="preserve">. 1983; </w:t>
      </w:r>
      <w:r w:rsidRPr="00405B1B">
        <w:rPr>
          <w:rFonts w:ascii="Helvetica" w:hAnsi="Helvetica" w:cs="Helvetica" w:hint="eastAsia"/>
          <w:b/>
          <w:bCs/>
          <w:color w:val="222222"/>
          <w:sz w:val="21"/>
          <w:szCs w:val="21"/>
        </w:rPr>
        <w:t>Акоев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др</w:t>
      </w:r>
      <w:r w:rsidRPr="00405B1B">
        <w:rPr>
          <w:rFonts w:ascii="Helvetica" w:hAnsi="Helvetica" w:cs="Helvetica"/>
          <w:b/>
          <w:bCs/>
          <w:color w:val="222222"/>
          <w:sz w:val="21"/>
          <w:szCs w:val="21"/>
        </w:rPr>
        <w:t xml:space="preserve">. .1985).' </w:t>
      </w:r>
      <w:r w:rsidRPr="00405B1B">
        <w:rPr>
          <w:rFonts w:ascii="Helvetica" w:hAnsi="Helvetica" w:cs="Helvetica" w:hint="eastAsia"/>
          <w:b/>
          <w:bCs/>
          <w:color w:val="222222"/>
          <w:sz w:val="21"/>
          <w:szCs w:val="21"/>
        </w:rPr>
        <w:t>Ножно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предполагать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что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это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приводит</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повреждению</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за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счет</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Фазового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перехода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Кисловский</w:t>
      </w:r>
      <w:r w:rsidRPr="00405B1B">
        <w:rPr>
          <w:rFonts w:ascii="Helvetica" w:hAnsi="Helvetica" w:cs="Helvetica"/>
          <w:b/>
          <w:bCs/>
          <w:color w:val="222222"/>
          <w:sz w:val="21"/>
          <w:szCs w:val="21"/>
        </w:rPr>
        <w:t xml:space="preserve">, 1988), </w:t>
      </w:r>
      <w:r w:rsidRPr="00405B1B">
        <w:rPr>
          <w:rFonts w:ascii="Helvetica" w:hAnsi="Helvetica" w:cs="Helvetica" w:hint="eastAsia"/>
          <w:b/>
          <w:bCs/>
          <w:color w:val="222222"/>
          <w:sz w:val="21"/>
          <w:szCs w:val="21"/>
        </w:rPr>
        <w:t>утрате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функций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повреждению</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снаптического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аппарата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изменению</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функций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клеток</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что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подтверждается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рядом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экспериментальных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исследований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Белокришгакий</w:t>
      </w:r>
      <w:r w:rsidRPr="00405B1B">
        <w:rPr>
          <w:rFonts w:ascii="Helvetica" w:hAnsi="Helvetica" w:cs="Helvetica"/>
          <w:b/>
          <w:bCs/>
          <w:color w:val="222222"/>
          <w:sz w:val="21"/>
          <w:szCs w:val="21"/>
        </w:rPr>
        <w:t xml:space="preserve">. 1982; </w:t>
      </w:r>
      <w:r w:rsidRPr="00405B1B">
        <w:rPr>
          <w:rFonts w:ascii="Helvetica" w:hAnsi="Helvetica" w:cs="Helvetica" w:hint="eastAsia"/>
          <w:b/>
          <w:bCs/>
          <w:color w:val="222222"/>
          <w:sz w:val="21"/>
          <w:szCs w:val="21"/>
        </w:rPr>
        <w:t>Медведева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др</w:t>
      </w:r>
      <w:r w:rsidRPr="00405B1B">
        <w:rPr>
          <w:rFonts w:ascii="Helvetica" w:hAnsi="Helvetica" w:cs="Helvetica"/>
          <w:b/>
          <w:bCs/>
          <w:color w:val="222222"/>
          <w:sz w:val="21"/>
          <w:szCs w:val="21"/>
        </w:rPr>
        <w:t xml:space="preserve">., 1985; </w:t>
      </w:r>
      <w:r w:rsidRPr="00405B1B">
        <w:rPr>
          <w:rFonts w:ascii="Helvetica" w:hAnsi="Helvetica" w:cs="Helvetica" w:hint="eastAsia"/>
          <w:b/>
          <w:bCs/>
          <w:color w:val="222222"/>
          <w:sz w:val="21"/>
          <w:szCs w:val="21"/>
        </w:rPr>
        <w:t>Алексеев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др</w:t>
      </w:r>
      <w:r w:rsidRPr="00405B1B">
        <w:rPr>
          <w:rFonts w:ascii="Helvetica" w:hAnsi="Helvetica" w:cs="Helvetica"/>
          <w:b/>
          <w:bCs/>
          <w:color w:val="222222"/>
          <w:sz w:val="21"/>
          <w:szCs w:val="21"/>
        </w:rPr>
        <w:t xml:space="preserve">., 1987; Toier et al., 1989; </w:t>
      </w:r>
      <w:r w:rsidRPr="00405B1B">
        <w:rPr>
          <w:rFonts w:ascii="Helvetica" w:hAnsi="Helvetica" w:cs="Helvetica" w:hint="eastAsia"/>
          <w:b/>
          <w:bCs/>
          <w:color w:val="222222"/>
          <w:sz w:val="21"/>
          <w:szCs w:val="21"/>
        </w:rPr>
        <w:t>нвльчаков</w:t>
      </w:r>
      <w:r w:rsidRPr="00405B1B">
        <w:rPr>
          <w:rFonts w:ascii="Helvetica" w:hAnsi="Helvetica" w:cs="Helvetica"/>
          <w:b/>
          <w:bCs/>
          <w:color w:val="222222"/>
          <w:sz w:val="21"/>
          <w:szCs w:val="21"/>
        </w:rPr>
        <w:t xml:space="preserve">. 1990; </w:t>
      </w:r>
      <w:r w:rsidRPr="00405B1B">
        <w:rPr>
          <w:rFonts w:ascii="Helvetica" w:hAnsi="Helvetica" w:cs="Helvetica" w:hint="eastAsia"/>
          <w:b/>
          <w:bCs/>
          <w:color w:val="222222"/>
          <w:sz w:val="21"/>
          <w:szCs w:val="21"/>
        </w:rPr>
        <w:t>Антомоиов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легтярь</w:t>
      </w:r>
      <w:r w:rsidRPr="00405B1B">
        <w:rPr>
          <w:rFonts w:ascii="Helvetica" w:hAnsi="Helvetica" w:cs="Helvetica"/>
          <w:b/>
          <w:bCs/>
          <w:color w:val="222222"/>
          <w:sz w:val="21"/>
          <w:szCs w:val="21"/>
        </w:rPr>
        <w:t xml:space="preserve">. J990; Stephen, 1991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др</w:t>
      </w:r>
      <w:r w:rsidRPr="00405B1B">
        <w:rPr>
          <w:rFonts w:ascii="Helvetica" w:hAnsi="Helvetica" w:cs="Helvetica"/>
          <w:b/>
          <w:bCs/>
          <w:color w:val="222222"/>
          <w:sz w:val="21"/>
          <w:szCs w:val="21"/>
        </w:rPr>
        <w:t xml:space="preserve">. J. </w:t>
      </w:r>
      <w:r w:rsidRPr="00405B1B">
        <w:rPr>
          <w:rFonts w:ascii="Helvetica" w:hAnsi="Helvetica" w:cs="Helvetica" w:hint="eastAsia"/>
          <w:b/>
          <w:bCs/>
          <w:color w:val="222222"/>
          <w:sz w:val="21"/>
          <w:szCs w:val="21"/>
        </w:rPr>
        <w:t>Установлено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что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иод</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влиянием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ЭКП</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низкик</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интевсивностей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изменяются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некоторые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характеристики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импульсной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активности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отдельных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нейронов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клеточных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популяций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Яковлева</w:t>
      </w:r>
      <w:r w:rsidRPr="00405B1B">
        <w:rPr>
          <w:rFonts w:ascii="Helvetica" w:hAnsi="Helvetica" w:cs="Helvetica"/>
          <w:b/>
          <w:bCs/>
          <w:color w:val="222222"/>
          <w:sz w:val="21"/>
          <w:szCs w:val="21"/>
        </w:rPr>
        <w:t xml:space="preserve">, 1973; vachtel et al. 1975; Alber. Lin. 1965; </w:t>
      </w:r>
      <w:r w:rsidRPr="00405B1B">
        <w:rPr>
          <w:rFonts w:ascii="Helvetica" w:hAnsi="Helvetica" w:cs="Helvetica" w:hint="eastAsia"/>
          <w:b/>
          <w:bCs/>
          <w:color w:val="222222"/>
          <w:sz w:val="21"/>
          <w:szCs w:val="21"/>
        </w:rPr>
        <w:t>Чиженк</w:t>
      </w:r>
      <w:r w:rsidRPr="00405B1B">
        <w:rPr>
          <w:rFonts w:ascii="Helvetica" w:hAnsi="Helvetica" w:cs="Helvetica" w:hint="eastAsia"/>
          <w:b/>
          <w:bCs/>
          <w:color w:val="222222"/>
          <w:sz w:val="21"/>
          <w:szCs w:val="21"/>
        </w:rPr>
        <w:lastRenderedPageBreak/>
        <w:t>ова</w:t>
      </w:r>
      <w:r w:rsidRPr="00405B1B">
        <w:rPr>
          <w:rFonts w:ascii="Helvetica" w:hAnsi="Helvetica" w:cs="Helvetica"/>
          <w:b/>
          <w:bCs/>
          <w:color w:val="222222"/>
          <w:sz w:val="21"/>
          <w:szCs w:val="21"/>
        </w:rPr>
        <w:t xml:space="preserve">. 1967,1988). </w:t>
      </w:r>
      <w:r w:rsidRPr="00405B1B">
        <w:rPr>
          <w:rFonts w:ascii="Helvetica" w:hAnsi="Helvetica" w:cs="Helvetica" w:hint="eastAsia"/>
          <w:b/>
          <w:bCs/>
          <w:color w:val="222222"/>
          <w:sz w:val="21"/>
          <w:szCs w:val="21"/>
        </w:rPr>
        <w:t>При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этом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следует</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отметить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что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такие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параметры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как</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средняя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част</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та</w:t>
      </w:r>
      <w:r w:rsidRPr="00405B1B">
        <w:rPr>
          <w:rFonts w:ascii="Helvetica" w:hAnsi="Helvetica" w:cs="Helvetica"/>
          <w:b/>
          <w:bCs/>
          <w:color w:val="222222"/>
          <w:sz w:val="21"/>
          <w:szCs w:val="21"/>
        </w:rPr>
        <w:t>, ori-off-</w:t>
      </w:r>
      <w:r w:rsidRPr="00405B1B">
        <w:rPr>
          <w:rFonts w:ascii="Helvetica" w:hAnsi="Helvetica" w:cs="Helvetica" w:hint="eastAsia"/>
          <w:b/>
          <w:bCs/>
          <w:color w:val="222222"/>
          <w:sz w:val="21"/>
          <w:szCs w:val="21"/>
        </w:rPr>
        <w:t>ответы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ногут</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спонтанно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меняться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времени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поэтому</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объяснить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наблюдаемые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эффекты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только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действием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эиц</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представляется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возможным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Применение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облучения</w:t>
      </w:r>
      <w:r w:rsidRPr="00405B1B">
        <w:rPr>
          <w:rFonts w:ascii="Helvetica" w:hAnsi="Helvetica" w:cs="Helvetica"/>
          <w:b/>
          <w:bCs/>
          <w:color w:val="222222"/>
          <w:sz w:val="21"/>
          <w:szCs w:val="21"/>
        </w:rPr>
        <w:t xml:space="preserve"> ,&gt;</w:t>
      </w:r>
      <w:r w:rsidRPr="00405B1B">
        <w:rPr>
          <w:rFonts w:ascii="Helvetica" w:hAnsi="Helvetica" w:cs="Helvetica" w:hint="eastAsia"/>
          <w:b/>
          <w:bCs/>
          <w:color w:val="222222"/>
          <w:sz w:val="21"/>
          <w:szCs w:val="21"/>
        </w:rPr>
        <w:t>азных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экспозиций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вносит</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еше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большую</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неопределеность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попытки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найти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связь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между</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клеточными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реакциями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внешним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воздействием</w:t>
      </w:r>
      <w:r w:rsidRPr="00405B1B">
        <w:rPr>
          <w:rFonts w:ascii="Helvetica" w:hAnsi="Helvetica" w:cs="Helvetica"/>
          <w:b/>
          <w:bCs/>
          <w:color w:val="222222"/>
          <w:sz w:val="21"/>
          <w:szCs w:val="21"/>
        </w:rPr>
        <w:t>.</w:t>
      </w:r>
    </w:p>
    <w:p w14:paraId="6983FA9E" w14:textId="77777777" w:rsidR="00405B1B" w:rsidRPr="00405B1B" w:rsidRDefault="00405B1B" w:rsidP="00405B1B">
      <w:pPr>
        <w:rPr>
          <w:rFonts w:ascii="Helvetica" w:hAnsi="Helvetica" w:cs="Helvetica"/>
          <w:b/>
          <w:bCs/>
          <w:color w:val="222222"/>
          <w:sz w:val="21"/>
          <w:szCs w:val="21"/>
        </w:rPr>
      </w:pPr>
    </w:p>
    <w:p w14:paraId="073274BD" w14:textId="77777777" w:rsidR="00405B1B" w:rsidRPr="00405B1B" w:rsidRDefault="00405B1B" w:rsidP="00405B1B">
      <w:pPr>
        <w:rPr>
          <w:rFonts w:ascii="Helvetica" w:hAnsi="Helvetica" w:cs="Helvetica"/>
          <w:b/>
          <w:bCs/>
          <w:color w:val="222222"/>
          <w:sz w:val="21"/>
          <w:szCs w:val="21"/>
        </w:rPr>
      </w:pPr>
      <w:r w:rsidRPr="00405B1B">
        <w:rPr>
          <w:rFonts w:ascii="Helvetica" w:hAnsi="Helvetica" w:cs="Helvetica" w:hint="eastAsia"/>
          <w:b/>
          <w:bCs/>
          <w:color w:val="222222"/>
          <w:sz w:val="21"/>
          <w:szCs w:val="21"/>
        </w:rPr>
        <w:t>Противоречивыми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являются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также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сведения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относительно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суммарной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биоэлектрической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активности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головного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мозга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что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отчасти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объясняете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уже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изложенными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причинами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использованием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исследователями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методик</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неодинаковой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чувствительности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трудносопоставимых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режимов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экспериментального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облучения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также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различных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животных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неодинаковых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возрастных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категории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Если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ранних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работах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хроническим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облучением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указывалось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возникновение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десинхронизации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ЭЭГ</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длительным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последействием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невозможностью</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выделить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доминирующий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ритм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Гордон</w:t>
      </w:r>
      <w:r w:rsidRPr="00405B1B">
        <w:rPr>
          <w:rFonts w:ascii="Helvetica" w:hAnsi="Helvetica" w:cs="Helvetica"/>
          <w:b/>
          <w:bCs/>
          <w:color w:val="222222"/>
          <w:sz w:val="21"/>
          <w:szCs w:val="21"/>
        </w:rPr>
        <w:t xml:space="preserve">.1966; </w:t>
      </w:r>
      <w:r w:rsidRPr="00405B1B">
        <w:rPr>
          <w:rFonts w:ascii="Helvetica" w:hAnsi="Helvetica" w:cs="Helvetica" w:hint="eastAsia"/>
          <w:b/>
          <w:bCs/>
          <w:color w:val="222222"/>
          <w:sz w:val="21"/>
          <w:szCs w:val="21"/>
        </w:rPr>
        <w:t>Бараньски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Эдельвейн</w:t>
      </w:r>
      <w:r w:rsidRPr="00405B1B">
        <w:rPr>
          <w:rFonts w:ascii="Helvetica" w:hAnsi="Helvetica" w:cs="Helvetica"/>
          <w:b/>
          <w:bCs/>
          <w:color w:val="222222"/>
          <w:sz w:val="21"/>
          <w:szCs w:val="21"/>
        </w:rPr>
        <w:t xml:space="preserve">,1972; Bawin et al.,1973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др</w:t>
      </w:r>
      <w:r w:rsidRPr="00405B1B">
        <w:rPr>
          <w:rFonts w:ascii="Helvetica" w:hAnsi="Helvetica" w:cs="Helvetica"/>
          <w:b/>
          <w:bCs/>
          <w:color w:val="222222"/>
          <w:sz w:val="21"/>
          <w:szCs w:val="21"/>
        </w:rPr>
        <w:t xml:space="preserve">. ). </w:t>
      </w:r>
      <w:r w:rsidRPr="00405B1B">
        <w:rPr>
          <w:rFonts w:ascii="Helvetica" w:hAnsi="Helvetica" w:cs="Helvetica" w:hint="eastAsia"/>
          <w:b/>
          <w:bCs/>
          <w:color w:val="222222"/>
          <w:sz w:val="21"/>
          <w:szCs w:val="21"/>
        </w:rPr>
        <w:t>то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дальнейшем</w:t>
      </w:r>
      <w:r w:rsidRPr="00405B1B">
        <w:rPr>
          <w:rFonts w:ascii="Helvetica" w:hAnsi="Helvetica" w:cs="Helvetica"/>
          <w:b/>
          <w:bCs/>
          <w:color w:val="222222"/>
          <w:sz w:val="21"/>
          <w:szCs w:val="21"/>
        </w:rPr>
        <w:t xml:space="preserve"> Gaee. Guiyer (1982) </w:t>
      </w:r>
      <w:r w:rsidRPr="00405B1B">
        <w:rPr>
          <w:rFonts w:ascii="Helvetica" w:hAnsi="Helvetica" w:cs="Helvetica" w:hint="eastAsia"/>
          <w:b/>
          <w:bCs/>
          <w:color w:val="222222"/>
          <w:sz w:val="21"/>
          <w:szCs w:val="21"/>
        </w:rPr>
        <w:t>показали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Фаз</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ность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реакциях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головного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мозга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облучение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Г</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Шандала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др</w:t>
      </w:r>
      <w:r w:rsidRPr="00405B1B">
        <w:rPr>
          <w:rFonts w:ascii="Helvetica" w:hAnsi="Helvetica" w:cs="Helvetica"/>
          <w:b/>
          <w:bCs/>
          <w:color w:val="222222"/>
          <w:sz w:val="21"/>
          <w:szCs w:val="21"/>
        </w:rPr>
        <w:t xml:space="preserve">. (1977) </w:t>
      </w:r>
      <w:r w:rsidRPr="00405B1B">
        <w:rPr>
          <w:rFonts w:ascii="Helvetica" w:hAnsi="Helvetica" w:cs="Helvetica" w:hint="eastAsia"/>
          <w:b/>
          <w:bCs/>
          <w:color w:val="222222"/>
          <w:sz w:val="21"/>
          <w:szCs w:val="21"/>
        </w:rPr>
        <w:t>отмечали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что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нетермогенных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плотностях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потока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микроволновой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энергии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вначале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происходила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активация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затем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угнетение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ЭКоГ</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облучении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головы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кролика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перерыв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между</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экспозициями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составлял</w:t>
      </w:r>
      <w:r w:rsidRPr="00405B1B">
        <w:rPr>
          <w:rFonts w:ascii="Helvetica" w:hAnsi="Helvetica" w:cs="Helvetica"/>
          <w:b/>
          <w:bCs/>
          <w:color w:val="222222"/>
          <w:sz w:val="21"/>
          <w:szCs w:val="21"/>
        </w:rPr>
        <w:t xml:space="preserve"> 7-10 </w:t>
      </w:r>
      <w:r w:rsidRPr="00405B1B">
        <w:rPr>
          <w:rFonts w:ascii="Helvetica" w:hAnsi="Helvetica" w:cs="Helvetica" w:hint="eastAsia"/>
          <w:b/>
          <w:bCs/>
          <w:color w:val="222222"/>
          <w:sz w:val="21"/>
          <w:szCs w:val="21"/>
        </w:rPr>
        <w:t>дней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для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исключения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кумуляции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слабых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эффектов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Таказмта</w:t>
      </w:r>
      <w:r w:rsidRPr="00405B1B">
        <w:rPr>
          <w:rFonts w:ascii="Helvetica" w:hAnsi="Helvetica" w:cs="Helvetica"/>
          <w:b/>
          <w:bCs/>
          <w:color w:val="222222"/>
          <w:sz w:val="21"/>
          <w:szCs w:val="21"/>
        </w:rPr>
        <w:t xml:space="preserve"> et al. (1979) </w:t>
      </w:r>
      <w:r w:rsidRPr="00405B1B">
        <w:rPr>
          <w:rFonts w:ascii="Helvetica" w:hAnsi="Helvetica" w:cs="Helvetica" w:hint="eastAsia"/>
          <w:b/>
          <w:bCs/>
          <w:color w:val="222222"/>
          <w:sz w:val="21"/>
          <w:szCs w:val="21"/>
        </w:rPr>
        <w:t>установили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доминирование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основного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ритма</w:t>
      </w:r>
      <w:r w:rsidRPr="00405B1B">
        <w:rPr>
          <w:rFonts w:ascii="Helvetica" w:hAnsi="Helvetica" w:cs="Helvetica"/>
          <w:b/>
          <w:bCs/>
          <w:color w:val="222222"/>
          <w:sz w:val="21"/>
          <w:szCs w:val="21"/>
        </w:rPr>
        <w:t xml:space="preserve"> 4 </w:t>
      </w:r>
      <w:r w:rsidRPr="00405B1B">
        <w:rPr>
          <w:rFonts w:ascii="Helvetica" w:hAnsi="Helvetica" w:cs="Helvetica" w:hint="eastAsia"/>
          <w:b/>
          <w:bCs/>
          <w:color w:val="222222"/>
          <w:sz w:val="21"/>
          <w:szCs w:val="21"/>
        </w:rPr>
        <w:t>Гц</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подавление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высокочастотных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составляющих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ЭКоГ</w:t>
      </w:r>
      <w:r w:rsidRPr="00405B1B">
        <w:rPr>
          <w:rFonts w:ascii="Helvetica" w:hAnsi="Helvetica" w:cs="Helvetica"/>
          <w:b/>
          <w:bCs/>
          <w:color w:val="222222"/>
          <w:sz w:val="21"/>
          <w:szCs w:val="21"/>
        </w:rPr>
        <w:t>. 28-</w:t>
      </w:r>
      <w:r w:rsidRPr="00405B1B">
        <w:rPr>
          <w:rFonts w:ascii="Helvetica" w:hAnsi="Helvetica" w:cs="Helvetica" w:hint="eastAsia"/>
          <w:b/>
          <w:bCs/>
          <w:color w:val="222222"/>
          <w:sz w:val="21"/>
          <w:szCs w:val="21"/>
        </w:rPr>
        <w:t>дневное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облучение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развивающихся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крыс</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вызывало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Ресинхронизацию</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ЭКоГ</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Эског</w:t>
      </w:r>
      <w:r w:rsidRPr="00405B1B">
        <w:rPr>
          <w:rFonts w:ascii="Helvetica" w:hAnsi="Helvetica" w:cs="Helvetica"/>
          <w:b/>
          <w:bCs/>
          <w:color w:val="222222"/>
          <w:sz w:val="21"/>
          <w:szCs w:val="21"/>
        </w:rPr>
        <w:t xml:space="preserve"> (Drecun et al. ,1969); </w:t>
      </w:r>
      <w:r w:rsidRPr="00405B1B">
        <w:rPr>
          <w:rFonts w:ascii="Helvetica" w:hAnsi="Helvetica" w:cs="Helvetica" w:hint="eastAsia"/>
          <w:b/>
          <w:bCs/>
          <w:color w:val="222222"/>
          <w:sz w:val="21"/>
          <w:szCs w:val="21"/>
        </w:rPr>
        <w:t>у</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взрослых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кроликов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напротив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отмечалась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пространственная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синхронизация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корковых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биопотенциалов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Трубникова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Горлов</w:t>
      </w:r>
      <w:r w:rsidRPr="00405B1B">
        <w:rPr>
          <w:rFonts w:ascii="Helvetica" w:hAnsi="Helvetica" w:cs="Helvetica"/>
          <w:b/>
          <w:bCs/>
          <w:color w:val="222222"/>
          <w:sz w:val="21"/>
          <w:szCs w:val="21"/>
        </w:rPr>
        <w:t xml:space="preserve">,1990). </w:t>
      </w:r>
      <w:r w:rsidRPr="00405B1B">
        <w:rPr>
          <w:rFonts w:ascii="Helvetica" w:hAnsi="Helvetica" w:cs="Helvetica" w:hint="eastAsia"/>
          <w:b/>
          <w:bCs/>
          <w:color w:val="222222"/>
          <w:sz w:val="21"/>
          <w:szCs w:val="21"/>
        </w:rPr>
        <w:t>Вместе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тем</w:t>
      </w:r>
      <w:r w:rsidRPr="00405B1B">
        <w:rPr>
          <w:rFonts w:ascii="Helvetica" w:hAnsi="Helvetica" w:cs="Helvetica"/>
          <w:b/>
          <w:bCs/>
          <w:color w:val="222222"/>
          <w:sz w:val="21"/>
          <w:szCs w:val="21"/>
        </w:rPr>
        <w:t xml:space="preserve">, Chou et al. (1982) </w:t>
      </w:r>
      <w:r w:rsidRPr="00405B1B">
        <w:rPr>
          <w:rFonts w:ascii="Helvetica" w:hAnsi="Helvetica" w:cs="Helvetica" w:hint="eastAsia"/>
          <w:b/>
          <w:bCs/>
          <w:color w:val="222222"/>
          <w:sz w:val="21"/>
          <w:szCs w:val="21"/>
        </w:rPr>
        <w:t>не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обнаружили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реакций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стороны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медленной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биоэлектрической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активности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мозга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длительной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облучении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непрерывными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импульсными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ЭНП</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наиболее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противо</w:t>
      </w:r>
      <w:r w:rsidRPr="00405B1B">
        <w:rPr>
          <w:rFonts w:ascii="Helvetica" w:hAnsi="Helvetica" w:cs="Helvetica" w:hint="eastAsia"/>
          <w:b/>
          <w:bCs/>
          <w:color w:val="222222"/>
          <w:sz w:val="21"/>
          <w:szCs w:val="21"/>
        </w:rPr>
        <w:lastRenderedPageBreak/>
        <w:t>речивы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данные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относительно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частотных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составляющих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ЭЭГ</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отдельных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образований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мозга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Таким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образом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основании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анализа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данных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литературы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невозможно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сделать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заключение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наличии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воспроизводимых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закономерностей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многообразных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реакциях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биоэлектрических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процессов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головного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мозга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электромагнитные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излучения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опенке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функционального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состояния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ЦНС</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методами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классических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инструментальных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условных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рефлексов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все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авторы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отмечали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большое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значение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Фактора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длительности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воздействия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Хроническое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облучение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приводило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подавлению</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пишевого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условного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рефлекса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снижению</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работоспособности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подвижности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экспериментальных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животных</w:t>
      </w:r>
      <w:r w:rsidRPr="00405B1B">
        <w:rPr>
          <w:rFonts w:ascii="Helvetica" w:hAnsi="Helvetica" w:cs="Helvetica"/>
          <w:b/>
          <w:bCs/>
          <w:color w:val="222222"/>
          <w:sz w:val="21"/>
          <w:szCs w:val="21"/>
        </w:rPr>
        <w:t xml:space="preserve"> (Shandaia et al. 1979; HcRee, i960; </w:t>
      </w:r>
      <w:r w:rsidRPr="00405B1B">
        <w:rPr>
          <w:rFonts w:ascii="Helvetica" w:hAnsi="Helvetica" w:cs="Helvetica" w:hint="eastAsia"/>
          <w:b/>
          <w:bCs/>
          <w:color w:val="222222"/>
          <w:sz w:val="21"/>
          <w:szCs w:val="21"/>
        </w:rPr>
        <w:t>Навакатикян</w:t>
      </w:r>
      <w:r w:rsidRPr="00405B1B">
        <w:rPr>
          <w:rFonts w:ascii="Helvetica" w:hAnsi="Helvetica" w:cs="Helvetica"/>
          <w:b/>
          <w:bCs/>
          <w:color w:val="222222"/>
          <w:sz w:val="21"/>
          <w:szCs w:val="21"/>
        </w:rPr>
        <w:t xml:space="preserve">, 1981; </w:t>
      </w:r>
      <w:r w:rsidRPr="00405B1B">
        <w:rPr>
          <w:rFonts w:ascii="Helvetica" w:hAnsi="Helvetica" w:cs="Helvetica" w:hint="eastAsia"/>
          <w:b/>
          <w:bCs/>
          <w:color w:val="222222"/>
          <w:sz w:val="21"/>
          <w:szCs w:val="21"/>
        </w:rPr>
        <w:t>руднев</w:t>
      </w:r>
      <w:r w:rsidRPr="00405B1B">
        <w:rPr>
          <w:rFonts w:ascii="Helvetica" w:hAnsi="Helvetica" w:cs="Helvetica"/>
          <w:b/>
          <w:bCs/>
          <w:color w:val="222222"/>
          <w:sz w:val="21"/>
          <w:szCs w:val="21"/>
        </w:rPr>
        <w:t xml:space="preserve">. 1962;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др</w:t>
      </w:r>
      <w:r w:rsidRPr="00405B1B">
        <w:rPr>
          <w:rFonts w:ascii="Helvetica" w:hAnsi="Helvetica" w:cs="Helvetica"/>
          <w:b/>
          <w:bCs/>
          <w:color w:val="222222"/>
          <w:sz w:val="21"/>
          <w:szCs w:val="21"/>
        </w:rPr>
        <w:t xml:space="preserve">. ). </w:t>
      </w:r>
      <w:r w:rsidRPr="00405B1B">
        <w:rPr>
          <w:rFonts w:ascii="Helvetica" w:hAnsi="Helvetica" w:cs="Helvetica" w:hint="eastAsia"/>
          <w:b/>
          <w:bCs/>
          <w:color w:val="222222"/>
          <w:sz w:val="21"/>
          <w:szCs w:val="21"/>
        </w:rPr>
        <w:t>авторы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отмечали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Фазность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качества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условнореФлектор</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деятельности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интенсивностях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выше</w:t>
      </w:r>
      <w:r w:rsidRPr="00405B1B">
        <w:rPr>
          <w:rFonts w:ascii="Helvetica" w:hAnsi="Helvetica" w:cs="Helvetica"/>
          <w:b/>
          <w:bCs/>
          <w:color w:val="222222"/>
          <w:sz w:val="21"/>
          <w:szCs w:val="21"/>
        </w:rPr>
        <w:t xml:space="preserve"> 1 </w:t>
      </w:r>
      <w:r w:rsidRPr="00405B1B">
        <w:rPr>
          <w:rFonts w:ascii="Helvetica" w:hAnsi="Helvetica" w:cs="Helvetica" w:hint="eastAsia"/>
          <w:b/>
          <w:bCs/>
          <w:color w:val="222222"/>
          <w:sz w:val="21"/>
          <w:szCs w:val="21"/>
        </w:rPr>
        <w:t>мВт</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см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наблюдали</w:t>
      </w:r>
    </w:p>
    <w:p w14:paraId="35B53B5F" w14:textId="77777777" w:rsidR="00405B1B" w:rsidRPr="00405B1B" w:rsidRDefault="00405B1B" w:rsidP="00405B1B">
      <w:pPr>
        <w:rPr>
          <w:rFonts w:ascii="Helvetica" w:hAnsi="Helvetica" w:cs="Helvetica"/>
          <w:b/>
          <w:bCs/>
          <w:color w:val="222222"/>
          <w:sz w:val="21"/>
          <w:szCs w:val="21"/>
        </w:rPr>
      </w:pPr>
    </w:p>
    <w:p w14:paraId="04B374A5" w14:textId="77777777" w:rsidR="00405B1B" w:rsidRPr="00405B1B" w:rsidRDefault="00405B1B" w:rsidP="00405B1B">
      <w:pPr>
        <w:rPr>
          <w:rFonts w:ascii="Helvetica" w:hAnsi="Helvetica" w:cs="Helvetica"/>
          <w:b/>
          <w:bCs/>
          <w:color w:val="222222"/>
          <w:sz w:val="21"/>
          <w:szCs w:val="21"/>
        </w:rPr>
      </w:pP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з</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укорочение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латентного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периода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пюпевых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реакций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Многократные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длительные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облучения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способны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вызывать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невротические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реакции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этом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повышается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функциональная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активность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щитовидной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железы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гор</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нон</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которой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свою</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очередь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индуцирует</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изменения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поведении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вакатикян</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др</w:t>
      </w:r>
      <w:r w:rsidRPr="00405B1B">
        <w:rPr>
          <w:rFonts w:ascii="Helvetica" w:hAnsi="Helvetica" w:cs="Helvetica"/>
          <w:b/>
          <w:bCs/>
          <w:color w:val="222222"/>
          <w:sz w:val="21"/>
          <w:szCs w:val="21"/>
        </w:rPr>
        <w:t xml:space="preserve">. .1990). </w:t>
      </w:r>
      <w:r w:rsidRPr="00405B1B">
        <w:rPr>
          <w:rFonts w:ascii="Helvetica" w:hAnsi="Helvetica" w:cs="Helvetica" w:hint="eastAsia"/>
          <w:b/>
          <w:bCs/>
          <w:color w:val="222222"/>
          <w:sz w:val="21"/>
          <w:szCs w:val="21"/>
        </w:rPr>
        <w:t>очевидно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что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причины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противоположных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эффектов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следует</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искать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дифференцированном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Фазном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влиянии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свч</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энергии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различные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системы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мозга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организма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целом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даже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отдельные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ритмические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компоненты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Физиологической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активности</w:t>
      </w:r>
      <w:r w:rsidRPr="00405B1B">
        <w:rPr>
          <w:rFonts w:ascii="Helvetica" w:hAnsi="Helvetica" w:cs="Helvetica"/>
          <w:b/>
          <w:bCs/>
          <w:color w:val="222222"/>
          <w:sz w:val="21"/>
          <w:szCs w:val="21"/>
        </w:rPr>
        <w:t>.</w:t>
      </w:r>
    </w:p>
    <w:p w14:paraId="738E9C34" w14:textId="77777777" w:rsidR="00405B1B" w:rsidRPr="00405B1B" w:rsidRDefault="00405B1B" w:rsidP="00405B1B">
      <w:pPr>
        <w:rPr>
          <w:rFonts w:ascii="Helvetica" w:hAnsi="Helvetica" w:cs="Helvetica"/>
          <w:b/>
          <w:bCs/>
          <w:color w:val="222222"/>
          <w:sz w:val="21"/>
          <w:szCs w:val="21"/>
        </w:rPr>
      </w:pPr>
    </w:p>
    <w:p w14:paraId="0C1B29AA" w14:textId="410B74EC" w:rsidR="008A0C40" w:rsidRPr="00405B1B" w:rsidRDefault="00405B1B" w:rsidP="00405B1B">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тестах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лабиринт</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открытое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поле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также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выявлена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зависимость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поведения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от</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продолжительности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электромагнитной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нагрузки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Зотов</w:t>
      </w:r>
      <w:r w:rsidRPr="00405B1B">
        <w:rPr>
          <w:rFonts w:ascii="Helvetica" w:hAnsi="Helvetica" w:cs="Helvetica"/>
          <w:b/>
          <w:bCs/>
          <w:color w:val="222222"/>
          <w:sz w:val="21"/>
          <w:szCs w:val="21"/>
        </w:rPr>
        <w:t xml:space="preserve">. 1987; HavaKatiKyan. 1989; Hltchel et al. 1989; NavaKa-tlKyan. Zotov, 1991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др</w:t>
      </w:r>
      <w:r w:rsidRPr="00405B1B">
        <w:rPr>
          <w:rFonts w:ascii="Helvetica" w:hAnsi="Helvetica" w:cs="Helvetica"/>
          <w:b/>
          <w:bCs/>
          <w:color w:val="222222"/>
          <w:sz w:val="21"/>
          <w:szCs w:val="21"/>
        </w:rPr>
        <w:t xml:space="preserve">. ). </w:t>
      </w:r>
      <w:r w:rsidRPr="00405B1B">
        <w:rPr>
          <w:rFonts w:ascii="Helvetica" w:hAnsi="Helvetica" w:cs="Helvetica" w:hint="eastAsia"/>
          <w:b/>
          <w:bCs/>
          <w:color w:val="222222"/>
          <w:sz w:val="21"/>
          <w:szCs w:val="21"/>
        </w:rPr>
        <w:t>Очень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немногие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авторы</w:t>
      </w:r>
      <w:r w:rsidRPr="00405B1B">
        <w:rPr>
          <w:rFonts w:ascii="Helvetica" w:hAnsi="Helvetica" w:cs="Helvetica"/>
          <w:b/>
          <w:bCs/>
          <w:color w:val="222222"/>
          <w:sz w:val="21"/>
          <w:szCs w:val="21"/>
        </w:rPr>
        <w:t xml:space="preserve"> (Ray, Behari. 1990) </w:t>
      </w:r>
      <w:r w:rsidRPr="00405B1B">
        <w:rPr>
          <w:rFonts w:ascii="Helvetica" w:hAnsi="Helvetica" w:cs="Helvetica" w:hint="eastAsia"/>
          <w:b/>
          <w:bCs/>
          <w:color w:val="222222"/>
          <w:sz w:val="21"/>
          <w:szCs w:val="21"/>
        </w:rPr>
        <w:t>отметили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бо</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пее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низкий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прирост</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веса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тела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крыс</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йри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длительном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облучении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Объясняется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этот</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Факт</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неспецифической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стрессовой</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реакцией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ЦНС</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lastRenderedPageBreak/>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меньшим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потреблением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водь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пиши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Индивидуальный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характер</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реагирования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животных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микроволновое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облучение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наблюдали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помошью</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тестирования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открытом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поле</w:t>
      </w:r>
      <w:r w:rsidRPr="00405B1B">
        <w:rPr>
          <w:rFonts w:ascii="Helvetica" w:hAnsi="Helvetica" w:cs="Helvetica"/>
          <w:b/>
          <w:bCs/>
          <w:color w:val="222222"/>
          <w:sz w:val="21"/>
          <w:szCs w:val="21"/>
        </w:rPr>
        <w:t>" (</w:t>
      </w:r>
      <w:r w:rsidRPr="00405B1B">
        <w:rPr>
          <w:rFonts w:ascii="Helvetica" w:hAnsi="Helvetica" w:cs="Helvetica" w:hint="eastAsia"/>
          <w:b/>
          <w:bCs/>
          <w:color w:val="222222"/>
          <w:sz w:val="21"/>
          <w:szCs w:val="21"/>
        </w:rPr>
        <w:t>Шапошникова</w:t>
      </w:r>
      <w:r w:rsidRPr="00405B1B">
        <w:rPr>
          <w:rFonts w:ascii="Helvetica" w:hAnsi="Helvetica" w:cs="Helvetica"/>
          <w:b/>
          <w:bCs/>
          <w:color w:val="222222"/>
          <w:sz w:val="21"/>
          <w:szCs w:val="21"/>
        </w:rPr>
        <w:t xml:space="preserve">. 1990; </w:t>
      </w:r>
      <w:r w:rsidRPr="00405B1B">
        <w:rPr>
          <w:rFonts w:ascii="Helvetica" w:hAnsi="Helvetica" w:cs="Helvetica" w:hint="eastAsia"/>
          <w:b/>
          <w:bCs/>
          <w:color w:val="222222"/>
          <w:sz w:val="21"/>
          <w:szCs w:val="21"/>
        </w:rPr>
        <w:t>Попова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Туровский</w:t>
      </w:r>
      <w:r w:rsidRPr="00405B1B">
        <w:rPr>
          <w:rFonts w:ascii="Helvetica" w:hAnsi="Helvetica" w:cs="Helvetica"/>
          <w:b/>
          <w:bCs/>
          <w:color w:val="222222"/>
          <w:sz w:val="21"/>
          <w:szCs w:val="21"/>
        </w:rPr>
        <w:t xml:space="preserve">, 1990). </w:t>
      </w:r>
      <w:r w:rsidRPr="00405B1B">
        <w:rPr>
          <w:rFonts w:ascii="Helvetica" w:hAnsi="Helvetica" w:cs="Helvetica" w:hint="eastAsia"/>
          <w:b/>
          <w:bCs/>
          <w:color w:val="222222"/>
          <w:sz w:val="21"/>
          <w:szCs w:val="21"/>
        </w:rPr>
        <w:t>следует</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признать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что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неодинаковая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чувствительность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животных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энп</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обусловлена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различным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функциональным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состоянием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Коновалов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Андреева</w:t>
      </w:r>
      <w:r w:rsidRPr="00405B1B">
        <w:rPr>
          <w:rFonts w:ascii="Helvetica" w:hAnsi="Helvetica" w:cs="Helvetica"/>
          <w:b/>
          <w:bCs/>
          <w:color w:val="222222"/>
          <w:sz w:val="21"/>
          <w:szCs w:val="21"/>
        </w:rPr>
        <w:t xml:space="preserve">. 1989), </w:t>
      </w:r>
      <w:r w:rsidRPr="00405B1B">
        <w:rPr>
          <w:rFonts w:ascii="Helvetica" w:hAnsi="Helvetica" w:cs="Helvetica" w:hint="eastAsia"/>
          <w:b/>
          <w:bCs/>
          <w:color w:val="222222"/>
          <w:sz w:val="21"/>
          <w:szCs w:val="21"/>
        </w:rPr>
        <w:t>но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причины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индивидуального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реагирования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исчерпываются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только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функциональным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состоянием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наконец</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очень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важное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замечание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Руднева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др</w:t>
      </w:r>
      <w:r w:rsidRPr="00405B1B">
        <w:rPr>
          <w:rFonts w:ascii="Helvetica" w:hAnsi="Helvetica" w:cs="Helvetica"/>
          <w:b/>
          <w:bCs/>
          <w:color w:val="222222"/>
          <w:sz w:val="21"/>
          <w:szCs w:val="21"/>
        </w:rPr>
        <w:t xml:space="preserve">. (1988), - </w:t>
      </w:r>
      <w:r w:rsidRPr="00405B1B">
        <w:rPr>
          <w:rFonts w:ascii="Helvetica" w:hAnsi="Helvetica" w:cs="Helvetica" w:hint="eastAsia"/>
          <w:b/>
          <w:bCs/>
          <w:color w:val="222222"/>
          <w:sz w:val="21"/>
          <w:szCs w:val="21"/>
        </w:rPr>
        <w:t>стресс</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изоляции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частичной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иммобилизации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крыс</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длительном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облучении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может</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наскировать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изменения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поведения</w:t>
      </w:r>
      <w:r w:rsidRPr="00405B1B">
        <w:rPr>
          <w:rFonts w:ascii="Helvetica" w:hAnsi="Helvetica" w:cs="Helvetica"/>
          <w:b/>
          <w:bCs/>
          <w:color w:val="222222"/>
          <w:sz w:val="21"/>
          <w:szCs w:val="21"/>
        </w:rPr>
        <w:t xml:space="preserve">, - </w:t>
      </w:r>
      <w:r w:rsidRPr="00405B1B">
        <w:rPr>
          <w:rFonts w:ascii="Helvetica" w:hAnsi="Helvetica" w:cs="Helvetica" w:hint="eastAsia"/>
          <w:b/>
          <w:bCs/>
          <w:color w:val="222222"/>
          <w:sz w:val="21"/>
          <w:szCs w:val="21"/>
        </w:rPr>
        <w:t>следует</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постоянно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инеть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виду</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анализируя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результаты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конкретных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экспериментов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исследования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действия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энп</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радио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свч</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диапазонов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организм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человека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основном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развиваются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двух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направлениях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влияние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население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гигиенической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оценкой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мест</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проживания</w:t>
      </w:r>
      <w:r w:rsidRPr="00405B1B">
        <w:rPr>
          <w:rFonts w:ascii="Helvetica" w:hAnsi="Helvetica" w:cs="Helvetica"/>
          <w:b/>
          <w:bCs/>
          <w:color w:val="222222"/>
          <w:sz w:val="21"/>
          <w:szCs w:val="21"/>
        </w:rPr>
        <w:t xml:space="preserve"> (Tell. Hantl-piY,1983; </w:t>
      </w:r>
      <w:r w:rsidRPr="00405B1B">
        <w:rPr>
          <w:rFonts w:ascii="Helvetica" w:hAnsi="Helvetica" w:cs="Helvetica" w:hint="eastAsia"/>
          <w:b/>
          <w:bCs/>
          <w:color w:val="222222"/>
          <w:sz w:val="21"/>
          <w:szCs w:val="21"/>
        </w:rPr>
        <w:t>думанския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др</w:t>
      </w:r>
      <w:r w:rsidRPr="00405B1B">
        <w:rPr>
          <w:rFonts w:ascii="Helvetica" w:hAnsi="Helvetica" w:cs="Helvetica"/>
          <w:b/>
          <w:bCs/>
          <w:color w:val="222222"/>
          <w:sz w:val="21"/>
          <w:szCs w:val="21"/>
        </w:rPr>
        <w:t xml:space="preserve">., 1987; </w:t>
      </w:r>
      <w:r w:rsidRPr="00405B1B">
        <w:rPr>
          <w:rFonts w:ascii="Helvetica" w:hAnsi="Helvetica" w:cs="Helvetica" w:hint="eastAsia"/>
          <w:b/>
          <w:bCs/>
          <w:color w:val="222222"/>
          <w:sz w:val="21"/>
          <w:szCs w:val="21"/>
        </w:rPr>
        <w:t>паздерова</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вейлупкова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др</w:t>
      </w:r>
      <w:r w:rsidRPr="00405B1B">
        <w:rPr>
          <w:rFonts w:ascii="Helvetica" w:hAnsi="Helvetica" w:cs="Helvetica"/>
          <w:b/>
          <w:bCs/>
          <w:color w:val="222222"/>
          <w:sz w:val="21"/>
          <w:szCs w:val="21"/>
        </w:rPr>
        <w:t xml:space="preserve">. 1988; serduK. SerduK.1989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др</w:t>
      </w:r>
      <w:r w:rsidRPr="00405B1B">
        <w:rPr>
          <w:rFonts w:ascii="Helvetica" w:hAnsi="Helvetica" w:cs="Helvetica"/>
          <w:b/>
          <w:bCs/>
          <w:color w:val="222222"/>
          <w:sz w:val="21"/>
          <w:szCs w:val="21"/>
        </w:rPr>
        <w:t xml:space="preserve">. )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действие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ЭНП</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лип</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контактирующих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нини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процессе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профессиональной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деятельности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Тягин</w:t>
      </w:r>
      <w:r w:rsidRPr="00405B1B">
        <w:rPr>
          <w:rFonts w:ascii="Helvetica" w:hAnsi="Helvetica" w:cs="Helvetica"/>
          <w:b/>
          <w:bCs/>
          <w:color w:val="222222"/>
          <w:sz w:val="21"/>
          <w:szCs w:val="21"/>
        </w:rPr>
        <w:t xml:space="preserve">. 1971; </w:t>
      </w:r>
      <w:r w:rsidRPr="00405B1B">
        <w:rPr>
          <w:rFonts w:ascii="Helvetica" w:hAnsi="Helvetica" w:cs="Helvetica" w:hint="eastAsia"/>
          <w:b/>
          <w:bCs/>
          <w:color w:val="222222"/>
          <w:sz w:val="21"/>
          <w:szCs w:val="21"/>
        </w:rPr>
        <w:t>Нед</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ведев</w:t>
      </w:r>
      <w:r w:rsidRPr="00405B1B">
        <w:rPr>
          <w:rFonts w:ascii="Helvetica" w:hAnsi="Helvetica" w:cs="Helvetica"/>
          <w:b/>
          <w:bCs/>
          <w:color w:val="222222"/>
          <w:sz w:val="21"/>
          <w:szCs w:val="21"/>
        </w:rPr>
        <w:t xml:space="preserve">. 1980; </w:t>
      </w:r>
      <w:r w:rsidRPr="00405B1B">
        <w:rPr>
          <w:rFonts w:ascii="Helvetica" w:hAnsi="Helvetica" w:cs="Helvetica" w:hint="eastAsia"/>
          <w:b/>
          <w:bCs/>
          <w:color w:val="222222"/>
          <w:sz w:val="21"/>
          <w:szCs w:val="21"/>
        </w:rPr>
        <w:t>каляда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др</w:t>
      </w:r>
      <w:r w:rsidRPr="00405B1B">
        <w:rPr>
          <w:rFonts w:ascii="Helvetica" w:hAnsi="Helvetica" w:cs="Helvetica"/>
          <w:b/>
          <w:bCs/>
          <w:color w:val="222222"/>
          <w:sz w:val="21"/>
          <w:szCs w:val="21"/>
        </w:rPr>
        <w:t xml:space="preserve">., i960,1984,1990; </w:t>
      </w:r>
      <w:r w:rsidRPr="00405B1B">
        <w:rPr>
          <w:rFonts w:ascii="Helvetica" w:hAnsi="Helvetica" w:cs="Helvetica" w:hint="eastAsia"/>
          <w:b/>
          <w:bCs/>
          <w:color w:val="222222"/>
          <w:sz w:val="21"/>
          <w:szCs w:val="21"/>
        </w:rPr>
        <w:t>Василевский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др</w:t>
      </w:r>
      <w:r w:rsidRPr="00405B1B">
        <w:rPr>
          <w:rFonts w:ascii="Helvetica" w:hAnsi="Helvetica" w:cs="Helvetica"/>
          <w:b/>
          <w:bCs/>
          <w:color w:val="222222"/>
          <w:sz w:val="21"/>
          <w:szCs w:val="21"/>
        </w:rPr>
        <w:t xml:space="preserve">. 1981; Foster, 1987; </w:t>
      </w:r>
      <w:r w:rsidRPr="00405B1B">
        <w:rPr>
          <w:rFonts w:ascii="Helvetica" w:hAnsi="Helvetica" w:cs="Helvetica" w:hint="eastAsia"/>
          <w:b/>
          <w:bCs/>
          <w:color w:val="222222"/>
          <w:sz w:val="21"/>
          <w:szCs w:val="21"/>
        </w:rPr>
        <w:t>Кухтина</w:t>
      </w:r>
      <w:r w:rsidRPr="00405B1B">
        <w:rPr>
          <w:rFonts w:ascii="Helvetica" w:hAnsi="Helvetica" w:cs="Helvetica"/>
          <w:b/>
          <w:bCs/>
          <w:color w:val="222222"/>
          <w:sz w:val="21"/>
          <w:szCs w:val="21"/>
        </w:rPr>
        <w:t xml:space="preserve">, 1989: </w:t>
      </w:r>
      <w:r w:rsidRPr="00405B1B">
        <w:rPr>
          <w:rFonts w:ascii="Helvetica" w:hAnsi="Helvetica" w:cs="Helvetica" w:hint="eastAsia"/>
          <w:b/>
          <w:bCs/>
          <w:color w:val="222222"/>
          <w:sz w:val="21"/>
          <w:szCs w:val="21"/>
        </w:rPr>
        <w:t>Суворов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w:t>
      </w:r>
      <w:r w:rsidRPr="00405B1B">
        <w:rPr>
          <w:rFonts w:ascii="Helvetica" w:hAnsi="Helvetica" w:cs="Helvetica"/>
          <w:b/>
          <w:bCs/>
          <w:color w:val="222222"/>
          <w:sz w:val="21"/>
          <w:szCs w:val="21"/>
        </w:rPr>
        <w:t xml:space="preserve">., 1989; Hllsson et al. 1989; isaKa.1990; </w:t>
      </w:r>
      <w:r w:rsidRPr="00405B1B">
        <w:rPr>
          <w:rFonts w:ascii="Helvetica" w:hAnsi="Helvetica" w:cs="Helvetica" w:hint="eastAsia"/>
          <w:b/>
          <w:bCs/>
          <w:color w:val="222222"/>
          <w:sz w:val="21"/>
          <w:szCs w:val="21"/>
        </w:rPr>
        <w:t>Рубцова</w:t>
      </w:r>
      <w:r w:rsidRPr="00405B1B">
        <w:rPr>
          <w:rFonts w:ascii="Helvetica" w:hAnsi="Helvetica" w:cs="Helvetica"/>
          <w:b/>
          <w:bCs/>
          <w:color w:val="222222"/>
          <w:sz w:val="21"/>
          <w:szCs w:val="21"/>
        </w:rPr>
        <w:t xml:space="preserve">. 1991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др</w:t>
      </w:r>
      <w:r w:rsidRPr="00405B1B">
        <w:rPr>
          <w:rFonts w:ascii="Helvetica" w:hAnsi="Helvetica" w:cs="Helvetica"/>
          <w:b/>
          <w:bCs/>
          <w:color w:val="222222"/>
          <w:sz w:val="21"/>
          <w:szCs w:val="21"/>
        </w:rPr>
        <w:t xml:space="preserve">. ). </w:t>
      </w:r>
      <w:r w:rsidRPr="00405B1B">
        <w:rPr>
          <w:rFonts w:ascii="Helvetica" w:hAnsi="Helvetica" w:cs="Helvetica" w:hint="eastAsia"/>
          <w:b/>
          <w:bCs/>
          <w:color w:val="222222"/>
          <w:sz w:val="21"/>
          <w:szCs w:val="21"/>
        </w:rPr>
        <w:t>Ряд</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работ</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посвяшен</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исследованию</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реакций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человека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моделировании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условий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производственной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радиации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или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облучении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лечебных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целях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Естественно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что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суннарная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длительность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сеансов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была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незначительной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тем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ые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менее</w:t>
      </w:r>
      <w:r w:rsidRPr="00405B1B">
        <w:rPr>
          <w:rFonts w:ascii="Helvetica" w:hAnsi="Helvetica" w:cs="Helvetica"/>
          <w:b/>
          <w:bCs/>
          <w:color w:val="222222"/>
          <w:sz w:val="21"/>
          <w:szCs w:val="21"/>
        </w:rPr>
        <w:t xml:space="preserve">. Melster et al. (1989) </w:t>
      </w:r>
      <w:r w:rsidRPr="00405B1B">
        <w:rPr>
          <w:rFonts w:ascii="Helvetica" w:hAnsi="Helvetica" w:cs="Helvetica" w:hint="eastAsia"/>
          <w:b/>
          <w:bCs/>
          <w:color w:val="222222"/>
          <w:sz w:val="21"/>
          <w:szCs w:val="21"/>
        </w:rPr>
        <w:t>обнаружили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снижение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порогов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восприятия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увеличение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вреьени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выполнения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психологических</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тестов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повышение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частоты</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жалоб</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Стоян</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др</w:t>
      </w:r>
      <w:r w:rsidRPr="00405B1B">
        <w:rPr>
          <w:rFonts w:ascii="Helvetica" w:hAnsi="Helvetica" w:cs="Helvetica"/>
          <w:b/>
          <w:bCs/>
          <w:color w:val="222222"/>
          <w:sz w:val="21"/>
          <w:szCs w:val="21"/>
        </w:rPr>
        <w:t xml:space="preserve">. (1987.1989) </w:t>
      </w:r>
      <w:r w:rsidRPr="00405B1B">
        <w:rPr>
          <w:rFonts w:ascii="Helvetica" w:hAnsi="Helvetica" w:cs="Helvetica" w:hint="eastAsia"/>
          <w:b/>
          <w:bCs/>
          <w:color w:val="222222"/>
          <w:sz w:val="21"/>
          <w:szCs w:val="21"/>
        </w:rPr>
        <w:t>описали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изменение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исходной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Функциональной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двигательной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температурной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кожной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асимметрии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что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дало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основания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авторам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считать</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ее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характер</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величину</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важными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компонентами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системе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адаптации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микроволнам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Б</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Рубцова</w:t>
      </w:r>
      <w:r w:rsidRPr="00405B1B">
        <w:rPr>
          <w:rFonts w:ascii="Helvetica" w:hAnsi="Helvetica" w:cs="Helvetica"/>
          <w:b/>
          <w:bCs/>
          <w:color w:val="222222"/>
          <w:sz w:val="21"/>
          <w:szCs w:val="21"/>
        </w:rPr>
        <w:t xml:space="preserve"> (1987) </w:t>
      </w:r>
      <w:r w:rsidRPr="00405B1B">
        <w:rPr>
          <w:rFonts w:ascii="Helvetica" w:hAnsi="Helvetica" w:cs="Helvetica" w:hint="eastAsia"/>
          <w:b/>
          <w:bCs/>
          <w:color w:val="222222"/>
          <w:sz w:val="21"/>
          <w:szCs w:val="21"/>
        </w:rPr>
        <w:t>сообщила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практическом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отсутствии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ээг</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реаюшй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на</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свч</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облучение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суммарно</w:t>
      </w:r>
      <w:r w:rsidRPr="00405B1B">
        <w:rPr>
          <w:rFonts w:ascii="Helvetica" w:hAnsi="Helvetica" w:cs="Helvetica"/>
          <w:b/>
          <w:bCs/>
          <w:color w:val="222222"/>
          <w:sz w:val="21"/>
          <w:szCs w:val="21"/>
        </w:rPr>
        <w:t xml:space="preserve"> 10 </w:t>
      </w:r>
      <w:r w:rsidRPr="00405B1B">
        <w:rPr>
          <w:rFonts w:ascii="Helvetica" w:hAnsi="Helvetica" w:cs="Helvetica" w:hint="eastAsia"/>
          <w:b/>
          <w:bCs/>
          <w:color w:val="222222"/>
          <w:sz w:val="21"/>
          <w:szCs w:val="21"/>
        </w:rPr>
        <w:t>часов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кистей</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рук</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испытуеных</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добро</w:t>
      </w:r>
      <w:r w:rsidRPr="00405B1B">
        <w:rPr>
          <w:rFonts w:ascii="Helvetica" w:hAnsi="Helvetica" w:cs="Helvetica"/>
          <w:b/>
          <w:bCs/>
          <w:color w:val="222222"/>
          <w:sz w:val="21"/>
          <w:szCs w:val="21"/>
        </w:rPr>
        <w:t>-</w:t>
      </w:r>
      <w:r w:rsidRPr="00405B1B">
        <w:rPr>
          <w:rFonts w:ascii="Helvetica" w:hAnsi="Helvetica" w:cs="Helvetica" w:hint="eastAsia"/>
          <w:b/>
          <w:bCs/>
          <w:color w:val="222222"/>
          <w:sz w:val="21"/>
          <w:szCs w:val="21"/>
        </w:rPr>
        <w:t>вольпез</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то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же</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время</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по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данным</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н</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Василевского</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и</w:t>
      </w:r>
      <w:r w:rsidRPr="00405B1B">
        <w:rPr>
          <w:rFonts w:ascii="Helvetica" w:hAnsi="Helvetica" w:cs="Helvetica"/>
          <w:b/>
          <w:bCs/>
          <w:color w:val="222222"/>
          <w:sz w:val="21"/>
          <w:szCs w:val="21"/>
        </w:rPr>
        <w:t xml:space="preserve"> </w:t>
      </w:r>
      <w:r w:rsidRPr="00405B1B">
        <w:rPr>
          <w:rFonts w:ascii="Helvetica" w:hAnsi="Helvetica" w:cs="Helvetica" w:hint="eastAsia"/>
          <w:b/>
          <w:bCs/>
          <w:color w:val="222222"/>
          <w:sz w:val="21"/>
          <w:szCs w:val="21"/>
        </w:rPr>
        <w:t>др</w:t>
      </w:r>
      <w:r w:rsidRPr="00405B1B">
        <w:rPr>
          <w:rFonts w:ascii="Helvetica" w:hAnsi="Helvetica" w:cs="Helvetica"/>
          <w:b/>
          <w:bCs/>
          <w:color w:val="222222"/>
          <w:sz w:val="21"/>
          <w:szCs w:val="21"/>
        </w:rPr>
        <w:t>. (1980,</w:t>
      </w:r>
    </w:p>
    <w:sectPr w:rsidR="008A0C40" w:rsidRPr="00405B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AD835" w14:textId="77777777" w:rsidR="007A019C" w:rsidRDefault="007A019C">
      <w:pPr>
        <w:spacing w:after="0" w:line="240" w:lineRule="auto"/>
      </w:pPr>
      <w:r>
        <w:separator/>
      </w:r>
    </w:p>
  </w:endnote>
  <w:endnote w:type="continuationSeparator" w:id="0">
    <w:p w14:paraId="77D6185A" w14:textId="77777777" w:rsidR="007A019C" w:rsidRDefault="007A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CDE0F" w14:textId="77777777" w:rsidR="007A019C" w:rsidRDefault="007A019C"/>
    <w:p w14:paraId="004F99D4" w14:textId="77777777" w:rsidR="007A019C" w:rsidRDefault="007A019C"/>
    <w:p w14:paraId="08CD0C39" w14:textId="77777777" w:rsidR="007A019C" w:rsidRDefault="007A019C"/>
    <w:p w14:paraId="3D5A8EA5" w14:textId="77777777" w:rsidR="007A019C" w:rsidRDefault="007A019C"/>
    <w:p w14:paraId="561F310A" w14:textId="77777777" w:rsidR="007A019C" w:rsidRDefault="007A019C"/>
    <w:p w14:paraId="05A926C7" w14:textId="77777777" w:rsidR="007A019C" w:rsidRDefault="007A019C"/>
    <w:p w14:paraId="4541411D" w14:textId="77777777" w:rsidR="007A019C" w:rsidRDefault="007A01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F027A8" wp14:editId="322E51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AFACA" w14:textId="77777777" w:rsidR="007A019C" w:rsidRDefault="007A01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F027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8AFACA" w14:textId="77777777" w:rsidR="007A019C" w:rsidRDefault="007A01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6BBE70" w14:textId="77777777" w:rsidR="007A019C" w:rsidRDefault="007A019C"/>
    <w:p w14:paraId="0775C4C7" w14:textId="77777777" w:rsidR="007A019C" w:rsidRDefault="007A019C"/>
    <w:p w14:paraId="4C0AC3F5" w14:textId="77777777" w:rsidR="007A019C" w:rsidRDefault="007A01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F9131C" wp14:editId="2F5EE5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397C5" w14:textId="77777777" w:rsidR="007A019C" w:rsidRDefault="007A019C"/>
                          <w:p w14:paraId="14320EE0" w14:textId="77777777" w:rsidR="007A019C" w:rsidRDefault="007A01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F913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9397C5" w14:textId="77777777" w:rsidR="007A019C" w:rsidRDefault="007A019C"/>
                    <w:p w14:paraId="14320EE0" w14:textId="77777777" w:rsidR="007A019C" w:rsidRDefault="007A01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0C7AA6" w14:textId="77777777" w:rsidR="007A019C" w:rsidRDefault="007A019C"/>
    <w:p w14:paraId="7DCA1AAD" w14:textId="77777777" w:rsidR="007A019C" w:rsidRDefault="007A019C">
      <w:pPr>
        <w:rPr>
          <w:sz w:val="2"/>
          <w:szCs w:val="2"/>
        </w:rPr>
      </w:pPr>
    </w:p>
    <w:p w14:paraId="4D6E6006" w14:textId="77777777" w:rsidR="007A019C" w:rsidRDefault="007A019C"/>
    <w:p w14:paraId="1E66A5B7" w14:textId="77777777" w:rsidR="007A019C" w:rsidRDefault="007A019C">
      <w:pPr>
        <w:spacing w:after="0" w:line="240" w:lineRule="auto"/>
      </w:pPr>
    </w:p>
  </w:footnote>
  <w:footnote w:type="continuationSeparator" w:id="0">
    <w:p w14:paraId="2E9EC479" w14:textId="77777777" w:rsidR="007A019C" w:rsidRDefault="007A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9C"/>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12260</TotalTime>
  <Pages>5</Pages>
  <Words>1312</Words>
  <Characters>7485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468</cp:revision>
  <cp:lastPrinted>2009-02-06T05:36:00Z</cp:lastPrinted>
  <dcterms:created xsi:type="dcterms:W3CDTF">2025-11-25T20:19:00Z</dcterms:created>
  <dcterms:modified xsi:type="dcterms:W3CDTF">2025-12-17T08:37:00Z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