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BBD25" w14:textId="77777777" w:rsidR="00D434AD" w:rsidRDefault="00D434AD" w:rsidP="00D434AD">
      <w:pPr>
        <w:pStyle w:val="afffffffffffffffffffffffffff5"/>
        <w:rPr>
          <w:rFonts w:ascii="Verdana" w:hAnsi="Verdana"/>
          <w:color w:val="000000"/>
          <w:sz w:val="21"/>
          <w:szCs w:val="21"/>
        </w:rPr>
      </w:pPr>
      <w:r>
        <w:rPr>
          <w:rFonts w:ascii="Helvetica" w:hAnsi="Helvetica" w:cs="Helvetica"/>
          <w:b/>
          <w:bCs w:val="0"/>
          <w:color w:val="222222"/>
          <w:sz w:val="21"/>
          <w:szCs w:val="21"/>
        </w:rPr>
        <w:t>Ибрагим Ахмед Махмуд.</w:t>
      </w:r>
    </w:p>
    <w:p w14:paraId="2D841BEB" w14:textId="77777777" w:rsidR="00D434AD" w:rsidRDefault="00D434AD" w:rsidP="00D434A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Дисторсионные фазовые переходы и спонтанная магнитострикция в редкоземельных фазах </w:t>
      </w:r>
      <w:proofErr w:type="gramStart"/>
      <w:r>
        <w:rPr>
          <w:rFonts w:ascii="Helvetica" w:hAnsi="Helvetica" w:cs="Helvetica"/>
          <w:caps/>
          <w:color w:val="222222"/>
          <w:sz w:val="21"/>
          <w:szCs w:val="21"/>
        </w:rPr>
        <w:t>Лавеса :</w:t>
      </w:r>
      <w:proofErr w:type="gramEnd"/>
      <w:r>
        <w:rPr>
          <w:rFonts w:ascii="Helvetica" w:hAnsi="Helvetica" w:cs="Helvetica"/>
          <w:caps/>
          <w:color w:val="222222"/>
          <w:sz w:val="21"/>
          <w:szCs w:val="21"/>
        </w:rPr>
        <w:t xml:space="preserve"> диссертация ... кандидата физико-математических наук : 01.04.07. - Москва, 1984. - 112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02FDA4B" w14:textId="77777777" w:rsidR="00D434AD" w:rsidRDefault="00D434AD" w:rsidP="00D434A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Ибрагим, Ахмед Махмуд</w:t>
      </w:r>
    </w:p>
    <w:p w14:paraId="06D63382" w14:textId="77777777" w:rsidR="00D434AD" w:rsidRDefault="00D434AD" w:rsidP="00D434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6282C7E8" w14:textId="77777777" w:rsidR="00D434AD" w:rsidRDefault="00D434AD" w:rsidP="00D434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ОБЗОР ЛИТЕРАТУРЫ</w:t>
      </w:r>
    </w:p>
    <w:p w14:paraId="4E3C0CA3" w14:textId="77777777" w:rsidR="00D434AD" w:rsidRDefault="00D434AD" w:rsidP="00D434AD">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§I.</w:t>
      </w:r>
      <w:proofErr w:type="gramEnd"/>
      <w:r>
        <w:rPr>
          <w:rFonts w:ascii="Arial" w:hAnsi="Arial" w:cs="Arial"/>
          <w:color w:val="333333"/>
          <w:sz w:val="21"/>
          <w:szCs w:val="21"/>
        </w:rPr>
        <w:t xml:space="preserve"> Атомно-кристаллическая структура редкоземельных интерметаллидов CI</w:t>
      </w:r>
    </w:p>
    <w:p w14:paraId="70BD9EA1" w14:textId="77777777" w:rsidR="00D434AD" w:rsidRDefault="00D434AD" w:rsidP="00D434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Магнитные свойства соединений типа CI5 редкоземельных металлов с железом</w:t>
      </w:r>
    </w:p>
    <w:p w14:paraId="357B8964" w14:textId="77777777" w:rsidR="00D434AD" w:rsidRDefault="00D434AD" w:rsidP="00D434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Спиновая переориентация в квазибинарных системах интерметаллических соединений типа CI5 редкоземельных металлов с железом</w:t>
      </w:r>
    </w:p>
    <w:p w14:paraId="5F528164" w14:textId="77777777" w:rsidR="00D434AD" w:rsidRDefault="00D434AD" w:rsidP="00D434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Влияние магнитного упорядочения на структуру редкоземельных интерметаллических соединений типа CI</w:t>
      </w:r>
    </w:p>
    <w:p w14:paraId="7B3ABEC7" w14:textId="77777777" w:rsidR="00D434AD" w:rsidRDefault="00D434AD" w:rsidP="00D434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Постановка задачи</w:t>
      </w:r>
    </w:p>
    <w:p w14:paraId="17B5D640" w14:textId="77777777" w:rsidR="00D434AD" w:rsidRDefault="00D434AD" w:rsidP="00D434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35E915C4" w14:textId="77777777" w:rsidR="00D434AD" w:rsidRDefault="00D434AD" w:rsidP="00D434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ШТОДИКА ЭКСПЕРШЕНТА</w:t>
      </w:r>
    </w:p>
    <w:p w14:paraId="49F4C2BD" w14:textId="77777777" w:rsidR="00D434AD" w:rsidRDefault="00D434AD" w:rsidP="00D434AD">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§I.</w:t>
      </w:r>
      <w:proofErr w:type="gramEnd"/>
      <w:r>
        <w:rPr>
          <w:rFonts w:ascii="Arial" w:hAnsi="Arial" w:cs="Arial"/>
          <w:color w:val="333333"/>
          <w:sz w:val="21"/>
          <w:szCs w:val="21"/>
        </w:rPr>
        <w:t xml:space="preserve"> Приготовление образцов</w:t>
      </w:r>
    </w:p>
    <w:p w14:paraId="4DDFB1E3" w14:textId="77777777" w:rsidR="00D434AD" w:rsidRDefault="00D434AD" w:rsidP="00D434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Аппаратура для рентгеновских измерений при комнатной и низких температурах</w:t>
      </w:r>
    </w:p>
    <w:p w14:paraId="19B83A84" w14:textId="77777777" w:rsidR="00D434AD" w:rsidRDefault="00D434AD" w:rsidP="00D434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w:t>
      </w:r>
      <w:proofErr w:type="gramStart"/>
      <w:r>
        <w:rPr>
          <w:rFonts w:ascii="Arial" w:hAnsi="Arial" w:cs="Arial"/>
          <w:color w:val="333333"/>
          <w:sz w:val="21"/>
          <w:szCs w:val="21"/>
        </w:rPr>
        <w:t>Методи!^</w:t>
      </w:r>
      <w:proofErr w:type="gramEnd"/>
      <w:r>
        <w:rPr>
          <w:rFonts w:ascii="Arial" w:hAnsi="Arial" w:cs="Arial"/>
          <w:color w:val="333333"/>
          <w:sz w:val="21"/>
          <w:szCs w:val="21"/>
        </w:rPr>
        <w:t xml:space="preserve"> обработки рентгендифрактометрических измерений</w:t>
      </w:r>
    </w:p>
    <w:p w14:paraId="4BA9A6C1" w14:textId="77777777" w:rsidR="00D434AD" w:rsidRDefault="00D434AD" w:rsidP="00D434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Методика ядерного гшлгла-резоианса</w:t>
      </w:r>
    </w:p>
    <w:p w14:paraId="466F1AEC" w14:textId="77777777" w:rsidR="00D434AD" w:rsidRDefault="00D434AD" w:rsidP="00D434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w:t>
      </w:r>
    </w:p>
    <w:p w14:paraId="2F689D49" w14:textId="77777777" w:rsidR="00D434AD" w:rsidRDefault="00D434AD" w:rsidP="00D434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ЭКСПЕРИ1'Ж1ТАЛЫ1ЫЕ РЕЗУЛЬТАТЫ И ИХ ОБСУЖДЕШ'Ш</w:t>
      </w:r>
    </w:p>
    <w:p w14:paraId="5B66D348" w14:textId="77777777" w:rsidR="00D434AD" w:rsidRDefault="00D434AD" w:rsidP="00D434AD">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§I.</w:t>
      </w:r>
      <w:proofErr w:type="gramEnd"/>
      <w:r>
        <w:rPr>
          <w:rFonts w:ascii="Arial" w:hAnsi="Arial" w:cs="Arial"/>
          <w:color w:val="333333"/>
          <w:sz w:val="21"/>
          <w:szCs w:val="21"/>
        </w:rPr>
        <w:t xml:space="preserve"> Рентгеновское изучение фазового состава интерметаллидов квазибинарной системы те,., ч f^ г •</w:t>
      </w:r>
    </w:p>
    <w:p w14:paraId="12C4623A" w14:textId="77777777" w:rsidR="00D434AD" w:rsidRDefault="00D434AD" w:rsidP="00D434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§2. Рентгеновское исследование теплового расширения и спонтанной магнитестрикции интерметаллидов квазибршарной систеглы Т1 Ш Ре, </w:t>
      </w:r>
      <w:proofErr w:type="gramStart"/>
      <w:r>
        <w:rPr>
          <w:rFonts w:ascii="Arial" w:hAnsi="Arial" w:cs="Arial"/>
          <w:color w:val="333333"/>
          <w:sz w:val="21"/>
          <w:szCs w:val="21"/>
        </w:rPr>
        <w:t>( О</w:t>
      </w:r>
      <w:proofErr w:type="gramEnd"/>
      <w:r>
        <w:rPr>
          <w:rFonts w:ascii="Arial" w:hAnsi="Arial" w:cs="Arial"/>
          <w:color w:val="333333"/>
          <w:sz w:val="21"/>
          <w:szCs w:val="21"/>
        </w:rPr>
        <w:t xml:space="preserve"> &lt; х &lt; 0,5 ) - s§3. Мессбауэровское исследование интерметаллидов системы "^Vx &gt;« *^^ г</w:t>
      </w:r>
    </w:p>
    <w:p w14:paraId="12F90238" w14:textId="77777777" w:rsidR="00D434AD" w:rsidRDefault="00D434AD" w:rsidP="00D434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Рентгеновское исследование структуры теплового расширения и спонтанной магнитострикции интерметаллидов систеьш СТ^ Но ^ 3) fe</w:t>
      </w:r>
    </w:p>
    <w:p w14:paraId="75D6EC31" w14:textId="77777777" w:rsidR="00D434AD" w:rsidRDefault="00D434AD" w:rsidP="00D434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 Мессбауэровское исследование интерметаллидов </w:t>
      </w:r>
      <w:proofErr w:type="gramStart"/>
      <w:r>
        <w:rPr>
          <w:rFonts w:ascii="Arial" w:hAnsi="Arial" w:cs="Arial"/>
          <w:color w:val="333333"/>
          <w:sz w:val="21"/>
          <w:szCs w:val="21"/>
        </w:rPr>
        <w:t>системы(</w:t>
      </w:r>
      <w:proofErr w:type="gramEnd"/>
      <w:r>
        <w:rPr>
          <w:rFonts w:ascii="Arial" w:hAnsi="Arial" w:cs="Arial"/>
          <w:color w:val="333333"/>
          <w:sz w:val="21"/>
          <w:szCs w:val="21"/>
        </w:rPr>
        <w:t>т6; НоЛ J)y Ре^ ЗАКНКНЕНРШ И ВЬШОДЫ -./,</w:t>
      </w:r>
    </w:p>
    <w:p w14:paraId="071EBB05" w14:textId="32D8A506" w:rsidR="00E67B85" w:rsidRPr="00D434AD" w:rsidRDefault="00E67B85" w:rsidP="00D434AD"/>
    <w:sectPr w:rsidR="00E67B85" w:rsidRPr="00D434A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0E5AB" w14:textId="77777777" w:rsidR="000133DB" w:rsidRDefault="000133DB">
      <w:pPr>
        <w:spacing w:after="0" w:line="240" w:lineRule="auto"/>
      </w:pPr>
      <w:r>
        <w:separator/>
      </w:r>
    </w:p>
  </w:endnote>
  <w:endnote w:type="continuationSeparator" w:id="0">
    <w:p w14:paraId="63E74A96" w14:textId="77777777" w:rsidR="000133DB" w:rsidRDefault="00013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C2D9" w14:textId="77777777" w:rsidR="000133DB" w:rsidRDefault="000133DB"/>
    <w:p w14:paraId="17BDCDE2" w14:textId="77777777" w:rsidR="000133DB" w:rsidRDefault="000133DB"/>
    <w:p w14:paraId="679022C7" w14:textId="77777777" w:rsidR="000133DB" w:rsidRDefault="000133DB"/>
    <w:p w14:paraId="1F9317AB" w14:textId="77777777" w:rsidR="000133DB" w:rsidRDefault="000133DB"/>
    <w:p w14:paraId="68FFB9C2" w14:textId="77777777" w:rsidR="000133DB" w:rsidRDefault="000133DB"/>
    <w:p w14:paraId="358641FC" w14:textId="77777777" w:rsidR="000133DB" w:rsidRDefault="000133DB"/>
    <w:p w14:paraId="7A9E39B5" w14:textId="77777777" w:rsidR="000133DB" w:rsidRDefault="000133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5900DC" wp14:editId="6682F3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B2409" w14:textId="77777777" w:rsidR="000133DB" w:rsidRDefault="000133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5900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CBB2409" w14:textId="77777777" w:rsidR="000133DB" w:rsidRDefault="000133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18DACD" w14:textId="77777777" w:rsidR="000133DB" w:rsidRDefault="000133DB"/>
    <w:p w14:paraId="0B8EC2AB" w14:textId="77777777" w:rsidR="000133DB" w:rsidRDefault="000133DB"/>
    <w:p w14:paraId="7ECEC593" w14:textId="77777777" w:rsidR="000133DB" w:rsidRDefault="000133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B23E2A" wp14:editId="7907BD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8D4F1" w14:textId="77777777" w:rsidR="000133DB" w:rsidRDefault="000133DB"/>
                          <w:p w14:paraId="644DDD1F" w14:textId="77777777" w:rsidR="000133DB" w:rsidRDefault="000133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B23E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38D4F1" w14:textId="77777777" w:rsidR="000133DB" w:rsidRDefault="000133DB"/>
                    <w:p w14:paraId="644DDD1F" w14:textId="77777777" w:rsidR="000133DB" w:rsidRDefault="000133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7EA617" w14:textId="77777777" w:rsidR="000133DB" w:rsidRDefault="000133DB"/>
    <w:p w14:paraId="5EB6ACC6" w14:textId="77777777" w:rsidR="000133DB" w:rsidRDefault="000133DB">
      <w:pPr>
        <w:rPr>
          <w:sz w:val="2"/>
          <w:szCs w:val="2"/>
        </w:rPr>
      </w:pPr>
    </w:p>
    <w:p w14:paraId="210F21C4" w14:textId="77777777" w:rsidR="000133DB" w:rsidRDefault="000133DB"/>
    <w:p w14:paraId="5C8F1D04" w14:textId="77777777" w:rsidR="000133DB" w:rsidRDefault="000133DB">
      <w:pPr>
        <w:spacing w:after="0" w:line="240" w:lineRule="auto"/>
      </w:pPr>
    </w:p>
  </w:footnote>
  <w:footnote w:type="continuationSeparator" w:id="0">
    <w:p w14:paraId="57A8DC02" w14:textId="77777777" w:rsidR="000133DB" w:rsidRDefault="00013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DB"/>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113823</TotalTime>
  <Pages>2</Pages>
  <Words>231</Words>
  <Characters>1320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2060</cp:revision>
  <cp:lastPrinted>2009-02-06T05:36:00Z</cp:lastPrinted>
  <dcterms:created xsi:type="dcterms:W3CDTF">2024-01-07T13:43:00Z</dcterms:created>
  <dcterms:modified xsi:type="dcterms:W3CDTF">2025-06-15T14:17:00Z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