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D55668" w:rsidRDefault="00D55668" w:rsidP="00D55668">
      <w:r w:rsidRPr="002D29AE">
        <w:rPr>
          <w:rFonts w:ascii="Times New Roman" w:hAnsi="Times New Roman"/>
          <w:b/>
          <w:bCs/>
          <w:kern w:val="24"/>
          <w:sz w:val="24"/>
          <w:szCs w:val="28"/>
        </w:rPr>
        <w:t>Чаркіна Тетяна Юріївна</w:t>
      </w:r>
      <w:r w:rsidRPr="008716E3">
        <w:rPr>
          <w:rFonts w:ascii="Times New Roman" w:hAnsi="Times New Roman"/>
          <w:b/>
          <w:kern w:val="24"/>
          <w:sz w:val="24"/>
          <w:szCs w:val="28"/>
        </w:rPr>
        <w:t>,</w:t>
      </w:r>
      <w:r w:rsidRPr="002D29AE">
        <w:rPr>
          <w:rFonts w:ascii="Times New Roman" w:hAnsi="Times New Roman"/>
          <w:kern w:val="24"/>
          <w:sz w:val="24"/>
          <w:szCs w:val="28"/>
        </w:rPr>
        <w:t xml:space="preserve"> доцент к</w:t>
      </w:r>
      <w:r>
        <w:rPr>
          <w:rFonts w:ascii="Times New Roman" w:hAnsi="Times New Roman"/>
          <w:kern w:val="24"/>
          <w:sz w:val="24"/>
          <w:szCs w:val="28"/>
        </w:rPr>
        <w:t xml:space="preserve">афедри економіки та менеджменту, </w:t>
      </w:r>
      <w:r w:rsidRPr="002D29AE">
        <w:rPr>
          <w:rFonts w:ascii="Times New Roman" w:hAnsi="Times New Roman"/>
          <w:kern w:val="24"/>
          <w:sz w:val="24"/>
          <w:szCs w:val="28"/>
        </w:rPr>
        <w:t>Дніпровськ</w:t>
      </w:r>
      <w:r>
        <w:rPr>
          <w:rFonts w:ascii="Times New Roman" w:hAnsi="Times New Roman"/>
          <w:kern w:val="24"/>
          <w:sz w:val="24"/>
          <w:szCs w:val="28"/>
        </w:rPr>
        <w:t>ий національний університет</w:t>
      </w:r>
      <w:r w:rsidRPr="002D29AE">
        <w:rPr>
          <w:rFonts w:ascii="Times New Roman" w:hAnsi="Times New Roman"/>
          <w:kern w:val="24"/>
          <w:sz w:val="24"/>
          <w:szCs w:val="28"/>
        </w:rPr>
        <w:t xml:space="preserve"> залізничного транспорту </w:t>
      </w:r>
      <w:r>
        <w:rPr>
          <w:rFonts w:ascii="Times New Roman" w:hAnsi="Times New Roman"/>
          <w:kern w:val="24"/>
          <w:sz w:val="24"/>
          <w:szCs w:val="28"/>
        </w:rPr>
        <w:t>імені академіка В.</w:t>
      </w:r>
      <w:r>
        <w:rPr>
          <w:rFonts w:ascii="Times New Roman" w:hAnsi="Times New Roman"/>
          <w:kern w:val="24"/>
          <w:sz w:val="24"/>
          <w:szCs w:val="28"/>
          <w:lang w:val="en-US"/>
        </w:rPr>
        <w:t> </w:t>
      </w:r>
      <w:r w:rsidRPr="002D29AE">
        <w:rPr>
          <w:rFonts w:ascii="Times New Roman" w:hAnsi="Times New Roman"/>
          <w:kern w:val="24"/>
          <w:sz w:val="24"/>
          <w:szCs w:val="28"/>
        </w:rPr>
        <w:t>Лазаряна. Назва дисертації: «Теоретико-методологічні основи формування системи антикризового управління пасажирським комплексом залізничного транспорту». Шифр та назва спеціальності – 08.00.03 – економіка та управління національним господарством. Спецрада Д</w:t>
      </w:r>
      <w:r w:rsidRPr="002D29AE">
        <w:rPr>
          <w:rFonts w:ascii="Times New Roman" w:hAnsi="Times New Roman"/>
          <w:kern w:val="24"/>
          <w:sz w:val="24"/>
          <w:szCs w:val="28"/>
          <w:lang w:val="en-US"/>
        </w:rPr>
        <w:t> </w:t>
      </w:r>
      <w:r w:rsidRPr="002D29AE">
        <w:rPr>
          <w:rFonts w:ascii="Times New Roman" w:hAnsi="Times New Roman"/>
          <w:kern w:val="24"/>
          <w:sz w:val="24"/>
          <w:szCs w:val="28"/>
        </w:rPr>
        <w:t>64.820.05 Українського державного університету залізничного транспорту</w:t>
      </w:r>
    </w:p>
    <w:sectPr w:rsidR="00A11521" w:rsidRPr="00D556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D55668" w:rsidRPr="00D556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452CF-3417-4C9C-804E-B46D6C6B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2021-06-15T19:26:00Z</dcterms:created>
  <dcterms:modified xsi:type="dcterms:W3CDTF">2021-06-16T13:30:00Z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