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6A4" w:rsidRDefault="003E0328" w:rsidP="003E0328">
      <w:pPr>
        <w:rPr>
          <w:rFonts w:ascii="Times New Roman" w:eastAsia="Times New Roman" w:hAnsi="Times New Roman" w:cs="Times New Roman"/>
          <w:kern w:val="0"/>
          <w:sz w:val="28"/>
          <w:szCs w:val="28"/>
          <w:lang w:eastAsia="ru-RU"/>
        </w:rPr>
      </w:pPr>
      <w:bookmarkStart w:id="0" w:name="_GoBack"/>
      <w:r w:rsidRPr="003E0328">
        <w:rPr>
          <w:rFonts w:ascii="Times New Roman" w:eastAsia="Times New Roman" w:hAnsi="Times New Roman" w:cs="Times New Roman" w:hint="eastAsia"/>
          <w:kern w:val="0"/>
          <w:sz w:val="28"/>
          <w:szCs w:val="28"/>
          <w:lang w:eastAsia="ru-RU"/>
        </w:rPr>
        <w:t>Павленчик</w:t>
      </w:r>
      <w:r w:rsidRPr="003E0328">
        <w:rPr>
          <w:rFonts w:ascii="Times New Roman" w:eastAsia="Times New Roman" w:hAnsi="Times New Roman" w:cs="Times New Roman"/>
          <w:kern w:val="0"/>
          <w:sz w:val="28"/>
          <w:szCs w:val="28"/>
          <w:lang w:eastAsia="ru-RU"/>
        </w:rPr>
        <w:t xml:space="preserve"> </w:t>
      </w:r>
      <w:r w:rsidRPr="003E0328">
        <w:rPr>
          <w:rFonts w:ascii="Times New Roman" w:eastAsia="Times New Roman" w:hAnsi="Times New Roman" w:cs="Times New Roman" w:hint="eastAsia"/>
          <w:kern w:val="0"/>
          <w:sz w:val="28"/>
          <w:szCs w:val="28"/>
          <w:lang w:eastAsia="ru-RU"/>
        </w:rPr>
        <w:t>Анатолій</w:t>
      </w:r>
      <w:r w:rsidRPr="003E0328">
        <w:rPr>
          <w:rFonts w:ascii="Times New Roman" w:eastAsia="Times New Roman" w:hAnsi="Times New Roman" w:cs="Times New Roman"/>
          <w:kern w:val="0"/>
          <w:sz w:val="28"/>
          <w:szCs w:val="28"/>
          <w:lang w:eastAsia="ru-RU"/>
        </w:rPr>
        <w:t xml:space="preserve"> </w:t>
      </w:r>
      <w:r w:rsidRPr="003E0328">
        <w:rPr>
          <w:rFonts w:ascii="Times New Roman" w:eastAsia="Times New Roman" w:hAnsi="Times New Roman" w:cs="Times New Roman" w:hint="eastAsia"/>
          <w:kern w:val="0"/>
          <w:sz w:val="28"/>
          <w:szCs w:val="28"/>
          <w:lang w:eastAsia="ru-RU"/>
        </w:rPr>
        <w:t>Олександрович</w:t>
      </w:r>
      <w:r w:rsidRPr="003E0328">
        <w:rPr>
          <w:rFonts w:ascii="Times New Roman" w:eastAsia="Times New Roman" w:hAnsi="Times New Roman" w:cs="Times New Roman"/>
          <w:kern w:val="0"/>
          <w:sz w:val="28"/>
          <w:szCs w:val="28"/>
          <w:lang w:eastAsia="ru-RU"/>
        </w:rPr>
        <w:t xml:space="preserve">. </w:t>
      </w:r>
      <w:r w:rsidRPr="003E0328">
        <w:rPr>
          <w:rFonts w:ascii="Times New Roman" w:eastAsia="Times New Roman" w:hAnsi="Times New Roman" w:cs="Times New Roman" w:hint="eastAsia"/>
          <w:kern w:val="0"/>
          <w:sz w:val="28"/>
          <w:szCs w:val="28"/>
          <w:lang w:eastAsia="ru-RU"/>
        </w:rPr>
        <w:t>Формування</w:t>
      </w:r>
      <w:r w:rsidRPr="003E0328">
        <w:rPr>
          <w:rFonts w:ascii="Times New Roman" w:eastAsia="Times New Roman" w:hAnsi="Times New Roman" w:cs="Times New Roman"/>
          <w:kern w:val="0"/>
          <w:sz w:val="28"/>
          <w:szCs w:val="28"/>
          <w:lang w:eastAsia="ru-RU"/>
        </w:rPr>
        <w:t xml:space="preserve"> </w:t>
      </w:r>
      <w:r w:rsidRPr="003E0328">
        <w:rPr>
          <w:rFonts w:ascii="Times New Roman" w:eastAsia="Times New Roman" w:hAnsi="Times New Roman" w:cs="Times New Roman" w:hint="eastAsia"/>
          <w:kern w:val="0"/>
          <w:sz w:val="28"/>
          <w:szCs w:val="28"/>
          <w:lang w:eastAsia="ru-RU"/>
        </w:rPr>
        <w:t>та</w:t>
      </w:r>
      <w:r w:rsidRPr="003E0328">
        <w:rPr>
          <w:rFonts w:ascii="Times New Roman" w:eastAsia="Times New Roman" w:hAnsi="Times New Roman" w:cs="Times New Roman"/>
          <w:kern w:val="0"/>
          <w:sz w:val="28"/>
          <w:szCs w:val="28"/>
          <w:lang w:eastAsia="ru-RU"/>
        </w:rPr>
        <w:t xml:space="preserve"> </w:t>
      </w:r>
      <w:r w:rsidRPr="003E0328">
        <w:rPr>
          <w:rFonts w:ascii="Times New Roman" w:eastAsia="Times New Roman" w:hAnsi="Times New Roman" w:cs="Times New Roman" w:hint="eastAsia"/>
          <w:kern w:val="0"/>
          <w:sz w:val="28"/>
          <w:szCs w:val="28"/>
          <w:lang w:eastAsia="ru-RU"/>
        </w:rPr>
        <w:t>функціонування</w:t>
      </w:r>
      <w:r w:rsidRPr="003E0328">
        <w:rPr>
          <w:rFonts w:ascii="Times New Roman" w:eastAsia="Times New Roman" w:hAnsi="Times New Roman" w:cs="Times New Roman"/>
          <w:kern w:val="0"/>
          <w:sz w:val="28"/>
          <w:szCs w:val="28"/>
          <w:lang w:eastAsia="ru-RU"/>
        </w:rPr>
        <w:t xml:space="preserve"> </w:t>
      </w:r>
      <w:r w:rsidRPr="003E0328">
        <w:rPr>
          <w:rFonts w:ascii="Times New Roman" w:eastAsia="Times New Roman" w:hAnsi="Times New Roman" w:cs="Times New Roman" w:hint="eastAsia"/>
          <w:kern w:val="0"/>
          <w:sz w:val="28"/>
          <w:szCs w:val="28"/>
          <w:lang w:eastAsia="ru-RU"/>
        </w:rPr>
        <w:t>ринку</w:t>
      </w:r>
      <w:r w:rsidRPr="003E0328">
        <w:rPr>
          <w:rFonts w:ascii="Times New Roman" w:eastAsia="Times New Roman" w:hAnsi="Times New Roman" w:cs="Times New Roman"/>
          <w:kern w:val="0"/>
          <w:sz w:val="28"/>
          <w:szCs w:val="28"/>
          <w:lang w:eastAsia="ru-RU"/>
        </w:rPr>
        <w:t xml:space="preserve"> </w:t>
      </w:r>
      <w:r w:rsidRPr="003E0328">
        <w:rPr>
          <w:rFonts w:ascii="Times New Roman" w:eastAsia="Times New Roman" w:hAnsi="Times New Roman" w:cs="Times New Roman" w:hint="eastAsia"/>
          <w:kern w:val="0"/>
          <w:sz w:val="28"/>
          <w:szCs w:val="28"/>
          <w:lang w:eastAsia="ru-RU"/>
        </w:rPr>
        <w:t>сільськогосподарської</w:t>
      </w:r>
      <w:r w:rsidRPr="003E0328">
        <w:rPr>
          <w:rFonts w:ascii="Times New Roman" w:eastAsia="Times New Roman" w:hAnsi="Times New Roman" w:cs="Times New Roman"/>
          <w:kern w:val="0"/>
          <w:sz w:val="28"/>
          <w:szCs w:val="28"/>
          <w:lang w:eastAsia="ru-RU"/>
        </w:rPr>
        <w:t xml:space="preserve"> </w:t>
      </w:r>
      <w:proofErr w:type="gramStart"/>
      <w:r w:rsidRPr="003E0328">
        <w:rPr>
          <w:rFonts w:ascii="Times New Roman" w:eastAsia="Times New Roman" w:hAnsi="Times New Roman" w:cs="Times New Roman" w:hint="eastAsia"/>
          <w:kern w:val="0"/>
          <w:sz w:val="28"/>
          <w:szCs w:val="28"/>
          <w:lang w:eastAsia="ru-RU"/>
        </w:rPr>
        <w:t>продукції</w:t>
      </w:r>
      <w:r w:rsidRPr="003E0328">
        <w:rPr>
          <w:rFonts w:ascii="Times New Roman" w:eastAsia="Times New Roman" w:hAnsi="Times New Roman" w:cs="Times New Roman"/>
          <w:kern w:val="0"/>
          <w:sz w:val="28"/>
          <w:szCs w:val="28"/>
          <w:lang w:eastAsia="ru-RU"/>
        </w:rPr>
        <w:t xml:space="preserve"> :</w:t>
      </w:r>
      <w:proofErr w:type="gramEnd"/>
      <w:r w:rsidRPr="003E0328">
        <w:rPr>
          <w:rFonts w:ascii="Times New Roman" w:eastAsia="Times New Roman" w:hAnsi="Times New Roman" w:cs="Times New Roman"/>
          <w:kern w:val="0"/>
          <w:sz w:val="28"/>
          <w:szCs w:val="28"/>
          <w:lang w:eastAsia="ru-RU"/>
        </w:rPr>
        <w:t xml:space="preserve"> </w:t>
      </w:r>
      <w:r w:rsidRPr="003E0328">
        <w:rPr>
          <w:rFonts w:ascii="Times New Roman" w:eastAsia="Times New Roman" w:hAnsi="Times New Roman" w:cs="Times New Roman" w:hint="eastAsia"/>
          <w:kern w:val="0"/>
          <w:sz w:val="28"/>
          <w:szCs w:val="28"/>
          <w:lang w:eastAsia="ru-RU"/>
        </w:rPr>
        <w:t>Дис</w:t>
      </w:r>
      <w:r w:rsidRPr="003E0328">
        <w:rPr>
          <w:rFonts w:ascii="Times New Roman" w:eastAsia="Times New Roman" w:hAnsi="Times New Roman" w:cs="Times New Roman"/>
          <w:kern w:val="0"/>
          <w:sz w:val="28"/>
          <w:szCs w:val="28"/>
          <w:lang w:eastAsia="ru-RU"/>
        </w:rPr>
        <w:t xml:space="preserve">... </w:t>
      </w:r>
      <w:r w:rsidRPr="003E0328">
        <w:rPr>
          <w:rFonts w:ascii="Times New Roman" w:eastAsia="Times New Roman" w:hAnsi="Times New Roman" w:cs="Times New Roman" w:hint="eastAsia"/>
          <w:kern w:val="0"/>
          <w:sz w:val="28"/>
          <w:szCs w:val="28"/>
          <w:lang w:eastAsia="ru-RU"/>
        </w:rPr>
        <w:t>канд</w:t>
      </w:r>
      <w:r w:rsidRPr="003E0328">
        <w:rPr>
          <w:rFonts w:ascii="Times New Roman" w:eastAsia="Times New Roman" w:hAnsi="Times New Roman" w:cs="Times New Roman"/>
          <w:kern w:val="0"/>
          <w:sz w:val="28"/>
          <w:szCs w:val="28"/>
          <w:lang w:eastAsia="ru-RU"/>
        </w:rPr>
        <w:t xml:space="preserve">. </w:t>
      </w:r>
      <w:r w:rsidRPr="003E0328">
        <w:rPr>
          <w:rFonts w:ascii="Times New Roman" w:eastAsia="Times New Roman" w:hAnsi="Times New Roman" w:cs="Times New Roman" w:hint="eastAsia"/>
          <w:kern w:val="0"/>
          <w:sz w:val="28"/>
          <w:szCs w:val="28"/>
          <w:lang w:eastAsia="ru-RU"/>
        </w:rPr>
        <w:t>наук</w:t>
      </w:r>
      <w:r w:rsidRPr="003E0328">
        <w:rPr>
          <w:rFonts w:ascii="Times New Roman" w:eastAsia="Times New Roman" w:hAnsi="Times New Roman" w:cs="Times New Roman"/>
          <w:kern w:val="0"/>
          <w:sz w:val="28"/>
          <w:szCs w:val="28"/>
          <w:lang w:eastAsia="ru-RU"/>
        </w:rPr>
        <w:t>: 08.00.04 - 2008.</w:t>
      </w:r>
    </w:p>
    <w:p w:rsidR="003E0328" w:rsidRDefault="003E0328" w:rsidP="003E0328">
      <w:r>
        <w:rPr>
          <w:rFonts w:hint="eastAsia"/>
        </w:rPr>
        <w:t>Павленчик</w:t>
      </w:r>
      <w:r>
        <w:t></w:t>
      </w:r>
      <w:r>
        <w:rPr>
          <w:rFonts w:hint="eastAsia"/>
        </w:rPr>
        <w:t>А</w:t>
      </w:r>
      <w:r>
        <w:t></w:t>
      </w:r>
      <w:r>
        <w:rPr>
          <w:rFonts w:hint="eastAsia"/>
        </w:rPr>
        <w:t>О</w:t>
      </w:r>
      <w:r>
        <w:t></w:t>
      </w:r>
      <w:r>
        <w:t></w:t>
      </w:r>
      <w:r>
        <w:rPr>
          <w:rFonts w:hint="eastAsia"/>
        </w:rPr>
        <w:t>Формування</w:t>
      </w:r>
      <w:r>
        <w:t></w:t>
      </w:r>
      <w:r>
        <w:rPr>
          <w:rFonts w:hint="eastAsia"/>
        </w:rPr>
        <w:t>та</w:t>
      </w:r>
      <w:r>
        <w:t></w:t>
      </w:r>
      <w:r>
        <w:rPr>
          <w:rFonts w:hint="eastAsia"/>
        </w:rPr>
        <w:t>функціонування</w:t>
      </w:r>
      <w:r>
        <w:t></w:t>
      </w:r>
      <w:r>
        <w:rPr>
          <w:rFonts w:hint="eastAsia"/>
        </w:rPr>
        <w:t>ринку</w:t>
      </w:r>
      <w:r>
        <w:t></w:t>
      </w:r>
      <w:r>
        <w:rPr>
          <w:rFonts w:hint="eastAsia"/>
        </w:rPr>
        <w:t>сільськогосподарської</w:t>
      </w:r>
      <w:r>
        <w:t></w:t>
      </w:r>
      <w:r>
        <w:rPr>
          <w:rFonts w:hint="eastAsia"/>
        </w:rPr>
        <w:t>продукції</w:t>
      </w:r>
      <w:r>
        <w:t></w:t>
      </w:r>
      <w:r>
        <w:t></w:t>
      </w:r>
      <w:r>
        <w:rPr>
          <w:rFonts w:hint="eastAsia"/>
        </w:rPr>
        <w:t>–</w:t>
      </w:r>
      <w:r>
        <w:t></w:t>
      </w:r>
      <w:r>
        <w:rPr>
          <w:rFonts w:hint="eastAsia"/>
        </w:rPr>
        <w:t>Рукопис</w:t>
      </w:r>
      <w:r>
        <w:t></w:t>
      </w:r>
    </w:p>
    <w:p w:rsidR="003E0328" w:rsidRDefault="003E0328" w:rsidP="003E0328"/>
    <w:p w:rsidR="003E0328" w:rsidRDefault="003E0328" w:rsidP="003E0328">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Львівський</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Львів</w:t>
      </w:r>
      <w:r>
        <w:t></w:t>
      </w:r>
      <w:r>
        <w:t></w:t>
      </w:r>
      <w:r>
        <w:t></w:t>
      </w:r>
      <w:r>
        <w:t></w:t>
      </w:r>
      <w:r>
        <w:t></w:t>
      </w:r>
      <w:r>
        <w:t></w:t>
      </w:r>
      <w:r>
        <w:t></w:t>
      </w:r>
    </w:p>
    <w:p w:rsidR="003E0328" w:rsidRDefault="003E0328" w:rsidP="003E0328"/>
    <w:p w:rsidR="003E0328" w:rsidRDefault="003E0328" w:rsidP="003E0328">
      <w:r>
        <w:rPr>
          <w:rFonts w:hint="eastAsia"/>
        </w:rPr>
        <w:t>Розкрито</w:t>
      </w:r>
      <w:r>
        <w:t></w:t>
      </w:r>
      <w:r>
        <w:rPr>
          <w:rFonts w:hint="eastAsia"/>
        </w:rPr>
        <w:t>поняття</w:t>
      </w:r>
      <w:r>
        <w:t></w:t>
      </w:r>
      <w:r>
        <w:rPr>
          <w:rFonts w:hint="eastAsia"/>
        </w:rPr>
        <w:t>суті</w:t>
      </w:r>
      <w:r>
        <w:t></w:t>
      </w:r>
      <w:r>
        <w:rPr>
          <w:rFonts w:hint="eastAsia"/>
        </w:rPr>
        <w:t>ринку</w:t>
      </w:r>
      <w:r>
        <w:t></w:t>
      </w:r>
      <w:r>
        <w:rPr>
          <w:rFonts w:hint="eastAsia"/>
        </w:rPr>
        <w:t>сільськогосподарської</w:t>
      </w:r>
      <w:r>
        <w:t></w:t>
      </w:r>
      <w:r>
        <w:rPr>
          <w:rFonts w:hint="eastAsia"/>
        </w:rPr>
        <w:t>продукції</w:t>
      </w:r>
      <w:r>
        <w:t></w:t>
      </w:r>
      <w:r>
        <w:t></w:t>
      </w:r>
      <w:r>
        <w:rPr>
          <w:rFonts w:hint="eastAsia"/>
        </w:rPr>
        <w:t>обґрунтовується</w:t>
      </w:r>
      <w:r>
        <w:t></w:t>
      </w:r>
      <w:r>
        <w:rPr>
          <w:rFonts w:hint="eastAsia"/>
        </w:rPr>
        <w:t>необхідність</w:t>
      </w:r>
      <w:r>
        <w:t></w:t>
      </w:r>
      <w:r>
        <w:rPr>
          <w:rFonts w:hint="eastAsia"/>
        </w:rPr>
        <w:t>його</w:t>
      </w:r>
      <w:r>
        <w:t></w:t>
      </w:r>
      <w:r>
        <w:rPr>
          <w:rFonts w:hint="eastAsia"/>
        </w:rPr>
        <w:t>державного</w:t>
      </w:r>
      <w:r>
        <w:t></w:t>
      </w:r>
      <w:r>
        <w:rPr>
          <w:rFonts w:hint="eastAsia"/>
        </w:rPr>
        <w:t>регулювання</w:t>
      </w:r>
      <w:r>
        <w:t></w:t>
      </w:r>
    </w:p>
    <w:p w:rsidR="003E0328" w:rsidRDefault="003E0328" w:rsidP="003E0328"/>
    <w:p w:rsidR="003E0328" w:rsidRDefault="003E0328" w:rsidP="003E0328">
      <w:r>
        <w:rPr>
          <w:rFonts w:hint="eastAsia"/>
        </w:rPr>
        <w:t>Досліджено</w:t>
      </w:r>
      <w:r>
        <w:t></w:t>
      </w:r>
      <w:r>
        <w:rPr>
          <w:rFonts w:hint="eastAsia"/>
        </w:rPr>
        <w:t>рівень</w:t>
      </w:r>
      <w:r>
        <w:t></w:t>
      </w:r>
      <w:r>
        <w:rPr>
          <w:rFonts w:hint="eastAsia"/>
        </w:rPr>
        <w:t>виробництва</w:t>
      </w:r>
      <w:r>
        <w:t></w:t>
      </w:r>
      <w:r>
        <w:rPr>
          <w:rFonts w:hint="eastAsia"/>
        </w:rPr>
        <w:t>основних</w:t>
      </w:r>
      <w:r>
        <w:t></w:t>
      </w:r>
      <w:r>
        <w:rPr>
          <w:rFonts w:hint="eastAsia"/>
        </w:rPr>
        <w:t>видів</w:t>
      </w:r>
      <w:r>
        <w:t></w:t>
      </w:r>
      <w:r>
        <w:rPr>
          <w:rFonts w:hint="eastAsia"/>
        </w:rPr>
        <w:t>сільськогосподарської</w:t>
      </w:r>
      <w:r>
        <w:t></w:t>
      </w:r>
      <w:r>
        <w:rPr>
          <w:rFonts w:hint="eastAsia"/>
        </w:rPr>
        <w:t>продукції</w:t>
      </w:r>
      <w:r>
        <w:t></w:t>
      </w:r>
      <w:r>
        <w:t></w:t>
      </w:r>
      <w:r>
        <w:rPr>
          <w:rFonts w:hint="eastAsia"/>
        </w:rPr>
        <w:t>виявлено</w:t>
      </w:r>
      <w:r>
        <w:t></w:t>
      </w:r>
      <w:r>
        <w:rPr>
          <w:rFonts w:hint="eastAsia"/>
        </w:rPr>
        <w:t>значні</w:t>
      </w:r>
      <w:r>
        <w:t></w:t>
      </w:r>
      <w:r>
        <w:rPr>
          <w:rFonts w:hint="eastAsia"/>
        </w:rPr>
        <w:t>його</w:t>
      </w:r>
      <w:r>
        <w:t></w:t>
      </w:r>
      <w:r>
        <w:rPr>
          <w:rFonts w:hint="eastAsia"/>
        </w:rPr>
        <w:t>відхилення</w:t>
      </w:r>
      <w:r>
        <w:t></w:t>
      </w:r>
      <w:r>
        <w:rPr>
          <w:rFonts w:hint="eastAsia"/>
        </w:rPr>
        <w:t>з</w:t>
      </w:r>
      <w:r>
        <w:t></w:t>
      </w:r>
      <w:r>
        <w:rPr>
          <w:rFonts w:hint="eastAsia"/>
        </w:rPr>
        <w:t>розрахунку</w:t>
      </w:r>
      <w:r>
        <w:t></w:t>
      </w:r>
      <w:r>
        <w:rPr>
          <w:rFonts w:hint="eastAsia"/>
        </w:rPr>
        <w:t>на</w:t>
      </w:r>
      <w:r>
        <w:t></w:t>
      </w:r>
      <w:r>
        <w:rPr>
          <w:rFonts w:hint="eastAsia"/>
        </w:rPr>
        <w:t>одну</w:t>
      </w:r>
      <w:r>
        <w:t></w:t>
      </w:r>
      <w:r>
        <w:rPr>
          <w:rFonts w:hint="eastAsia"/>
        </w:rPr>
        <w:t>особу</w:t>
      </w:r>
      <w:r>
        <w:t></w:t>
      </w:r>
      <w:r>
        <w:rPr>
          <w:rFonts w:hint="eastAsia"/>
        </w:rPr>
        <w:t>в</w:t>
      </w:r>
      <w:r>
        <w:t></w:t>
      </w:r>
      <w:r>
        <w:rPr>
          <w:rFonts w:hint="eastAsia"/>
        </w:rPr>
        <w:t>розрізі</w:t>
      </w:r>
      <w:r>
        <w:t></w:t>
      </w:r>
      <w:r>
        <w:rPr>
          <w:rFonts w:hint="eastAsia"/>
        </w:rPr>
        <w:t>окремих</w:t>
      </w:r>
      <w:r>
        <w:t></w:t>
      </w:r>
      <w:r>
        <w:rPr>
          <w:rFonts w:hint="eastAsia"/>
        </w:rPr>
        <w:t>регіонів</w:t>
      </w:r>
      <w:r>
        <w:t></w:t>
      </w:r>
      <w:r>
        <w:t></w:t>
      </w:r>
      <w:r>
        <w:rPr>
          <w:rFonts w:hint="eastAsia"/>
        </w:rPr>
        <w:t>розкрито</w:t>
      </w:r>
      <w:r>
        <w:t></w:t>
      </w:r>
      <w:r>
        <w:rPr>
          <w:rFonts w:hint="eastAsia"/>
        </w:rPr>
        <w:t>умови</w:t>
      </w:r>
      <w:r>
        <w:t></w:t>
      </w:r>
      <w:r>
        <w:t></w:t>
      </w:r>
      <w:r>
        <w:rPr>
          <w:rFonts w:hint="eastAsia"/>
        </w:rPr>
        <w:t>що</w:t>
      </w:r>
      <w:r>
        <w:t></w:t>
      </w:r>
      <w:r>
        <w:rPr>
          <w:rFonts w:hint="eastAsia"/>
        </w:rPr>
        <w:t>визначають</w:t>
      </w:r>
      <w:r>
        <w:t></w:t>
      </w:r>
      <w:r>
        <w:rPr>
          <w:rFonts w:hint="eastAsia"/>
        </w:rPr>
        <w:t>вибір</w:t>
      </w:r>
      <w:r>
        <w:t></w:t>
      </w:r>
      <w:r>
        <w:rPr>
          <w:rFonts w:hint="eastAsia"/>
        </w:rPr>
        <w:t>виробниками</w:t>
      </w:r>
      <w:r>
        <w:t></w:t>
      </w:r>
      <w:r>
        <w:rPr>
          <w:rFonts w:hint="eastAsia"/>
        </w:rPr>
        <w:t>ефективного</w:t>
      </w:r>
      <w:r>
        <w:t></w:t>
      </w:r>
      <w:r>
        <w:rPr>
          <w:rFonts w:hint="eastAsia"/>
        </w:rPr>
        <w:t>способу</w:t>
      </w:r>
      <w:r>
        <w:t></w:t>
      </w:r>
      <w:r>
        <w:rPr>
          <w:rFonts w:hint="eastAsia"/>
        </w:rPr>
        <w:t>її</w:t>
      </w:r>
      <w:r>
        <w:t></w:t>
      </w:r>
      <w:r>
        <w:rPr>
          <w:rFonts w:hint="eastAsia"/>
        </w:rPr>
        <w:t>реалізації</w:t>
      </w:r>
      <w:r>
        <w:t></w:t>
      </w:r>
      <w:r>
        <w:t></w:t>
      </w:r>
      <w:r>
        <w:rPr>
          <w:rFonts w:hint="eastAsia"/>
        </w:rPr>
        <w:t>Аналізуються</w:t>
      </w:r>
      <w:r>
        <w:t></w:t>
      </w:r>
      <w:r>
        <w:rPr>
          <w:rFonts w:hint="eastAsia"/>
        </w:rPr>
        <w:t>напрями</w:t>
      </w:r>
      <w:r>
        <w:t></w:t>
      </w:r>
      <w:r>
        <w:rPr>
          <w:rFonts w:hint="eastAsia"/>
        </w:rPr>
        <w:t>й</w:t>
      </w:r>
      <w:r>
        <w:t></w:t>
      </w:r>
      <w:r>
        <w:rPr>
          <w:rFonts w:hint="eastAsia"/>
        </w:rPr>
        <w:t>важелі</w:t>
      </w:r>
      <w:r>
        <w:t></w:t>
      </w:r>
      <w:r>
        <w:rPr>
          <w:rFonts w:hint="eastAsia"/>
        </w:rPr>
        <w:t>підтримки</w:t>
      </w:r>
      <w:r>
        <w:t></w:t>
      </w:r>
      <w:r>
        <w:rPr>
          <w:rFonts w:hint="eastAsia"/>
        </w:rPr>
        <w:t>державою</w:t>
      </w:r>
      <w:r>
        <w:t></w:t>
      </w:r>
      <w:r>
        <w:rPr>
          <w:rFonts w:hint="eastAsia"/>
        </w:rPr>
        <w:t>сільськогосподарських</w:t>
      </w:r>
      <w:r>
        <w:t></w:t>
      </w:r>
      <w:r>
        <w:rPr>
          <w:rFonts w:hint="eastAsia"/>
        </w:rPr>
        <w:t>товаровиробників</w:t>
      </w:r>
      <w:r>
        <w:t></w:t>
      </w:r>
      <w:r>
        <w:t></w:t>
      </w:r>
      <w:r>
        <w:rPr>
          <w:rFonts w:hint="eastAsia"/>
        </w:rPr>
        <w:t>Викладено</w:t>
      </w:r>
      <w:r>
        <w:t></w:t>
      </w:r>
      <w:r>
        <w:rPr>
          <w:rFonts w:hint="eastAsia"/>
        </w:rPr>
        <w:t>позицію</w:t>
      </w:r>
      <w:r>
        <w:t></w:t>
      </w:r>
      <w:r>
        <w:rPr>
          <w:rFonts w:hint="eastAsia"/>
        </w:rPr>
        <w:t>автора</w:t>
      </w:r>
      <w:r>
        <w:t></w:t>
      </w:r>
      <w:r>
        <w:rPr>
          <w:rFonts w:hint="eastAsia"/>
        </w:rPr>
        <w:t>щодо</w:t>
      </w:r>
      <w:r>
        <w:t></w:t>
      </w:r>
      <w:r>
        <w:rPr>
          <w:rFonts w:hint="eastAsia"/>
        </w:rPr>
        <w:t>необхідності</w:t>
      </w:r>
      <w:r>
        <w:t></w:t>
      </w:r>
      <w:r>
        <w:rPr>
          <w:rFonts w:hint="eastAsia"/>
        </w:rPr>
        <w:t>створення</w:t>
      </w:r>
      <w:r>
        <w:t></w:t>
      </w:r>
      <w:r>
        <w:rPr>
          <w:rFonts w:hint="eastAsia"/>
        </w:rPr>
        <w:t>заготівельно</w:t>
      </w:r>
      <w:r>
        <w:t></w:t>
      </w:r>
      <w:r>
        <w:rPr>
          <w:rFonts w:hint="eastAsia"/>
        </w:rPr>
        <w:t>збутових</w:t>
      </w:r>
      <w:r>
        <w:t></w:t>
      </w:r>
      <w:r>
        <w:rPr>
          <w:rFonts w:hint="eastAsia"/>
        </w:rPr>
        <w:t>кооперативів</w:t>
      </w:r>
      <w:r>
        <w:t></w:t>
      </w:r>
      <w:r>
        <w:t></w:t>
      </w:r>
      <w:r>
        <w:rPr>
          <w:rFonts w:hint="eastAsia"/>
        </w:rPr>
        <w:t>як</w:t>
      </w:r>
      <w:r>
        <w:t></w:t>
      </w:r>
      <w:r>
        <w:rPr>
          <w:rFonts w:hint="eastAsia"/>
        </w:rPr>
        <w:t>важливої</w:t>
      </w:r>
      <w:r>
        <w:t></w:t>
      </w:r>
      <w:r>
        <w:rPr>
          <w:rFonts w:hint="eastAsia"/>
        </w:rPr>
        <w:t>форми</w:t>
      </w:r>
      <w:r>
        <w:t></w:t>
      </w:r>
      <w:r>
        <w:rPr>
          <w:rFonts w:hint="eastAsia"/>
        </w:rPr>
        <w:t>захисту</w:t>
      </w:r>
      <w:r>
        <w:t></w:t>
      </w:r>
      <w:r>
        <w:rPr>
          <w:rFonts w:hint="eastAsia"/>
        </w:rPr>
        <w:t>інтересів</w:t>
      </w:r>
      <w:r>
        <w:t></w:t>
      </w:r>
      <w:r>
        <w:rPr>
          <w:rFonts w:hint="eastAsia"/>
        </w:rPr>
        <w:t>сільськогосподарських</w:t>
      </w:r>
      <w:r>
        <w:t></w:t>
      </w:r>
      <w:r>
        <w:rPr>
          <w:rFonts w:hint="eastAsia"/>
        </w:rPr>
        <w:t>товаровиробників</w:t>
      </w:r>
      <w:r>
        <w:t></w:t>
      </w:r>
    </w:p>
    <w:p w:rsidR="003E0328" w:rsidRDefault="003E0328" w:rsidP="003E0328"/>
    <w:p w:rsidR="003E0328" w:rsidRPr="003E0328" w:rsidRDefault="003E0328" w:rsidP="003E0328">
      <w:r>
        <w:rPr>
          <w:rFonts w:hint="eastAsia"/>
        </w:rPr>
        <w:t>Пропонується</w:t>
      </w:r>
      <w:r>
        <w:t></w:t>
      </w:r>
      <w:r>
        <w:rPr>
          <w:rFonts w:hint="eastAsia"/>
        </w:rPr>
        <w:t>здійснювати</w:t>
      </w:r>
      <w:r>
        <w:t></w:t>
      </w:r>
      <w:r>
        <w:rPr>
          <w:rFonts w:hint="eastAsia"/>
        </w:rPr>
        <w:t>управління</w:t>
      </w:r>
      <w:r>
        <w:t></w:t>
      </w:r>
      <w:r>
        <w:rPr>
          <w:rFonts w:hint="eastAsia"/>
        </w:rPr>
        <w:t>процесами</w:t>
      </w:r>
      <w:r>
        <w:t></w:t>
      </w:r>
      <w:r>
        <w:rPr>
          <w:rFonts w:hint="eastAsia"/>
        </w:rPr>
        <w:t>просування</w:t>
      </w:r>
      <w:r>
        <w:t></w:t>
      </w:r>
      <w:r>
        <w:rPr>
          <w:rFonts w:hint="eastAsia"/>
        </w:rPr>
        <w:t>продукції</w:t>
      </w:r>
      <w:r>
        <w:t></w:t>
      </w:r>
      <w:r>
        <w:rPr>
          <w:rFonts w:hint="eastAsia"/>
        </w:rPr>
        <w:t>від</w:t>
      </w:r>
      <w:r>
        <w:t></w:t>
      </w:r>
      <w:r>
        <w:rPr>
          <w:rFonts w:hint="eastAsia"/>
        </w:rPr>
        <w:t>виробників</w:t>
      </w:r>
      <w:r>
        <w:t></w:t>
      </w:r>
      <w:r>
        <w:rPr>
          <w:rFonts w:hint="eastAsia"/>
        </w:rPr>
        <w:t>до</w:t>
      </w:r>
      <w:r>
        <w:t></w:t>
      </w:r>
      <w:r>
        <w:rPr>
          <w:rFonts w:hint="eastAsia"/>
        </w:rPr>
        <w:t>споживачів</w:t>
      </w:r>
      <w:r>
        <w:t></w:t>
      </w:r>
      <w:r>
        <w:rPr>
          <w:rFonts w:hint="eastAsia"/>
        </w:rPr>
        <w:t>з</w:t>
      </w:r>
      <w:r>
        <w:t></w:t>
      </w:r>
      <w:r>
        <w:rPr>
          <w:rFonts w:hint="eastAsia"/>
        </w:rPr>
        <w:t>використанням</w:t>
      </w:r>
      <w:r>
        <w:t></w:t>
      </w:r>
      <w:r>
        <w:rPr>
          <w:rFonts w:hint="eastAsia"/>
        </w:rPr>
        <w:t>державної</w:t>
      </w:r>
      <w:r>
        <w:t></w:t>
      </w:r>
      <w:r>
        <w:rPr>
          <w:rFonts w:hint="eastAsia"/>
        </w:rPr>
        <w:t>структури</w:t>
      </w:r>
      <w:r>
        <w:t></w:t>
      </w:r>
      <w:r>
        <w:rPr>
          <w:rFonts w:hint="eastAsia"/>
        </w:rPr>
        <w:t>Агентства</w:t>
      </w:r>
      <w:r>
        <w:t></w:t>
      </w:r>
      <w:r>
        <w:rPr>
          <w:rFonts w:hint="eastAsia"/>
        </w:rPr>
        <w:t>з</w:t>
      </w:r>
      <w:r>
        <w:t></w:t>
      </w:r>
      <w:r>
        <w:rPr>
          <w:rFonts w:hint="eastAsia"/>
        </w:rPr>
        <w:t>регулювання</w:t>
      </w:r>
      <w:r>
        <w:t></w:t>
      </w:r>
      <w:r>
        <w:rPr>
          <w:rFonts w:hint="eastAsia"/>
        </w:rPr>
        <w:t>ринку</w:t>
      </w:r>
      <w:r>
        <w:t></w:t>
      </w:r>
      <w:r>
        <w:rPr>
          <w:rFonts w:hint="eastAsia"/>
        </w:rPr>
        <w:t>сільськогосподарської</w:t>
      </w:r>
      <w:r>
        <w:t></w:t>
      </w:r>
      <w:r>
        <w:rPr>
          <w:rFonts w:hint="eastAsia"/>
        </w:rPr>
        <w:t>продукції</w:t>
      </w:r>
      <w:r>
        <w:t></w:t>
      </w:r>
      <w:r>
        <w:t></w:t>
      </w:r>
      <w:r>
        <w:rPr>
          <w:rFonts w:hint="eastAsia"/>
        </w:rPr>
        <w:t>функцією</w:t>
      </w:r>
      <w:r>
        <w:t></w:t>
      </w:r>
      <w:r>
        <w:rPr>
          <w:rFonts w:hint="eastAsia"/>
        </w:rPr>
        <w:t>якого</w:t>
      </w:r>
      <w:r>
        <w:t></w:t>
      </w:r>
      <w:r>
        <w:rPr>
          <w:rFonts w:hint="eastAsia"/>
        </w:rPr>
        <w:t>має</w:t>
      </w:r>
      <w:r>
        <w:t></w:t>
      </w:r>
      <w:r>
        <w:rPr>
          <w:rFonts w:hint="eastAsia"/>
        </w:rPr>
        <w:t>стати</w:t>
      </w:r>
      <w:r>
        <w:t></w:t>
      </w:r>
      <w:r>
        <w:rPr>
          <w:rFonts w:hint="eastAsia"/>
        </w:rPr>
        <w:t>реалізація</w:t>
      </w:r>
      <w:r>
        <w:t></w:t>
      </w:r>
      <w:r>
        <w:rPr>
          <w:rFonts w:hint="eastAsia"/>
        </w:rPr>
        <w:t>державної</w:t>
      </w:r>
      <w:r>
        <w:t></w:t>
      </w:r>
      <w:r>
        <w:rPr>
          <w:rFonts w:hint="eastAsia"/>
        </w:rPr>
        <w:t>інтервенційної</w:t>
      </w:r>
      <w:r>
        <w:t></w:t>
      </w:r>
      <w:r>
        <w:rPr>
          <w:rFonts w:hint="eastAsia"/>
        </w:rPr>
        <w:t>політики</w:t>
      </w:r>
      <w:r>
        <w:t></w:t>
      </w:r>
      <w:r>
        <w:rPr>
          <w:rFonts w:hint="eastAsia"/>
        </w:rPr>
        <w:t>з</w:t>
      </w:r>
      <w:r>
        <w:t></w:t>
      </w:r>
      <w:r>
        <w:rPr>
          <w:rFonts w:hint="eastAsia"/>
        </w:rPr>
        <w:t>метою</w:t>
      </w:r>
      <w:r>
        <w:t></w:t>
      </w:r>
      <w:r>
        <w:rPr>
          <w:rFonts w:hint="eastAsia"/>
        </w:rPr>
        <w:t>стабілізації</w:t>
      </w:r>
      <w:r>
        <w:t></w:t>
      </w:r>
      <w:r>
        <w:rPr>
          <w:rFonts w:hint="eastAsia"/>
        </w:rPr>
        <w:t>ринку</w:t>
      </w:r>
      <w:r>
        <w:t></w:t>
      </w:r>
      <w:r>
        <w:rPr>
          <w:rFonts w:hint="eastAsia"/>
        </w:rPr>
        <w:t>продовольчих</w:t>
      </w:r>
      <w:r>
        <w:t></w:t>
      </w:r>
      <w:r>
        <w:rPr>
          <w:rFonts w:hint="eastAsia"/>
        </w:rPr>
        <w:t>товарів</w:t>
      </w:r>
      <w:r>
        <w:t></w:t>
      </w:r>
      <w:r>
        <w:rPr>
          <w:rFonts w:hint="eastAsia"/>
        </w:rPr>
        <w:t>на</w:t>
      </w:r>
      <w:r>
        <w:t></w:t>
      </w:r>
      <w:r>
        <w:rPr>
          <w:rFonts w:hint="eastAsia"/>
        </w:rPr>
        <w:t>регіональному</w:t>
      </w:r>
      <w:r>
        <w:t></w:t>
      </w:r>
      <w:r>
        <w:rPr>
          <w:rFonts w:hint="eastAsia"/>
        </w:rPr>
        <w:t>рівні</w:t>
      </w:r>
      <w:r>
        <w:t></w:t>
      </w:r>
      <w:r>
        <w:rPr>
          <w:rFonts w:hint="eastAsia"/>
        </w:rPr>
        <w:t>шляхом</w:t>
      </w:r>
      <w:r>
        <w:t></w:t>
      </w:r>
      <w:r>
        <w:rPr>
          <w:rFonts w:hint="eastAsia"/>
        </w:rPr>
        <w:t>переміщення</w:t>
      </w:r>
      <w:r>
        <w:t></w:t>
      </w:r>
      <w:r>
        <w:rPr>
          <w:rFonts w:hint="eastAsia"/>
        </w:rPr>
        <w:t>їх</w:t>
      </w:r>
      <w:r>
        <w:t></w:t>
      </w:r>
      <w:r>
        <w:rPr>
          <w:rFonts w:hint="eastAsia"/>
        </w:rPr>
        <w:t>надлишків</w:t>
      </w:r>
      <w:r>
        <w:t></w:t>
      </w:r>
      <w:r>
        <w:t></w:t>
      </w:r>
      <w:r>
        <w:rPr>
          <w:rFonts w:hint="eastAsia"/>
        </w:rPr>
        <w:t>що</w:t>
      </w:r>
      <w:r>
        <w:t></w:t>
      </w:r>
      <w:r>
        <w:rPr>
          <w:rFonts w:hint="eastAsia"/>
        </w:rPr>
        <w:t>є</w:t>
      </w:r>
      <w:r>
        <w:t></w:t>
      </w:r>
      <w:r>
        <w:rPr>
          <w:rFonts w:hint="eastAsia"/>
        </w:rPr>
        <w:t>в</w:t>
      </w:r>
      <w:r>
        <w:t></w:t>
      </w:r>
      <w:r>
        <w:rPr>
          <w:rFonts w:hint="eastAsia"/>
        </w:rPr>
        <w:t>окремих</w:t>
      </w:r>
      <w:r>
        <w:t></w:t>
      </w:r>
      <w:r>
        <w:rPr>
          <w:rFonts w:hint="eastAsia"/>
        </w:rPr>
        <w:t>регіонах</w:t>
      </w:r>
      <w:r>
        <w:t></w:t>
      </w:r>
      <w:r>
        <w:t></w:t>
      </w:r>
      <w:r>
        <w:rPr>
          <w:rFonts w:hint="eastAsia"/>
        </w:rPr>
        <w:t>у</w:t>
      </w:r>
      <w:r>
        <w:t></w:t>
      </w:r>
      <w:r>
        <w:rPr>
          <w:rFonts w:hint="eastAsia"/>
        </w:rPr>
        <w:t>регіони</w:t>
      </w:r>
      <w:r>
        <w:t></w:t>
      </w:r>
      <w:r>
        <w:t></w:t>
      </w:r>
      <w:r>
        <w:rPr>
          <w:rFonts w:hint="eastAsia"/>
        </w:rPr>
        <w:t>де</w:t>
      </w:r>
      <w:r>
        <w:t></w:t>
      </w:r>
      <w:r>
        <w:rPr>
          <w:rFonts w:hint="eastAsia"/>
        </w:rPr>
        <w:t>є</w:t>
      </w:r>
      <w:r>
        <w:t></w:t>
      </w:r>
      <w:r>
        <w:rPr>
          <w:rFonts w:hint="eastAsia"/>
        </w:rPr>
        <w:t>їх</w:t>
      </w:r>
      <w:r>
        <w:t></w:t>
      </w:r>
      <w:r>
        <w:rPr>
          <w:rFonts w:hint="eastAsia"/>
        </w:rPr>
        <w:t>нестача</w:t>
      </w:r>
      <w:r>
        <w:t></w:t>
      </w:r>
      <w:r>
        <w:t></w:t>
      </w:r>
      <w:r>
        <w:rPr>
          <w:rFonts w:hint="eastAsia"/>
        </w:rPr>
        <w:t>що</w:t>
      </w:r>
      <w:r>
        <w:t></w:t>
      </w:r>
      <w:r>
        <w:rPr>
          <w:rFonts w:hint="eastAsia"/>
        </w:rPr>
        <w:t>сприятиме</w:t>
      </w:r>
      <w:r>
        <w:t></w:t>
      </w:r>
      <w:r>
        <w:rPr>
          <w:rFonts w:hint="eastAsia"/>
        </w:rPr>
        <w:t>поглибленню</w:t>
      </w:r>
      <w:r>
        <w:t></w:t>
      </w:r>
      <w:r>
        <w:rPr>
          <w:rFonts w:hint="eastAsia"/>
        </w:rPr>
        <w:t>поділу</w:t>
      </w:r>
      <w:r>
        <w:t></w:t>
      </w:r>
      <w:r>
        <w:rPr>
          <w:rFonts w:hint="eastAsia"/>
        </w:rPr>
        <w:t>праці</w:t>
      </w:r>
      <w:r>
        <w:t></w:t>
      </w:r>
      <w:r>
        <w:rPr>
          <w:rFonts w:hint="eastAsia"/>
        </w:rPr>
        <w:t>в</w:t>
      </w:r>
      <w:r>
        <w:t></w:t>
      </w:r>
      <w:r>
        <w:rPr>
          <w:rFonts w:hint="eastAsia"/>
        </w:rPr>
        <w:t>регіонах</w:t>
      </w:r>
      <w:r>
        <w:t></w:t>
      </w:r>
      <w:r>
        <w:t></w:t>
      </w:r>
      <w:r>
        <w:rPr>
          <w:rFonts w:hint="eastAsia"/>
        </w:rPr>
        <w:t>одержанню</w:t>
      </w:r>
      <w:r>
        <w:t></w:t>
      </w:r>
      <w:r>
        <w:rPr>
          <w:rFonts w:hint="eastAsia"/>
        </w:rPr>
        <w:t>доходів</w:t>
      </w:r>
      <w:r>
        <w:t></w:t>
      </w:r>
      <w:r>
        <w:rPr>
          <w:rFonts w:hint="eastAsia"/>
        </w:rPr>
        <w:t>товаровиробниками</w:t>
      </w:r>
      <w:r>
        <w:t></w:t>
      </w:r>
      <w:r>
        <w:rPr>
          <w:rFonts w:hint="eastAsia"/>
        </w:rPr>
        <w:t>та</w:t>
      </w:r>
      <w:r>
        <w:t></w:t>
      </w:r>
      <w:r>
        <w:rPr>
          <w:rFonts w:hint="eastAsia"/>
        </w:rPr>
        <w:t>забезпеченню</w:t>
      </w:r>
      <w:r>
        <w:t></w:t>
      </w:r>
      <w:r>
        <w:rPr>
          <w:rFonts w:hint="eastAsia"/>
        </w:rPr>
        <w:t>соціальних</w:t>
      </w:r>
      <w:r>
        <w:t></w:t>
      </w:r>
      <w:r>
        <w:rPr>
          <w:rFonts w:hint="eastAsia"/>
        </w:rPr>
        <w:t>інтересів</w:t>
      </w:r>
      <w:r>
        <w:t></w:t>
      </w:r>
      <w:r>
        <w:rPr>
          <w:rFonts w:hint="eastAsia"/>
        </w:rPr>
        <w:t>населення</w:t>
      </w:r>
      <w:r>
        <w:t></w:t>
      </w:r>
      <w:bookmarkEnd w:id="0"/>
    </w:p>
    <w:sectPr w:rsidR="003E0328" w:rsidRPr="003E032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90A" w:rsidRDefault="0002690A">
      <w:pPr>
        <w:spacing w:after="0" w:line="240" w:lineRule="auto"/>
      </w:pPr>
      <w:r>
        <w:separator/>
      </w:r>
    </w:p>
  </w:endnote>
  <w:endnote w:type="continuationSeparator" w:id="0">
    <w:p w:rsidR="0002690A" w:rsidRDefault="0002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90A" w:rsidRDefault="0002690A"/>
    <w:p w:rsidR="0002690A" w:rsidRDefault="0002690A"/>
    <w:p w:rsidR="0002690A" w:rsidRDefault="0002690A"/>
    <w:p w:rsidR="0002690A" w:rsidRDefault="0002690A"/>
    <w:p w:rsidR="0002690A" w:rsidRDefault="0002690A"/>
    <w:p w:rsidR="0002690A" w:rsidRDefault="0002690A"/>
    <w:p w:rsidR="0002690A" w:rsidRDefault="0002690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90A" w:rsidRDefault="000269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2690A" w:rsidRDefault="000269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2690A" w:rsidRDefault="0002690A"/>
    <w:p w:rsidR="0002690A" w:rsidRDefault="0002690A"/>
    <w:p w:rsidR="0002690A" w:rsidRDefault="0002690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90A" w:rsidRDefault="0002690A"/>
                          <w:p w:rsidR="0002690A" w:rsidRDefault="0002690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2690A" w:rsidRDefault="0002690A"/>
                    <w:p w:rsidR="0002690A" w:rsidRDefault="0002690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2690A" w:rsidRDefault="0002690A"/>
    <w:p w:rsidR="0002690A" w:rsidRDefault="0002690A">
      <w:pPr>
        <w:rPr>
          <w:sz w:val="2"/>
          <w:szCs w:val="2"/>
        </w:rPr>
      </w:pPr>
    </w:p>
    <w:p w:rsidR="0002690A" w:rsidRDefault="0002690A"/>
    <w:p w:rsidR="0002690A" w:rsidRDefault="0002690A">
      <w:pPr>
        <w:spacing w:after="0" w:line="240" w:lineRule="auto"/>
      </w:pPr>
    </w:p>
  </w:footnote>
  <w:footnote w:type="continuationSeparator" w:id="0">
    <w:p w:rsidR="0002690A" w:rsidRDefault="00026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0A"/>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43D8B-A05D-4C04-BF4E-0ABD270A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16349</TotalTime>
  <Pages>1</Pages>
  <Words>245</Words>
  <Characters>1401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575</cp:revision>
  <cp:lastPrinted>2009-02-06T05:36:00Z</cp:lastPrinted>
  <dcterms:created xsi:type="dcterms:W3CDTF">2023-09-07T12:38:00Z</dcterms:created>
  <dcterms:modified xsi:type="dcterms:W3CDTF">2023-11-18T08:19:00Z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