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95C17" w14:textId="03275053" w:rsidR="002F4AA2" w:rsidRDefault="005C4E64" w:rsidP="005C4E64">
      <w:pPr>
        <w:rPr>
          <w:rFonts w:ascii="Times New Roman" w:eastAsia="Arial Unicode MS" w:hAnsi="Times New Roman" w:cs="Times New Roman"/>
          <w:b/>
          <w:bCs/>
          <w:color w:val="000000"/>
          <w:kern w:val="0"/>
          <w:sz w:val="28"/>
          <w:szCs w:val="28"/>
          <w:lang w:eastAsia="ru-RU" w:bidi="uk-UA"/>
        </w:rPr>
      </w:pPr>
      <w:r w:rsidRPr="005C4E64">
        <w:rPr>
          <w:rFonts w:ascii="Times New Roman" w:eastAsia="Arial Unicode MS" w:hAnsi="Times New Roman" w:cs="Times New Roman" w:hint="eastAsia"/>
          <w:b/>
          <w:bCs/>
          <w:color w:val="000000"/>
          <w:kern w:val="0"/>
          <w:sz w:val="28"/>
          <w:szCs w:val="28"/>
          <w:lang w:eastAsia="ru-RU" w:bidi="uk-UA"/>
        </w:rPr>
        <w:t>Бахирев</w:t>
      </w:r>
      <w:r w:rsidRPr="005C4E64">
        <w:rPr>
          <w:rFonts w:ascii="Times New Roman" w:eastAsia="Arial Unicode MS" w:hAnsi="Times New Roman" w:cs="Times New Roman"/>
          <w:b/>
          <w:bCs/>
          <w:color w:val="000000"/>
          <w:kern w:val="0"/>
          <w:sz w:val="28"/>
          <w:szCs w:val="28"/>
          <w:lang w:eastAsia="ru-RU" w:bidi="uk-UA"/>
        </w:rPr>
        <w:t xml:space="preserve"> </w:t>
      </w:r>
      <w:r w:rsidRPr="005C4E64">
        <w:rPr>
          <w:rFonts w:ascii="Times New Roman" w:eastAsia="Arial Unicode MS" w:hAnsi="Times New Roman" w:cs="Times New Roman" w:hint="eastAsia"/>
          <w:b/>
          <w:bCs/>
          <w:color w:val="000000"/>
          <w:kern w:val="0"/>
          <w:sz w:val="28"/>
          <w:szCs w:val="28"/>
          <w:lang w:eastAsia="ru-RU" w:bidi="uk-UA"/>
        </w:rPr>
        <w:t>Иван</w:t>
      </w:r>
      <w:r w:rsidRPr="005C4E64">
        <w:rPr>
          <w:rFonts w:ascii="Times New Roman" w:eastAsia="Arial Unicode MS" w:hAnsi="Times New Roman" w:cs="Times New Roman"/>
          <w:b/>
          <w:bCs/>
          <w:color w:val="000000"/>
          <w:kern w:val="0"/>
          <w:sz w:val="28"/>
          <w:szCs w:val="28"/>
          <w:lang w:eastAsia="ru-RU" w:bidi="uk-UA"/>
        </w:rPr>
        <w:t xml:space="preserve"> </w:t>
      </w:r>
      <w:r w:rsidRPr="005C4E64">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5C4E64">
        <w:rPr>
          <w:rFonts w:ascii="Times New Roman" w:eastAsia="Arial Unicode MS" w:hAnsi="Times New Roman" w:cs="Times New Roman" w:hint="eastAsia"/>
          <w:b/>
          <w:bCs/>
          <w:color w:val="000000"/>
          <w:kern w:val="0"/>
          <w:sz w:val="28"/>
          <w:szCs w:val="28"/>
          <w:lang w:eastAsia="ru-RU" w:bidi="uk-UA"/>
        </w:rPr>
        <w:t>Адаптивное</w:t>
      </w:r>
      <w:r w:rsidRPr="005C4E64">
        <w:rPr>
          <w:rFonts w:ascii="Times New Roman" w:eastAsia="Arial Unicode MS" w:hAnsi="Times New Roman" w:cs="Times New Roman"/>
          <w:b/>
          <w:bCs/>
          <w:color w:val="000000"/>
          <w:kern w:val="0"/>
          <w:sz w:val="28"/>
          <w:szCs w:val="28"/>
          <w:lang w:eastAsia="ru-RU" w:bidi="uk-UA"/>
        </w:rPr>
        <w:t xml:space="preserve"> </w:t>
      </w:r>
      <w:r w:rsidRPr="005C4E64">
        <w:rPr>
          <w:rFonts w:ascii="Times New Roman" w:eastAsia="Arial Unicode MS" w:hAnsi="Times New Roman" w:cs="Times New Roman" w:hint="eastAsia"/>
          <w:b/>
          <w:bCs/>
          <w:color w:val="000000"/>
          <w:kern w:val="0"/>
          <w:sz w:val="28"/>
          <w:szCs w:val="28"/>
          <w:lang w:eastAsia="ru-RU" w:bidi="uk-UA"/>
        </w:rPr>
        <w:t>управление</w:t>
      </w:r>
      <w:r w:rsidRPr="005C4E64">
        <w:rPr>
          <w:rFonts w:ascii="Times New Roman" w:eastAsia="Arial Unicode MS" w:hAnsi="Times New Roman" w:cs="Times New Roman"/>
          <w:b/>
          <w:bCs/>
          <w:color w:val="000000"/>
          <w:kern w:val="0"/>
          <w:sz w:val="28"/>
          <w:szCs w:val="28"/>
          <w:lang w:eastAsia="ru-RU" w:bidi="uk-UA"/>
        </w:rPr>
        <w:t xml:space="preserve"> </w:t>
      </w:r>
      <w:r w:rsidRPr="005C4E64">
        <w:rPr>
          <w:rFonts w:ascii="Times New Roman" w:eastAsia="Arial Unicode MS" w:hAnsi="Times New Roman" w:cs="Times New Roman" w:hint="eastAsia"/>
          <w:b/>
          <w:bCs/>
          <w:color w:val="000000"/>
          <w:kern w:val="0"/>
          <w:sz w:val="28"/>
          <w:szCs w:val="28"/>
          <w:lang w:eastAsia="ru-RU" w:bidi="uk-UA"/>
        </w:rPr>
        <w:t>газотурбинными</w:t>
      </w:r>
      <w:r w:rsidRPr="005C4E64">
        <w:rPr>
          <w:rFonts w:ascii="Times New Roman" w:eastAsia="Arial Unicode MS" w:hAnsi="Times New Roman" w:cs="Times New Roman"/>
          <w:b/>
          <w:bCs/>
          <w:color w:val="000000"/>
          <w:kern w:val="0"/>
          <w:sz w:val="28"/>
          <w:szCs w:val="28"/>
          <w:lang w:eastAsia="ru-RU" w:bidi="uk-UA"/>
        </w:rPr>
        <w:t xml:space="preserve"> </w:t>
      </w:r>
      <w:r w:rsidRPr="005C4E64">
        <w:rPr>
          <w:rFonts w:ascii="Times New Roman" w:eastAsia="Arial Unicode MS" w:hAnsi="Times New Roman" w:cs="Times New Roman" w:hint="eastAsia"/>
          <w:b/>
          <w:bCs/>
          <w:color w:val="000000"/>
          <w:kern w:val="0"/>
          <w:sz w:val="28"/>
          <w:szCs w:val="28"/>
          <w:lang w:eastAsia="ru-RU" w:bidi="uk-UA"/>
        </w:rPr>
        <w:t>установками</w:t>
      </w:r>
      <w:r w:rsidRPr="005C4E64">
        <w:rPr>
          <w:rFonts w:ascii="Times New Roman" w:eastAsia="Arial Unicode MS" w:hAnsi="Times New Roman" w:cs="Times New Roman"/>
          <w:b/>
          <w:bCs/>
          <w:color w:val="000000"/>
          <w:kern w:val="0"/>
          <w:sz w:val="28"/>
          <w:szCs w:val="28"/>
          <w:lang w:eastAsia="ru-RU" w:bidi="uk-UA"/>
        </w:rPr>
        <w:t xml:space="preserve"> </w:t>
      </w:r>
      <w:r w:rsidRPr="005C4E64">
        <w:rPr>
          <w:rFonts w:ascii="Times New Roman" w:eastAsia="Arial Unicode MS" w:hAnsi="Times New Roman" w:cs="Times New Roman" w:hint="eastAsia"/>
          <w:b/>
          <w:bCs/>
          <w:color w:val="000000"/>
          <w:kern w:val="0"/>
          <w:sz w:val="28"/>
          <w:szCs w:val="28"/>
          <w:lang w:eastAsia="ru-RU" w:bidi="uk-UA"/>
        </w:rPr>
        <w:t>при</w:t>
      </w:r>
      <w:r w:rsidRPr="005C4E64">
        <w:rPr>
          <w:rFonts w:ascii="Times New Roman" w:eastAsia="Arial Unicode MS" w:hAnsi="Times New Roman" w:cs="Times New Roman"/>
          <w:b/>
          <w:bCs/>
          <w:color w:val="000000"/>
          <w:kern w:val="0"/>
          <w:sz w:val="28"/>
          <w:szCs w:val="28"/>
          <w:lang w:eastAsia="ru-RU" w:bidi="uk-UA"/>
        </w:rPr>
        <w:t xml:space="preserve"> </w:t>
      </w:r>
      <w:r w:rsidRPr="005C4E64">
        <w:rPr>
          <w:rFonts w:ascii="Times New Roman" w:eastAsia="Arial Unicode MS" w:hAnsi="Times New Roman" w:cs="Times New Roman" w:hint="eastAsia"/>
          <w:b/>
          <w:bCs/>
          <w:color w:val="000000"/>
          <w:kern w:val="0"/>
          <w:sz w:val="28"/>
          <w:szCs w:val="28"/>
          <w:lang w:eastAsia="ru-RU" w:bidi="uk-UA"/>
        </w:rPr>
        <w:t>производстве</w:t>
      </w:r>
      <w:r w:rsidRPr="005C4E64">
        <w:rPr>
          <w:rFonts w:ascii="Times New Roman" w:eastAsia="Arial Unicode MS" w:hAnsi="Times New Roman" w:cs="Times New Roman"/>
          <w:b/>
          <w:bCs/>
          <w:color w:val="000000"/>
          <w:kern w:val="0"/>
          <w:sz w:val="28"/>
          <w:szCs w:val="28"/>
          <w:lang w:eastAsia="ru-RU" w:bidi="uk-UA"/>
        </w:rPr>
        <w:t xml:space="preserve"> </w:t>
      </w:r>
      <w:r w:rsidRPr="005C4E64">
        <w:rPr>
          <w:rFonts w:ascii="Times New Roman" w:eastAsia="Arial Unicode MS" w:hAnsi="Times New Roman" w:cs="Times New Roman" w:hint="eastAsia"/>
          <w:b/>
          <w:bCs/>
          <w:color w:val="000000"/>
          <w:kern w:val="0"/>
          <w:sz w:val="28"/>
          <w:szCs w:val="28"/>
          <w:lang w:eastAsia="ru-RU" w:bidi="uk-UA"/>
        </w:rPr>
        <w:t>электроэнергии</w:t>
      </w:r>
      <w:r w:rsidRPr="005C4E64">
        <w:rPr>
          <w:rFonts w:ascii="Times New Roman" w:eastAsia="Arial Unicode MS" w:hAnsi="Times New Roman" w:cs="Times New Roman"/>
          <w:b/>
          <w:bCs/>
          <w:color w:val="000000"/>
          <w:kern w:val="0"/>
          <w:sz w:val="28"/>
          <w:szCs w:val="28"/>
          <w:lang w:eastAsia="ru-RU" w:bidi="uk-UA"/>
        </w:rPr>
        <w:t xml:space="preserve"> </w:t>
      </w:r>
      <w:r w:rsidRPr="005C4E64">
        <w:rPr>
          <w:rFonts w:ascii="Times New Roman" w:eastAsia="Arial Unicode MS" w:hAnsi="Times New Roman" w:cs="Times New Roman" w:hint="eastAsia"/>
          <w:b/>
          <w:bCs/>
          <w:color w:val="000000"/>
          <w:kern w:val="0"/>
          <w:sz w:val="28"/>
          <w:szCs w:val="28"/>
          <w:lang w:eastAsia="ru-RU" w:bidi="uk-UA"/>
        </w:rPr>
        <w:t>с</w:t>
      </w:r>
      <w:r w:rsidRPr="005C4E64">
        <w:rPr>
          <w:rFonts w:ascii="Times New Roman" w:eastAsia="Arial Unicode MS" w:hAnsi="Times New Roman" w:cs="Times New Roman"/>
          <w:b/>
          <w:bCs/>
          <w:color w:val="000000"/>
          <w:kern w:val="0"/>
          <w:sz w:val="28"/>
          <w:szCs w:val="28"/>
          <w:lang w:eastAsia="ru-RU" w:bidi="uk-UA"/>
        </w:rPr>
        <w:t xml:space="preserve"> </w:t>
      </w:r>
      <w:r w:rsidRPr="005C4E64">
        <w:rPr>
          <w:rFonts w:ascii="Times New Roman" w:eastAsia="Arial Unicode MS" w:hAnsi="Times New Roman" w:cs="Times New Roman" w:hint="eastAsia"/>
          <w:b/>
          <w:bCs/>
          <w:color w:val="000000"/>
          <w:kern w:val="0"/>
          <w:sz w:val="28"/>
          <w:szCs w:val="28"/>
          <w:lang w:eastAsia="ru-RU" w:bidi="uk-UA"/>
        </w:rPr>
        <w:t>учетом</w:t>
      </w:r>
      <w:r w:rsidRPr="005C4E64">
        <w:rPr>
          <w:rFonts w:ascii="Times New Roman" w:eastAsia="Arial Unicode MS" w:hAnsi="Times New Roman" w:cs="Times New Roman"/>
          <w:b/>
          <w:bCs/>
          <w:color w:val="000000"/>
          <w:kern w:val="0"/>
          <w:sz w:val="28"/>
          <w:szCs w:val="28"/>
          <w:lang w:eastAsia="ru-RU" w:bidi="uk-UA"/>
        </w:rPr>
        <w:t xml:space="preserve"> </w:t>
      </w:r>
      <w:r w:rsidRPr="005C4E64">
        <w:rPr>
          <w:rFonts w:ascii="Times New Roman" w:eastAsia="Arial Unicode MS" w:hAnsi="Times New Roman" w:cs="Times New Roman" w:hint="eastAsia"/>
          <w:b/>
          <w:bCs/>
          <w:color w:val="000000"/>
          <w:kern w:val="0"/>
          <w:sz w:val="28"/>
          <w:szCs w:val="28"/>
          <w:lang w:eastAsia="ru-RU" w:bidi="uk-UA"/>
        </w:rPr>
        <w:t>возмущений</w:t>
      </w:r>
      <w:r w:rsidRPr="005C4E64">
        <w:rPr>
          <w:rFonts w:ascii="Times New Roman" w:eastAsia="Arial Unicode MS" w:hAnsi="Times New Roman" w:cs="Times New Roman"/>
          <w:b/>
          <w:bCs/>
          <w:color w:val="000000"/>
          <w:kern w:val="0"/>
          <w:sz w:val="28"/>
          <w:szCs w:val="28"/>
          <w:lang w:eastAsia="ru-RU" w:bidi="uk-UA"/>
        </w:rPr>
        <w:t xml:space="preserve"> </w:t>
      </w:r>
      <w:r w:rsidRPr="005C4E64">
        <w:rPr>
          <w:rFonts w:ascii="Times New Roman" w:eastAsia="Arial Unicode MS" w:hAnsi="Times New Roman" w:cs="Times New Roman" w:hint="eastAsia"/>
          <w:b/>
          <w:bCs/>
          <w:color w:val="000000"/>
          <w:kern w:val="0"/>
          <w:sz w:val="28"/>
          <w:szCs w:val="28"/>
          <w:lang w:eastAsia="ru-RU" w:bidi="uk-UA"/>
        </w:rPr>
        <w:t>в</w:t>
      </w:r>
      <w:r w:rsidRPr="005C4E64">
        <w:rPr>
          <w:rFonts w:ascii="Times New Roman" w:eastAsia="Arial Unicode MS" w:hAnsi="Times New Roman" w:cs="Times New Roman"/>
          <w:b/>
          <w:bCs/>
          <w:color w:val="000000"/>
          <w:kern w:val="0"/>
          <w:sz w:val="28"/>
          <w:szCs w:val="28"/>
          <w:lang w:eastAsia="ru-RU" w:bidi="uk-UA"/>
        </w:rPr>
        <w:t xml:space="preserve"> </w:t>
      </w:r>
      <w:r w:rsidRPr="005C4E64">
        <w:rPr>
          <w:rFonts w:ascii="Times New Roman" w:eastAsia="Arial Unicode MS" w:hAnsi="Times New Roman" w:cs="Times New Roman" w:hint="eastAsia"/>
          <w:b/>
          <w:bCs/>
          <w:color w:val="000000"/>
          <w:kern w:val="0"/>
          <w:sz w:val="28"/>
          <w:szCs w:val="28"/>
          <w:lang w:eastAsia="ru-RU" w:bidi="uk-UA"/>
        </w:rPr>
        <w:t>электрической</w:t>
      </w:r>
      <w:r w:rsidRPr="005C4E64">
        <w:rPr>
          <w:rFonts w:ascii="Times New Roman" w:eastAsia="Arial Unicode MS" w:hAnsi="Times New Roman" w:cs="Times New Roman"/>
          <w:b/>
          <w:bCs/>
          <w:color w:val="000000"/>
          <w:kern w:val="0"/>
          <w:sz w:val="28"/>
          <w:szCs w:val="28"/>
          <w:lang w:eastAsia="ru-RU" w:bidi="uk-UA"/>
        </w:rPr>
        <w:t xml:space="preserve"> </w:t>
      </w:r>
      <w:r w:rsidRPr="005C4E64">
        <w:rPr>
          <w:rFonts w:ascii="Times New Roman" w:eastAsia="Arial Unicode MS" w:hAnsi="Times New Roman" w:cs="Times New Roman" w:hint="eastAsia"/>
          <w:b/>
          <w:bCs/>
          <w:color w:val="000000"/>
          <w:kern w:val="0"/>
          <w:sz w:val="28"/>
          <w:szCs w:val="28"/>
          <w:lang w:eastAsia="ru-RU" w:bidi="uk-UA"/>
        </w:rPr>
        <w:t>системе</w:t>
      </w:r>
    </w:p>
    <w:p w14:paraId="51339949" w14:textId="77777777" w:rsidR="005C4E64" w:rsidRDefault="005C4E64" w:rsidP="005C4E64">
      <w:r>
        <w:rPr>
          <w:rFonts w:hint="eastAsia"/>
        </w:rPr>
        <w:t>ОГЛАВЛЕНИЕ</w:t>
      </w:r>
      <w:r>
        <w:t xml:space="preserve"> </w:t>
      </w:r>
      <w:r>
        <w:rPr>
          <w:rFonts w:hint="eastAsia"/>
        </w:rPr>
        <w:t>ДИССЕРТАЦИИ</w:t>
      </w:r>
    </w:p>
    <w:p w14:paraId="438C6F78" w14:textId="77777777" w:rsidR="005C4E64" w:rsidRDefault="005C4E64" w:rsidP="005C4E64">
      <w:r>
        <w:rPr>
          <w:rFonts w:hint="eastAsia"/>
        </w:rPr>
        <w:t>кандидат</w:t>
      </w:r>
      <w:r>
        <w:t xml:space="preserve"> </w:t>
      </w:r>
      <w:r>
        <w:rPr>
          <w:rFonts w:hint="eastAsia"/>
        </w:rPr>
        <w:t>наук</w:t>
      </w:r>
      <w:r>
        <w:t xml:space="preserve"> </w:t>
      </w:r>
      <w:r>
        <w:rPr>
          <w:rFonts w:hint="eastAsia"/>
        </w:rPr>
        <w:t>Бахирев</w:t>
      </w:r>
      <w:r>
        <w:t xml:space="preserve"> </w:t>
      </w:r>
      <w:r>
        <w:rPr>
          <w:rFonts w:hint="eastAsia"/>
        </w:rPr>
        <w:t>Иван</w:t>
      </w:r>
      <w:r>
        <w:t xml:space="preserve"> </w:t>
      </w:r>
      <w:r>
        <w:rPr>
          <w:rFonts w:hint="eastAsia"/>
        </w:rPr>
        <w:t>Владимирович</w:t>
      </w:r>
    </w:p>
    <w:p w14:paraId="7D9D2DC0" w14:textId="77777777" w:rsidR="005C4E64" w:rsidRDefault="005C4E64" w:rsidP="005C4E64">
      <w:r>
        <w:rPr>
          <w:rFonts w:hint="eastAsia"/>
        </w:rPr>
        <w:t>Список</w:t>
      </w:r>
      <w:r>
        <w:t xml:space="preserve"> </w:t>
      </w:r>
      <w:r>
        <w:rPr>
          <w:rFonts w:hint="eastAsia"/>
        </w:rPr>
        <w:t>применяемых</w:t>
      </w:r>
      <w:r>
        <w:t xml:space="preserve"> </w:t>
      </w:r>
      <w:r>
        <w:rPr>
          <w:rFonts w:hint="eastAsia"/>
        </w:rPr>
        <w:t>сокращений</w:t>
      </w:r>
    </w:p>
    <w:p w14:paraId="11F112D1" w14:textId="77777777" w:rsidR="005C4E64" w:rsidRDefault="005C4E64" w:rsidP="005C4E64"/>
    <w:p w14:paraId="686B9D56" w14:textId="77777777" w:rsidR="005C4E64" w:rsidRDefault="005C4E64" w:rsidP="005C4E64">
      <w:r>
        <w:rPr>
          <w:rFonts w:hint="eastAsia"/>
        </w:rPr>
        <w:t>Введение</w:t>
      </w:r>
    </w:p>
    <w:p w14:paraId="037FDC0A" w14:textId="77777777" w:rsidR="005C4E64" w:rsidRDefault="005C4E64" w:rsidP="005C4E64"/>
    <w:p w14:paraId="5B291F68" w14:textId="77777777" w:rsidR="005C4E64" w:rsidRDefault="005C4E64" w:rsidP="005C4E64">
      <w:r>
        <w:rPr>
          <w:rFonts w:hint="eastAsia"/>
        </w:rPr>
        <w:t>Глава</w:t>
      </w:r>
      <w:r>
        <w:t xml:space="preserve"> 1. </w:t>
      </w:r>
      <w:r>
        <w:rPr>
          <w:rFonts w:hint="eastAsia"/>
        </w:rPr>
        <w:t>Проблема</w:t>
      </w:r>
      <w:r>
        <w:t xml:space="preserve"> </w:t>
      </w:r>
      <w:r>
        <w:rPr>
          <w:rFonts w:hint="eastAsia"/>
        </w:rPr>
        <w:t>качества</w:t>
      </w:r>
      <w:r>
        <w:t xml:space="preserve"> </w:t>
      </w:r>
      <w:r>
        <w:rPr>
          <w:rFonts w:hint="eastAsia"/>
        </w:rPr>
        <w:t>вырабатываемой</w:t>
      </w:r>
      <w:r>
        <w:t xml:space="preserve"> </w:t>
      </w:r>
      <w:r>
        <w:rPr>
          <w:rFonts w:hint="eastAsia"/>
        </w:rPr>
        <w:t>электроэнергии</w:t>
      </w:r>
      <w:r>
        <w:t xml:space="preserve"> </w:t>
      </w:r>
      <w:r>
        <w:rPr>
          <w:rFonts w:hint="eastAsia"/>
        </w:rPr>
        <w:t>на</w:t>
      </w:r>
      <w:r>
        <w:t xml:space="preserve"> </w:t>
      </w:r>
      <w:r>
        <w:rPr>
          <w:rFonts w:hint="eastAsia"/>
        </w:rPr>
        <w:t>электростанциях</w:t>
      </w:r>
      <w:r>
        <w:t xml:space="preserve"> </w:t>
      </w:r>
      <w:r>
        <w:rPr>
          <w:rFonts w:hint="eastAsia"/>
        </w:rPr>
        <w:t>с</w:t>
      </w:r>
      <w:r>
        <w:t xml:space="preserve"> </w:t>
      </w:r>
      <w:r>
        <w:rPr>
          <w:rFonts w:hint="eastAsia"/>
        </w:rPr>
        <w:t>конвертированными</w:t>
      </w:r>
      <w:r>
        <w:t xml:space="preserve"> </w:t>
      </w:r>
      <w:r>
        <w:rPr>
          <w:rFonts w:hint="eastAsia"/>
        </w:rPr>
        <w:t>газотурбинными</w:t>
      </w:r>
      <w:r>
        <w:t xml:space="preserve"> </w:t>
      </w:r>
      <w:r>
        <w:rPr>
          <w:rFonts w:hint="eastAsia"/>
        </w:rPr>
        <w:t>установками</w:t>
      </w:r>
    </w:p>
    <w:p w14:paraId="53A6C653" w14:textId="77777777" w:rsidR="005C4E64" w:rsidRDefault="005C4E64" w:rsidP="005C4E64"/>
    <w:p w14:paraId="40134D6C" w14:textId="77777777" w:rsidR="005C4E64" w:rsidRDefault="005C4E64" w:rsidP="005C4E64">
      <w:r>
        <w:t xml:space="preserve">1.1. </w:t>
      </w:r>
      <w:r>
        <w:rPr>
          <w:rFonts w:hint="eastAsia"/>
        </w:rPr>
        <w:t>Процесс</w:t>
      </w:r>
      <w:r>
        <w:t xml:space="preserve"> </w:t>
      </w:r>
      <w:r>
        <w:rPr>
          <w:rFonts w:hint="eastAsia"/>
        </w:rPr>
        <w:t>производства</w:t>
      </w:r>
      <w:r>
        <w:t xml:space="preserve"> </w:t>
      </w:r>
      <w:r>
        <w:rPr>
          <w:rFonts w:hint="eastAsia"/>
        </w:rPr>
        <w:t>электроэнергии</w:t>
      </w:r>
      <w:r>
        <w:t xml:space="preserve"> </w:t>
      </w:r>
      <w:r>
        <w:rPr>
          <w:rFonts w:hint="eastAsia"/>
        </w:rPr>
        <w:t>на</w:t>
      </w:r>
      <w:r>
        <w:t xml:space="preserve"> </w:t>
      </w:r>
      <w:r>
        <w:rPr>
          <w:rFonts w:hint="eastAsia"/>
        </w:rPr>
        <w:t>электростанциях</w:t>
      </w:r>
      <w:r>
        <w:t xml:space="preserve"> </w:t>
      </w:r>
      <w:r>
        <w:rPr>
          <w:rFonts w:hint="eastAsia"/>
        </w:rPr>
        <w:t>с</w:t>
      </w:r>
      <w:r>
        <w:t xml:space="preserve"> </w:t>
      </w:r>
      <w:r>
        <w:rPr>
          <w:rFonts w:hint="eastAsia"/>
        </w:rPr>
        <w:t>конвертированными</w:t>
      </w:r>
      <w:r>
        <w:t xml:space="preserve"> </w:t>
      </w:r>
      <w:r>
        <w:rPr>
          <w:rFonts w:hint="eastAsia"/>
        </w:rPr>
        <w:t>газотурбинными</w:t>
      </w:r>
      <w:r>
        <w:t xml:space="preserve"> </w:t>
      </w:r>
      <w:r>
        <w:rPr>
          <w:rFonts w:hint="eastAsia"/>
        </w:rPr>
        <w:t>установками</w:t>
      </w:r>
    </w:p>
    <w:p w14:paraId="3F8DF7F5" w14:textId="77777777" w:rsidR="005C4E64" w:rsidRDefault="005C4E64" w:rsidP="005C4E64"/>
    <w:p w14:paraId="446E5609" w14:textId="77777777" w:rsidR="005C4E64" w:rsidRDefault="005C4E64" w:rsidP="005C4E64">
      <w:r>
        <w:t xml:space="preserve">1.2. </w:t>
      </w:r>
      <w:r>
        <w:rPr>
          <w:rFonts w:hint="eastAsia"/>
        </w:rPr>
        <w:t>Газотурбинная</w:t>
      </w:r>
      <w:r>
        <w:t xml:space="preserve"> </w:t>
      </w:r>
      <w:r>
        <w:rPr>
          <w:rFonts w:hint="eastAsia"/>
        </w:rPr>
        <w:t>установка</w:t>
      </w:r>
      <w:r>
        <w:t xml:space="preserve"> </w:t>
      </w:r>
      <w:r>
        <w:rPr>
          <w:rFonts w:hint="eastAsia"/>
        </w:rPr>
        <w:t>как</w:t>
      </w:r>
      <w:r>
        <w:t xml:space="preserve"> </w:t>
      </w:r>
      <w:r>
        <w:rPr>
          <w:rFonts w:hint="eastAsia"/>
        </w:rPr>
        <w:t>объект</w:t>
      </w:r>
      <w:r>
        <w:t xml:space="preserve"> </w:t>
      </w:r>
      <w:r>
        <w:rPr>
          <w:rFonts w:hint="eastAsia"/>
        </w:rPr>
        <w:t>управления</w:t>
      </w:r>
    </w:p>
    <w:p w14:paraId="57E75D8D" w14:textId="77777777" w:rsidR="005C4E64" w:rsidRDefault="005C4E64" w:rsidP="005C4E64"/>
    <w:p w14:paraId="61FCD299" w14:textId="77777777" w:rsidR="005C4E64" w:rsidRDefault="005C4E64" w:rsidP="005C4E64">
      <w:r>
        <w:t xml:space="preserve">1.3. </w:t>
      </w:r>
      <w:r>
        <w:rPr>
          <w:rFonts w:hint="eastAsia"/>
        </w:rPr>
        <w:t>Анализ</w:t>
      </w:r>
      <w:r>
        <w:t xml:space="preserve"> </w:t>
      </w:r>
      <w:r>
        <w:rPr>
          <w:rFonts w:hint="eastAsia"/>
        </w:rPr>
        <w:t>принципов</w:t>
      </w:r>
      <w:r>
        <w:t xml:space="preserve"> </w:t>
      </w:r>
      <w:r>
        <w:rPr>
          <w:rFonts w:hint="eastAsia"/>
        </w:rPr>
        <w:t>реализации</w:t>
      </w:r>
      <w:r>
        <w:t xml:space="preserve"> </w:t>
      </w:r>
      <w:r>
        <w:rPr>
          <w:rFonts w:hint="eastAsia"/>
        </w:rPr>
        <w:t>традиционных</w:t>
      </w:r>
      <w:r>
        <w:t xml:space="preserve"> </w:t>
      </w:r>
      <w:r>
        <w:rPr>
          <w:rFonts w:hint="eastAsia"/>
        </w:rPr>
        <w:t>САУ</w:t>
      </w:r>
      <w:r>
        <w:t xml:space="preserve"> </w:t>
      </w:r>
      <w:r>
        <w:rPr>
          <w:rFonts w:hint="eastAsia"/>
        </w:rPr>
        <w:t>ГТУ</w:t>
      </w:r>
      <w:r>
        <w:t xml:space="preserve"> </w:t>
      </w:r>
      <w:r>
        <w:rPr>
          <w:rFonts w:hint="eastAsia"/>
        </w:rPr>
        <w:t>для</w:t>
      </w:r>
      <w:r>
        <w:t xml:space="preserve"> </w:t>
      </w:r>
      <w:r>
        <w:rPr>
          <w:rFonts w:hint="eastAsia"/>
        </w:rPr>
        <w:t>ГТЭС</w:t>
      </w:r>
    </w:p>
    <w:p w14:paraId="3B281265" w14:textId="77777777" w:rsidR="005C4E64" w:rsidRDefault="005C4E64" w:rsidP="005C4E64"/>
    <w:p w14:paraId="0B568C3B" w14:textId="77777777" w:rsidR="005C4E64" w:rsidRDefault="005C4E64" w:rsidP="005C4E64">
      <w:r>
        <w:t xml:space="preserve">1.4. </w:t>
      </w:r>
      <w:r>
        <w:rPr>
          <w:rFonts w:hint="eastAsia"/>
        </w:rPr>
        <w:t>Современные</w:t>
      </w:r>
      <w:r>
        <w:t xml:space="preserve"> </w:t>
      </w:r>
      <w:r>
        <w:rPr>
          <w:rFonts w:hint="eastAsia"/>
        </w:rPr>
        <w:t>тенденции</w:t>
      </w:r>
      <w:r>
        <w:t xml:space="preserve"> </w:t>
      </w:r>
      <w:r>
        <w:rPr>
          <w:rFonts w:hint="eastAsia"/>
        </w:rPr>
        <w:t>развития</w:t>
      </w:r>
      <w:r>
        <w:t xml:space="preserve"> </w:t>
      </w:r>
      <w:r>
        <w:rPr>
          <w:rFonts w:hint="eastAsia"/>
        </w:rPr>
        <w:t>адаптивного</w:t>
      </w:r>
      <w:r>
        <w:t xml:space="preserve"> </w:t>
      </w:r>
      <w:r>
        <w:rPr>
          <w:rFonts w:hint="eastAsia"/>
        </w:rPr>
        <w:t>управления</w:t>
      </w:r>
      <w:r>
        <w:t xml:space="preserve"> </w:t>
      </w:r>
      <w:r>
        <w:rPr>
          <w:rFonts w:hint="eastAsia"/>
        </w:rPr>
        <w:t>и</w:t>
      </w:r>
      <w:r>
        <w:t xml:space="preserve"> </w:t>
      </w:r>
      <w:r>
        <w:rPr>
          <w:rFonts w:hint="eastAsia"/>
        </w:rPr>
        <w:t>перспективы</w:t>
      </w:r>
      <w:r>
        <w:t xml:space="preserve"> </w:t>
      </w:r>
      <w:r>
        <w:rPr>
          <w:rFonts w:hint="eastAsia"/>
        </w:rPr>
        <w:t>его</w:t>
      </w:r>
      <w:r>
        <w:t xml:space="preserve"> </w:t>
      </w:r>
      <w:r>
        <w:rPr>
          <w:rFonts w:hint="eastAsia"/>
        </w:rPr>
        <w:t>применения</w:t>
      </w:r>
      <w:r>
        <w:t xml:space="preserve"> </w:t>
      </w:r>
      <w:r>
        <w:rPr>
          <w:rFonts w:hint="eastAsia"/>
        </w:rPr>
        <w:t>в</w:t>
      </w:r>
      <w:r>
        <w:t xml:space="preserve"> </w:t>
      </w:r>
      <w:r>
        <w:rPr>
          <w:rFonts w:hint="eastAsia"/>
        </w:rPr>
        <w:t>электроэнергетике</w:t>
      </w:r>
    </w:p>
    <w:p w14:paraId="124E5741" w14:textId="77777777" w:rsidR="005C4E64" w:rsidRDefault="005C4E64" w:rsidP="005C4E64"/>
    <w:p w14:paraId="62760558" w14:textId="77777777" w:rsidR="005C4E64" w:rsidRDefault="005C4E64" w:rsidP="005C4E64">
      <w:r>
        <w:t xml:space="preserve">1.5.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64B7EBAA" w14:textId="77777777" w:rsidR="005C4E64" w:rsidRDefault="005C4E64" w:rsidP="005C4E64"/>
    <w:p w14:paraId="7ED8CBC5" w14:textId="77777777" w:rsidR="005C4E64" w:rsidRDefault="005C4E64" w:rsidP="005C4E64">
      <w:r>
        <w:rPr>
          <w:rFonts w:hint="eastAsia"/>
        </w:rPr>
        <w:t>Глава</w:t>
      </w:r>
      <w:r>
        <w:t xml:space="preserve"> 2. </w:t>
      </w:r>
      <w:r>
        <w:rPr>
          <w:rFonts w:hint="eastAsia"/>
        </w:rPr>
        <w:t>Разработка</w:t>
      </w:r>
      <w:r>
        <w:t xml:space="preserve"> </w:t>
      </w:r>
      <w:r>
        <w:rPr>
          <w:rFonts w:hint="eastAsia"/>
        </w:rPr>
        <w:t>системы</w:t>
      </w:r>
      <w:r>
        <w:t xml:space="preserve"> </w:t>
      </w:r>
      <w:r>
        <w:rPr>
          <w:rFonts w:hint="eastAsia"/>
        </w:rPr>
        <w:t>адаптивного</w:t>
      </w:r>
      <w:r>
        <w:t xml:space="preserve"> </w:t>
      </w:r>
      <w:r>
        <w:rPr>
          <w:rFonts w:hint="eastAsia"/>
        </w:rPr>
        <w:t>управления</w:t>
      </w:r>
    </w:p>
    <w:p w14:paraId="5E0E3DCD" w14:textId="77777777" w:rsidR="005C4E64" w:rsidRDefault="005C4E64" w:rsidP="005C4E64"/>
    <w:p w14:paraId="6365B76A" w14:textId="77777777" w:rsidR="005C4E64" w:rsidRDefault="005C4E64" w:rsidP="005C4E64">
      <w:r>
        <w:t xml:space="preserve">2.1. </w:t>
      </w:r>
      <w:r>
        <w:rPr>
          <w:rFonts w:hint="eastAsia"/>
        </w:rPr>
        <w:t>Математическое</w:t>
      </w:r>
      <w:r>
        <w:t xml:space="preserve"> </w:t>
      </w:r>
      <w:r>
        <w:rPr>
          <w:rFonts w:hint="eastAsia"/>
        </w:rPr>
        <w:t>описание</w:t>
      </w:r>
      <w:r>
        <w:t xml:space="preserve"> </w:t>
      </w:r>
      <w:r>
        <w:rPr>
          <w:rFonts w:hint="eastAsia"/>
        </w:rPr>
        <w:t>метода</w:t>
      </w:r>
      <w:r>
        <w:t xml:space="preserve"> </w:t>
      </w:r>
      <w:r>
        <w:rPr>
          <w:rFonts w:hint="eastAsia"/>
        </w:rPr>
        <w:t>адаптивного</w:t>
      </w:r>
      <w:r>
        <w:t xml:space="preserve"> </w:t>
      </w:r>
      <w:r>
        <w:rPr>
          <w:rFonts w:hint="eastAsia"/>
        </w:rPr>
        <w:t>управления</w:t>
      </w:r>
      <w:r>
        <w:t xml:space="preserve"> </w:t>
      </w:r>
      <w:r>
        <w:rPr>
          <w:rFonts w:hint="eastAsia"/>
        </w:rPr>
        <w:t>с</w:t>
      </w:r>
      <w:r>
        <w:t xml:space="preserve"> </w:t>
      </w:r>
      <w:r>
        <w:rPr>
          <w:rFonts w:hint="eastAsia"/>
        </w:rPr>
        <w:t>эталонной</w:t>
      </w:r>
      <w:r>
        <w:t xml:space="preserve"> </w:t>
      </w:r>
      <w:r>
        <w:rPr>
          <w:rFonts w:hint="eastAsia"/>
        </w:rPr>
        <w:t>моделью</w:t>
      </w:r>
    </w:p>
    <w:p w14:paraId="503A4475" w14:textId="77777777" w:rsidR="005C4E64" w:rsidRDefault="005C4E64" w:rsidP="005C4E64"/>
    <w:p w14:paraId="66612C5F" w14:textId="77777777" w:rsidR="005C4E64" w:rsidRDefault="005C4E64" w:rsidP="005C4E64">
      <w:r>
        <w:t xml:space="preserve">2.2. </w:t>
      </w:r>
      <w:r>
        <w:rPr>
          <w:rFonts w:hint="eastAsia"/>
        </w:rPr>
        <w:t>Математическое</w:t>
      </w:r>
      <w:r>
        <w:t xml:space="preserve"> </w:t>
      </w:r>
      <w:r>
        <w:rPr>
          <w:rFonts w:hint="eastAsia"/>
        </w:rPr>
        <w:t>описание</w:t>
      </w:r>
      <w:r>
        <w:t xml:space="preserve"> </w:t>
      </w:r>
      <w:r>
        <w:rPr>
          <w:rFonts w:hint="eastAsia"/>
        </w:rPr>
        <w:t>беспоискового</w:t>
      </w:r>
      <w:r>
        <w:t xml:space="preserve"> </w:t>
      </w:r>
      <w:r>
        <w:rPr>
          <w:rFonts w:hint="eastAsia"/>
        </w:rPr>
        <w:t>метода</w:t>
      </w:r>
      <w:r>
        <w:t xml:space="preserve"> </w:t>
      </w:r>
      <w:r>
        <w:rPr>
          <w:rFonts w:hint="eastAsia"/>
        </w:rPr>
        <w:t>идентификации</w:t>
      </w:r>
      <w:r>
        <w:t xml:space="preserve"> </w:t>
      </w:r>
      <w:r>
        <w:rPr>
          <w:rFonts w:hint="eastAsia"/>
        </w:rPr>
        <w:t>в</w:t>
      </w:r>
      <w:r>
        <w:t xml:space="preserve"> </w:t>
      </w:r>
      <w:r>
        <w:rPr>
          <w:rFonts w:hint="eastAsia"/>
        </w:rPr>
        <w:t>реальном</w:t>
      </w:r>
      <w:r>
        <w:t xml:space="preserve"> </w:t>
      </w:r>
      <w:r>
        <w:rPr>
          <w:rFonts w:hint="eastAsia"/>
        </w:rPr>
        <w:t>времени</w:t>
      </w:r>
    </w:p>
    <w:p w14:paraId="38F0199F" w14:textId="77777777" w:rsidR="005C4E64" w:rsidRDefault="005C4E64" w:rsidP="005C4E64"/>
    <w:p w14:paraId="6E13ABD2" w14:textId="77777777" w:rsidR="005C4E64" w:rsidRDefault="005C4E64" w:rsidP="005C4E64">
      <w:r>
        <w:t xml:space="preserve">2.3. </w:t>
      </w:r>
      <w:r>
        <w:rPr>
          <w:rFonts w:hint="eastAsia"/>
        </w:rPr>
        <w:t>Структура</w:t>
      </w:r>
      <w:r>
        <w:t xml:space="preserve"> </w:t>
      </w:r>
      <w:r>
        <w:rPr>
          <w:rFonts w:hint="eastAsia"/>
        </w:rPr>
        <w:t>адаптивной</w:t>
      </w:r>
      <w:r>
        <w:t xml:space="preserve"> </w:t>
      </w:r>
      <w:r>
        <w:rPr>
          <w:rFonts w:hint="eastAsia"/>
        </w:rPr>
        <w:t>САУ</w:t>
      </w:r>
      <w:r>
        <w:t xml:space="preserve"> </w:t>
      </w:r>
      <w:r>
        <w:rPr>
          <w:rFonts w:hint="eastAsia"/>
        </w:rPr>
        <w:t>ГТУ</w:t>
      </w:r>
    </w:p>
    <w:p w14:paraId="03B386F0" w14:textId="77777777" w:rsidR="005C4E64" w:rsidRDefault="005C4E64" w:rsidP="005C4E64"/>
    <w:p w14:paraId="194C4B2E" w14:textId="77777777" w:rsidR="005C4E64" w:rsidRDefault="005C4E64" w:rsidP="005C4E64">
      <w:r>
        <w:t xml:space="preserve">2.4.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1EECDAB6" w14:textId="77777777" w:rsidR="005C4E64" w:rsidRDefault="005C4E64" w:rsidP="005C4E64"/>
    <w:p w14:paraId="7F8F3807" w14:textId="77777777" w:rsidR="005C4E64" w:rsidRDefault="005C4E64" w:rsidP="005C4E64">
      <w:r>
        <w:rPr>
          <w:rFonts w:hint="eastAsia"/>
        </w:rPr>
        <w:t>Глава</w:t>
      </w:r>
      <w:r>
        <w:t xml:space="preserve"> 3. </w:t>
      </w:r>
      <w:r>
        <w:rPr>
          <w:rFonts w:hint="eastAsia"/>
        </w:rPr>
        <w:t>Программная</w:t>
      </w:r>
      <w:r>
        <w:t xml:space="preserve"> </w:t>
      </w:r>
      <w:r>
        <w:rPr>
          <w:rFonts w:hint="eastAsia"/>
        </w:rPr>
        <w:t>реализация</w:t>
      </w:r>
      <w:r>
        <w:t xml:space="preserve"> </w:t>
      </w:r>
      <w:r>
        <w:rPr>
          <w:rFonts w:hint="eastAsia"/>
        </w:rPr>
        <w:t>адаптивного</w:t>
      </w:r>
      <w:r>
        <w:t xml:space="preserve"> </w:t>
      </w:r>
      <w:r>
        <w:rPr>
          <w:rFonts w:hint="eastAsia"/>
        </w:rPr>
        <w:t>управления</w:t>
      </w:r>
    </w:p>
    <w:p w14:paraId="3465626C" w14:textId="77777777" w:rsidR="005C4E64" w:rsidRDefault="005C4E64" w:rsidP="005C4E64"/>
    <w:p w14:paraId="307DA912" w14:textId="77777777" w:rsidR="005C4E64" w:rsidRDefault="005C4E64" w:rsidP="005C4E64">
      <w:r>
        <w:t xml:space="preserve">3.1. </w:t>
      </w:r>
      <w:r>
        <w:rPr>
          <w:rFonts w:hint="eastAsia"/>
        </w:rPr>
        <w:t>Алгоритм</w:t>
      </w:r>
      <w:r>
        <w:t xml:space="preserve"> </w:t>
      </w:r>
      <w:r>
        <w:rPr>
          <w:rFonts w:hint="eastAsia"/>
        </w:rPr>
        <w:t>построения</w:t>
      </w:r>
      <w:r>
        <w:t xml:space="preserve"> </w:t>
      </w:r>
      <w:r>
        <w:rPr>
          <w:rFonts w:hint="eastAsia"/>
        </w:rPr>
        <w:t>подсистемы</w:t>
      </w:r>
      <w:r>
        <w:t xml:space="preserve"> </w:t>
      </w:r>
      <w:r>
        <w:rPr>
          <w:rFonts w:hint="eastAsia"/>
        </w:rPr>
        <w:t>адаптации</w:t>
      </w:r>
    </w:p>
    <w:p w14:paraId="5FCBD73A" w14:textId="77777777" w:rsidR="005C4E64" w:rsidRDefault="005C4E64" w:rsidP="005C4E64"/>
    <w:p w14:paraId="2A0CB50C" w14:textId="77777777" w:rsidR="005C4E64" w:rsidRDefault="005C4E64" w:rsidP="005C4E64">
      <w:r>
        <w:t xml:space="preserve">3.2. </w:t>
      </w:r>
      <w:r>
        <w:rPr>
          <w:rFonts w:hint="eastAsia"/>
        </w:rPr>
        <w:t>Программный</w:t>
      </w:r>
      <w:r>
        <w:t xml:space="preserve"> </w:t>
      </w:r>
      <w:r>
        <w:rPr>
          <w:rFonts w:hint="eastAsia"/>
        </w:rPr>
        <w:t>моделирующий</w:t>
      </w:r>
      <w:r>
        <w:t xml:space="preserve"> </w:t>
      </w:r>
      <w:r>
        <w:rPr>
          <w:rFonts w:hint="eastAsia"/>
        </w:rPr>
        <w:t>комплекс</w:t>
      </w:r>
      <w:r>
        <w:t xml:space="preserve"> </w:t>
      </w:r>
      <w:r>
        <w:rPr>
          <w:rFonts w:hint="eastAsia"/>
        </w:rPr>
        <w:t>«</w:t>
      </w:r>
      <w:r>
        <w:rPr>
          <w:rFonts w:hint="eastAsia"/>
        </w:rPr>
        <w:t>КМЭС</w:t>
      </w:r>
      <w:r>
        <w:rPr>
          <w:rFonts w:hint="eastAsia"/>
        </w:rPr>
        <w:t>»</w:t>
      </w:r>
    </w:p>
    <w:p w14:paraId="448A5331" w14:textId="77777777" w:rsidR="005C4E64" w:rsidRDefault="005C4E64" w:rsidP="005C4E64"/>
    <w:p w14:paraId="09A663BC" w14:textId="77777777" w:rsidR="005C4E64" w:rsidRDefault="005C4E64" w:rsidP="005C4E64">
      <w:r>
        <w:t xml:space="preserve">3.3. </w:t>
      </w:r>
      <w:r>
        <w:rPr>
          <w:rFonts w:hint="eastAsia"/>
        </w:rPr>
        <w:t>Модули</w:t>
      </w:r>
      <w:r>
        <w:t xml:space="preserve"> </w:t>
      </w:r>
      <w:r>
        <w:rPr>
          <w:rFonts w:hint="eastAsia"/>
        </w:rPr>
        <w:t>адаптивного</w:t>
      </w:r>
      <w:r>
        <w:t xml:space="preserve"> </w:t>
      </w:r>
      <w:r>
        <w:rPr>
          <w:rFonts w:hint="eastAsia"/>
        </w:rPr>
        <w:t>управления</w:t>
      </w:r>
    </w:p>
    <w:p w14:paraId="4F4CCA1C" w14:textId="77777777" w:rsidR="005C4E64" w:rsidRDefault="005C4E64" w:rsidP="005C4E64"/>
    <w:p w14:paraId="4FF27175" w14:textId="77777777" w:rsidR="005C4E64" w:rsidRDefault="005C4E64" w:rsidP="005C4E64">
      <w:r>
        <w:t xml:space="preserve">3.4. </w:t>
      </w:r>
      <w:r>
        <w:rPr>
          <w:rFonts w:hint="eastAsia"/>
        </w:rPr>
        <w:t>Программный</w:t>
      </w:r>
      <w:r>
        <w:t xml:space="preserve"> </w:t>
      </w:r>
      <w:r>
        <w:rPr>
          <w:rFonts w:hint="eastAsia"/>
        </w:rPr>
        <w:t>комплекс</w:t>
      </w:r>
      <w:r>
        <w:t xml:space="preserve"> </w:t>
      </w:r>
      <w:r>
        <w:rPr>
          <w:rFonts w:hint="eastAsia"/>
        </w:rPr>
        <w:t>предварительной</w:t>
      </w:r>
      <w:r>
        <w:t xml:space="preserve"> </w:t>
      </w:r>
      <w:r>
        <w:rPr>
          <w:rFonts w:hint="eastAsia"/>
        </w:rPr>
        <w:t>настройки</w:t>
      </w:r>
      <w:r>
        <w:t xml:space="preserve"> </w:t>
      </w:r>
      <w:r>
        <w:rPr>
          <w:rFonts w:hint="eastAsia"/>
        </w:rPr>
        <w:t>модулей</w:t>
      </w:r>
    </w:p>
    <w:p w14:paraId="22F774D1" w14:textId="77777777" w:rsidR="005C4E64" w:rsidRDefault="005C4E64" w:rsidP="005C4E64"/>
    <w:p w14:paraId="0A492B34" w14:textId="77777777" w:rsidR="005C4E64" w:rsidRDefault="005C4E64" w:rsidP="005C4E64">
      <w:r>
        <w:t xml:space="preserve">3.5.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340B22FD" w14:textId="77777777" w:rsidR="005C4E64" w:rsidRDefault="005C4E64" w:rsidP="005C4E64"/>
    <w:p w14:paraId="2A4A071F" w14:textId="77777777" w:rsidR="005C4E64" w:rsidRDefault="005C4E64" w:rsidP="005C4E64">
      <w:r>
        <w:rPr>
          <w:rFonts w:hint="eastAsia"/>
        </w:rPr>
        <w:t>Глава</w:t>
      </w:r>
      <w:r>
        <w:t xml:space="preserve"> 4. </w:t>
      </w:r>
      <w:r>
        <w:rPr>
          <w:rFonts w:hint="eastAsia"/>
        </w:rPr>
        <w:t>Сравнительный</w:t>
      </w:r>
      <w:r>
        <w:t xml:space="preserve"> </w:t>
      </w:r>
      <w:r>
        <w:rPr>
          <w:rFonts w:hint="eastAsia"/>
        </w:rPr>
        <w:t>анализ</w:t>
      </w:r>
      <w:r>
        <w:t xml:space="preserve"> </w:t>
      </w:r>
      <w:r>
        <w:rPr>
          <w:rFonts w:hint="eastAsia"/>
        </w:rPr>
        <w:t>методов</w:t>
      </w:r>
      <w:r>
        <w:t xml:space="preserve"> </w:t>
      </w:r>
      <w:r>
        <w:rPr>
          <w:rFonts w:hint="eastAsia"/>
        </w:rPr>
        <w:t>адаптивного</w:t>
      </w:r>
      <w:r>
        <w:t xml:space="preserve"> </w:t>
      </w:r>
      <w:r>
        <w:rPr>
          <w:rFonts w:hint="eastAsia"/>
        </w:rPr>
        <w:t>управления</w:t>
      </w:r>
    </w:p>
    <w:p w14:paraId="7500077A" w14:textId="77777777" w:rsidR="005C4E64" w:rsidRDefault="005C4E64" w:rsidP="005C4E64"/>
    <w:p w14:paraId="1D2BBDA5" w14:textId="77777777" w:rsidR="005C4E64" w:rsidRDefault="005C4E64" w:rsidP="005C4E64">
      <w:r>
        <w:t xml:space="preserve">4.1. </w:t>
      </w:r>
      <w:r>
        <w:rPr>
          <w:rFonts w:hint="eastAsia"/>
        </w:rPr>
        <w:t>Первичная</w:t>
      </w:r>
      <w:r>
        <w:t xml:space="preserve"> </w:t>
      </w:r>
      <w:r>
        <w:rPr>
          <w:rFonts w:hint="eastAsia"/>
        </w:rPr>
        <w:t>проверка</w:t>
      </w:r>
    </w:p>
    <w:p w14:paraId="32173331" w14:textId="77777777" w:rsidR="005C4E64" w:rsidRDefault="005C4E64" w:rsidP="005C4E64"/>
    <w:p w14:paraId="3F13A6E2" w14:textId="77777777" w:rsidR="005C4E64" w:rsidRDefault="005C4E64" w:rsidP="005C4E64">
      <w:r>
        <w:t xml:space="preserve">4.2. </w:t>
      </w:r>
      <w:r>
        <w:rPr>
          <w:rFonts w:hint="eastAsia"/>
        </w:rPr>
        <w:t>Вторичная</w:t>
      </w:r>
      <w:r>
        <w:t xml:space="preserve"> </w:t>
      </w:r>
      <w:r>
        <w:rPr>
          <w:rFonts w:hint="eastAsia"/>
        </w:rPr>
        <w:t>проверка</w:t>
      </w:r>
    </w:p>
    <w:p w14:paraId="6FF5FBE6" w14:textId="77777777" w:rsidR="005C4E64" w:rsidRDefault="005C4E64" w:rsidP="005C4E64"/>
    <w:p w14:paraId="4ACD918D" w14:textId="77777777" w:rsidR="005C4E64" w:rsidRDefault="005C4E64" w:rsidP="005C4E64">
      <w:r>
        <w:t xml:space="preserve">4.3. </w:t>
      </w:r>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4B55B6BF" w14:textId="77777777" w:rsidR="005C4E64" w:rsidRDefault="005C4E64" w:rsidP="005C4E64"/>
    <w:p w14:paraId="3250A623" w14:textId="77777777" w:rsidR="005C4E64" w:rsidRDefault="005C4E64" w:rsidP="005C4E64">
      <w:r>
        <w:rPr>
          <w:rFonts w:hint="eastAsia"/>
        </w:rPr>
        <w:t>Заключение</w:t>
      </w:r>
    </w:p>
    <w:p w14:paraId="5B026401" w14:textId="77777777" w:rsidR="005C4E64" w:rsidRDefault="005C4E64" w:rsidP="005C4E64"/>
    <w:p w14:paraId="05C36BA9" w14:textId="77777777" w:rsidR="005C4E64" w:rsidRDefault="005C4E64" w:rsidP="005C4E64">
      <w:r>
        <w:rPr>
          <w:rFonts w:hint="eastAsia"/>
        </w:rPr>
        <w:t>Список</w:t>
      </w:r>
      <w:r>
        <w:t xml:space="preserve"> </w:t>
      </w:r>
      <w:r>
        <w:rPr>
          <w:rFonts w:hint="eastAsia"/>
        </w:rPr>
        <w:t>использованной</w:t>
      </w:r>
      <w:r>
        <w:t xml:space="preserve"> </w:t>
      </w:r>
      <w:r>
        <w:rPr>
          <w:rFonts w:hint="eastAsia"/>
        </w:rPr>
        <w:t>литературы</w:t>
      </w:r>
    </w:p>
    <w:p w14:paraId="3505D816" w14:textId="77777777" w:rsidR="005C4E64" w:rsidRDefault="005C4E64" w:rsidP="005C4E64"/>
    <w:p w14:paraId="3C3F857B" w14:textId="77777777" w:rsidR="005C4E64" w:rsidRDefault="005C4E64" w:rsidP="005C4E64">
      <w:r>
        <w:rPr>
          <w:rFonts w:hint="eastAsia"/>
        </w:rPr>
        <w:t>Приложение</w:t>
      </w:r>
      <w:r>
        <w:t xml:space="preserve"> </w:t>
      </w:r>
      <w:r>
        <w:rPr>
          <w:rFonts w:hint="eastAsia"/>
        </w:rPr>
        <w:t>А</w:t>
      </w:r>
      <w:r>
        <w:t xml:space="preserve"> </w:t>
      </w:r>
      <w:r>
        <w:rPr>
          <w:rFonts w:hint="eastAsia"/>
        </w:rPr>
        <w:t>Результаты</w:t>
      </w:r>
      <w:r>
        <w:t xml:space="preserve"> </w:t>
      </w:r>
      <w:r>
        <w:rPr>
          <w:rFonts w:hint="eastAsia"/>
        </w:rPr>
        <w:t>расчетов</w:t>
      </w:r>
      <w:r>
        <w:t xml:space="preserve"> </w:t>
      </w:r>
      <w:r>
        <w:rPr>
          <w:rFonts w:hint="eastAsia"/>
        </w:rPr>
        <w:t>постоянных</w:t>
      </w:r>
      <w:r>
        <w:t xml:space="preserve"> </w:t>
      </w:r>
      <w:r>
        <w:rPr>
          <w:rFonts w:hint="eastAsia"/>
        </w:rPr>
        <w:t>времени</w:t>
      </w:r>
      <w:r>
        <w:t xml:space="preserve"> </w:t>
      </w:r>
      <w:r>
        <w:rPr>
          <w:rFonts w:hint="eastAsia"/>
        </w:rPr>
        <w:t>турбокомпрессора</w:t>
      </w:r>
      <w:r>
        <w:t xml:space="preserve"> </w:t>
      </w:r>
      <w:r>
        <w:rPr>
          <w:rFonts w:hint="eastAsia"/>
        </w:rPr>
        <w:t>и</w:t>
      </w:r>
      <w:r>
        <w:t xml:space="preserve"> </w:t>
      </w:r>
      <w:r>
        <w:rPr>
          <w:rFonts w:hint="eastAsia"/>
        </w:rPr>
        <w:t>свободной</w:t>
      </w:r>
      <w:r>
        <w:t xml:space="preserve"> </w:t>
      </w:r>
      <w:r>
        <w:rPr>
          <w:rFonts w:hint="eastAsia"/>
        </w:rPr>
        <w:t>турбины</w:t>
      </w:r>
    </w:p>
    <w:p w14:paraId="6BF09014" w14:textId="77777777" w:rsidR="005C4E64" w:rsidRDefault="005C4E64" w:rsidP="005C4E64"/>
    <w:p w14:paraId="06D44BA7" w14:textId="77777777" w:rsidR="005C4E64" w:rsidRDefault="005C4E64" w:rsidP="005C4E64">
      <w:r>
        <w:rPr>
          <w:rFonts w:hint="eastAsia"/>
        </w:rPr>
        <w:t>Приложение</w:t>
      </w:r>
      <w:r>
        <w:t xml:space="preserve"> </w:t>
      </w:r>
      <w:r>
        <w:rPr>
          <w:rFonts w:hint="eastAsia"/>
        </w:rPr>
        <w:t>БСтатические</w:t>
      </w:r>
      <w:r>
        <w:t xml:space="preserve"> </w:t>
      </w:r>
      <w:r>
        <w:rPr>
          <w:rFonts w:hint="eastAsia"/>
        </w:rPr>
        <w:t>характеристики</w:t>
      </w:r>
      <w:r>
        <w:t xml:space="preserve"> </w:t>
      </w:r>
      <w:r>
        <w:rPr>
          <w:rFonts w:hint="eastAsia"/>
        </w:rPr>
        <w:t>газотурбинной</w:t>
      </w:r>
      <w:r>
        <w:t xml:space="preserve"> </w:t>
      </w:r>
      <w:r>
        <w:rPr>
          <w:rFonts w:hint="eastAsia"/>
        </w:rPr>
        <w:t>установки</w:t>
      </w:r>
    </w:p>
    <w:p w14:paraId="1966E6DD" w14:textId="77777777" w:rsidR="005C4E64" w:rsidRDefault="005C4E64" w:rsidP="005C4E64"/>
    <w:p w14:paraId="1BB371AC" w14:textId="77777777" w:rsidR="005C4E64" w:rsidRDefault="005C4E64" w:rsidP="005C4E64">
      <w:r>
        <w:rPr>
          <w:rFonts w:hint="eastAsia"/>
        </w:rPr>
        <w:t>Приложение</w:t>
      </w:r>
      <w:r>
        <w:t xml:space="preserve"> </w:t>
      </w:r>
      <w:r>
        <w:rPr>
          <w:rFonts w:hint="eastAsia"/>
        </w:rPr>
        <w:t>ВАкт</w:t>
      </w:r>
      <w:r>
        <w:t xml:space="preserve"> </w:t>
      </w:r>
      <w:r>
        <w:rPr>
          <w:rFonts w:hint="eastAsia"/>
        </w:rPr>
        <w:t>внедрения</w:t>
      </w:r>
      <w:r>
        <w:t xml:space="preserve"> </w:t>
      </w:r>
      <w:r>
        <w:rPr>
          <w:rFonts w:hint="eastAsia"/>
        </w:rPr>
        <w:t>результатов</w:t>
      </w:r>
      <w:r>
        <w:t xml:space="preserve"> </w:t>
      </w:r>
      <w:r>
        <w:rPr>
          <w:rFonts w:hint="eastAsia"/>
        </w:rPr>
        <w:t>кандидатской</w:t>
      </w:r>
      <w:r>
        <w:t xml:space="preserve"> (</w:t>
      </w:r>
      <w:r>
        <w:rPr>
          <w:rFonts w:hint="eastAsia"/>
        </w:rPr>
        <w:t>диссертационной</w:t>
      </w:r>
      <w:r>
        <w:t xml:space="preserve">) </w:t>
      </w:r>
      <w:r>
        <w:rPr>
          <w:rFonts w:hint="eastAsia"/>
        </w:rPr>
        <w:t>работы</w:t>
      </w:r>
      <w:r>
        <w:t xml:space="preserve"> </w:t>
      </w:r>
      <w:r>
        <w:rPr>
          <w:rFonts w:hint="eastAsia"/>
        </w:rPr>
        <w:t>Бахирева</w:t>
      </w:r>
      <w:r>
        <w:t xml:space="preserve"> </w:t>
      </w:r>
      <w:r>
        <w:rPr>
          <w:rFonts w:hint="eastAsia"/>
        </w:rPr>
        <w:t>Ивана</w:t>
      </w:r>
      <w:r>
        <w:t xml:space="preserve"> </w:t>
      </w:r>
      <w:r>
        <w:rPr>
          <w:rFonts w:hint="eastAsia"/>
        </w:rPr>
        <w:t>Владимировича</w:t>
      </w:r>
      <w:r>
        <w:t xml:space="preserve"> (</w:t>
      </w:r>
      <w:r>
        <w:rPr>
          <w:rFonts w:hint="eastAsia"/>
        </w:rPr>
        <w:t>АО</w:t>
      </w:r>
      <w:r>
        <w:t xml:space="preserve"> </w:t>
      </w:r>
      <w:r>
        <w:rPr>
          <w:rFonts w:hint="eastAsia"/>
        </w:rPr>
        <w:t>«</w:t>
      </w:r>
      <w:r>
        <w:rPr>
          <w:rFonts w:hint="eastAsia"/>
        </w:rPr>
        <w:t>ОДК</w:t>
      </w:r>
      <w:r>
        <w:t>-</w:t>
      </w:r>
      <w:r>
        <w:rPr>
          <w:rFonts w:hint="eastAsia"/>
        </w:rPr>
        <w:t>Авиадвигатель</w:t>
      </w:r>
      <w:r>
        <w:rPr>
          <w:rFonts w:hint="eastAsia"/>
        </w:rPr>
        <w:t>»</w:t>
      </w:r>
      <w:r>
        <w:t>)</w:t>
      </w:r>
    </w:p>
    <w:p w14:paraId="4E1C8E9A" w14:textId="77777777" w:rsidR="005C4E64" w:rsidRDefault="005C4E64" w:rsidP="005C4E64"/>
    <w:p w14:paraId="38978FD9" w14:textId="77777777" w:rsidR="005C4E64" w:rsidRDefault="005C4E64" w:rsidP="005C4E64">
      <w:r>
        <w:rPr>
          <w:rFonts w:hint="eastAsia"/>
        </w:rPr>
        <w:t>Приложение</w:t>
      </w:r>
      <w:r>
        <w:t xml:space="preserve"> </w:t>
      </w:r>
      <w:r>
        <w:rPr>
          <w:rFonts w:hint="eastAsia"/>
        </w:rPr>
        <w:t>ГАкт</w:t>
      </w:r>
      <w:r>
        <w:t xml:space="preserve"> </w:t>
      </w:r>
      <w:r>
        <w:rPr>
          <w:rFonts w:hint="eastAsia"/>
        </w:rPr>
        <w:t>внедрения</w:t>
      </w:r>
      <w:r>
        <w:t xml:space="preserve"> </w:t>
      </w:r>
      <w:r>
        <w:rPr>
          <w:rFonts w:hint="eastAsia"/>
        </w:rPr>
        <w:t>результатов</w:t>
      </w:r>
      <w:r>
        <w:t xml:space="preserve"> </w:t>
      </w:r>
      <w:r>
        <w:rPr>
          <w:rFonts w:hint="eastAsia"/>
        </w:rPr>
        <w:t>кандидатской</w:t>
      </w:r>
      <w:r>
        <w:t xml:space="preserve"> (</w:t>
      </w:r>
      <w:r>
        <w:rPr>
          <w:rFonts w:hint="eastAsia"/>
        </w:rPr>
        <w:t>диссертационной</w:t>
      </w:r>
      <w:r>
        <w:t xml:space="preserve">) </w:t>
      </w:r>
      <w:r>
        <w:rPr>
          <w:rFonts w:hint="eastAsia"/>
        </w:rPr>
        <w:t>работы</w:t>
      </w:r>
      <w:r>
        <w:t xml:space="preserve"> </w:t>
      </w:r>
      <w:r>
        <w:rPr>
          <w:rFonts w:hint="eastAsia"/>
        </w:rPr>
        <w:t>Бахирева</w:t>
      </w:r>
      <w:r>
        <w:t xml:space="preserve"> </w:t>
      </w:r>
      <w:r>
        <w:rPr>
          <w:rFonts w:hint="eastAsia"/>
        </w:rPr>
        <w:t>Ивана</w:t>
      </w:r>
      <w:r>
        <w:t xml:space="preserve"> </w:t>
      </w:r>
      <w:r>
        <w:rPr>
          <w:rFonts w:hint="eastAsia"/>
        </w:rPr>
        <w:t>Владимировича</w:t>
      </w:r>
      <w:r>
        <w:t xml:space="preserve"> </w:t>
      </w:r>
      <w:r>
        <w:rPr>
          <w:rFonts w:hint="eastAsia"/>
        </w:rPr>
        <w:t>в</w:t>
      </w:r>
      <w:r>
        <w:t xml:space="preserve"> </w:t>
      </w:r>
      <w:r>
        <w:rPr>
          <w:rFonts w:hint="eastAsia"/>
        </w:rPr>
        <w:t>учебный</w:t>
      </w:r>
      <w:r>
        <w:t xml:space="preserve"> </w:t>
      </w:r>
      <w:r>
        <w:rPr>
          <w:rFonts w:hint="eastAsia"/>
        </w:rPr>
        <w:t>процесс</w:t>
      </w:r>
    </w:p>
    <w:p w14:paraId="297652DF" w14:textId="77777777" w:rsidR="005C4E64" w:rsidRDefault="005C4E64" w:rsidP="005C4E64"/>
    <w:p w14:paraId="3B560316" w14:textId="77777777" w:rsidR="005C4E64" w:rsidRDefault="005C4E64" w:rsidP="005C4E64">
      <w:r>
        <w:rPr>
          <w:rFonts w:hint="eastAsia"/>
        </w:rPr>
        <w:t>Список</w:t>
      </w:r>
      <w:r>
        <w:t xml:space="preserve"> </w:t>
      </w:r>
      <w:r>
        <w:rPr>
          <w:rFonts w:hint="eastAsia"/>
        </w:rPr>
        <w:t>применяемых</w:t>
      </w:r>
      <w:r>
        <w:t xml:space="preserve"> </w:t>
      </w:r>
      <w:r>
        <w:rPr>
          <w:rFonts w:hint="eastAsia"/>
        </w:rPr>
        <w:t>сокращений</w:t>
      </w:r>
    </w:p>
    <w:p w14:paraId="6DC1472B" w14:textId="77777777" w:rsidR="005C4E64" w:rsidRDefault="005C4E64" w:rsidP="005C4E64"/>
    <w:p w14:paraId="2AD43735" w14:textId="77777777" w:rsidR="005C4E64" w:rsidRDefault="005C4E64" w:rsidP="005C4E64">
      <w:r>
        <w:rPr>
          <w:rFonts w:hint="eastAsia"/>
        </w:rPr>
        <w:t>АСУ</w:t>
      </w:r>
      <w:r>
        <w:t xml:space="preserve"> - </w:t>
      </w:r>
      <w:r>
        <w:rPr>
          <w:rFonts w:hint="eastAsia"/>
        </w:rPr>
        <w:t>автоматизированная</w:t>
      </w:r>
      <w:r>
        <w:t xml:space="preserve"> </w:t>
      </w:r>
      <w:r>
        <w:rPr>
          <w:rFonts w:hint="eastAsia"/>
        </w:rPr>
        <w:t>система</w:t>
      </w:r>
      <w:r>
        <w:t xml:space="preserve"> </w:t>
      </w:r>
      <w:r>
        <w:rPr>
          <w:rFonts w:hint="eastAsia"/>
        </w:rPr>
        <w:t>управления</w:t>
      </w:r>
      <w:r>
        <w:t>;</w:t>
      </w:r>
    </w:p>
    <w:p w14:paraId="2A56A606" w14:textId="77777777" w:rsidR="005C4E64" w:rsidRDefault="005C4E64" w:rsidP="005C4E64"/>
    <w:p w14:paraId="592C0FBE" w14:textId="77777777" w:rsidR="005C4E64" w:rsidRDefault="005C4E64" w:rsidP="005C4E64">
      <w:r>
        <w:rPr>
          <w:rFonts w:hint="eastAsia"/>
        </w:rPr>
        <w:t>БАИАМ</w:t>
      </w:r>
      <w:r>
        <w:t xml:space="preserve"> - </w:t>
      </w:r>
      <w:r>
        <w:rPr>
          <w:rFonts w:hint="eastAsia"/>
        </w:rPr>
        <w:t>беспоисковый</w:t>
      </w:r>
      <w:r>
        <w:t xml:space="preserve"> </w:t>
      </w:r>
      <w:r>
        <w:rPr>
          <w:rFonts w:hint="eastAsia"/>
        </w:rPr>
        <w:t>алгоритм</w:t>
      </w:r>
      <w:r>
        <w:t xml:space="preserve"> </w:t>
      </w:r>
      <w:r>
        <w:rPr>
          <w:rFonts w:hint="eastAsia"/>
        </w:rPr>
        <w:t>идентификации</w:t>
      </w:r>
      <w:r>
        <w:t xml:space="preserve"> </w:t>
      </w:r>
      <w:r>
        <w:rPr>
          <w:rFonts w:hint="eastAsia"/>
        </w:rPr>
        <w:t>с</w:t>
      </w:r>
      <w:r>
        <w:t xml:space="preserve"> </w:t>
      </w:r>
      <w:r>
        <w:rPr>
          <w:rFonts w:hint="eastAsia"/>
        </w:rPr>
        <w:t>адаптивной</w:t>
      </w:r>
      <w:r>
        <w:t xml:space="preserve"> </w:t>
      </w:r>
      <w:r>
        <w:rPr>
          <w:rFonts w:hint="eastAsia"/>
        </w:rPr>
        <w:t>моделью</w:t>
      </w:r>
      <w:r>
        <w:t>;</w:t>
      </w:r>
    </w:p>
    <w:p w14:paraId="0A64C484" w14:textId="77777777" w:rsidR="005C4E64" w:rsidRDefault="005C4E64" w:rsidP="005C4E64"/>
    <w:p w14:paraId="56D3C349" w14:textId="77777777" w:rsidR="005C4E64" w:rsidRDefault="005C4E64" w:rsidP="005C4E64">
      <w:r>
        <w:rPr>
          <w:rFonts w:hint="eastAsia"/>
        </w:rPr>
        <w:t>ГТД</w:t>
      </w:r>
      <w:r>
        <w:t xml:space="preserve"> - </w:t>
      </w:r>
      <w:r>
        <w:rPr>
          <w:rFonts w:hint="eastAsia"/>
        </w:rPr>
        <w:t>газотурбинный</w:t>
      </w:r>
      <w:r>
        <w:t xml:space="preserve"> </w:t>
      </w:r>
      <w:r>
        <w:rPr>
          <w:rFonts w:hint="eastAsia"/>
        </w:rPr>
        <w:t>двигатель</w:t>
      </w:r>
      <w:r>
        <w:t>;</w:t>
      </w:r>
    </w:p>
    <w:p w14:paraId="14F79E5D" w14:textId="77777777" w:rsidR="005C4E64" w:rsidRDefault="005C4E64" w:rsidP="005C4E64"/>
    <w:p w14:paraId="7A831D43" w14:textId="77777777" w:rsidR="005C4E64" w:rsidRDefault="005C4E64" w:rsidP="005C4E64">
      <w:r>
        <w:rPr>
          <w:rFonts w:hint="eastAsia"/>
        </w:rPr>
        <w:t>ГТУ</w:t>
      </w:r>
      <w:r>
        <w:t xml:space="preserve"> - </w:t>
      </w:r>
      <w:r>
        <w:rPr>
          <w:rFonts w:hint="eastAsia"/>
        </w:rPr>
        <w:t>газотурбинная</w:t>
      </w:r>
      <w:r>
        <w:t xml:space="preserve"> </w:t>
      </w:r>
      <w:r>
        <w:rPr>
          <w:rFonts w:hint="eastAsia"/>
        </w:rPr>
        <w:t>установка</w:t>
      </w:r>
      <w:r>
        <w:t>;</w:t>
      </w:r>
    </w:p>
    <w:p w14:paraId="13069E7C" w14:textId="77777777" w:rsidR="005C4E64" w:rsidRDefault="005C4E64" w:rsidP="005C4E64"/>
    <w:p w14:paraId="7FFABA5C" w14:textId="77777777" w:rsidR="005C4E64" w:rsidRDefault="005C4E64" w:rsidP="005C4E64">
      <w:r>
        <w:rPr>
          <w:rFonts w:hint="eastAsia"/>
        </w:rPr>
        <w:t>ГТЭС</w:t>
      </w:r>
      <w:r>
        <w:t xml:space="preserve"> - </w:t>
      </w:r>
      <w:r>
        <w:rPr>
          <w:rFonts w:hint="eastAsia"/>
        </w:rPr>
        <w:t>газотурбинная</w:t>
      </w:r>
      <w:r>
        <w:t xml:space="preserve"> </w:t>
      </w:r>
      <w:r>
        <w:rPr>
          <w:rFonts w:hint="eastAsia"/>
        </w:rPr>
        <w:t>электростанция</w:t>
      </w:r>
      <w:r>
        <w:t>;</w:t>
      </w:r>
    </w:p>
    <w:p w14:paraId="50CC47EB" w14:textId="77777777" w:rsidR="005C4E64" w:rsidRDefault="005C4E64" w:rsidP="005C4E64"/>
    <w:p w14:paraId="47EFDCCF" w14:textId="77777777" w:rsidR="005C4E64" w:rsidRDefault="005C4E64" w:rsidP="005C4E64">
      <w:r>
        <w:rPr>
          <w:rFonts w:hint="eastAsia"/>
        </w:rPr>
        <w:t>НМ</w:t>
      </w:r>
      <w:r>
        <w:t xml:space="preserve"> - </w:t>
      </w:r>
      <w:r>
        <w:rPr>
          <w:rFonts w:hint="eastAsia"/>
        </w:rPr>
        <w:t>настраиваемая</w:t>
      </w:r>
      <w:r>
        <w:t xml:space="preserve"> </w:t>
      </w:r>
      <w:r>
        <w:rPr>
          <w:rFonts w:hint="eastAsia"/>
        </w:rPr>
        <w:t>модель</w:t>
      </w:r>
      <w:r>
        <w:t>;</w:t>
      </w:r>
    </w:p>
    <w:p w14:paraId="57F6D441" w14:textId="77777777" w:rsidR="005C4E64" w:rsidRDefault="005C4E64" w:rsidP="005C4E64"/>
    <w:p w14:paraId="3339A066" w14:textId="77777777" w:rsidR="005C4E64" w:rsidRDefault="005C4E64" w:rsidP="005C4E64">
      <w:r>
        <w:rPr>
          <w:rFonts w:hint="eastAsia"/>
        </w:rPr>
        <w:t>ПМК</w:t>
      </w:r>
      <w:r>
        <w:t xml:space="preserve"> - </w:t>
      </w:r>
      <w:r>
        <w:rPr>
          <w:rFonts w:hint="eastAsia"/>
        </w:rPr>
        <w:t>программный</w:t>
      </w:r>
      <w:r>
        <w:t xml:space="preserve"> </w:t>
      </w:r>
      <w:r>
        <w:rPr>
          <w:rFonts w:hint="eastAsia"/>
        </w:rPr>
        <w:t>моделирующий</w:t>
      </w:r>
      <w:r>
        <w:t xml:space="preserve"> </w:t>
      </w:r>
      <w:r>
        <w:rPr>
          <w:rFonts w:hint="eastAsia"/>
        </w:rPr>
        <w:t>комплекс</w:t>
      </w:r>
      <w:r>
        <w:t>;</w:t>
      </w:r>
    </w:p>
    <w:p w14:paraId="44CB3A47" w14:textId="77777777" w:rsidR="005C4E64" w:rsidRDefault="005C4E64" w:rsidP="005C4E64"/>
    <w:p w14:paraId="43878BBC" w14:textId="77777777" w:rsidR="005C4E64" w:rsidRDefault="005C4E64" w:rsidP="005C4E64">
      <w:r>
        <w:rPr>
          <w:rFonts w:hint="eastAsia"/>
        </w:rPr>
        <w:t>ПН</w:t>
      </w:r>
      <w:r>
        <w:t xml:space="preserve"> - </w:t>
      </w:r>
      <w:r>
        <w:rPr>
          <w:rFonts w:hint="eastAsia"/>
        </w:rPr>
        <w:t>параметрическая</w:t>
      </w:r>
      <w:r>
        <w:t xml:space="preserve"> </w:t>
      </w:r>
      <w:r>
        <w:rPr>
          <w:rFonts w:hint="eastAsia"/>
        </w:rPr>
        <w:t>настройка</w:t>
      </w:r>
      <w:r>
        <w:t>;</w:t>
      </w:r>
    </w:p>
    <w:p w14:paraId="42089240" w14:textId="77777777" w:rsidR="005C4E64" w:rsidRDefault="005C4E64" w:rsidP="005C4E64"/>
    <w:p w14:paraId="5DDF6AC1" w14:textId="77777777" w:rsidR="005C4E64" w:rsidRDefault="005C4E64" w:rsidP="005C4E64">
      <w:r>
        <w:rPr>
          <w:rFonts w:hint="eastAsia"/>
        </w:rPr>
        <w:t>ПНИПУ</w:t>
      </w:r>
      <w:r>
        <w:t xml:space="preserve"> - </w:t>
      </w:r>
      <w:r>
        <w:rPr>
          <w:rFonts w:hint="eastAsia"/>
        </w:rPr>
        <w:t>Пермский</w:t>
      </w:r>
      <w:r>
        <w:t xml:space="preserve"> </w:t>
      </w:r>
      <w:r>
        <w:rPr>
          <w:rFonts w:hint="eastAsia"/>
        </w:rPr>
        <w:t>национальный</w:t>
      </w:r>
      <w:r>
        <w:t xml:space="preserve"> </w:t>
      </w:r>
      <w:r>
        <w:rPr>
          <w:rFonts w:hint="eastAsia"/>
        </w:rPr>
        <w:t>исследовательский</w:t>
      </w:r>
      <w:r>
        <w:t xml:space="preserve"> </w:t>
      </w:r>
      <w:r>
        <w:rPr>
          <w:rFonts w:hint="eastAsia"/>
        </w:rPr>
        <w:t>политехнический</w:t>
      </w:r>
      <w:r>
        <w:t xml:space="preserve"> </w:t>
      </w:r>
      <w:r>
        <w:rPr>
          <w:rFonts w:hint="eastAsia"/>
        </w:rPr>
        <w:t>университет</w:t>
      </w:r>
      <w:r>
        <w:t>;</w:t>
      </w:r>
    </w:p>
    <w:p w14:paraId="5F0F4F38" w14:textId="77777777" w:rsidR="005C4E64" w:rsidRDefault="005C4E64" w:rsidP="005C4E64"/>
    <w:p w14:paraId="695F00C4" w14:textId="77777777" w:rsidR="005C4E64" w:rsidRDefault="005C4E64" w:rsidP="005C4E64">
      <w:r>
        <w:rPr>
          <w:rFonts w:hint="eastAsia"/>
        </w:rPr>
        <w:t>САУ</w:t>
      </w:r>
      <w:r>
        <w:t xml:space="preserve"> - </w:t>
      </w:r>
      <w:r>
        <w:rPr>
          <w:rFonts w:hint="eastAsia"/>
        </w:rPr>
        <w:t>система</w:t>
      </w:r>
      <w:r>
        <w:t xml:space="preserve"> </w:t>
      </w:r>
      <w:r>
        <w:rPr>
          <w:rFonts w:hint="eastAsia"/>
        </w:rPr>
        <w:t>автоматического</w:t>
      </w:r>
      <w:r>
        <w:t xml:space="preserve"> </w:t>
      </w:r>
      <w:r>
        <w:rPr>
          <w:rFonts w:hint="eastAsia"/>
        </w:rPr>
        <w:t>управления</w:t>
      </w:r>
      <w:r>
        <w:t>;</w:t>
      </w:r>
    </w:p>
    <w:p w14:paraId="7CAD4ED8" w14:textId="77777777" w:rsidR="005C4E64" w:rsidRDefault="005C4E64" w:rsidP="005C4E64"/>
    <w:p w14:paraId="1FB6A709" w14:textId="77777777" w:rsidR="005C4E64" w:rsidRDefault="005C4E64" w:rsidP="005C4E64">
      <w:r>
        <w:rPr>
          <w:rFonts w:hint="eastAsia"/>
        </w:rPr>
        <w:t>СГ</w:t>
      </w:r>
      <w:r>
        <w:t xml:space="preserve"> - </w:t>
      </w:r>
      <w:r>
        <w:rPr>
          <w:rFonts w:hint="eastAsia"/>
        </w:rPr>
        <w:t>синхронный</w:t>
      </w:r>
      <w:r>
        <w:t xml:space="preserve"> </w:t>
      </w:r>
      <w:r>
        <w:rPr>
          <w:rFonts w:hint="eastAsia"/>
        </w:rPr>
        <w:t>турбогенератор</w:t>
      </w:r>
      <w:r>
        <w:t>;</w:t>
      </w:r>
    </w:p>
    <w:p w14:paraId="3D32D3C5" w14:textId="77777777" w:rsidR="005C4E64" w:rsidRDefault="005C4E64" w:rsidP="005C4E64"/>
    <w:p w14:paraId="61F2FBB0" w14:textId="77777777" w:rsidR="005C4E64" w:rsidRDefault="005C4E64" w:rsidP="005C4E64">
      <w:r>
        <w:rPr>
          <w:rFonts w:hint="eastAsia"/>
        </w:rPr>
        <w:t>СН</w:t>
      </w:r>
      <w:r>
        <w:t xml:space="preserve"> - </w:t>
      </w:r>
      <w:r>
        <w:rPr>
          <w:rFonts w:hint="eastAsia"/>
        </w:rPr>
        <w:t>сигнальная</w:t>
      </w:r>
      <w:r>
        <w:t xml:space="preserve"> </w:t>
      </w:r>
      <w:r>
        <w:rPr>
          <w:rFonts w:hint="eastAsia"/>
        </w:rPr>
        <w:t>настройка</w:t>
      </w:r>
      <w:r>
        <w:t>;</w:t>
      </w:r>
    </w:p>
    <w:p w14:paraId="41AE87F2" w14:textId="77777777" w:rsidR="005C4E64" w:rsidRDefault="005C4E64" w:rsidP="005C4E64"/>
    <w:p w14:paraId="5FA2362A" w14:textId="77777777" w:rsidR="005C4E64" w:rsidRDefault="005C4E64" w:rsidP="005C4E64">
      <w:r>
        <w:rPr>
          <w:rFonts w:hint="eastAsia"/>
        </w:rPr>
        <w:t>СО</w:t>
      </w:r>
      <w:r>
        <w:t xml:space="preserve"> - </w:t>
      </w:r>
      <w:r>
        <w:rPr>
          <w:rFonts w:hint="eastAsia"/>
        </w:rPr>
        <w:t>симметричный</w:t>
      </w:r>
      <w:r>
        <w:t xml:space="preserve"> </w:t>
      </w:r>
      <w:r>
        <w:rPr>
          <w:rFonts w:hint="eastAsia"/>
        </w:rPr>
        <w:t>оптимум</w:t>
      </w:r>
      <w:r>
        <w:t>;</w:t>
      </w:r>
    </w:p>
    <w:p w14:paraId="6D04CEA2" w14:textId="77777777" w:rsidR="005C4E64" w:rsidRDefault="005C4E64" w:rsidP="005C4E64"/>
    <w:p w14:paraId="6C7813D6" w14:textId="77777777" w:rsidR="005C4E64" w:rsidRDefault="005C4E64" w:rsidP="005C4E64">
      <w:r>
        <w:rPr>
          <w:rFonts w:hint="eastAsia"/>
        </w:rPr>
        <w:t>СТ</w:t>
      </w:r>
      <w:r>
        <w:t xml:space="preserve">- </w:t>
      </w:r>
      <w:r>
        <w:rPr>
          <w:rFonts w:hint="eastAsia"/>
        </w:rPr>
        <w:t>свободная</w:t>
      </w:r>
      <w:r>
        <w:t xml:space="preserve"> </w:t>
      </w:r>
      <w:r>
        <w:rPr>
          <w:rFonts w:hint="eastAsia"/>
        </w:rPr>
        <w:t>турбина</w:t>
      </w:r>
      <w:r>
        <w:t>;</w:t>
      </w:r>
    </w:p>
    <w:p w14:paraId="559DE3AA" w14:textId="77777777" w:rsidR="005C4E64" w:rsidRDefault="005C4E64" w:rsidP="005C4E64"/>
    <w:p w14:paraId="2533D264" w14:textId="77777777" w:rsidR="005C4E64" w:rsidRDefault="005C4E64" w:rsidP="005C4E64">
      <w:r>
        <w:rPr>
          <w:rFonts w:hint="eastAsia"/>
        </w:rPr>
        <w:t>ТК</w:t>
      </w:r>
      <w:r>
        <w:t xml:space="preserve"> - </w:t>
      </w:r>
      <w:r>
        <w:rPr>
          <w:rFonts w:hint="eastAsia"/>
        </w:rPr>
        <w:t>турбокомпрессор</w:t>
      </w:r>
      <w:r>
        <w:t>;</w:t>
      </w:r>
    </w:p>
    <w:p w14:paraId="501B13CE" w14:textId="77777777" w:rsidR="005C4E64" w:rsidRDefault="005C4E64" w:rsidP="005C4E64"/>
    <w:p w14:paraId="39D398A2" w14:textId="77777777" w:rsidR="005C4E64" w:rsidRDefault="005C4E64" w:rsidP="005C4E64">
      <w:r>
        <w:rPr>
          <w:rFonts w:hint="eastAsia"/>
        </w:rPr>
        <w:t>ТТВД</w:t>
      </w:r>
      <w:r>
        <w:t xml:space="preserve"> - </w:t>
      </w:r>
      <w:r>
        <w:rPr>
          <w:rFonts w:hint="eastAsia"/>
        </w:rPr>
        <w:t>турбовентиляторный</w:t>
      </w:r>
      <w:r>
        <w:t xml:space="preserve"> </w:t>
      </w:r>
      <w:r>
        <w:rPr>
          <w:rFonts w:hint="eastAsia"/>
        </w:rPr>
        <w:t>двигатель</w:t>
      </w:r>
      <w:r>
        <w:t>;</w:t>
      </w:r>
    </w:p>
    <w:p w14:paraId="05934DAE" w14:textId="77777777" w:rsidR="005C4E64" w:rsidRDefault="005C4E64" w:rsidP="005C4E64"/>
    <w:p w14:paraId="7F17C2FB" w14:textId="77777777" w:rsidR="005C4E64" w:rsidRDefault="005C4E64" w:rsidP="005C4E64">
      <w:r>
        <w:rPr>
          <w:rFonts w:hint="eastAsia"/>
        </w:rPr>
        <w:t>ТЭЦ</w:t>
      </w:r>
      <w:r>
        <w:t xml:space="preserve"> - </w:t>
      </w:r>
      <w:r>
        <w:rPr>
          <w:rFonts w:hint="eastAsia"/>
        </w:rPr>
        <w:t>теплоэлектроцентраль</w:t>
      </w:r>
      <w:r>
        <w:t>;</w:t>
      </w:r>
    </w:p>
    <w:p w14:paraId="4DA00EEB" w14:textId="77777777" w:rsidR="005C4E64" w:rsidRDefault="005C4E64" w:rsidP="005C4E64"/>
    <w:p w14:paraId="10693167" w14:textId="77777777" w:rsidR="005C4E64" w:rsidRDefault="005C4E64" w:rsidP="005C4E64">
      <w:r>
        <w:rPr>
          <w:rFonts w:hint="eastAsia"/>
        </w:rPr>
        <w:t>ЭВМ</w:t>
      </w:r>
      <w:r>
        <w:t xml:space="preserve"> - </w:t>
      </w:r>
      <w:r>
        <w:rPr>
          <w:rFonts w:hint="eastAsia"/>
        </w:rPr>
        <w:t>электронная</w:t>
      </w:r>
      <w:r>
        <w:t xml:space="preserve"> </w:t>
      </w:r>
      <w:r>
        <w:rPr>
          <w:rFonts w:hint="eastAsia"/>
        </w:rPr>
        <w:t>вычислительная</w:t>
      </w:r>
      <w:r>
        <w:t xml:space="preserve"> </w:t>
      </w:r>
      <w:r>
        <w:rPr>
          <w:rFonts w:hint="eastAsia"/>
        </w:rPr>
        <w:t>машина</w:t>
      </w:r>
      <w:r>
        <w:t>;</w:t>
      </w:r>
    </w:p>
    <w:p w14:paraId="2E9902B4" w14:textId="77777777" w:rsidR="005C4E64" w:rsidRDefault="005C4E64" w:rsidP="005C4E64"/>
    <w:p w14:paraId="3F097567" w14:textId="77777777" w:rsidR="005C4E64" w:rsidRDefault="005C4E64" w:rsidP="005C4E64">
      <w:r>
        <w:rPr>
          <w:rFonts w:hint="eastAsia"/>
        </w:rPr>
        <w:t>ЭМ</w:t>
      </w:r>
      <w:r>
        <w:t xml:space="preserve"> - </w:t>
      </w:r>
      <w:r>
        <w:rPr>
          <w:rFonts w:hint="eastAsia"/>
        </w:rPr>
        <w:t>эталонная</w:t>
      </w:r>
      <w:r>
        <w:t xml:space="preserve"> </w:t>
      </w:r>
      <w:r>
        <w:rPr>
          <w:rFonts w:hint="eastAsia"/>
        </w:rPr>
        <w:t>модель</w:t>
      </w:r>
      <w:r>
        <w:t>;</w:t>
      </w:r>
    </w:p>
    <w:p w14:paraId="68E9CB3B" w14:textId="77777777" w:rsidR="005C4E64" w:rsidRDefault="005C4E64" w:rsidP="005C4E64"/>
    <w:p w14:paraId="5D10688D" w14:textId="6C2675F7" w:rsidR="005C4E64" w:rsidRPr="005C4E64" w:rsidRDefault="005C4E64" w:rsidP="005C4E64">
      <w:r>
        <w:rPr>
          <w:rFonts w:hint="eastAsia"/>
        </w:rPr>
        <w:t>ЭЭС</w:t>
      </w:r>
      <w:r>
        <w:t xml:space="preserve"> - </w:t>
      </w:r>
      <w:r>
        <w:rPr>
          <w:rFonts w:hint="eastAsia"/>
        </w:rPr>
        <w:t>электроэнергетическая</w:t>
      </w:r>
      <w:r>
        <w:t xml:space="preserve"> </w:t>
      </w:r>
      <w:r>
        <w:rPr>
          <w:rFonts w:hint="eastAsia"/>
        </w:rPr>
        <w:t>система</w:t>
      </w:r>
      <w:r>
        <w:t>.</w:t>
      </w:r>
    </w:p>
    <w:sectPr w:rsidR="005C4E64" w:rsidRPr="005C4E64" w:rsidSect="00885DD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46EA8" w14:textId="77777777" w:rsidR="00885DD5" w:rsidRDefault="00885DD5">
      <w:pPr>
        <w:spacing w:after="0" w:line="240" w:lineRule="auto"/>
      </w:pPr>
      <w:r>
        <w:separator/>
      </w:r>
    </w:p>
  </w:endnote>
  <w:endnote w:type="continuationSeparator" w:id="0">
    <w:p w14:paraId="34D226F2" w14:textId="77777777" w:rsidR="00885DD5" w:rsidRDefault="00885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690D5" w14:textId="77777777" w:rsidR="00885DD5" w:rsidRDefault="00885DD5"/>
    <w:p w14:paraId="5FEF1272" w14:textId="77777777" w:rsidR="00885DD5" w:rsidRDefault="00885DD5"/>
    <w:p w14:paraId="71A37BCC" w14:textId="77777777" w:rsidR="00885DD5" w:rsidRDefault="00885DD5"/>
    <w:p w14:paraId="27D13FE4" w14:textId="77777777" w:rsidR="00885DD5" w:rsidRDefault="00885DD5"/>
    <w:p w14:paraId="218CCE32" w14:textId="77777777" w:rsidR="00885DD5" w:rsidRDefault="00885DD5"/>
    <w:p w14:paraId="31CF08C4" w14:textId="77777777" w:rsidR="00885DD5" w:rsidRDefault="00885DD5"/>
    <w:p w14:paraId="6E900E4F" w14:textId="77777777" w:rsidR="00885DD5" w:rsidRDefault="00885DD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AB6AE3" wp14:editId="6030503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D2342" w14:textId="77777777" w:rsidR="00885DD5" w:rsidRDefault="00885D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AB6AE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5CD2342" w14:textId="77777777" w:rsidR="00885DD5" w:rsidRDefault="00885D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81D500" w14:textId="77777777" w:rsidR="00885DD5" w:rsidRDefault="00885DD5"/>
    <w:p w14:paraId="3AD534D8" w14:textId="77777777" w:rsidR="00885DD5" w:rsidRDefault="00885DD5"/>
    <w:p w14:paraId="20592620" w14:textId="77777777" w:rsidR="00885DD5" w:rsidRDefault="00885DD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815DD0" wp14:editId="55F8D19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74452" w14:textId="77777777" w:rsidR="00885DD5" w:rsidRDefault="00885DD5"/>
                          <w:p w14:paraId="76E4FE5D" w14:textId="77777777" w:rsidR="00885DD5" w:rsidRDefault="00885D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815DD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8574452" w14:textId="77777777" w:rsidR="00885DD5" w:rsidRDefault="00885DD5"/>
                    <w:p w14:paraId="76E4FE5D" w14:textId="77777777" w:rsidR="00885DD5" w:rsidRDefault="00885D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18636F" w14:textId="77777777" w:rsidR="00885DD5" w:rsidRDefault="00885DD5"/>
    <w:p w14:paraId="1DAB4995" w14:textId="77777777" w:rsidR="00885DD5" w:rsidRDefault="00885DD5">
      <w:pPr>
        <w:rPr>
          <w:sz w:val="2"/>
          <w:szCs w:val="2"/>
        </w:rPr>
      </w:pPr>
    </w:p>
    <w:p w14:paraId="4F328BB4" w14:textId="77777777" w:rsidR="00885DD5" w:rsidRDefault="00885DD5"/>
    <w:p w14:paraId="61266988" w14:textId="77777777" w:rsidR="00885DD5" w:rsidRDefault="00885DD5">
      <w:pPr>
        <w:spacing w:after="0" w:line="240" w:lineRule="auto"/>
      </w:pPr>
    </w:p>
  </w:footnote>
  <w:footnote w:type="continuationSeparator" w:id="0">
    <w:p w14:paraId="0E3D700C" w14:textId="77777777" w:rsidR="00885DD5" w:rsidRDefault="00885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D5"/>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13179</TotalTime>
  <Pages>4</Pages>
  <Words>398</Words>
  <Characters>2275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1323</cp:revision>
  <cp:lastPrinted>2009-02-06T05:36:00Z</cp:lastPrinted>
  <dcterms:created xsi:type="dcterms:W3CDTF">2024-01-07T13:43:00Z</dcterms:created>
  <dcterms:modified xsi:type="dcterms:W3CDTF">2024-01-26T20:19:00Z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