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0667" w14:textId="77777777" w:rsidR="00BF2DD8" w:rsidRDefault="00BF2DD8" w:rsidP="00BF2DD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Лауреано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Орбера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Эрнандес</w:t>
      </w:r>
      <w:proofErr w:type="spellEnd"/>
    </w:p>
    <w:p w14:paraId="236A8532" w14:textId="77777777" w:rsidR="00BF2DD8" w:rsidRDefault="00BF2DD8" w:rsidP="00BF2D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ВВЭДЕНИЕ. I</w:t>
      </w:r>
    </w:p>
    <w:p w14:paraId="48849898" w14:textId="77777777" w:rsidR="00BF2DD8" w:rsidRDefault="00BF2DD8" w:rsidP="00BF2D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ТЕКТОНИЧЕСКОЕ ПОЛОЖЕНИЕ КУБЫ В КАРИБСКОМ РЕГИОНЕ И ОСНОВНЫЕ ЧЕРТЫ ЕЕ ГЕОЛОГИЧЕСКОГО РАЗВИТИЯ.</w:t>
      </w:r>
    </w:p>
    <w:p w14:paraId="21DED95C" w14:textId="77777777" w:rsidR="00BF2DD8" w:rsidRDefault="00BF2DD8" w:rsidP="00BF2D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Положение Кубы в современном структурном плане Карибского региона.</w:t>
      </w:r>
    </w:p>
    <w:p w14:paraId="7D45659A" w14:textId="77777777" w:rsidR="00BF2DD8" w:rsidRDefault="00BF2DD8" w:rsidP="00BF2D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Краткое описание стратиграфии Кубы.</w:t>
      </w:r>
    </w:p>
    <w:p w14:paraId="6A57B436" w14:textId="77777777" w:rsidR="00BF2DD8" w:rsidRDefault="00BF2DD8" w:rsidP="00BF2D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черты геологического развития</w:t>
      </w:r>
    </w:p>
    <w:p w14:paraId="41A971C8" w14:textId="77777777" w:rsidR="00BF2DD8" w:rsidRDefault="00BF2DD8" w:rsidP="00BF2D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Кубы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донеогеновое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время.</w:t>
      </w:r>
    </w:p>
    <w:p w14:paraId="1C7ECA4B" w14:textId="77777777" w:rsidR="00BF2DD8" w:rsidRDefault="00BF2DD8" w:rsidP="00BF2D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ГЕОЛОГИЧЕСКОЕ СТРОЕНИЕ ВОСТОЧНОЙ КУШ.</w:t>
      </w:r>
    </w:p>
    <w:p w14:paraId="47236168" w14:textId="77777777" w:rsidR="00BF2DD8" w:rsidRDefault="00BF2DD8" w:rsidP="00BF2D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Стратиграфия.</w:t>
      </w:r>
    </w:p>
    <w:p w14:paraId="335CBB88" w14:textId="77777777" w:rsidR="00BF2DD8" w:rsidRDefault="00BF2DD8" w:rsidP="00BF2D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Магматические породы-«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-.-</w:t>
      </w:r>
      <w:proofErr w:type="gramEnd"/>
      <w:r>
        <w:rPr>
          <w:rFonts w:ascii="Arial" w:hAnsi="Arial" w:cs="Arial"/>
          <w:color w:val="333333"/>
          <w:sz w:val="21"/>
          <w:szCs w:val="21"/>
        </w:rPr>
        <w:t>*. &gt; «&gt;.</w:t>
      </w:r>
    </w:p>
    <w:p w14:paraId="079327B4" w14:textId="77777777" w:rsidR="00BF2DD8" w:rsidRDefault="00BF2DD8" w:rsidP="00BF2D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Тектоника. Г.</w:t>
      </w:r>
    </w:p>
    <w:p w14:paraId="3366C8F5" w14:textId="77777777" w:rsidR="00BF2DD8" w:rsidRDefault="00BF2DD8" w:rsidP="00BF2D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ГЛУБИННОЕ СТРОЕНИЕ'ВОСТОЧНОЙ КУБЫ.</w:t>
      </w:r>
    </w:p>
    <w:p w14:paraId="09382B0F" w14:textId="77777777" w:rsidR="00BF2DD8" w:rsidRDefault="00BF2DD8" w:rsidP="00BF2D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МЕТОДИКА ИЗУЧЕНИЯ НОВЕЙШИХ ТЕКТОНИЧЕСКИХ</w:t>
      </w:r>
    </w:p>
    <w:p w14:paraId="4AD89FF0" w14:textId="77777777" w:rsidR="00BF2DD8" w:rsidRDefault="00BF2DD8" w:rsidP="00BF2D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ДВИЖЕНИЙ ВОСТОЧНОЙ КУБЫ.</w:t>
      </w:r>
    </w:p>
    <w:p w14:paraId="737C8A95" w14:textId="77777777" w:rsidR="00BF2DD8" w:rsidRDefault="00BF2DD8" w:rsidP="00BF2D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Рельеф Кубы и его геоморфологические особенности.</w:t>
      </w:r>
    </w:p>
    <w:p w14:paraId="0BDD7283" w14:textId="77777777" w:rsidR="00BF2DD8" w:rsidRDefault="00BF2DD8" w:rsidP="00BF2D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Методические основы неотектонических исследований.</w:t>
      </w:r>
    </w:p>
    <w:p w14:paraId="497ED325" w14:textId="77777777" w:rsidR="00BF2DD8" w:rsidRDefault="00BF2DD8" w:rsidP="00BF2D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ТЕКТОНИЧЕСКИЕ ДВИЖЕНИЯ ВОСТОЧНОЙ КУБЫ</w:t>
      </w:r>
    </w:p>
    <w:p w14:paraId="21771E31" w14:textId="77777777" w:rsidR="00BF2DD8" w:rsidRDefault="00BF2DD8" w:rsidP="00BF2D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НЕОГЕН-ЧЕТВЕРТИЧНОЕ ВРЕМЯ.</w:t>
      </w:r>
    </w:p>
    <w:p w14:paraId="71CDF8EB" w14:textId="77777777" w:rsidR="00BF2DD8" w:rsidRDefault="00BF2DD8" w:rsidP="00BF2D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Характер тектонических движений.</w:t>
      </w:r>
    </w:p>
    <w:p w14:paraId="05D33547" w14:textId="77777777" w:rsidR="00BF2DD8" w:rsidRDefault="00BF2DD8" w:rsidP="00BF2D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Зоны глубинных разломов и их развитие в неоген-четвертичное время.</w:t>
      </w:r>
    </w:p>
    <w:p w14:paraId="12AF9978" w14:textId="77777777" w:rsidR="00BF2DD8" w:rsidRDefault="00BF2DD8" w:rsidP="00BF2D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Современный структурный план Восточной</w:t>
      </w:r>
    </w:p>
    <w:p w14:paraId="759F5EAB" w14:textId="77777777" w:rsidR="00BF2DD8" w:rsidRDefault="00BF2DD8" w:rsidP="00BF2D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Кубы и некоторые закономерности его формирования.</w:t>
      </w:r>
    </w:p>
    <w:p w14:paraId="7DFFAA4C" w14:textId="77777777" w:rsidR="00BF2DD8" w:rsidRDefault="00BF2DD8" w:rsidP="00BF2D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СЕЙСМИЧНОСТЬ ВОСТОЧНОЙ КУШ КАК ПОКАЗА</w:t>
      </w:r>
    </w:p>
    <w:p w14:paraId="54352044" w14:textId="77777777" w:rsidR="00BF2DD8" w:rsidRDefault="00BF2DD8" w:rsidP="00BF2D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ТЕЛЬ СОВРЕМЕННОЙ ТЕКТОНИЧЕСКОЙ АКТИВНОСТИ.</w:t>
      </w:r>
    </w:p>
    <w:p w14:paraId="1523B7E2" w14:textId="77777777" w:rsidR="00BF2DD8" w:rsidRDefault="00BF2DD8" w:rsidP="00BF2D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Сейсмичность Восточной Кубы по историческим данным. %</w:t>
      </w:r>
    </w:p>
    <w:p w14:paraId="16521127" w14:textId="77777777" w:rsidR="00BF2DD8" w:rsidRDefault="00BF2DD8" w:rsidP="00BF2D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Сейсмичность Восточной Кубы по инструментальным наблюдениям.</w:t>
      </w:r>
    </w:p>
    <w:p w14:paraId="6568B38C" w14:textId="77777777" w:rsidR="00BF2DD8" w:rsidRDefault="00BF2DD8" w:rsidP="00BF2D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Зоны повышенной современной тектонической активности. ПО</w:t>
      </w:r>
    </w:p>
    <w:p w14:paraId="5DA9ADB1" w14:textId="3652C45C" w:rsidR="00927C48" w:rsidRPr="00BF2DD8" w:rsidRDefault="00927C48" w:rsidP="00BF2DD8"/>
    <w:sectPr w:rsidR="00927C48" w:rsidRPr="00BF2D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5B072" w14:textId="77777777" w:rsidR="00CC7695" w:rsidRDefault="00CC7695">
      <w:pPr>
        <w:spacing w:after="0" w:line="240" w:lineRule="auto"/>
      </w:pPr>
      <w:r>
        <w:separator/>
      </w:r>
    </w:p>
  </w:endnote>
  <w:endnote w:type="continuationSeparator" w:id="0">
    <w:p w14:paraId="314B3B27" w14:textId="77777777" w:rsidR="00CC7695" w:rsidRDefault="00CC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E4CE3" w14:textId="77777777" w:rsidR="00CC7695" w:rsidRDefault="00CC7695">
      <w:pPr>
        <w:spacing w:after="0" w:line="240" w:lineRule="auto"/>
      </w:pPr>
      <w:r>
        <w:separator/>
      </w:r>
    </w:p>
  </w:footnote>
  <w:footnote w:type="continuationSeparator" w:id="0">
    <w:p w14:paraId="193C70A6" w14:textId="77777777" w:rsidR="00CC7695" w:rsidRDefault="00CC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76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105"/>
    <w:rsid w:val="005259D1"/>
    <w:rsid w:val="00526657"/>
    <w:rsid w:val="00527CF2"/>
    <w:rsid w:val="005321EF"/>
    <w:rsid w:val="0053447C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C7695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10513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1319</cp:revision>
  <dcterms:created xsi:type="dcterms:W3CDTF">2024-06-20T08:51:00Z</dcterms:created>
  <dcterms:modified xsi:type="dcterms:W3CDTF">2024-07-01T13:18:00Z</dcterms:modified>
  <cp:category/>
</cp:coreProperties>
</file>