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F6AF9" w14:textId="18EFE8AF" w:rsidR="001B433C" w:rsidRDefault="00972C09" w:rsidP="00972C09">
      <w:r w:rsidRPr="00972C09">
        <w:rPr>
          <w:rFonts w:hint="eastAsia"/>
        </w:rPr>
        <w:t>Арустамова</w:t>
      </w:r>
      <w:r w:rsidRPr="00972C09">
        <w:t xml:space="preserve"> </w:t>
      </w:r>
      <w:r w:rsidRPr="00972C09">
        <w:rPr>
          <w:rFonts w:hint="eastAsia"/>
        </w:rPr>
        <w:t>Марина</w:t>
      </w:r>
      <w:r w:rsidRPr="00972C09">
        <w:t xml:space="preserve"> </w:t>
      </w:r>
      <w:r w:rsidRPr="00972C09">
        <w:rPr>
          <w:rFonts w:hint="eastAsia"/>
        </w:rPr>
        <w:t>Ивановна</w:t>
      </w:r>
      <w:r>
        <w:t xml:space="preserve"> </w:t>
      </w:r>
      <w:r w:rsidRPr="00972C09">
        <w:rPr>
          <w:rFonts w:hint="eastAsia"/>
        </w:rPr>
        <w:t>Транспортно</w:t>
      </w:r>
      <w:r w:rsidRPr="00972C09">
        <w:t>-</w:t>
      </w:r>
      <w:r w:rsidRPr="00972C09">
        <w:rPr>
          <w:rFonts w:hint="eastAsia"/>
        </w:rPr>
        <w:t>экономический</w:t>
      </w:r>
      <w:r w:rsidRPr="00972C09">
        <w:t xml:space="preserve"> </w:t>
      </w:r>
      <w:r w:rsidRPr="00972C09">
        <w:rPr>
          <w:rFonts w:hint="eastAsia"/>
        </w:rPr>
        <w:t>баланс</w:t>
      </w:r>
      <w:r w:rsidRPr="00972C09">
        <w:t xml:space="preserve"> </w:t>
      </w:r>
      <w:r w:rsidRPr="00972C09">
        <w:rPr>
          <w:rFonts w:hint="eastAsia"/>
        </w:rPr>
        <w:t>как</w:t>
      </w:r>
      <w:r w:rsidRPr="00972C09">
        <w:t xml:space="preserve"> </w:t>
      </w:r>
      <w:r w:rsidRPr="00972C09">
        <w:rPr>
          <w:rFonts w:hint="eastAsia"/>
        </w:rPr>
        <w:t>детерминанта</w:t>
      </w:r>
      <w:r w:rsidRPr="00972C09">
        <w:t xml:space="preserve"> </w:t>
      </w:r>
      <w:r w:rsidRPr="00972C09">
        <w:rPr>
          <w:rFonts w:hint="eastAsia"/>
        </w:rPr>
        <w:t>развития</w:t>
      </w:r>
      <w:r w:rsidRPr="00972C09">
        <w:t xml:space="preserve"> </w:t>
      </w:r>
      <w:r w:rsidRPr="00972C09">
        <w:rPr>
          <w:rFonts w:hint="eastAsia"/>
        </w:rPr>
        <w:t>портового</w:t>
      </w:r>
      <w:r w:rsidRPr="00972C09">
        <w:t xml:space="preserve"> </w:t>
      </w:r>
      <w:r w:rsidRPr="00972C09">
        <w:rPr>
          <w:rFonts w:hint="eastAsia"/>
        </w:rPr>
        <w:t>комплекса</w:t>
      </w:r>
      <w:r w:rsidRPr="00972C09">
        <w:t xml:space="preserve"> </w:t>
      </w:r>
      <w:r w:rsidRPr="00972C09">
        <w:rPr>
          <w:rFonts w:hint="eastAsia"/>
        </w:rPr>
        <w:t>Азово</w:t>
      </w:r>
      <w:r w:rsidRPr="00972C09">
        <w:t>-</w:t>
      </w:r>
      <w:r w:rsidRPr="00972C09">
        <w:rPr>
          <w:rFonts w:hint="eastAsia"/>
        </w:rPr>
        <w:t>Черноморского</w:t>
      </w:r>
      <w:r w:rsidRPr="00972C09">
        <w:t xml:space="preserve"> </w:t>
      </w:r>
      <w:r w:rsidRPr="00972C09">
        <w:rPr>
          <w:rFonts w:hint="eastAsia"/>
        </w:rPr>
        <w:t>бассейна</w:t>
      </w:r>
    </w:p>
    <w:p w14:paraId="764FF2A6" w14:textId="77777777" w:rsidR="00972C09" w:rsidRDefault="00972C09" w:rsidP="00972C09">
      <w:r>
        <w:rPr>
          <w:rFonts w:hint="eastAsia"/>
        </w:rPr>
        <w:t>ОГЛАВЛЕНИЕ</w:t>
      </w:r>
      <w:r>
        <w:t xml:space="preserve"> </w:t>
      </w:r>
      <w:r>
        <w:rPr>
          <w:rFonts w:hint="eastAsia"/>
        </w:rPr>
        <w:t>ДИССЕРТАЦИИ</w:t>
      </w:r>
    </w:p>
    <w:p w14:paraId="741CC722" w14:textId="77777777" w:rsidR="00972C09" w:rsidRDefault="00972C09" w:rsidP="00972C09">
      <w:r>
        <w:rPr>
          <w:rFonts w:hint="eastAsia"/>
        </w:rPr>
        <w:t>кандидат</w:t>
      </w:r>
      <w:r>
        <w:t xml:space="preserve"> </w:t>
      </w:r>
      <w:r>
        <w:rPr>
          <w:rFonts w:hint="eastAsia"/>
        </w:rPr>
        <w:t>наук</w:t>
      </w:r>
      <w:r>
        <w:t xml:space="preserve"> </w:t>
      </w:r>
      <w:r>
        <w:rPr>
          <w:rFonts w:hint="eastAsia"/>
        </w:rPr>
        <w:t>Арустамова</w:t>
      </w:r>
      <w:r>
        <w:t xml:space="preserve"> </w:t>
      </w:r>
      <w:r>
        <w:rPr>
          <w:rFonts w:hint="eastAsia"/>
        </w:rPr>
        <w:t>Марина</w:t>
      </w:r>
      <w:r>
        <w:t xml:space="preserve"> </w:t>
      </w:r>
      <w:r>
        <w:rPr>
          <w:rFonts w:hint="eastAsia"/>
        </w:rPr>
        <w:t>Ивановна</w:t>
      </w:r>
    </w:p>
    <w:p w14:paraId="0F1054DF" w14:textId="77777777" w:rsidR="00972C09" w:rsidRDefault="00972C09" w:rsidP="00972C09">
      <w:r>
        <w:rPr>
          <w:rFonts w:hint="eastAsia"/>
        </w:rPr>
        <w:t>СОДЕРЖАНИЕ</w:t>
      </w:r>
    </w:p>
    <w:p w14:paraId="0094A9AF" w14:textId="77777777" w:rsidR="00972C09" w:rsidRDefault="00972C09" w:rsidP="00972C09"/>
    <w:p w14:paraId="623E5AAA" w14:textId="77777777" w:rsidR="00972C09" w:rsidRDefault="00972C09" w:rsidP="00972C09">
      <w:r>
        <w:rPr>
          <w:rFonts w:hint="eastAsia"/>
        </w:rPr>
        <w:t>Введение</w:t>
      </w:r>
    </w:p>
    <w:p w14:paraId="0D291F87" w14:textId="77777777" w:rsidR="00972C09" w:rsidRDefault="00972C09" w:rsidP="00972C09"/>
    <w:p w14:paraId="7DAB2EF8" w14:textId="77777777" w:rsidR="00972C09" w:rsidRDefault="00972C09" w:rsidP="00972C09">
      <w:r>
        <w:rPr>
          <w:rFonts w:hint="eastAsia"/>
        </w:rPr>
        <w:t>Глава</w:t>
      </w:r>
      <w:r>
        <w:t xml:space="preserve"> 1. </w:t>
      </w:r>
      <w:r>
        <w:rPr>
          <w:rFonts w:hint="eastAsia"/>
        </w:rPr>
        <w:t>Теоретико</w:t>
      </w:r>
      <w:r>
        <w:t>-</w:t>
      </w:r>
      <w:r>
        <w:rPr>
          <w:rFonts w:hint="eastAsia"/>
        </w:rPr>
        <w:t>методические</w:t>
      </w:r>
      <w:r>
        <w:t xml:space="preserve"> </w:t>
      </w:r>
      <w:r>
        <w:rPr>
          <w:rFonts w:hint="eastAsia"/>
        </w:rPr>
        <w:t>аспекты</w:t>
      </w:r>
      <w:r>
        <w:t xml:space="preserve"> </w:t>
      </w:r>
      <w:r>
        <w:rPr>
          <w:rFonts w:hint="eastAsia"/>
        </w:rPr>
        <w:t>формирования</w:t>
      </w:r>
      <w:r>
        <w:t xml:space="preserve"> 16 </w:t>
      </w:r>
      <w:r>
        <w:rPr>
          <w:rFonts w:hint="eastAsia"/>
        </w:rPr>
        <w:t>транспортно</w:t>
      </w:r>
      <w:r>
        <w:t>-</w:t>
      </w:r>
      <w:r>
        <w:rPr>
          <w:rFonts w:hint="eastAsia"/>
        </w:rPr>
        <w:t>экономического</w:t>
      </w:r>
      <w:r>
        <w:t xml:space="preserve"> </w:t>
      </w:r>
      <w:r>
        <w:rPr>
          <w:rFonts w:hint="eastAsia"/>
        </w:rPr>
        <w:t>баланса</w:t>
      </w:r>
      <w:r>
        <w:t xml:space="preserve"> </w:t>
      </w:r>
      <w:r>
        <w:rPr>
          <w:rFonts w:hint="eastAsia"/>
        </w:rPr>
        <w:t>в</w:t>
      </w:r>
      <w:r>
        <w:t xml:space="preserve"> </w:t>
      </w:r>
      <w:r>
        <w:rPr>
          <w:rFonts w:hint="eastAsia"/>
        </w:rPr>
        <w:t>сфере</w:t>
      </w:r>
      <w:r>
        <w:t xml:space="preserve"> </w:t>
      </w:r>
      <w:r>
        <w:rPr>
          <w:rFonts w:hint="eastAsia"/>
        </w:rPr>
        <w:t>морского</w:t>
      </w:r>
      <w:r>
        <w:t xml:space="preserve"> </w:t>
      </w:r>
      <w:r>
        <w:rPr>
          <w:rFonts w:hint="eastAsia"/>
        </w:rPr>
        <w:t>транспорта</w:t>
      </w:r>
    </w:p>
    <w:p w14:paraId="2B35D163" w14:textId="77777777" w:rsidR="00972C09" w:rsidRDefault="00972C09" w:rsidP="00972C09"/>
    <w:p w14:paraId="4AAE8F04" w14:textId="77777777" w:rsidR="00972C09" w:rsidRDefault="00972C09" w:rsidP="00972C09">
      <w:r>
        <w:t xml:space="preserve">1.1 </w:t>
      </w:r>
      <w:r>
        <w:rPr>
          <w:rFonts w:hint="eastAsia"/>
        </w:rPr>
        <w:t>Проблемы</w:t>
      </w:r>
      <w:r>
        <w:t xml:space="preserve"> </w:t>
      </w:r>
      <w:r>
        <w:rPr>
          <w:rFonts w:hint="eastAsia"/>
        </w:rPr>
        <w:t>становления</w:t>
      </w:r>
      <w:r>
        <w:t xml:space="preserve"> </w:t>
      </w:r>
      <w:r>
        <w:rPr>
          <w:rFonts w:hint="eastAsia"/>
        </w:rPr>
        <w:t>понятия</w:t>
      </w:r>
      <w:r>
        <w:t xml:space="preserve"> </w:t>
      </w:r>
      <w:r>
        <w:rPr>
          <w:rFonts w:hint="eastAsia"/>
        </w:rPr>
        <w:t>транспортно</w:t>
      </w:r>
      <w:r>
        <w:t xml:space="preserve">- 16 </w:t>
      </w:r>
      <w:r>
        <w:rPr>
          <w:rFonts w:hint="eastAsia"/>
        </w:rPr>
        <w:t>экономического</w:t>
      </w:r>
      <w:r>
        <w:t xml:space="preserve"> </w:t>
      </w:r>
      <w:r>
        <w:rPr>
          <w:rFonts w:hint="eastAsia"/>
        </w:rPr>
        <w:t>баланса</w:t>
      </w:r>
    </w:p>
    <w:p w14:paraId="25B1744E" w14:textId="77777777" w:rsidR="00972C09" w:rsidRDefault="00972C09" w:rsidP="00972C09"/>
    <w:p w14:paraId="23C7A4BC" w14:textId="77777777" w:rsidR="00972C09" w:rsidRDefault="00972C09" w:rsidP="00972C09">
      <w:r>
        <w:t xml:space="preserve">1.2 </w:t>
      </w:r>
      <w:r>
        <w:rPr>
          <w:rFonts w:hint="eastAsia"/>
        </w:rPr>
        <w:t>Теоретико</w:t>
      </w:r>
      <w:r>
        <w:t>-</w:t>
      </w:r>
      <w:r>
        <w:rPr>
          <w:rFonts w:hint="eastAsia"/>
        </w:rPr>
        <w:t>методические</w:t>
      </w:r>
      <w:r>
        <w:t xml:space="preserve"> </w:t>
      </w:r>
      <w:r>
        <w:rPr>
          <w:rFonts w:hint="eastAsia"/>
        </w:rPr>
        <w:t>особенности</w:t>
      </w:r>
      <w:r>
        <w:t xml:space="preserve"> </w:t>
      </w:r>
      <w:r>
        <w:rPr>
          <w:rFonts w:hint="eastAsia"/>
        </w:rPr>
        <w:t>формирования</w:t>
      </w:r>
      <w:r>
        <w:t xml:space="preserve"> </w:t>
      </w:r>
      <w:r>
        <w:rPr>
          <w:rFonts w:hint="eastAsia"/>
        </w:rPr>
        <w:t>и</w:t>
      </w:r>
      <w:r>
        <w:t xml:space="preserve"> 29 </w:t>
      </w:r>
      <w:r>
        <w:rPr>
          <w:rFonts w:hint="eastAsia"/>
        </w:rPr>
        <w:t>расчета</w:t>
      </w:r>
      <w:r>
        <w:t xml:space="preserve"> </w:t>
      </w:r>
      <w:r>
        <w:rPr>
          <w:rFonts w:hint="eastAsia"/>
        </w:rPr>
        <w:t>транспортно</w:t>
      </w:r>
      <w:r>
        <w:t>-</w:t>
      </w:r>
      <w:r>
        <w:rPr>
          <w:rFonts w:hint="eastAsia"/>
        </w:rPr>
        <w:t>экономического</w:t>
      </w:r>
      <w:r>
        <w:t xml:space="preserve"> </w:t>
      </w:r>
      <w:r>
        <w:rPr>
          <w:rFonts w:hint="eastAsia"/>
        </w:rPr>
        <w:t>баланса</w:t>
      </w:r>
      <w:r>
        <w:t xml:space="preserve"> </w:t>
      </w:r>
      <w:r>
        <w:rPr>
          <w:rFonts w:hint="eastAsia"/>
        </w:rPr>
        <w:t>в</w:t>
      </w:r>
      <w:r>
        <w:t xml:space="preserve"> </w:t>
      </w:r>
      <w:r>
        <w:rPr>
          <w:rFonts w:hint="eastAsia"/>
        </w:rPr>
        <w:t>сфере</w:t>
      </w:r>
      <w:r>
        <w:t xml:space="preserve"> </w:t>
      </w:r>
      <w:r>
        <w:rPr>
          <w:rFonts w:hint="eastAsia"/>
        </w:rPr>
        <w:t>морского</w:t>
      </w:r>
      <w:r>
        <w:t xml:space="preserve"> </w:t>
      </w:r>
      <w:r>
        <w:rPr>
          <w:rFonts w:hint="eastAsia"/>
        </w:rPr>
        <w:t>транспорта</w:t>
      </w:r>
    </w:p>
    <w:p w14:paraId="3D079651" w14:textId="77777777" w:rsidR="00972C09" w:rsidRDefault="00972C09" w:rsidP="00972C09"/>
    <w:p w14:paraId="671E68FB" w14:textId="77777777" w:rsidR="00972C09" w:rsidRDefault="00972C09" w:rsidP="00972C09">
      <w:r>
        <w:t xml:space="preserve">1.3 </w:t>
      </w:r>
      <w:r>
        <w:rPr>
          <w:rFonts w:hint="eastAsia"/>
        </w:rPr>
        <w:t>Портовый</w:t>
      </w:r>
      <w:r>
        <w:t xml:space="preserve"> </w:t>
      </w:r>
      <w:r>
        <w:rPr>
          <w:rFonts w:hint="eastAsia"/>
        </w:rPr>
        <w:t>комплекс</w:t>
      </w:r>
      <w:r>
        <w:t xml:space="preserve"> </w:t>
      </w:r>
      <w:r>
        <w:rPr>
          <w:rFonts w:hint="eastAsia"/>
        </w:rPr>
        <w:t>юга</w:t>
      </w:r>
      <w:r>
        <w:t xml:space="preserve"> </w:t>
      </w:r>
      <w:r>
        <w:rPr>
          <w:rFonts w:hint="eastAsia"/>
        </w:rPr>
        <w:t>России</w:t>
      </w:r>
      <w:r>
        <w:t xml:space="preserve">: </w:t>
      </w:r>
      <w:r>
        <w:rPr>
          <w:rFonts w:hint="eastAsia"/>
        </w:rPr>
        <w:t>тенденции</w:t>
      </w:r>
      <w:r>
        <w:t xml:space="preserve"> </w:t>
      </w:r>
      <w:r>
        <w:rPr>
          <w:rFonts w:hint="eastAsia"/>
        </w:rPr>
        <w:t>развития</w:t>
      </w:r>
      <w:r>
        <w:t xml:space="preserve"> </w:t>
      </w:r>
      <w:r>
        <w:rPr>
          <w:rFonts w:hint="eastAsia"/>
        </w:rPr>
        <w:t>и</w:t>
      </w:r>
      <w:r>
        <w:t xml:space="preserve"> 44 </w:t>
      </w:r>
      <w:r>
        <w:rPr>
          <w:rFonts w:hint="eastAsia"/>
        </w:rPr>
        <w:t>стратегические</w:t>
      </w:r>
      <w:r>
        <w:t xml:space="preserve"> </w:t>
      </w:r>
      <w:r>
        <w:rPr>
          <w:rFonts w:hint="eastAsia"/>
        </w:rPr>
        <w:t>приоритеты</w:t>
      </w:r>
      <w:r>
        <w:t xml:space="preserve"> </w:t>
      </w:r>
      <w:r>
        <w:rPr>
          <w:rFonts w:hint="eastAsia"/>
        </w:rPr>
        <w:t>модернизации</w:t>
      </w:r>
    </w:p>
    <w:p w14:paraId="14AE50EF" w14:textId="77777777" w:rsidR="00972C09" w:rsidRDefault="00972C09" w:rsidP="00972C09"/>
    <w:p w14:paraId="7E639BF0" w14:textId="77777777" w:rsidR="00972C09" w:rsidRDefault="00972C09" w:rsidP="00972C09">
      <w:r>
        <w:rPr>
          <w:rFonts w:hint="eastAsia"/>
        </w:rPr>
        <w:t>Глава</w:t>
      </w:r>
      <w:r>
        <w:t xml:space="preserve"> 2. </w:t>
      </w:r>
      <w:r>
        <w:rPr>
          <w:rFonts w:hint="eastAsia"/>
        </w:rPr>
        <w:t>Транспортно</w:t>
      </w:r>
      <w:r>
        <w:t>-</w:t>
      </w:r>
      <w:r>
        <w:rPr>
          <w:rFonts w:hint="eastAsia"/>
        </w:rPr>
        <w:t>экономические</w:t>
      </w:r>
      <w:r>
        <w:t xml:space="preserve"> </w:t>
      </w:r>
      <w:r>
        <w:rPr>
          <w:rFonts w:hint="eastAsia"/>
        </w:rPr>
        <w:t>проблемы</w:t>
      </w:r>
      <w:r>
        <w:t xml:space="preserve"> </w:t>
      </w:r>
      <w:r>
        <w:rPr>
          <w:rFonts w:hint="eastAsia"/>
        </w:rPr>
        <w:t>развития</w:t>
      </w:r>
      <w:r>
        <w:t xml:space="preserve"> </w:t>
      </w:r>
      <w:r>
        <w:rPr>
          <w:rFonts w:hint="eastAsia"/>
        </w:rPr>
        <w:t>портов</w:t>
      </w:r>
      <w:r>
        <w:t xml:space="preserve"> 68 </w:t>
      </w:r>
      <w:r>
        <w:rPr>
          <w:rFonts w:hint="eastAsia"/>
        </w:rPr>
        <w:t>России</w:t>
      </w:r>
      <w:r>
        <w:t xml:space="preserve"> </w:t>
      </w:r>
      <w:r>
        <w:rPr>
          <w:rFonts w:hint="eastAsia"/>
        </w:rPr>
        <w:t>в</w:t>
      </w:r>
      <w:r>
        <w:t xml:space="preserve"> </w:t>
      </w:r>
      <w:r>
        <w:rPr>
          <w:rFonts w:hint="eastAsia"/>
        </w:rPr>
        <w:t>Азово</w:t>
      </w:r>
      <w:r>
        <w:t>-</w:t>
      </w:r>
      <w:r>
        <w:rPr>
          <w:rFonts w:hint="eastAsia"/>
        </w:rPr>
        <w:t>Черноморском</w:t>
      </w:r>
      <w:r>
        <w:t xml:space="preserve"> </w:t>
      </w:r>
      <w:r>
        <w:rPr>
          <w:rFonts w:hint="eastAsia"/>
        </w:rPr>
        <w:t>бассейне</w:t>
      </w:r>
    </w:p>
    <w:p w14:paraId="4E625274" w14:textId="77777777" w:rsidR="00972C09" w:rsidRDefault="00972C09" w:rsidP="00972C09"/>
    <w:p w14:paraId="2D02072E" w14:textId="77777777" w:rsidR="00972C09" w:rsidRDefault="00972C09" w:rsidP="00972C09">
      <w:r>
        <w:t xml:space="preserve">2.1 </w:t>
      </w:r>
      <w:r>
        <w:rPr>
          <w:rFonts w:hint="eastAsia"/>
        </w:rPr>
        <w:t>Анализ</w:t>
      </w:r>
      <w:r>
        <w:t xml:space="preserve"> </w:t>
      </w:r>
      <w:r>
        <w:rPr>
          <w:rFonts w:hint="eastAsia"/>
        </w:rPr>
        <w:t>динамики</w:t>
      </w:r>
      <w:r>
        <w:t xml:space="preserve"> </w:t>
      </w:r>
      <w:r>
        <w:rPr>
          <w:rFonts w:hint="eastAsia"/>
        </w:rPr>
        <w:t>и</w:t>
      </w:r>
      <w:r>
        <w:t xml:space="preserve"> </w:t>
      </w:r>
      <w:r>
        <w:rPr>
          <w:rFonts w:hint="eastAsia"/>
        </w:rPr>
        <w:t>тенденций</w:t>
      </w:r>
      <w:r>
        <w:t xml:space="preserve"> </w:t>
      </w:r>
      <w:r>
        <w:rPr>
          <w:rFonts w:hint="eastAsia"/>
        </w:rPr>
        <w:t>развития</w:t>
      </w:r>
      <w:r>
        <w:t xml:space="preserve"> </w:t>
      </w:r>
      <w:r>
        <w:rPr>
          <w:rFonts w:hint="eastAsia"/>
        </w:rPr>
        <w:t>портов</w:t>
      </w:r>
      <w:r>
        <w:t xml:space="preserve"> </w:t>
      </w:r>
      <w:r>
        <w:rPr>
          <w:rFonts w:hint="eastAsia"/>
        </w:rPr>
        <w:t>Азово</w:t>
      </w:r>
      <w:r>
        <w:t xml:space="preserve">- 68 </w:t>
      </w:r>
      <w:r>
        <w:rPr>
          <w:rFonts w:hint="eastAsia"/>
        </w:rPr>
        <w:t>Черноморского</w:t>
      </w:r>
      <w:r>
        <w:t xml:space="preserve"> </w:t>
      </w:r>
      <w:r>
        <w:rPr>
          <w:rFonts w:hint="eastAsia"/>
        </w:rPr>
        <w:t>бассейна</w:t>
      </w:r>
      <w:r>
        <w:t xml:space="preserve"> </w:t>
      </w:r>
      <w:r>
        <w:rPr>
          <w:rFonts w:hint="eastAsia"/>
        </w:rPr>
        <w:t>России</w:t>
      </w:r>
    </w:p>
    <w:p w14:paraId="41DA3DC9" w14:textId="77777777" w:rsidR="00972C09" w:rsidRDefault="00972C09" w:rsidP="00972C09"/>
    <w:p w14:paraId="6C812C32" w14:textId="77777777" w:rsidR="00972C09" w:rsidRDefault="00972C09" w:rsidP="00972C09">
      <w:r>
        <w:t xml:space="preserve">2.2 </w:t>
      </w:r>
      <w:r>
        <w:rPr>
          <w:rFonts w:hint="eastAsia"/>
        </w:rPr>
        <w:t>Санкционные</w:t>
      </w:r>
      <w:r>
        <w:t xml:space="preserve"> </w:t>
      </w:r>
      <w:r>
        <w:rPr>
          <w:rFonts w:hint="eastAsia"/>
        </w:rPr>
        <w:t>ограничения</w:t>
      </w:r>
      <w:r>
        <w:t xml:space="preserve"> </w:t>
      </w:r>
      <w:r>
        <w:rPr>
          <w:rFonts w:hint="eastAsia"/>
        </w:rPr>
        <w:t>функционирования</w:t>
      </w:r>
      <w:r>
        <w:t xml:space="preserve"> </w:t>
      </w:r>
      <w:r>
        <w:rPr>
          <w:rFonts w:hint="eastAsia"/>
        </w:rPr>
        <w:t>крымских</w:t>
      </w:r>
      <w:r>
        <w:t xml:space="preserve"> 81 </w:t>
      </w:r>
      <w:r>
        <w:rPr>
          <w:rFonts w:hint="eastAsia"/>
        </w:rPr>
        <w:t>портов</w:t>
      </w:r>
      <w:r>
        <w:t xml:space="preserve"> </w:t>
      </w:r>
      <w:r>
        <w:rPr>
          <w:rFonts w:hint="eastAsia"/>
        </w:rPr>
        <w:t>России</w:t>
      </w:r>
      <w:r>
        <w:t xml:space="preserve"> </w:t>
      </w:r>
      <w:r>
        <w:rPr>
          <w:rFonts w:hint="eastAsia"/>
        </w:rPr>
        <w:t>как</w:t>
      </w:r>
      <w:r>
        <w:t xml:space="preserve"> </w:t>
      </w:r>
      <w:r>
        <w:rPr>
          <w:rFonts w:hint="eastAsia"/>
        </w:rPr>
        <w:t>фактор</w:t>
      </w:r>
      <w:r>
        <w:t xml:space="preserve"> </w:t>
      </w:r>
      <w:r>
        <w:rPr>
          <w:rFonts w:hint="eastAsia"/>
        </w:rPr>
        <w:t>развития</w:t>
      </w:r>
      <w:r>
        <w:t xml:space="preserve"> </w:t>
      </w:r>
      <w:r>
        <w:rPr>
          <w:rFonts w:hint="eastAsia"/>
        </w:rPr>
        <w:t>асимметрии</w:t>
      </w:r>
      <w:r>
        <w:t xml:space="preserve"> </w:t>
      </w:r>
      <w:r>
        <w:rPr>
          <w:rFonts w:hint="eastAsia"/>
        </w:rPr>
        <w:t>транспортно</w:t>
      </w:r>
      <w:r>
        <w:t xml:space="preserve"> -</w:t>
      </w:r>
      <w:r>
        <w:rPr>
          <w:rFonts w:hint="eastAsia"/>
        </w:rPr>
        <w:t>экономического</w:t>
      </w:r>
      <w:r>
        <w:t xml:space="preserve"> </w:t>
      </w:r>
      <w:r>
        <w:rPr>
          <w:rFonts w:hint="eastAsia"/>
        </w:rPr>
        <w:t>баланса</w:t>
      </w:r>
      <w:r>
        <w:t xml:space="preserve"> </w:t>
      </w:r>
      <w:r>
        <w:rPr>
          <w:rFonts w:hint="eastAsia"/>
        </w:rPr>
        <w:t>региона</w:t>
      </w:r>
    </w:p>
    <w:p w14:paraId="328974BF" w14:textId="77777777" w:rsidR="00972C09" w:rsidRDefault="00972C09" w:rsidP="00972C09"/>
    <w:p w14:paraId="5E50A385" w14:textId="77777777" w:rsidR="00972C09" w:rsidRDefault="00972C09" w:rsidP="00972C09">
      <w:r>
        <w:t xml:space="preserve">2.3 </w:t>
      </w:r>
      <w:r>
        <w:rPr>
          <w:rFonts w:hint="eastAsia"/>
        </w:rPr>
        <w:t>Динамика</w:t>
      </w:r>
      <w:r>
        <w:t xml:space="preserve"> </w:t>
      </w:r>
      <w:r>
        <w:rPr>
          <w:rFonts w:hint="eastAsia"/>
        </w:rPr>
        <w:t>грузооборота</w:t>
      </w:r>
      <w:r>
        <w:t xml:space="preserve"> </w:t>
      </w:r>
      <w:r>
        <w:rPr>
          <w:rFonts w:hint="eastAsia"/>
        </w:rPr>
        <w:t>морских</w:t>
      </w:r>
      <w:r>
        <w:t xml:space="preserve"> </w:t>
      </w:r>
      <w:r>
        <w:rPr>
          <w:rFonts w:hint="eastAsia"/>
        </w:rPr>
        <w:t>портов</w:t>
      </w:r>
      <w:r>
        <w:t xml:space="preserve"> </w:t>
      </w:r>
      <w:r>
        <w:rPr>
          <w:rFonts w:hint="eastAsia"/>
        </w:rPr>
        <w:t>Азово</w:t>
      </w:r>
      <w:r>
        <w:t xml:space="preserve">- 90 </w:t>
      </w:r>
      <w:r>
        <w:rPr>
          <w:rFonts w:hint="eastAsia"/>
        </w:rPr>
        <w:t>Черноморского</w:t>
      </w:r>
      <w:r>
        <w:t xml:space="preserve"> </w:t>
      </w:r>
      <w:r>
        <w:rPr>
          <w:rFonts w:hint="eastAsia"/>
        </w:rPr>
        <w:t>бассейна</w:t>
      </w:r>
      <w:r>
        <w:t xml:space="preserve"> </w:t>
      </w:r>
      <w:r>
        <w:rPr>
          <w:rFonts w:hint="eastAsia"/>
        </w:rPr>
        <w:t>РФ</w:t>
      </w:r>
      <w:r>
        <w:t xml:space="preserve"> </w:t>
      </w:r>
      <w:r>
        <w:rPr>
          <w:rFonts w:hint="eastAsia"/>
        </w:rPr>
        <w:t>в</w:t>
      </w:r>
      <w:r>
        <w:t xml:space="preserve"> </w:t>
      </w:r>
      <w:r>
        <w:rPr>
          <w:rFonts w:hint="eastAsia"/>
        </w:rPr>
        <w:t>контексте</w:t>
      </w:r>
      <w:r>
        <w:t xml:space="preserve"> </w:t>
      </w:r>
      <w:r>
        <w:rPr>
          <w:rFonts w:hint="eastAsia"/>
        </w:rPr>
        <w:t>многофактор</w:t>
      </w:r>
      <w:r>
        <w:rPr>
          <w:rFonts w:hint="eastAsia"/>
        </w:rPr>
        <w:lastRenderedPageBreak/>
        <w:t>ного</w:t>
      </w:r>
      <w:r>
        <w:t xml:space="preserve"> </w:t>
      </w:r>
      <w:r>
        <w:rPr>
          <w:rFonts w:hint="eastAsia"/>
        </w:rPr>
        <w:t>изменения</w:t>
      </w:r>
      <w:r>
        <w:t xml:space="preserve"> </w:t>
      </w:r>
      <w:r>
        <w:rPr>
          <w:rFonts w:hint="eastAsia"/>
        </w:rPr>
        <w:t>экономической</w:t>
      </w:r>
      <w:r>
        <w:t xml:space="preserve"> </w:t>
      </w:r>
      <w:r>
        <w:rPr>
          <w:rFonts w:hint="eastAsia"/>
        </w:rPr>
        <w:t>географии</w:t>
      </w:r>
      <w:r>
        <w:t xml:space="preserve"> </w:t>
      </w:r>
      <w:r>
        <w:rPr>
          <w:rFonts w:hint="eastAsia"/>
        </w:rPr>
        <w:t>морских</w:t>
      </w:r>
      <w:r>
        <w:t xml:space="preserve"> </w:t>
      </w:r>
      <w:r>
        <w:rPr>
          <w:rFonts w:hint="eastAsia"/>
        </w:rPr>
        <w:t>грузовых</w:t>
      </w:r>
      <w:r>
        <w:t xml:space="preserve"> </w:t>
      </w:r>
      <w:r>
        <w:rPr>
          <w:rFonts w:hint="eastAsia"/>
        </w:rPr>
        <w:t>перевозок</w:t>
      </w:r>
      <w:r>
        <w:t xml:space="preserve"> </w:t>
      </w:r>
      <w:r>
        <w:rPr>
          <w:rFonts w:hint="eastAsia"/>
        </w:rPr>
        <w:t>региона</w:t>
      </w:r>
    </w:p>
    <w:p w14:paraId="569E00E1" w14:textId="77777777" w:rsidR="00972C09" w:rsidRDefault="00972C09" w:rsidP="00972C09"/>
    <w:p w14:paraId="0694903C" w14:textId="77777777" w:rsidR="00972C09" w:rsidRDefault="00972C09" w:rsidP="00972C09">
      <w:r>
        <w:rPr>
          <w:rFonts w:hint="eastAsia"/>
        </w:rPr>
        <w:t>Глава</w:t>
      </w:r>
      <w:r>
        <w:t xml:space="preserve"> 3. </w:t>
      </w:r>
      <w:r>
        <w:rPr>
          <w:rFonts w:hint="eastAsia"/>
        </w:rPr>
        <w:t>Формирование</w:t>
      </w:r>
      <w:r>
        <w:t xml:space="preserve"> </w:t>
      </w:r>
      <w:r>
        <w:rPr>
          <w:rFonts w:hint="eastAsia"/>
        </w:rPr>
        <w:t>транспортно</w:t>
      </w:r>
      <w:r>
        <w:t>-</w:t>
      </w:r>
      <w:r>
        <w:rPr>
          <w:rFonts w:hint="eastAsia"/>
        </w:rPr>
        <w:t>экономического</w:t>
      </w:r>
      <w:r>
        <w:t xml:space="preserve"> </w:t>
      </w:r>
      <w:r>
        <w:rPr>
          <w:rFonts w:hint="eastAsia"/>
        </w:rPr>
        <w:t>баланса</w:t>
      </w:r>
      <w:r>
        <w:t xml:space="preserve"> 102 </w:t>
      </w:r>
      <w:r>
        <w:rPr>
          <w:rFonts w:hint="eastAsia"/>
        </w:rPr>
        <w:t>Азово</w:t>
      </w:r>
      <w:r>
        <w:t>-</w:t>
      </w:r>
      <w:r>
        <w:rPr>
          <w:rFonts w:hint="eastAsia"/>
        </w:rPr>
        <w:t>Черноморского</w:t>
      </w:r>
      <w:r>
        <w:t xml:space="preserve"> </w:t>
      </w:r>
      <w:r>
        <w:rPr>
          <w:rFonts w:hint="eastAsia"/>
        </w:rPr>
        <w:t>бассейна</w:t>
      </w:r>
    </w:p>
    <w:p w14:paraId="0C6DEEC5" w14:textId="77777777" w:rsidR="00972C09" w:rsidRDefault="00972C09" w:rsidP="00972C09"/>
    <w:p w14:paraId="706DAC0B" w14:textId="77777777" w:rsidR="00972C09" w:rsidRDefault="00972C09" w:rsidP="00972C09">
      <w:r>
        <w:t xml:space="preserve">3.1 </w:t>
      </w:r>
      <w:r>
        <w:rPr>
          <w:rFonts w:hint="eastAsia"/>
        </w:rPr>
        <w:t>Доминантные</w:t>
      </w:r>
      <w:r>
        <w:t xml:space="preserve"> </w:t>
      </w:r>
      <w:r>
        <w:rPr>
          <w:rFonts w:hint="eastAsia"/>
        </w:rPr>
        <w:t>факторы</w:t>
      </w:r>
      <w:r>
        <w:t xml:space="preserve"> </w:t>
      </w:r>
      <w:r>
        <w:rPr>
          <w:rFonts w:hint="eastAsia"/>
        </w:rPr>
        <w:t>и</w:t>
      </w:r>
      <w:r>
        <w:t xml:space="preserve"> </w:t>
      </w:r>
      <w:r>
        <w:rPr>
          <w:rFonts w:hint="eastAsia"/>
        </w:rPr>
        <w:t>условия</w:t>
      </w:r>
      <w:r>
        <w:t xml:space="preserve">, </w:t>
      </w:r>
      <w:r>
        <w:rPr>
          <w:rFonts w:hint="eastAsia"/>
        </w:rPr>
        <w:t>определяющие</w:t>
      </w:r>
      <w:r>
        <w:t xml:space="preserve"> 102 </w:t>
      </w:r>
      <w:r>
        <w:rPr>
          <w:rFonts w:hint="eastAsia"/>
        </w:rPr>
        <w:t>формирование</w:t>
      </w:r>
      <w:r>
        <w:t xml:space="preserve"> </w:t>
      </w:r>
      <w:r>
        <w:rPr>
          <w:rFonts w:hint="eastAsia"/>
        </w:rPr>
        <w:t>транспортно</w:t>
      </w:r>
      <w:r>
        <w:t>-</w:t>
      </w:r>
      <w:r>
        <w:rPr>
          <w:rFonts w:hint="eastAsia"/>
        </w:rPr>
        <w:t>экономического</w:t>
      </w:r>
      <w:r>
        <w:t xml:space="preserve"> </w:t>
      </w:r>
      <w:r>
        <w:rPr>
          <w:rFonts w:hint="eastAsia"/>
        </w:rPr>
        <w:t>баланса</w:t>
      </w:r>
      <w:r>
        <w:t xml:space="preserve"> </w:t>
      </w:r>
      <w:r>
        <w:rPr>
          <w:rFonts w:hint="eastAsia"/>
        </w:rPr>
        <w:t>в</w:t>
      </w:r>
      <w:r>
        <w:t xml:space="preserve"> </w:t>
      </w:r>
      <w:r>
        <w:rPr>
          <w:rFonts w:hint="eastAsia"/>
        </w:rPr>
        <w:t>Азово</w:t>
      </w:r>
      <w:r>
        <w:t>-</w:t>
      </w:r>
      <w:r>
        <w:rPr>
          <w:rFonts w:hint="eastAsia"/>
        </w:rPr>
        <w:t>Черноморском</w:t>
      </w:r>
      <w:r>
        <w:t xml:space="preserve"> </w:t>
      </w:r>
      <w:r>
        <w:rPr>
          <w:rFonts w:hint="eastAsia"/>
        </w:rPr>
        <w:t>бассейне</w:t>
      </w:r>
    </w:p>
    <w:p w14:paraId="3A6E0FD7" w14:textId="77777777" w:rsidR="00972C09" w:rsidRDefault="00972C09" w:rsidP="00972C09"/>
    <w:p w14:paraId="2B629009" w14:textId="77777777" w:rsidR="00972C09" w:rsidRDefault="00972C09" w:rsidP="00972C09">
      <w:r>
        <w:t xml:space="preserve">3.2. </w:t>
      </w:r>
      <w:r>
        <w:rPr>
          <w:rFonts w:hint="eastAsia"/>
        </w:rPr>
        <w:t>Модернизация</w:t>
      </w:r>
      <w:r>
        <w:t xml:space="preserve"> </w:t>
      </w:r>
      <w:r>
        <w:rPr>
          <w:rFonts w:hint="eastAsia"/>
        </w:rPr>
        <w:t>портовой</w:t>
      </w:r>
      <w:r>
        <w:t xml:space="preserve"> </w:t>
      </w:r>
      <w:r>
        <w:rPr>
          <w:rFonts w:hint="eastAsia"/>
        </w:rPr>
        <w:t>инфраструктуры</w:t>
      </w:r>
      <w:r>
        <w:t xml:space="preserve"> </w:t>
      </w:r>
      <w:r>
        <w:rPr>
          <w:rFonts w:hint="eastAsia"/>
        </w:rPr>
        <w:t>Крыма</w:t>
      </w:r>
      <w:r>
        <w:t xml:space="preserve"> </w:t>
      </w:r>
      <w:r>
        <w:rPr>
          <w:rFonts w:hint="eastAsia"/>
        </w:rPr>
        <w:t>как</w:t>
      </w:r>
      <w:r>
        <w:t xml:space="preserve"> 126 </w:t>
      </w:r>
      <w:r>
        <w:rPr>
          <w:rFonts w:hint="eastAsia"/>
        </w:rPr>
        <w:t>элемента</w:t>
      </w:r>
      <w:r>
        <w:t xml:space="preserve"> </w:t>
      </w:r>
      <w:r>
        <w:rPr>
          <w:rFonts w:hint="eastAsia"/>
        </w:rPr>
        <w:t>транспортной</w:t>
      </w:r>
      <w:r>
        <w:t xml:space="preserve"> </w:t>
      </w:r>
      <w:r>
        <w:rPr>
          <w:rFonts w:hint="eastAsia"/>
        </w:rPr>
        <w:t>системы</w:t>
      </w:r>
      <w:r>
        <w:t xml:space="preserve"> </w:t>
      </w:r>
      <w:r>
        <w:rPr>
          <w:rFonts w:hint="eastAsia"/>
        </w:rPr>
        <w:t>России</w:t>
      </w:r>
      <w:r>
        <w:t xml:space="preserve"> </w:t>
      </w:r>
      <w:r>
        <w:rPr>
          <w:rFonts w:hint="eastAsia"/>
        </w:rPr>
        <w:t>в</w:t>
      </w:r>
      <w:r>
        <w:t xml:space="preserve"> </w:t>
      </w:r>
      <w:r>
        <w:rPr>
          <w:rFonts w:hint="eastAsia"/>
        </w:rPr>
        <w:t>Азово</w:t>
      </w:r>
      <w:r>
        <w:t>-</w:t>
      </w:r>
      <w:r>
        <w:rPr>
          <w:rFonts w:hint="eastAsia"/>
        </w:rPr>
        <w:t>Черноморском</w:t>
      </w:r>
      <w:r>
        <w:t xml:space="preserve"> </w:t>
      </w:r>
      <w:r>
        <w:rPr>
          <w:rFonts w:hint="eastAsia"/>
        </w:rPr>
        <w:t>бассейне</w:t>
      </w:r>
    </w:p>
    <w:p w14:paraId="7F3C7671" w14:textId="77777777" w:rsidR="00972C09" w:rsidRDefault="00972C09" w:rsidP="00972C09"/>
    <w:p w14:paraId="4D98D0B3" w14:textId="77777777" w:rsidR="00972C09" w:rsidRDefault="00972C09" w:rsidP="00972C09">
      <w:r>
        <w:t xml:space="preserve">3.3 </w:t>
      </w:r>
      <w:r>
        <w:rPr>
          <w:rFonts w:hint="eastAsia"/>
        </w:rPr>
        <w:t>Перспективы</w:t>
      </w:r>
      <w:r>
        <w:t xml:space="preserve"> </w:t>
      </w:r>
      <w:r>
        <w:rPr>
          <w:rFonts w:hint="eastAsia"/>
        </w:rPr>
        <w:t>развития</w:t>
      </w:r>
      <w:r>
        <w:t xml:space="preserve"> </w:t>
      </w:r>
      <w:r>
        <w:rPr>
          <w:rFonts w:hint="eastAsia"/>
        </w:rPr>
        <w:t>транспортно</w:t>
      </w:r>
      <w:r>
        <w:t>-</w:t>
      </w:r>
      <w:r>
        <w:rPr>
          <w:rFonts w:hint="eastAsia"/>
        </w:rPr>
        <w:t>экономического</w:t>
      </w:r>
      <w:r>
        <w:t xml:space="preserve"> 146 </w:t>
      </w:r>
      <w:r>
        <w:rPr>
          <w:rFonts w:hint="eastAsia"/>
        </w:rPr>
        <w:t>баланса</w:t>
      </w:r>
      <w:r>
        <w:t xml:space="preserve"> </w:t>
      </w:r>
      <w:r>
        <w:rPr>
          <w:rFonts w:hint="eastAsia"/>
        </w:rPr>
        <w:t>Азово</w:t>
      </w:r>
      <w:r>
        <w:t>-</w:t>
      </w:r>
      <w:r>
        <w:rPr>
          <w:rFonts w:hint="eastAsia"/>
        </w:rPr>
        <w:t>Черноморского</w:t>
      </w:r>
      <w:r>
        <w:t xml:space="preserve"> </w:t>
      </w:r>
      <w:r>
        <w:rPr>
          <w:rFonts w:hint="eastAsia"/>
        </w:rPr>
        <w:t>бассейна</w:t>
      </w:r>
    </w:p>
    <w:p w14:paraId="7A8B4268" w14:textId="77777777" w:rsidR="00972C09" w:rsidRDefault="00972C09" w:rsidP="00972C09"/>
    <w:p w14:paraId="4B7F98C0" w14:textId="77777777" w:rsidR="00972C09" w:rsidRDefault="00972C09" w:rsidP="00972C09">
      <w:r>
        <w:t xml:space="preserve">3.4 </w:t>
      </w:r>
      <w:r>
        <w:rPr>
          <w:rFonts w:hint="eastAsia"/>
        </w:rPr>
        <w:t>Транспортно</w:t>
      </w:r>
      <w:r>
        <w:t>-</w:t>
      </w:r>
      <w:r>
        <w:rPr>
          <w:rFonts w:hint="eastAsia"/>
        </w:rPr>
        <w:t>экономические</w:t>
      </w:r>
      <w:r>
        <w:t xml:space="preserve"> </w:t>
      </w:r>
      <w:r>
        <w:rPr>
          <w:rFonts w:hint="eastAsia"/>
        </w:rPr>
        <w:t>связи</w:t>
      </w:r>
      <w:r>
        <w:t xml:space="preserve"> </w:t>
      </w:r>
      <w:r>
        <w:rPr>
          <w:rFonts w:hint="eastAsia"/>
        </w:rPr>
        <w:t>России</w:t>
      </w:r>
      <w:r>
        <w:t xml:space="preserve"> </w:t>
      </w:r>
      <w:r>
        <w:rPr>
          <w:rFonts w:hint="eastAsia"/>
        </w:rPr>
        <w:t>и</w:t>
      </w:r>
      <w:r>
        <w:t xml:space="preserve"> </w:t>
      </w:r>
      <w:r>
        <w:rPr>
          <w:rFonts w:hint="eastAsia"/>
        </w:rPr>
        <w:t>Украины</w:t>
      </w:r>
      <w:r>
        <w:t xml:space="preserve"> </w:t>
      </w:r>
      <w:r>
        <w:rPr>
          <w:rFonts w:hint="eastAsia"/>
        </w:rPr>
        <w:t>как</w:t>
      </w:r>
      <w:r>
        <w:t xml:space="preserve"> 156 </w:t>
      </w:r>
      <w:r>
        <w:rPr>
          <w:rFonts w:hint="eastAsia"/>
        </w:rPr>
        <w:t>детерминанты</w:t>
      </w:r>
      <w:r>
        <w:t xml:space="preserve"> </w:t>
      </w:r>
      <w:r>
        <w:rPr>
          <w:rFonts w:hint="eastAsia"/>
        </w:rPr>
        <w:t>становления</w:t>
      </w:r>
      <w:r>
        <w:t xml:space="preserve"> </w:t>
      </w:r>
      <w:r>
        <w:rPr>
          <w:rFonts w:hint="eastAsia"/>
        </w:rPr>
        <w:t>транспортно</w:t>
      </w:r>
      <w:r>
        <w:t>-</w:t>
      </w:r>
      <w:r>
        <w:rPr>
          <w:rFonts w:hint="eastAsia"/>
        </w:rPr>
        <w:t>экономического</w:t>
      </w:r>
      <w:r>
        <w:t xml:space="preserve"> </w:t>
      </w:r>
      <w:r>
        <w:rPr>
          <w:rFonts w:hint="eastAsia"/>
        </w:rPr>
        <w:t>баланса</w:t>
      </w:r>
      <w:r>
        <w:t xml:space="preserve"> </w:t>
      </w:r>
      <w:r>
        <w:rPr>
          <w:rFonts w:hint="eastAsia"/>
        </w:rPr>
        <w:t>Азово</w:t>
      </w:r>
      <w:r>
        <w:t>-</w:t>
      </w:r>
      <w:r>
        <w:rPr>
          <w:rFonts w:hint="eastAsia"/>
        </w:rPr>
        <w:t>Черноморского</w:t>
      </w:r>
      <w:r>
        <w:t xml:space="preserve"> </w:t>
      </w:r>
      <w:r>
        <w:rPr>
          <w:rFonts w:hint="eastAsia"/>
        </w:rPr>
        <w:t>бассейна</w:t>
      </w:r>
    </w:p>
    <w:p w14:paraId="7913D916" w14:textId="77777777" w:rsidR="00972C09" w:rsidRDefault="00972C09" w:rsidP="00972C09"/>
    <w:p w14:paraId="097C0AF2" w14:textId="77777777" w:rsidR="00972C09" w:rsidRDefault="00972C09" w:rsidP="00972C09">
      <w:r>
        <w:rPr>
          <w:rFonts w:hint="eastAsia"/>
        </w:rPr>
        <w:t>Заключение</w:t>
      </w:r>
    </w:p>
    <w:p w14:paraId="76BC9364" w14:textId="77777777" w:rsidR="00972C09" w:rsidRDefault="00972C09" w:rsidP="00972C09"/>
    <w:p w14:paraId="0ABE089F" w14:textId="3B6F6D59" w:rsidR="00972C09" w:rsidRPr="00972C09" w:rsidRDefault="00972C09" w:rsidP="00972C09">
      <w:r>
        <w:rPr>
          <w:rFonts w:hint="eastAsia"/>
        </w:rPr>
        <w:t>Библиографический</w:t>
      </w:r>
      <w:r>
        <w:t xml:space="preserve"> </w:t>
      </w:r>
      <w:r>
        <w:rPr>
          <w:rFonts w:hint="eastAsia"/>
        </w:rPr>
        <w:t>список</w:t>
      </w:r>
    </w:p>
    <w:sectPr w:rsidR="00972C09" w:rsidRPr="00972C09" w:rsidSect="00B0112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AD590" w14:textId="77777777" w:rsidR="00B0112D" w:rsidRDefault="00B0112D">
      <w:pPr>
        <w:spacing w:after="0" w:line="240" w:lineRule="auto"/>
      </w:pPr>
      <w:r>
        <w:separator/>
      </w:r>
    </w:p>
  </w:endnote>
  <w:endnote w:type="continuationSeparator" w:id="0">
    <w:p w14:paraId="0856B7AC" w14:textId="77777777" w:rsidR="00B0112D" w:rsidRDefault="00B01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8AE78" w14:textId="77777777" w:rsidR="00B0112D" w:rsidRDefault="00B0112D"/>
    <w:p w14:paraId="76AA0F67" w14:textId="77777777" w:rsidR="00B0112D" w:rsidRDefault="00B0112D"/>
    <w:p w14:paraId="751DE324" w14:textId="77777777" w:rsidR="00B0112D" w:rsidRDefault="00B0112D"/>
    <w:p w14:paraId="169FDEAE" w14:textId="77777777" w:rsidR="00B0112D" w:rsidRDefault="00B0112D"/>
    <w:p w14:paraId="0E2E83C5" w14:textId="77777777" w:rsidR="00B0112D" w:rsidRDefault="00B0112D"/>
    <w:p w14:paraId="2981C5C7" w14:textId="77777777" w:rsidR="00B0112D" w:rsidRDefault="00B0112D"/>
    <w:p w14:paraId="728D3962" w14:textId="77777777" w:rsidR="00B0112D" w:rsidRDefault="00B0112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1200511" wp14:editId="046F2E4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418E1" w14:textId="77777777" w:rsidR="00B0112D" w:rsidRDefault="00B0112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20051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BF418E1" w14:textId="77777777" w:rsidR="00B0112D" w:rsidRDefault="00B0112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EDF597E" w14:textId="77777777" w:rsidR="00B0112D" w:rsidRDefault="00B0112D"/>
    <w:p w14:paraId="4978F809" w14:textId="77777777" w:rsidR="00B0112D" w:rsidRDefault="00B0112D"/>
    <w:p w14:paraId="40D05320" w14:textId="77777777" w:rsidR="00B0112D" w:rsidRDefault="00B0112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84E1542" wp14:editId="26924DC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7E8E8" w14:textId="77777777" w:rsidR="00B0112D" w:rsidRDefault="00B0112D"/>
                          <w:p w14:paraId="4D3EF0E9" w14:textId="77777777" w:rsidR="00B0112D" w:rsidRDefault="00B0112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4E154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1C7E8E8" w14:textId="77777777" w:rsidR="00B0112D" w:rsidRDefault="00B0112D"/>
                    <w:p w14:paraId="4D3EF0E9" w14:textId="77777777" w:rsidR="00B0112D" w:rsidRDefault="00B0112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311D502" w14:textId="77777777" w:rsidR="00B0112D" w:rsidRDefault="00B0112D"/>
    <w:p w14:paraId="2E257429" w14:textId="77777777" w:rsidR="00B0112D" w:rsidRDefault="00B0112D">
      <w:pPr>
        <w:rPr>
          <w:sz w:val="2"/>
          <w:szCs w:val="2"/>
        </w:rPr>
      </w:pPr>
    </w:p>
    <w:p w14:paraId="6DE618D7" w14:textId="77777777" w:rsidR="00B0112D" w:rsidRDefault="00B0112D"/>
    <w:p w14:paraId="2F53E90B" w14:textId="77777777" w:rsidR="00B0112D" w:rsidRDefault="00B0112D">
      <w:pPr>
        <w:spacing w:after="0" w:line="240" w:lineRule="auto"/>
      </w:pPr>
    </w:p>
  </w:footnote>
  <w:footnote w:type="continuationSeparator" w:id="0">
    <w:p w14:paraId="394066CB" w14:textId="77777777" w:rsidR="00B0112D" w:rsidRDefault="00B011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2D"/>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9781</TotalTime>
  <Pages>2</Pages>
  <Words>265</Words>
  <Characters>1516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1360</cp:revision>
  <cp:lastPrinted>2009-02-06T05:36:00Z</cp:lastPrinted>
  <dcterms:created xsi:type="dcterms:W3CDTF">2024-04-09T10:20:00Z</dcterms:created>
  <dcterms:modified xsi:type="dcterms:W3CDTF">2024-04-22T09:58:00Z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