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2D4805" w14:textId="77777777" w:rsidR="00B7455A" w:rsidRPr="00B7455A" w:rsidRDefault="00B7455A" w:rsidP="00B7455A">
      <w:pPr>
        <w:rPr>
          <w:rFonts w:ascii="TimesNewRomanPSMT" w:eastAsia="Times New Roman" w:hAnsi="TimesNewRomanPSMT" w:cs="Times New Roman"/>
          <w:b/>
          <w:bCs/>
          <w:color w:val="000000"/>
          <w:kern w:val="0"/>
          <w:sz w:val="26"/>
          <w:szCs w:val="26"/>
          <w:lang w:eastAsia="ru-RU"/>
        </w:rPr>
      </w:pPr>
      <w:r w:rsidRPr="00B7455A">
        <w:rPr>
          <w:rFonts w:ascii="TimesNewRomanPSMT" w:eastAsia="Times New Roman" w:hAnsi="TimesNewRomanPSMT" w:cs="Times New Roman"/>
          <w:b/>
          <w:bCs/>
          <w:color w:val="000000"/>
          <w:kern w:val="0"/>
          <w:sz w:val="26"/>
          <w:szCs w:val="26"/>
          <w:lang w:eastAsia="ru-RU"/>
        </w:rPr>
        <w:t>Антипов, Владимир Алексеевич.</w:t>
      </w:r>
      <w:r w:rsidRPr="00B7455A">
        <w:rPr>
          <w:rFonts w:ascii="TimesNewRomanPSMT" w:eastAsia="Times New Roman" w:hAnsi="TimesNewRomanPSMT" w:cs="Times New Roman"/>
          <w:b/>
          <w:bCs/>
          <w:color w:val="000000"/>
          <w:kern w:val="0"/>
          <w:sz w:val="26"/>
          <w:szCs w:val="26"/>
          <w:lang w:eastAsia="ru-RU"/>
        </w:rPr>
        <w:br/>
        <w:t>Упруговязкопластические конечные деформации тел вращения : диссертация ... кандидата физико-математических наук : 01.02.04. - Тула, 2000. - 70 с. : ил.больше</w:t>
      </w:r>
    </w:p>
    <w:p w14:paraId="5530A27C" w14:textId="77777777" w:rsidR="00B7455A" w:rsidRPr="00B7455A" w:rsidRDefault="00B7455A" w:rsidP="00B7455A">
      <w:pPr>
        <w:rPr>
          <w:rFonts w:ascii="TimesNewRomanPSMT" w:eastAsia="Times New Roman" w:hAnsi="TimesNewRomanPSMT" w:cs="Times New Roman"/>
          <w:b/>
          <w:bCs/>
          <w:color w:val="000000"/>
          <w:kern w:val="0"/>
          <w:sz w:val="26"/>
          <w:szCs w:val="26"/>
          <w:lang w:eastAsia="ru-RU"/>
        </w:rPr>
      </w:pPr>
      <w:hyperlink r:id="rId8" w:history="1">
        <w:r w:rsidRPr="00B7455A">
          <w:rPr>
            <w:rStyle w:val="a8"/>
            <w:rFonts w:ascii="TimesNewRomanPSMT" w:eastAsia="Times New Roman" w:hAnsi="TimesNewRomanPSMT" w:cs="Times New Roman"/>
            <w:b/>
            <w:bCs/>
            <w:kern w:val="0"/>
            <w:sz w:val="26"/>
            <w:szCs w:val="26"/>
            <w:lang w:eastAsia="ru-RU"/>
          </w:rPr>
          <w:t>Цитаты из текста:</w:t>
        </w:r>
      </w:hyperlink>
    </w:p>
    <w:p w14:paraId="45D65181" w14:textId="77777777" w:rsidR="00B7455A" w:rsidRPr="00B7455A" w:rsidRDefault="00B7455A" w:rsidP="00006A52">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B7455A">
        <w:rPr>
          <w:rFonts w:ascii="TimesNewRomanPSMT" w:eastAsia="Times New Roman" w:hAnsi="TimesNewRomanPSMT" w:cs="Times New Roman"/>
          <w:b/>
          <w:bCs/>
          <w:color w:val="000000"/>
          <w:kern w:val="0"/>
          <w:sz w:val="26"/>
          <w:szCs w:val="26"/>
          <w:lang w:eastAsia="ru-RU"/>
        </w:rPr>
        <w:t>стр. 1</w:t>
      </w:r>
    </w:p>
    <w:p w14:paraId="4A018F44" w14:textId="77777777" w:rsidR="00B7455A" w:rsidRPr="00B7455A" w:rsidRDefault="00B7455A" w:rsidP="00B7455A">
      <w:pPr>
        <w:rPr>
          <w:rFonts w:ascii="TimesNewRomanPSMT" w:eastAsia="Times New Roman" w:hAnsi="TimesNewRomanPSMT" w:cs="Times New Roman"/>
          <w:b/>
          <w:bCs/>
          <w:color w:val="000000"/>
          <w:kern w:val="0"/>
          <w:sz w:val="26"/>
          <w:szCs w:val="26"/>
          <w:lang w:eastAsia="ru-RU"/>
        </w:rPr>
      </w:pPr>
      <w:r w:rsidRPr="00B7455A">
        <w:rPr>
          <w:rFonts w:ascii="TimesNewRomanPSMT" w:eastAsia="Times New Roman" w:hAnsi="TimesNewRomanPSMT" w:cs="Times New Roman"/>
          <w:b/>
          <w:bCs/>
          <w:color w:val="000000"/>
          <w:kern w:val="0"/>
          <w:sz w:val="26"/>
          <w:szCs w:val="26"/>
          <w:lang w:eastAsia="ru-RU"/>
        </w:rPr>
        <w:t>ТульСБЩЙ государстаенный университет На правах рукописи АНТИПОВ ВЛАДИМИР АЛЕКСЕЕВИЧ УПРУГОВЯЗКОПЛАСТИЧЕСКИЕ ТЕЛ КОНЕЧНЫЕ ДЕФОРМАЦИИ ВРАЩЕНИЯ Специальность 01.02.04 - механика деформируемого твёрдого тела ДИССЕРТАЦИЯ на соискание учёной степени кандидата физико-математических наук Научный руководитель</w:t>
      </w:r>
    </w:p>
    <w:p w14:paraId="38E1EF88" w14:textId="77777777" w:rsidR="00B7455A" w:rsidRPr="00B7455A" w:rsidRDefault="00B7455A" w:rsidP="00006A52">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B7455A">
        <w:rPr>
          <w:rFonts w:ascii="TimesNewRomanPSMT" w:eastAsia="Times New Roman" w:hAnsi="TimesNewRomanPSMT" w:cs="Times New Roman"/>
          <w:b/>
          <w:bCs/>
          <w:color w:val="000000"/>
          <w:kern w:val="0"/>
          <w:sz w:val="26"/>
          <w:szCs w:val="26"/>
          <w:lang w:eastAsia="ru-RU"/>
        </w:rPr>
        <w:t>стр. 10</w:t>
      </w:r>
    </w:p>
    <w:p w14:paraId="4EAF075A" w14:textId="77777777" w:rsidR="00B7455A" w:rsidRPr="00B7455A" w:rsidRDefault="00B7455A" w:rsidP="00B7455A">
      <w:pPr>
        <w:rPr>
          <w:rFonts w:ascii="TimesNewRomanPSMT" w:eastAsia="Times New Roman" w:hAnsi="TimesNewRomanPSMT" w:cs="Times New Roman"/>
          <w:b/>
          <w:bCs/>
          <w:color w:val="000000"/>
          <w:kern w:val="0"/>
          <w:sz w:val="26"/>
          <w:szCs w:val="26"/>
          <w:lang w:eastAsia="ru-RU"/>
        </w:rPr>
      </w:pPr>
      <w:r w:rsidRPr="00B7455A">
        <w:rPr>
          <w:rFonts w:ascii="TimesNewRomanPSMT" w:eastAsia="Times New Roman" w:hAnsi="TimesNewRomanPSMT" w:cs="Times New Roman"/>
          <w:b/>
          <w:bCs/>
          <w:color w:val="000000"/>
          <w:kern w:val="0"/>
          <w:sz w:val="26"/>
          <w:szCs w:val="26"/>
          <w:lang w:eastAsia="ru-RU"/>
        </w:rPr>
        <w:t>ортого</w:t>
      </w:r>
      <w:r w:rsidRPr="00B7455A">
        <w:rPr>
          <w:rFonts w:ascii="TimesNewRomanPSMT" w:eastAsia="Times New Roman" w:hAnsi="TimesNewRomanPSMT" w:cs="Times New Roman"/>
          <w:b/>
          <w:bCs/>
          <w:color w:val="000000"/>
          <w:kern w:val="0"/>
          <w:sz w:val="26"/>
          <w:szCs w:val="26"/>
          <w:lang w:eastAsia="ru-RU"/>
        </w:rPr>
        <w:softHyphen/>
        <w:t xml:space="preserve"> нального тензоров позволяет разделить движение элементарной частицы на про</w:t>
      </w:r>
      <w:r w:rsidRPr="00B7455A">
        <w:rPr>
          <w:rFonts w:ascii="TimesNewRomanPSMT" w:eastAsia="Times New Roman" w:hAnsi="TimesNewRomanPSMT" w:cs="Times New Roman"/>
          <w:b/>
          <w:bCs/>
          <w:color w:val="000000"/>
          <w:kern w:val="0"/>
          <w:sz w:val="26"/>
          <w:szCs w:val="26"/>
          <w:lang w:eastAsia="ru-RU"/>
        </w:rPr>
        <w:softHyphen/>
        <w:t xml:space="preserve"> цессы деформации и вращения как абсолютно твёрдого тела. Обычно используют</w:t>
      </w:r>
    </w:p>
    <w:p w14:paraId="2BB9E475" w14:textId="77777777" w:rsidR="00B7455A" w:rsidRPr="00B7455A" w:rsidRDefault="00B7455A" w:rsidP="00006A52">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B7455A">
        <w:rPr>
          <w:rFonts w:ascii="TimesNewRomanPSMT" w:eastAsia="Times New Roman" w:hAnsi="TimesNewRomanPSMT" w:cs="Times New Roman"/>
          <w:b/>
          <w:bCs/>
          <w:color w:val="000000"/>
          <w:kern w:val="0"/>
          <w:sz w:val="26"/>
          <w:szCs w:val="26"/>
          <w:lang w:eastAsia="ru-RU"/>
        </w:rPr>
        <w:t>стр. 10</w:t>
      </w:r>
    </w:p>
    <w:p w14:paraId="157E3167" w14:textId="77777777" w:rsidR="00B7455A" w:rsidRPr="00B7455A" w:rsidRDefault="00B7455A" w:rsidP="00B7455A">
      <w:pPr>
        <w:rPr>
          <w:rFonts w:ascii="TimesNewRomanPSMT" w:eastAsia="Times New Roman" w:hAnsi="TimesNewRomanPSMT" w:cs="Times New Roman"/>
          <w:b/>
          <w:bCs/>
          <w:color w:val="000000"/>
          <w:kern w:val="0"/>
          <w:sz w:val="26"/>
          <w:szCs w:val="26"/>
          <w:lang w:eastAsia="ru-RU"/>
        </w:rPr>
      </w:pPr>
      <w:r w:rsidRPr="00B7455A">
        <w:rPr>
          <w:rFonts w:ascii="TimesNewRomanPSMT" w:eastAsia="Times New Roman" w:hAnsi="TimesNewRomanPSMT" w:cs="Times New Roman"/>
          <w:b/>
          <w:bCs/>
          <w:color w:val="000000"/>
          <w:kern w:val="0"/>
          <w:sz w:val="26"/>
          <w:szCs w:val="26"/>
          <w:lang w:eastAsia="ru-RU"/>
        </w:rPr>
        <w:t>при конечном деформировании. В существуюпщх подходах к описанию процессов конечного упругопластического деформирования используются разнообразные меры деформаций и напряжений: С = у ^ - мера Коши-Грина, 8 = ( С - Е ) - тензор деформаций Коши, Е = у ^ - мераФингера, £ = У 2 ( Е - Е ) - тензор деформаций</w:t>
      </w:r>
    </w:p>
    <w:p w14:paraId="2539E82E" w14:textId="77777777" w:rsidR="00B7455A" w:rsidRPr="00B7455A" w:rsidRDefault="00B7455A" w:rsidP="00006A52">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p>
    <w:p w14:paraId="398CE32F" w14:textId="77777777" w:rsidR="00B7455A" w:rsidRPr="00B7455A" w:rsidRDefault="00B7455A" w:rsidP="00B7455A">
      <w:pPr>
        <w:rPr>
          <w:rFonts w:ascii="TimesNewRomanPSMT" w:eastAsia="Times New Roman" w:hAnsi="TimesNewRomanPSMT" w:cs="Times New Roman"/>
          <w:b/>
          <w:bCs/>
          <w:color w:val="000000"/>
          <w:kern w:val="0"/>
          <w:sz w:val="26"/>
          <w:szCs w:val="26"/>
          <w:lang w:eastAsia="ru-RU"/>
        </w:rPr>
      </w:pPr>
      <w:r w:rsidRPr="00B7455A">
        <w:rPr>
          <w:rFonts w:ascii="TimesNewRomanPSMT" w:eastAsia="Times New Roman" w:hAnsi="TimesNewRomanPSMT" w:cs="Times New Roman"/>
          <w:b/>
          <w:bCs/>
          <w:color w:val="000000"/>
          <w:kern w:val="0"/>
          <w:sz w:val="26"/>
          <w:szCs w:val="26"/>
          <w:lang w:eastAsia="ru-RU"/>
        </w:rPr>
        <w:t>Оглавление диссертациикандидат физико-математических наук Антипов, Владимир Алексеевич</w:t>
      </w:r>
    </w:p>
    <w:p w14:paraId="6CF45DEF" w14:textId="77777777" w:rsidR="00B7455A" w:rsidRPr="00B7455A" w:rsidRDefault="00B7455A" w:rsidP="00B7455A">
      <w:pPr>
        <w:rPr>
          <w:rFonts w:ascii="TimesNewRomanPSMT" w:eastAsia="Times New Roman" w:hAnsi="TimesNewRomanPSMT" w:cs="Times New Roman"/>
          <w:b/>
          <w:bCs/>
          <w:color w:val="000000"/>
          <w:kern w:val="0"/>
          <w:sz w:val="26"/>
          <w:szCs w:val="26"/>
          <w:lang w:eastAsia="ru-RU"/>
        </w:rPr>
      </w:pPr>
      <w:r w:rsidRPr="00B7455A">
        <w:rPr>
          <w:rFonts w:ascii="TimesNewRomanPSMT" w:eastAsia="Times New Roman" w:hAnsi="TimesNewRomanPSMT" w:cs="Times New Roman"/>
          <w:b/>
          <w:bCs/>
          <w:color w:val="000000"/>
          <w:kern w:val="0"/>
          <w:sz w:val="26"/>
          <w:szCs w:val="26"/>
          <w:lang w:eastAsia="ru-RU"/>
        </w:rPr>
        <w:t>Введение.</w:t>
      </w:r>
    </w:p>
    <w:p w14:paraId="75C48E2F" w14:textId="77777777" w:rsidR="00B7455A" w:rsidRPr="00B7455A" w:rsidRDefault="00B7455A" w:rsidP="00B7455A">
      <w:pPr>
        <w:rPr>
          <w:rFonts w:ascii="TimesNewRomanPSMT" w:eastAsia="Times New Roman" w:hAnsi="TimesNewRomanPSMT" w:cs="Times New Roman"/>
          <w:b/>
          <w:bCs/>
          <w:color w:val="000000"/>
          <w:kern w:val="0"/>
          <w:sz w:val="26"/>
          <w:szCs w:val="26"/>
          <w:lang w:eastAsia="ru-RU"/>
        </w:rPr>
      </w:pPr>
      <w:r w:rsidRPr="00B7455A">
        <w:rPr>
          <w:rFonts w:ascii="TimesNewRomanPSMT" w:eastAsia="Times New Roman" w:hAnsi="TimesNewRomanPSMT" w:cs="Times New Roman"/>
          <w:b/>
          <w:bCs/>
          <w:color w:val="000000"/>
          <w:kern w:val="0"/>
          <w:sz w:val="26"/>
          <w:szCs w:val="26"/>
          <w:lang w:eastAsia="ru-RU"/>
        </w:rPr>
        <w:t>1. Описание процесса деформирования сплошной среды.</w:t>
      </w:r>
    </w:p>
    <w:p w14:paraId="108FA4BA" w14:textId="77777777" w:rsidR="00B7455A" w:rsidRPr="00B7455A" w:rsidRDefault="00B7455A" w:rsidP="00B7455A">
      <w:pPr>
        <w:rPr>
          <w:rFonts w:ascii="TimesNewRomanPSMT" w:eastAsia="Times New Roman" w:hAnsi="TimesNewRomanPSMT" w:cs="Times New Roman"/>
          <w:b/>
          <w:bCs/>
          <w:color w:val="000000"/>
          <w:kern w:val="0"/>
          <w:sz w:val="26"/>
          <w:szCs w:val="26"/>
          <w:lang w:eastAsia="ru-RU"/>
        </w:rPr>
      </w:pPr>
      <w:r w:rsidRPr="00B7455A">
        <w:rPr>
          <w:rFonts w:ascii="TimesNewRomanPSMT" w:eastAsia="Times New Roman" w:hAnsi="TimesNewRomanPSMT" w:cs="Times New Roman"/>
          <w:b/>
          <w:bCs/>
          <w:color w:val="000000"/>
          <w:kern w:val="0"/>
          <w:sz w:val="26"/>
          <w:szCs w:val="26"/>
          <w:lang w:eastAsia="ru-RU"/>
        </w:rPr>
        <w:t>1.1 Кинематика деформируемой сплошной среды.</w:t>
      </w:r>
    </w:p>
    <w:p w14:paraId="71AF2C97" w14:textId="77777777" w:rsidR="00B7455A" w:rsidRPr="00B7455A" w:rsidRDefault="00B7455A" w:rsidP="00B7455A">
      <w:pPr>
        <w:rPr>
          <w:rFonts w:ascii="TimesNewRomanPSMT" w:eastAsia="Times New Roman" w:hAnsi="TimesNewRomanPSMT" w:cs="Times New Roman"/>
          <w:b/>
          <w:bCs/>
          <w:color w:val="000000"/>
          <w:kern w:val="0"/>
          <w:sz w:val="26"/>
          <w:szCs w:val="26"/>
          <w:lang w:eastAsia="ru-RU"/>
        </w:rPr>
      </w:pPr>
      <w:r w:rsidRPr="00B7455A">
        <w:rPr>
          <w:rFonts w:ascii="TimesNewRomanPSMT" w:eastAsia="Times New Roman" w:hAnsi="TimesNewRomanPSMT" w:cs="Times New Roman"/>
          <w:b/>
          <w:bCs/>
          <w:color w:val="000000"/>
          <w:kern w:val="0"/>
          <w:sz w:val="26"/>
          <w:szCs w:val="26"/>
          <w:lang w:eastAsia="ru-RU"/>
        </w:rPr>
        <w:t>1.2 Меры деформаций и напряжений.</w:t>
      </w:r>
    </w:p>
    <w:p w14:paraId="684E7F75" w14:textId="77777777" w:rsidR="00B7455A" w:rsidRPr="00B7455A" w:rsidRDefault="00B7455A" w:rsidP="00B7455A">
      <w:pPr>
        <w:rPr>
          <w:rFonts w:ascii="TimesNewRomanPSMT" w:eastAsia="Times New Roman" w:hAnsi="TimesNewRomanPSMT" w:cs="Times New Roman"/>
          <w:b/>
          <w:bCs/>
          <w:color w:val="000000"/>
          <w:kern w:val="0"/>
          <w:sz w:val="26"/>
          <w:szCs w:val="26"/>
          <w:lang w:eastAsia="ru-RU"/>
        </w:rPr>
      </w:pPr>
      <w:r w:rsidRPr="00B7455A">
        <w:rPr>
          <w:rFonts w:ascii="TimesNewRomanPSMT" w:eastAsia="Times New Roman" w:hAnsi="TimesNewRomanPSMT" w:cs="Times New Roman"/>
          <w:b/>
          <w:bCs/>
          <w:color w:val="000000"/>
          <w:kern w:val="0"/>
          <w:sz w:val="26"/>
          <w:szCs w:val="26"/>
          <w:lang w:eastAsia="ru-RU"/>
        </w:rPr>
        <w:t>Выводы.</w:t>
      </w:r>
    </w:p>
    <w:p w14:paraId="267CAD35" w14:textId="77777777" w:rsidR="00B7455A" w:rsidRPr="00B7455A" w:rsidRDefault="00B7455A" w:rsidP="00B7455A">
      <w:pPr>
        <w:rPr>
          <w:rFonts w:ascii="TimesNewRomanPSMT" w:eastAsia="Times New Roman" w:hAnsi="TimesNewRomanPSMT" w:cs="Times New Roman"/>
          <w:b/>
          <w:bCs/>
          <w:color w:val="000000"/>
          <w:kern w:val="0"/>
          <w:sz w:val="26"/>
          <w:szCs w:val="26"/>
          <w:lang w:eastAsia="ru-RU"/>
        </w:rPr>
      </w:pPr>
      <w:r w:rsidRPr="00B7455A">
        <w:rPr>
          <w:rFonts w:ascii="TimesNewRomanPSMT" w:eastAsia="Times New Roman" w:hAnsi="TimesNewRomanPSMT" w:cs="Times New Roman"/>
          <w:b/>
          <w:bCs/>
          <w:color w:val="000000"/>
          <w:kern w:val="0"/>
          <w:sz w:val="26"/>
          <w:szCs w:val="26"/>
          <w:lang w:eastAsia="ru-RU"/>
        </w:rPr>
        <w:t>2. Термомеханика процессов упругопластического и сверхпластического деформирования.</w:t>
      </w:r>
    </w:p>
    <w:p w14:paraId="180D8DD8" w14:textId="77777777" w:rsidR="00B7455A" w:rsidRPr="00B7455A" w:rsidRDefault="00B7455A" w:rsidP="00B7455A">
      <w:pPr>
        <w:rPr>
          <w:rFonts w:ascii="TimesNewRomanPSMT" w:eastAsia="Times New Roman" w:hAnsi="TimesNewRomanPSMT" w:cs="Times New Roman"/>
          <w:b/>
          <w:bCs/>
          <w:color w:val="000000"/>
          <w:kern w:val="0"/>
          <w:sz w:val="26"/>
          <w:szCs w:val="26"/>
          <w:lang w:eastAsia="ru-RU"/>
        </w:rPr>
      </w:pPr>
      <w:r w:rsidRPr="00B7455A">
        <w:rPr>
          <w:rFonts w:ascii="TimesNewRomanPSMT" w:eastAsia="Times New Roman" w:hAnsi="TimesNewRomanPSMT" w:cs="Times New Roman"/>
          <w:b/>
          <w:bCs/>
          <w:color w:val="000000"/>
          <w:kern w:val="0"/>
          <w:sz w:val="26"/>
          <w:szCs w:val="26"/>
          <w:lang w:eastAsia="ru-RU"/>
        </w:rPr>
        <w:t>2.1 Основные термомеханические соотношения.</w:t>
      </w:r>
    </w:p>
    <w:p w14:paraId="5B0744CD" w14:textId="77777777" w:rsidR="00B7455A" w:rsidRPr="00B7455A" w:rsidRDefault="00B7455A" w:rsidP="00B7455A">
      <w:pPr>
        <w:rPr>
          <w:rFonts w:ascii="TimesNewRomanPSMT" w:eastAsia="Times New Roman" w:hAnsi="TimesNewRomanPSMT" w:cs="Times New Roman"/>
          <w:b/>
          <w:bCs/>
          <w:color w:val="000000"/>
          <w:kern w:val="0"/>
          <w:sz w:val="26"/>
          <w:szCs w:val="26"/>
          <w:lang w:eastAsia="ru-RU"/>
        </w:rPr>
      </w:pPr>
      <w:r w:rsidRPr="00B7455A">
        <w:rPr>
          <w:rFonts w:ascii="TimesNewRomanPSMT" w:eastAsia="Times New Roman" w:hAnsi="TimesNewRomanPSMT" w:cs="Times New Roman"/>
          <w:b/>
          <w:bCs/>
          <w:color w:val="000000"/>
          <w:kern w:val="0"/>
          <w:sz w:val="26"/>
          <w:szCs w:val="26"/>
          <w:lang w:eastAsia="ru-RU"/>
        </w:rPr>
        <w:t>2.2 Описание равновесного и неравновесного деформирования.</w:t>
      </w:r>
    </w:p>
    <w:p w14:paraId="40E74231" w14:textId="77777777" w:rsidR="00B7455A" w:rsidRPr="00B7455A" w:rsidRDefault="00B7455A" w:rsidP="00B7455A">
      <w:pPr>
        <w:rPr>
          <w:rFonts w:ascii="TimesNewRomanPSMT" w:eastAsia="Times New Roman" w:hAnsi="TimesNewRomanPSMT" w:cs="Times New Roman"/>
          <w:b/>
          <w:bCs/>
          <w:color w:val="000000"/>
          <w:kern w:val="0"/>
          <w:sz w:val="26"/>
          <w:szCs w:val="26"/>
          <w:lang w:eastAsia="ru-RU"/>
        </w:rPr>
      </w:pPr>
      <w:r w:rsidRPr="00B7455A">
        <w:rPr>
          <w:rFonts w:ascii="TimesNewRomanPSMT" w:eastAsia="Times New Roman" w:hAnsi="TimesNewRomanPSMT" w:cs="Times New Roman"/>
          <w:b/>
          <w:bCs/>
          <w:color w:val="000000"/>
          <w:kern w:val="0"/>
          <w:sz w:val="26"/>
          <w:szCs w:val="26"/>
          <w:lang w:eastAsia="ru-RU"/>
        </w:rPr>
        <w:t>2.3 Конкретизация моделей деформирования.</w:t>
      </w:r>
    </w:p>
    <w:p w14:paraId="02E323DA" w14:textId="77777777" w:rsidR="00B7455A" w:rsidRPr="00B7455A" w:rsidRDefault="00B7455A" w:rsidP="00B7455A">
      <w:pPr>
        <w:rPr>
          <w:rFonts w:ascii="TimesNewRomanPSMT" w:eastAsia="Times New Roman" w:hAnsi="TimesNewRomanPSMT" w:cs="Times New Roman"/>
          <w:b/>
          <w:bCs/>
          <w:color w:val="000000"/>
          <w:kern w:val="0"/>
          <w:sz w:val="26"/>
          <w:szCs w:val="26"/>
          <w:lang w:eastAsia="ru-RU"/>
        </w:rPr>
      </w:pPr>
      <w:r w:rsidRPr="00B7455A">
        <w:rPr>
          <w:rFonts w:ascii="TimesNewRomanPSMT" w:eastAsia="Times New Roman" w:hAnsi="TimesNewRomanPSMT" w:cs="Times New Roman"/>
          <w:b/>
          <w:bCs/>
          <w:color w:val="000000"/>
          <w:kern w:val="0"/>
          <w:sz w:val="26"/>
          <w:szCs w:val="26"/>
          <w:lang w:eastAsia="ru-RU"/>
        </w:rPr>
        <w:t>Выводы.</w:t>
      </w:r>
    </w:p>
    <w:p w14:paraId="5EE311B3" w14:textId="77777777" w:rsidR="00B7455A" w:rsidRPr="00B7455A" w:rsidRDefault="00B7455A" w:rsidP="00B7455A">
      <w:pPr>
        <w:rPr>
          <w:rFonts w:ascii="TimesNewRomanPSMT" w:eastAsia="Times New Roman" w:hAnsi="TimesNewRomanPSMT" w:cs="Times New Roman"/>
          <w:b/>
          <w:bCs/>
          <w:color w:val="000000"/>
          <w:kern w:val="0"/>
          <w:sz w:val="26"/>
          <w:szCs w:val="26"/>
          <w:lang w:eastAsia="ru-RU"/>
        </w:rPr>
      </w:pPr>
      <w:r w:rsidRPr="00B7455A">
        <w:rPr>
          <w:rFonts w:ascii="TimesNewRomanPSMT" w:eastAsia="Times New Roman" w:hAnsi="TimesNewRomanPSMT" w:cs="Times New Roman"/>
          <w:b/>
          <w:bCs/>
          <w:color w:val="000000"/>
          <w:kern w:val="0"/>
          <w:sz w:val="26"/>
          <w:szCs w:val="26"/>
          <w:lang w:eastAsia="ru-RU"/>
        </w:rPr>
        <w:t xml:space="preserve">3. Математическая модель конечного деформирования в различных </w:t>
      </w:r>
      <w:r w:rsidRPr="00B7455A">
        <w:rPr>
          <w:rFonts w:ascii="TimesNewRomanPSMT" w:eastAsia="Times New Roman" w:hAnsi="TimesNewRomanPSMT" w:cs="Times New Roman"/>
          <w:b/>
          <w:bCs/>
          <w:color w:val="000000"/>
          <w:kern w:val="0"/>
          <w:sz w:val="26"/>
          <w:szCs w:val="26"/>
          <w:lang w:eastAsia="ru-RU"/>
        </w:rPr>
        <w:lastRenderedPageBreak/>
        <w:t>скоростных и температурных режимах.</w:t>
      </w:r>
    </w:p>
    <w:p w14:paraId="482AE003" w14:textId="77777777" w:rsidR="00B7455A" w:rsidRPr="00B7455A" w:rsidRDefault="00B7455A" w:rsidP="00B7455A">
      <w:pPr>
        <w:rPr>
          <w:rFonts w:ascii="TimesNewRomanPSMT" w:eastAsia="Times New Roman" w:hAnsi="TimesNewRomanPSMT" w:cs="Times New Roman"/>
          <w:b/>
          <w:bCs/>
          <w:color w:val="000000"/>
          <w:kern w:val="0"/>
          <w:sz w:val="26"/>
          <w:szCs w:val="26"/>
          <w:lang w:eastAsia="ru-RU"/>
        </w:rPr>
      </w:pPr>
      <w:r w:rsidRPr="00B7455A">
        <w:rPr>
          <w:rFonts w:ascii="TimesNewRomanPSMT" w:eastAsia="Times New Roman" w:hAnsi="TimesNewRomanPSMT" w:cs="Times New Roman"/>
          <w:b/>
          <w:bCs/>
          <w:color w:val="000000"/>
          <w:kern w:val="0"/>
          <w:sz w:val="26"/>
          <w:szCs w:val="26"/>
          <w:lang w:eastAsia="ru-RU"/>
        </w:rPr>
        <w:t>3.1 Модель материала.</w:t>
      </w:r>
    </w:p>
    <w:p w14:paraId="2FE0B7B8" w14:textId="77777777" w:rsidR="00B7455A" w:rsidRPr="00B7455A" w:rsidRDefault="00B7455A" w:rsidP="00B7455A">
      <w:pPr>
        <w:rPr>
          <w:rFonts w:ascii="TimesNewRomanPSMT" w:eastAsia="Times New Roman" w:hAnsi="TimesNewRomanPSMT" w:cs="Times New Roman"/>
          <w:b/>
          <w:bCs/>
          <w:color w:val="000000"/>
          <w:kern w:val="0"/>
          <w:sz w:val="26"/>
          <w:szCs w:val="26"/>
          <w:lang w:eastAsia="ru-RU"/>
        </w:rPr>
      </w:pPr>
      <w:r w:rsidRPr="00B7455A">
        <w:rPr>
          <w:rFonts w:ascii="TimesNewRomanPSMT" w:eastAsia="Times New Roman" w:hAnsi="TimesNewRomanPSMT" w:cs="Times New Roman"/>
          <w:b/>
          <w:bCs/>
          <w:color w:val="000000"/>
          <w:kern w:val="0"/>
          <w:sz w:val="26"/>
          <w:szCs w:val="26"/>
          <w:lang w:eastAsia="ru-RU"/>
        </w:rPr>
        <w:t>3.2 Постановка задач конечного деформирования.</w:t>
      </w:r>
    </w:p>
    <w:p w14:paraId="5AF4E582" w14:textId="77777777" w:rsidR="00B7455A" w:rsidRPr="00B7455A" w:rsidRDefault="00B7455A" w:rsidP="00B7455A">
      <w:pPr>
        <w:rPr>
          <w:rFonts w:ascii="TimesNewRomanPSMT" w:eastAsia="Times New Roman" w:hAnsi="TimesNewRomanPSMT" w:cs="Times New Roman"/>
          <w:b/>
          <w:bCs/>
          <w:color w:val="000000"/>
          <w:kern w:val="0"/>
          <w:sz w:val="26"/>
          <w:szCs w:val="26"/>
          <w:lang w:eastAsia="ru-RU"/>
        </w:rPr>
      </w:pPr>
      <w:r w:rsidRPr="00B7455A">
        <w:rPr>
          <w:rFonts w:ascii="TimesNewRomanPSMT" w:eastAsia="Times New Roman" w:hAnsi="TimesNewRomanPSMT" w:cs="Times New Roman"/>
          <w:b/>
          <w:bCs/>
          <w:color w:val="000000"/>
          <w:kern w:val="0"/>
          <w:sz w:val="26"/>
          <w:szCs w:val="26"/>
          <w:lang w:eastAsia="ru-RU"/>
        </w:rPr>
        <w:t>Выводы.</w:t>
      </w:r>
    </w:p>
    <w:p w14:paraId="00159A00" w14:textId="77777777" w:rsidR="00B7455A" w:rsidRPr="00B7455A" w:rsidRDefault="00B7455A" w:rsidP="00B7455A">
      <w:pPr>
        <w:rPr>
          <w:rFonts w:ascii="TimesNewRomanPSMT" w:eastAsia="Times New Roman" w:hAnsi="TimesNewRomanPSMT" w:cs="Times New Roman"/>
          <w:b/>
          <w:bCs/>
          <w:color w:val="000000"/>
          <w:kern w:val="0"/>
          <w:sz w:val="26"/>
          <w:szCs w:val="26"/>
          <w:lang w:eastAsia="ru-RU"/>
        </w:rPr>
      </w:pPr>
      <w:r w:rsidRPr="00B7455A">
        <w:rPr>
          <w:rFonts w:ascii="TimesNewRomanPSMT" w:eastAsia="Times New Roman" w:hAnsi="TimesNewRomanPSMT" w:cs="Times New Roman"/>
          <w:b/>
          <w:bCs/>
          <w:color w:val="000000"/>
          <w:kern w:val="0"/>
          <w:sz w:val="26"/>
          <w:szCs w:val="26"/>
          <w:lang w:eastAsia="ru-RU"/>
        </w:rPr>
        <w:t>4. Осесимметричное упруговязкопластическое деформирование цилиндра.</w:t>
      </w:r>
    </w:p>
    <w:p w14:paraId="57C1A972" w14:textId="77777777" w:rsidR="00B7455A" w:rsidRPr="00B7455A" w:rsidRDefault="00B7455A" w:rsidP="00B7455A">
      <w:pPr>
        <w:rPr>
          <w:rFonts w:ascii="TimesNewRomanPSMT" w:eastAsia="Times New Roman" w:hAnsi="TimesNewRomanPSMT" w:cs="Times New Roman"/>
          <w:b/>
          <w:bCs/>
          <w:color w:val="000000"/>
          <w:kern w:val="0"/>
          <w:sz w:val="26"/>
          <w:szCs w:val="26"/>
          <w:lang w:eastAsia="ru-RU"/>
        </w:rPr>
      </w:pPr>
      <w:r w:rsidRPr="00B7455A">
        <w:rPr>
          <w:rFonts w:ascii="TimesNewRomanPSMT" w:eastAsia="Times New Roman" w:hAnsi="TimesNewRomanPSMT" w:cs="Times New Roman"/>
          <w:b/>
          <w:bCs/>
          <w:color w:val="000000"/>
          <w:kern w:val="0"/>
          <w:sz w:val="26"/>
          <w:szCs w:val="26"/>
          <w:lang w:eastAsia="ru-RU"/>
        </w:rPr>
        <w:t>4.1 Постановка задачи.</w:t>
      </w:r>
    </w:p>
    <w:p w14:paraId="3B8E6424" w14:textId="77777777" w:rsidR="00B7455A" w:rsidRPr="00B7455A" w:rsidRDefault="00B7455A" w:rsidP="00B7455A">
      <w:pPr>
        <w:rPr>
          <w:rFonts w:ascii="TimesNewRomanPSMT" w:eastAsia="Times New Roman" w:hAnsi="TimesNewRomanPSMT" w:cs="Times New Roman"/>
          <w:b/>
          <w:bCs/>
          <w:color w:val="000000"/>
          <w:kern w:val="0"/>
          <w:sz w:val="26"/>
          <w:szCs w:val="26"/>
          <w:lang w:eastAsia="ru-RU"/>
        </w:rPr>
      </w:pPr>
      <w:r w:rsidRPr="00B7455A">
        <w:rPr>
          <w:rFonts w:ascii="TimesNewRomanPSMT" w:eastAsia="Times New Roman" w:hAnsi="TimesNewRomanPSMT" w:cs="Times New Roman"/>
          <w:b/>
          <w:bCs/>
          <w:color w:val="000000"/>
          <w:kern w:val="0"/>
          <w:sz w:val="26"/>
          <w:szCs w:val="26"/>
          <w:lang w:eastAsia="ru-RU"/>
        </w:rPr>
        <w:t>4.2 Дискретная модель равновесного процесса.</w:t>
      </w:r>
    </w:p>
    <w:p w14:paraId="60A48581" w14:textId="77777777" w:rsidR="00B7455A" w:rsidRPr="00B7455A" w:rsidRDefault="00B7455A" w:rsidP="00B7455A">
      <w:pPr>
        <w:rPr>
          <w:rFonts w:ascii="TimesNewRomanPSMT" w:eastAsia="Times New Roman" w:hAnsi="TimesNewRomanPSMT" w:cs="Times New Roman"/>
          <w:b/>
          <w:bCs/>
          <w:color w:val="000000"/>
          <w:kern w:val="0"/>
          <w:sz w:val="26"/>
          <w:szCs w:val="26"/>
          <w:lang w:eastAsia="ru-RU"/>
        </w:rPr>
      </w:pPr>
      <w:r w:rsidRPr="00B7455A">
        <w:rPr>
          <w:rFonts w:ascii="TimesNewRomanPSMT" w:eastAsia="Times New Roman" w:hAnsi="TimesNewRomanPSMT" w:cs="Times New Roman"/>
          <w:b/>
          <w:bCs/>
          <w:color w:val="000000"/>
          <w:kern w:val="0"/>
          <w:sz w:val="26"/>
          <w:szCs w:val="26"/>
          <w:lang w:eastAsia="ru-RU"/>
        </w:rPr>
        <w:t>4.3 Дискретная модель неравновесного процесса.</w:t>
      </w:r>
    </w:p>
    <w:p w14:paraId="22A28A32" w14:textId="77777777" w:rsidR="00B7455A" w:rsidRPr="00B7455A" w:rsidRDefault="00B7455A" w:rsidP="00B7455A">
      <w:pPr>
        <w:rPr>
          <w:rFonts w:ascii="TimesNewRomanPSMT" w:eastAsia="Times New Roman" w:hAnsi="TimesNewRomanPSMT" w:cs="Times New Roman"/>
          <w:b/>
          <w:bCs/>
          <w:color w:val="000000"/>
          <w:kern w:val="0"/>
          <w:sz w:val="26"/>
          <w:szCs w:val="26"/>
          <w:lang w:eastAsia="ru-RU"/>
        </w:rPr>
      </w:pPr>
      <w:r w:rsidRPr="00B7455A">
        <w:rPr>
          <w:rFonts w:ascii="TimesNewRomanPSMT" w:eastAsia="Times New Roman" w:hAnsi="TimesNewRomanPSMT" w:cs="Times New Roman"/>
          <w:b/>
          <w:bCs/>
          <w:color w:val="000000"/>
          <w:kern w:val="0"/>
          <w:sz w:val="26"/>
          <w:szCs w:val="26"/>
          <w:lang w:eastAsia="ru-RU"/>
        </w:rPr>
        <w:t>4.4 Результаты решения тестовых задач.</w:t>
      </w:r>
    </w:p>
    <w:p w14:paraId="509C5BF5" w14:textId="77777777" w:rsidR="00B7455A" w:rsidRPr="00B7455A" w:rsidRDefault="00B7455A" w:rsidP="00B7455A">
      <w:pPr>
        <w:rPr>
          <w:rFonts w:ascii="TimesNewRomanPSMT" w:eastAsia="Times New Roman" w:hAnsi="TimesNewRomanPSMT" w:cs="Times New Roman"/>
          <w:b/>
          <w:bCs/>
          <w:color w:val="000000"/>
          <w:kern w:val="0"/>
          <w:sz w:val="26"/>
          <w:szCs w:val="26"/>
          <w:lang w:eastAsia="ru-RU"/>
        </w:rPr>
      </w:pPr>
      <w:r w:rsidRPr="00B7455A">
        <w:rPr>
          <w:rFonts w:ascii="TimesNewRomanPSMT" w:eastAsia="Times New Roman" w:hAnsi="TimesNewRomanPSMT" w:cs="Times New Roman"/>
          <w:b/>
          <w:bCs/>
          <w:color w:val="000000"/>
          <w:kern w:val="0"/>
          <w:sz w:val="26"/>
          <w:szCs w:val="26"/>
          <w:lang w:eastAsia="ru-RU"/>
        </w:rPr>
        <w:t>Выводы.</w:t>
      </w:r>
    </w:p>
    <w:p w14:paraId="19809DE6" w14:textId="77777777" w:rsidR="00B7455A" w:rsidRPr="00B7455A" w:rsidRDefault="00B7455A" w:rsidP="00B7455A">
      <w:pPr>
        <w:rPr>
          <w:rFonts w:ascii="TimesNewRomanPSMT" w:eastAsia="Times New Roman" w:hAnsi="TimesNewRomanPSMT" w:cs="Times New Roman"/>
          <w:b/>
          <w:bCs/>
          <w:color w:val="000000"/>
          <w:kern w:val="0"/>
          <w:sz w:val="26"/>
          <w:szCs w:val="26"/>
          <w:lang w:eastAsia="ru-RU"/>
        </w:rPr>
      </w:pPr>
      <w:r w:rsidRPr="00B7455A">
        <w:rPr>
          <w:rFonts w:ascii="TimesNewRomanPSMT" w:eastAsia="Times New Roman" w:hAnsi="TimesNewRomanPSMT" w:cs="Times New Roman"/>
          <w:b/>
          <w:bCs/>
          <w:color w:val="000000"/>
          <w:kern w:val="0"/>
          <w:sz w:val="26"/>
          <w:szCs w:val="26"/>
          <w:lang w:eastAsia="ru-RU"/>
        </w:rPr>
        <w:t>5. Симметричное упруговязкопластическое деформирование сферы.</w:t>
      </w:r>
    </w:p>
    <w:p w14:paraId="76363680" w14:textId="77777777" w:rsidR="00B7455A" w:rsidRPr="00B7455A" w:rsidRDefault="00B7455A" w:rsidP="00B7455A">
      <w:pPr>
        <w:rPr>
          <w:rFonts w:ascii="TimesNewRomanPSMT" w:eastAsia="Times New Roman" w:hAnsi="TimesNewRomanPSMT" w:cs="Times New Roman"/>
          <w:b/>
          <w:bCs/>
          <w:color w:val="000000"/>
          <w:kern w:val="0"/>
          <w:sz w:val="26"/>
          <w:szCs w:val="26"/>
          <w:lang w:eastAsia="ru-RU"/>
        </w:rPr>
      </w:pPr>
      <w:r w:rsidRPr="00B7455A">
        <w:rPr>
          <w:rFonts w:ascii="TimesNewRomanPSMT" w:eastAsia="Times New Roman" w:hAnsi="TimesNewRomanPSMT" w:cs="Times New Roman"/>
          <w:b/>
          <w:bCs/>
          <w:color w:val="000000"/>
          <w:kern w:val="0"/>
          <w:sz w:val="26"/>
          <w:szCs w:val="26"/>
          <w:lang w:eastAsia="ru-RU"/>
        </w:rPr>
        <w:t>5.1 Постановка задачи.</w:t>
      </w:r>
    </w:p>
    <w:p w14:paraId="18D5C450" w14:textId="77777777" w:rsidR="00B7455A" w:rsidRPr="00B7455A" w:rsidRDefault="00B7455A" w:rsidP="00B7455A">
      <w:pPr>
        <w:rPr>
          <w:rFonts w:ascii="TimesNewRomanPSMT" w:eastAsia="Times New Roman" w:hAnsi="TimesNewRomanPSMT" w:cs="Times New Roman"/>
          <w:b/>
          <w:bCs/>
          <w:color w:val="000000"/>
          <w:kern w:val="0"/>
          <w:sz w:val="26"/>
          <w:szCs w:val="26"/>
          <w:lang w:eastAsia="ru-RU"/>
        </w:rPr>
      </w:pPr>
      <w:r w:rsidRPr="00B7455A">
        <w:rPr>
          <w:rFonts w:ascii="TimesNewRomanPSMT" w:eastAsia="Times New Roman" w:hAnsi="TimesNewRomanPSMT" w:cs="Times New Roman"/>
          <w:b/>
          <w:bCs/>
          <w:color w:val="000000"/>
          <w:kern w:val="0"/>
          <w:sz w:val="26"/>
          <w:szCs w:val="26"/>
          <w:lang w:eastAsia="ru-RU"/>
        </w:rPr>
        <w:t>5.2' Дискретная модель равновесного процесса.</w:t>
      </w:r>
    </w:p>
    <w:p w14:paraId="5BD8F59F" w14:textId="77777777" w:rsidR="00B7455A" w:rsidRPr="00B7455A" w:rsidRDefault="00B7455A" w:rsidP="00B7455A">
      <w:pPr>
        <w:rPr>
          <w:rFonts w:ascii="TimesNewRomanPSMT" w:eastAsia="Times New Roman" w:hAnsi="TimesNewRomanPSMT" w:cs="Times New Roman"/>
          <w:b/>
          <w:bCs/>
          <w:color w:val="000000"/>
          <w:kern w:val="0"/>
          <w:sz w:val="26"/>
          <w:szCs w:val="26"/>
          <w:lang w:eastAsia="ru-RU"/>
        </w:rPr>
      </w:pPr>
      <w:r w:rsidRPr="00B7455A">
        <w:rPr>
          <w:rFonts w:ascii="TimesNewRomanPSMT" w:eastAsia="Times New Roman" w:hAnsi="TimesNewRomanPSMT" w:cs="Times New Roman"/>
          <w:b/>
          <w:bCs/>
          <w:color w:val="000000"/>
          <w:kern w:val="0"/>
          <w:sz w:val="26"/>
          <w:szCs w:val="26"/>
          <w:lang w:eastAsia="ru-RU"/>
        </w:rPr>
        <w:t>5.3 Дискретная модель неравновесного процесса.</w:t>
      </w:r>
    </w:p>
    <w:p w14:paraId="2D53B652" w14:textId="77777777" w:rsidR="00B7455A" w:rsidRPr="00B7455A" w:rsidRDefault="00B7455A" w:rsidP="00B7455A">
      <w:pPr>
        <w:rPr>
          <w:rFonts w:ascii="TimesNewRomanPSMT" w:eastAsia="Times New Roman" w:hAnsi="TimesNewRomanPSMT" w:cs="Times New Roman"/>
          <w:b/>
          <w:bCs/>
          <w:color w:val="000000"/>
          <w:kern w:val="0"/>
          <w:sz w:val="26"/>
          <w:szCs w:val="26"/>
          <w:lang w:eastAsia="ru-RU"/>
        </w:rPr>
      </w:pPr>
      <w:r w:rsidRPr="00B7455A">
        <w:rPr>
          <w:rFonts w:ascii="TimesNewRomanPSMT" w:eastAsia="Times New Roman" w:hAnsi="TimesNewRomanPSMT" w:cs="Times New Roman"/>
          <w:b/>
          <w:bCs/>
          <w:color w:val="000000"/>
          <w:kern w:val="0"/>
          <w:sz w:val="26"/>
          <w:szCs w:val="26"/>
          <w:lang w:eastAsia="ru-RU"/>
        </w:rPr>
        <w:t>5.4 Результаты решения тестовых задач.</w:t>
      </w:r>
    </w:p>
    <w:p w14:paraId="7F862E4B" w14:textId="77777777" w:rsidR="00B7455A" w:rsidRPr="00B7455A" w:rsidRDefault="00B7455A" w:rsidP="00B7455A">
      <w:pPr>
        <w:rPr>
          <w:rFonts w:ascii="TimesNewRomanPSMT" w:eastAsia="Times New Roman" w:hAnsi="TimesNewRomanPSMT" w:cs="Times New Roman"/>
          <w:b/>
          <w:bCs/>
          <w:color w:val="000000"/>
          <w:kern w:val="0"/>
          <w:sz w:val="26"/>
          <w:szCs w:val="26"/>
          <w:lang w:eastAsia="ru-RU"/>
        </w:rPr>
      </w:pPr>
      <w:r w:rsidRPr="00B7455A">
        <w:rPr>
          <w:rFonts w:ascii="TimesNewRomanPSMT" w:eastAsia="Times New Roman" w:hAnsi="TimesNewRomanPSMT" w:cs="Times New Roman"/>
          <w:b/>
          <w:bCs/>
          <w:color w:val="000000"/>
          <w:kern w:val="0"/>
          <w:sz w:val="26"/>
          <w:szCs w:val="26"/>
          <w:lang w:eastAsia="ru-RU"/>
        </w:rPr>
        <w:t>Выводы.</w:t>
      </w:r>
    </w:p>
    <w:p w14:paraId="4CCADE6E" w14:textId="77D75C2A" w:rsidR="004F7911" w:rsidRPr="00B7455A" w:rsidRDefault="004F7911" w:rsidP="00B7455A"/>
    <w:sectPr w:rsidR="004F7911" w:rsidRPr="00B7455A" w:rsidSect="00944D6B">
      <w:headerReference w:type="default" r:id="rId9"/>
      <w:footerReference w:type="even" r:id="rId10"/>
      <w:footerReference w:type="default" r:id="rId11"/>
      <w:type w:val="continuous"/>
      <w:pgSz w:w="11905" w:h="16837"/>
      <w:pgMar w:top="1156" w:right="0"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9F4E82" w14:textId="77777777" w:rsidR="00006A52" w:rsidRDefault="00006A52">
      <w:pPr>
        <w:spacing w:after="0" w:line="240" w:lineRule="auto"/>
      </w:pPr>
      <w:r>
        <w:separator/>
      </w:r>
    </w:p>
  </w:endnote>
  <w:endnote w:type="continuationSeparator" w:id="0">
    <w:p w14:paraId="71B2E66E" w14:textId="77777777" w:rsidR="00006A52" w:rsidRDefault="00006A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A29901" w14:textId="77777777" w:rsidR="00006A52" w:rsidRDefault="00006A52"/>
    <w:p w14:paraId="3AD48E89" w14:textId="77777777" w:rsidR="00006A52" w:rsidRDefault="00006A52"/>
    <w:p w14:paraId="076CE914" w14:textId="77777777" w:rsidR="00006A52" w:rsidRDefault="00006A52"/>
    <w:p w14:paraId="7836466E" w14:textId="77777777" w:rsidR="00006A52" w:rsidRDefault="00006A52"/>
    <w:p w14:paraId="5538E392" w14:textId="77777777" w:rsidR="00006A52" w:rsidRDefault="00006A52"/>
    <w:p w14:paraId="027F2A64" w14:textId="77777777" w:rsidR="00006A52" w:rsidRDefault="00006A52"/>
    <w:p w14:paraId="6389E357" w14:textId="77777777" w:rsidR="00006A52" w:rsidRDefault="00006A5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A48D76B" wp14:editId="477CEDE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07C167" w14:textId="77777777" w:rsidR="00006A52" w:rsidRDefault="00006A5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A48D76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807C167" w14:textId="77777777" w:rsidR="00006A52" w:rsidRDefault="00006A5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BE37678" w14:textId="77777777" w:rsidR="00006A52" w:rsidRDefault="00006A52"/>
    <w:p w14:paraId="2044BFB9" w14:textId="77777777" w:rsidR="00006A52" w:rsidRDefault="00006A52"/>
    <w:p w14:paraId="087BE5CA" w14:textId="77777777" w:rsidR="00006A52" w:rsidRDefault="00006A5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EBF7C14" wp14:editId="3307D7D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F5441C" w14:textId="77777777" w:rsidR="00006A52" w:rsidRDefault="00006A52"/>
                          <w:p w14:paraId="6E42BE36" w14:textId="77777777" w:rsidR="00006A52" w:rsidRDefault="00006A5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EBF7C1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AF5441C" w14:textId="77777777" w:rsidR="00006A52" w:rsidRDefault="00006A52"/>
                    <w:p w14:paraId="6E42BE36" w14:textId="77777777" w:rsidR="00006A52" w:rsidRDefault="00006A5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42B3819" w14:textId="77777777" w:rsidR="00006A52" w:rsidRDefault="00006A52"/>
    <w:p w14:paraId="5913D605" w14:textId="77777777" w:rsidR="00006A52" w:rsidRDefault="00006A52">
      <w:pPr>
        <w:rPr>
          <w:sz w:val="2"/>
          <w:szCs w:val="2"/>
        </w:rPr>
      </w:pPr>
    </w:p>
    <w:p w14:paraId="69066DD5" w14:textId="77777777" w:rsidR="00006A52" w:rsidRDefault="00006A52"/>
    <w:p w14:paraId="36B0736C" w14:textId="77777777" w:rsidR="00006A52" w:rsidRDefault="00006A52">
      <w:pPr>
        <w:spacing w:after="0" w:line="240" w:lineRule="auto"/>
      </w:pPr>
    </w:p>
  </w:footnote>
  <w:footnote w:type="continuationSeparator" w:id="0">
    <w:p w14:paraId="72A2276C" w14:textId="77777777" w:rsidR="00006A52" w:rsidRDefault="00006A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8694E73"/>
    <w:multiLevelType w:val="multilevel"/>
    <w:tmpl w:val="8C46D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9"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0"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7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52"/>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A9"/>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1E"/>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180895</TotalTime>
  <Pages>2</Pages>
  <Words>320</Words>
  <Characters>1827</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2143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6005</cp:revision>
  <cp:lastPrinted>2009-02-06T05:36:00Z</cp:lastPrinted>
  <dcterms:created xsi:type="dcterms:W3CDTF">2024-01-07T13:43:00Z</dcterms:created>
  <dcterms:modified xsi:type="dcterms:W3CDTF">2025-10-10T07:12:00Z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