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A42C6" w14:textId="66C6D098" w:rsidR="00A95032" w:rsidRDefault="00103A41" w:rsidP="00103A41">
      <w:proofErr w:type="spellStart"/>
      <w:r w:rsidRPr="00103A41">
        <w:rPr>
          <w:rFonts w:hint="eastAsia"/>
        </w:rPr>
        <w:t>Нефропротективный</w:t>
      </w:r>
      <w:proofErr w:type="spellEnd"/>
      <w:r w:rsidRPr="00103A41">
        <w:t xml:space="preserve"> </w:t>
      </w:r>
      <w:proofErr w:type="spellStart"/>
      <w:r w:rsidRPr="00103A41">
        <w:rPr>
          <w:rFonts w:hint="eastAsia"/>
        </w:rPr>
        <w:t>эффект</w:t>
      </w:r>
      <w:proofErr w:type="spellEnd"/>
      <w:r w:rsidRPr="00103A41">
        <w:t xml:space="preserve"> </w:t>
      </w:r>
      <w:proofErr w:type="spellStart"/>
      <w:r w:rsidRPr="00103A41">
        <w:rPr>
          <w:rFonts w:hint="eastAsia"/>
        </w:rPr>
        <w:t>ишемического</w:t>
      </w:r>
      <w:proofErr w:type="spellEnd"/>
      <w:r w:rsidRPr="00103A41">
        <w:t xml:space="preserve"> </w:t>
      </w:r>
      <w:proofErr w:type="spellStart"/>
      <w:r w:rsidRPr="00103A41">
        <w:rPr>
          <w:rFonts w:hint="eastAsia"/>
        </w:rPr>
        <w:t>прекондиционирования</w:t>
      </w:r>
      <w:proofErr w:type="spellEnd"/>
      <w:r w:rsidRPr="00103A41">
        <w:t xml:space="preserve"> </w:t>
      </w:r>
      <w:proofErr w:type="spellStart"/>
      <w:r w:rsidRPr="00103A41">
        <w:rPr>
          <w:rFonts w:hint="eastAsia"/>
        </w:rPr>
        <w:t>при</w:t>
      </w:r>
      <w:proofErr w:type="spellEnd"/>
      <w:r w:rsidRPr="00103A41">
        <w:t xml:space="preserve"> </w:t>
      </w:r>
      <w:proofErr w:type="spellStart"/>
      <w:r w:rsidRPr="00103A41">
        <w:rPr>
          <w:rFonts w:hint="eastAsia"/>
        </w:rPr>
        <w:t>коронароангиографии</w:t>
      </w:r>
      <w:proofErr w:type="spellEnd"/>
      <w:r>
        <w:t xml:space="preserve"> </w:t>
      </w:r>
      <w:proofErr w:type="spellStart"/>
      <w:r w:rsidRPr="00103A41">
        <w:rPr>
          <w:rFonts w:hint="eastAsia"/>
        </w:rPr>
        <w:t>Дунаева</w:t>
      </w:r>
      <w:proofErr w:type="spellEnd"/>
      <w:r w:rsidRPr="00103A41">
        <w:t xml:space="preserve"> </w:t>
      </w:r>
      <w:proofErr w:type="spellStart"/>
      <w:r w:rsidRPr="00103A41">
        <w:rPr>
          <w:rFonts w:hint="eastAsia"/>
        </w:rPr>
        <w:t>Алина</w:t>
      </w:r>
      <w:proofErr w:type="spellEnd"/>
      <w:r w:rsidRPr="00103A41">
        <w:t xml:space="preserve"> </w:t>
      </w:r>
      <w:proofErr w:type="spellStart"/>
      <w:r w:rsidRPr="00103A41">
        <w:rPr>
          <w:rFonts w:hint="eastAsia"/>
        </w:rPr>
        <w:t>Раильевна</w:t>
      </w:r>
      <w:proofErr w:type="spellEnd"/>
    </w:p>
    <w:p w14:paraId="2F17A768" w14:textId="77777777" w:rsidR="00103A41" w:rsidRDefault="00103A41" w:rsidP="00103A41">
      <w:r>
        <w:rPr>
          <w:rFonts w:hint="eastAsia"/>
        </w:rPr>
        <w:t>ОГЛАВЛЕНИЕ</w:t>
      </w:r>
      <w:r>
        <w:t xml:space="preserve"> </w:t>
      </w:r>
      <w:r>
        <w:rPr>
          <w:rFonts w:hint="eastAsia"/>
        </w:rPr>
        <w:t>ДИССЕРТАЦИИ</w:t>
      </w:r>
    </w:p>
    <w:p w14:paraId="397E0D82" w14:textId="77777777" w:rsidR="00103A41" w:rsidRDefault="00103A41" w:rsidP="00103A41">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Дунаева</w:t>
      </w:r>
      <w:proofErr w:type="spellEnd"/>
      <w:r>
        <w:t xml:space="preserve"> </w:t>
      </w:r>
      <w:proofErr w:type="spellStart"/>
      <w:r>
        <w:rPr>
          <w:rFonts w:hint="eastAsia"/>
        </w:rPr>
        <w:t>Алина</w:t>
      </w:r>
      <w:proofErr w:type="spellEnd"/>
      <w:r>
        <w:t xml:space="preserve"> </w:t>
      </w:r>
      <w:proofErr w:type="spellStart"/>
      <w:r>
        <w:rPr>
          <w:rFonts w:hint="eastAsia"/>
        </w:rPr>
        <w:t>Раильевна</w:t>
      </w:r>
      <w:proofErr w:type="spellEnd"/>
    </w:p>
    <w:p w14:paraId="33D90E11" w14:textId="77777777" w:rsidR="00103A41" w:rsidRDefault="00103A41" w:rsidP="00103A41">
      <w:r>
        <w:rPr>
          <w:rFonts w:hint="eastAsia"/>
        </w:rPr>
        <w:t>ВВЕДЕНИЕ</w:t>
      </w:r>
    </w:p>
    <w:p w14:paraId="28FD73D9" w14:textId="77777777" w:rsidR="00103A41" w:rsidRDefault="00103A41" w:rsidP="00103A41"/>
    <w:p w14:paraId="1E522539" w14:textId="77777777" w:rsidR="00103A41" w:rsidRDefault="00103A41" w:rsidP="00103A41">
      <w:r>
        <w:rPr>
          <w:rFonts w:hint="eastAsia"/>
        </w:rPr>
        <w:t>ГЛАВА</w:t>
      </w:r>
      <w:r>
        <w:t xml:space="preserve"> 1 </w:t>
      </w:r>
      <w:r>
        <w:rPr>
          <w:rFonts w:hint="eastAsia"/>
        </w:rPr>
        <w:t>ОБЗОР</w:t>
      </w:r>
      <w:r>
        <w:t xml:space="preserve"> </w:t>
      </w:r>
      <w:r>
        <w:rPr>
          <w:rFonts w:hint="eastAsia"/>
        </w:rPr>
        <w:t>ЛИТЕРАТУРЫ</w:t>
      </w:r>
    </w:p>
    <w:p w14:paraId="506AC9EE" w14:textId="77777777" w:rsidR="00103A41" w:rsidRDefault="00103A41" w:rsidP="00103A41"/>
    <w:p w14:paraId="2BD1A194" w14:textId="77777777" w:rsidR="00103A41" w:rsidRDefault="00103A41" w:rsidP="00103A41">
      <w:r>
        <w:t xml:space="preserve">1.1 </w:t>
      </w:r>
      <w:proofErr w:type="spellStart"/>
      <w:r>
        <w:rPr>
          <w:rFonts w:hint="eastAsia"/>
        </w:rPr>
        <w:t>Ишемическая</w:t>
      </w:r>
      <w:proofErr w:type="spellEnd"/>
      <w:r>
        <w:t xml:space="preserve"> </w:t>
      </w:r>
      <w:proofErr w:type="spellStart"/>
      <w:r>
        <w:rPr>
          <w:rFonts w:hint="eastAsia"/>
        </w:rPr>
        <w:t>болезнь</w:t>
      </w:r>
      <w:proofErr w:type="spellEnd"/>
      <w:r>
        <w:t xml:space="preserve"> </w:t>
      </w:r>
      <w:proofErr w:type="spellStart"/>
      <w:r>
        <w:rPr>
          <w:rFonts w:hint="eastAsia"/>
        </w:rPr>
        <w:t>сердца</w:t>
      </w:r>
      <w:proofErr w:type="spellEnd"/>
    </w:p>
    <w:p w14:paraId="243076BF" w14:textId="77777777" w:rsidR="00103A41" w:rsidRDefault="00103A41" w:rsidP="00103A41"/>
    <w:p w14:paraId="724837E7" w14:textId="77777777" w:rsidR="00103A41" w:rsidRDefault="00103A41" w:rsidP="00103A41">
      <w:r>
        <w:t xml:space="preserve">1.2 </w:t>
      </w:r>
      <w:proofErr w:type="spellStart"/>
      <w:r>
        <w:rPr>
          <w:rFonts w:hint="eastAsia"/>
        </w:rPr>
        <w:t>Контраст</w:t>
      </w:r>
      <w:proofErr w:type="spellEnd"/>
      <w:r>
        <w:t>-</w:t>
      </w:r>
      <w:proofErr w:type="spellStart"/>
      <w:r>
        <w:rPr>
          <w:rFonts w:hint="eastAsia"/>
        </w:rPr>
        <w:t>индуцированная</w:t>
      </w:r>
      <w:proofErr w:type="spellEnd"/>
      <w:r>
        <w:t xml:space="preserve"> </w:t>
      </w:r>
      <w:proofErr w:type="spellStart"/>
      <w:r>
        <w:rPr>
          <w:rFonts w:hint="eastAsia"/>
        </w:rPr>
        <w:t>нефропатия</w:t>
      </w:r>
      <w:proofErr w:type="spellEnd"/>
    </w:p>
    <w:p w14:paraId="579593CD" w14:textId="77777777" w:rsidR="00103A41" w:rsidRDefault="00103A41" w:rsidP="00103A41"/>
    <w:p w14:paraId="2053F51E" w14:textId="77777777" w:rsidR="00103A41" w:rsidRDefault="00103A41" w:rsidP="00103A41">
      <w:r>
        <w:t xml:space="preserve">1.2.1 </w:t>
      </w:r>
      <w:proofErr w:type="spellStart"/>
      <w:r>
        <w:rPr>
          <w:rFonts w:hint="eastAsia"/>
        </w:rPr>
        <w:t>Рентгеноконтрастные</w:t>
      </w:r>
      <w:proofErr w:type="spellEnd"/>
      <w:r>
        <w:t xml:space="preserve"> </w:t>
      </w:r>
      <w:proofErr w:type="spellStart"/>
      <w:r>
        <w:rPr>
          <w:rFonts w:hint="eastAsia"/>
        </w:rPr>
        <w:t>вещества</w:t>
      </w:r>
      <w:proofErr w:type="spellEnd"/>
    </w:p>
    <w:p w14:paraId="4FEF4AFA" w14:textId="77777777" w:rsidR="00103A41" w:rsidRDefault="00103A41" w:rsidP="00103A41"/>
    <w:p w14:paraId="2A1C32D0" w14:textId="77777777" w:rsidR="00103A41" w:rsidRDefault="00103A41" w:rsidP="00103A41">
      <w:r>
        <w:t xml:space="preserve">1.2.2 </w:t>
      </w:r>
      <w:proofErr w:type="spellStart"/>
      <w:r>
        <w:rPr>
          <w:rFonts w:hint="eastAsia"/>
        </w:rPr>
        <w:t>Патофизиология</w:t>
      </w:r>
      <w:proofErr w:type="spellEnd"/>
      <w:r>
        <w:t xml:space="preserve"> </w:t>
      </w:r>
      <w:proofErr w:type="spellStart"/>
      <w:r>
        <w:rPr>
          <w:rFonts w:hint="eastAsia"/>
        </w:rPr>
        <w:t>нефротоксического</w:t>
      </w:r>
      <w:proofErr w:type="spellEnd"/>
      <w:r>
        <w:t xml:space="preserve"> </w:t>
      </w:r>
      <w:proofErr w:type="spellStart"/>
      <w:r>
        <w:rPr>
          <w:rFonts w:hint="eastAsia"/>
        </w:rPr>
        <w:t>действия</w:t>
      </w:r>
      <w:proofErr w:type="spellEnd"/>
      <w:r>
        <w:t xml:space="preserve"> </w:t>
      </w:r>
      <w:proofErr w:type="spellStart"/>
      <w:r>
        <w:rPr>
          <w:rFonts w:hint="eastAsia"/>
        </w:rPr>
        <w:t>контрастного</w:t>
      </w:r>
      <w:proofErr w:type="spellEnd"/>
      <w:r>
        <w:t xml:space="preserve"> </w:t>
      </w:r>
      <w:proofErr w:type="spellStart"/>
      <w:r>
        <w:rPr>
          <w:rFonts w:hint="eastAsia"/>
        </w:rPr>
        <w:t>вещества</w:t>
      </w:r>
      <w:proofErr w:type="spellEnd"/>
    </w:p>
    <w:p w14:paraId="16D60ED0" w14:textId="77777777" w:rsidR="00103A41" w:rsidRDefault="00103A41" w:rsidP="00103A41"/>
    <w:p w14:paraId="2D02EC59" w14:textId="77777777" w:rsidR="00103A41" w:rsidRDefault="00103A41" w:rsidP="00103A41">
      <w:r>
        <w:t xml:space="preserve">1.2.3 </w:t>
      </w:r>
      <w:proofErr w:type="spellStart"/>
      <w:r>
        <w:rPr>
          <w:rFonts w:hint="eastAsia"/>
        </w:rPr>
        <w:t>Частота</w:t>
      </w:r>
      <w:proofErr w:type="spellEnd"/>
      <w:r>
        <w:t xml:space="preserve"> </w:t>
      </w:r>
      <w:proofErr w:type="spellStart"/>
      <w:r>
        <w:rPr>
          <w:rFonts w:hint="eastAsia"/>
        </w:rPr>
        <w:t>развития</w:t>
      </w:r>
      <w:proofErr w:type="spellEnd"/>
      <w:r>
        <w:t xml:space="preserve"> </w:t>
      </w:r>
      <w:proofErr w:type="spellStart"/>
      <w:r>
        <w:rPr>
          <w:rFonts w:hint="eastAsia"/>
        </w:rPr>
        <w:t>контраст</w:t>
      </w:r>
      <w:proofErr w:type="spellEnd"/>
      <w:r>
        <w:t>-</w:t>
      </w:r>
      <w:proofErr w:type="spellStart"/>
      <w:r>
        <w:rPr>
          <w:rFonts w:hint="eastAsia"/>
        </w:rPr>
        <w:t>индуцированной</w:t>
      </w:r>
      <w:proofErr w:type="spellEnd"/>
      <w:r>
        <w:t xml:space="preserve"> </w:t>
      </w:r>
      <w:proofErr w:type="spellStart"/>
      <w:r>
        <w:rPr>
          <w:rFonts w:hint="eastAsia"/>
        </w:rPr>
        <w:t>нефропатии</w:t>
      </w:r>
      <w:proofErr w:type="spellEnd"/>
      <w:r>
        <w:t xml:space="preserve"> </w:t>
      </w:r>
      <w:r>
        <w:rPr>
          <w:rFonts w:hint="eastAsia"/>
        </w:rPr>
        <w:t>и</w:t>
      </w:r>
      <w:r>
        <w:t xml:space="preserve"> </w:t>
      </w:r>
      <w:proofErr w:type="spellStart"/>
      <w:r>
        <w:rPr>
          <w:rFonts w:hint="eastAsia"/>
        </w:rPr>
        <w:t>ее</w:t>
      </w:r>
      <w:proofErr w:type="spellEnd"/>
      <w:r>
        <w:t xml:space="preserve"> </w:t>
      </w:r>
      <w:proofErr w:type="spellStart"/>
      <w:r>
        <w:rPr>
          <w:rFonts w:hint="eastAsia"/>
        </w:rPr>
        <w:t>влияние</w:t>
      </w:r>
      <w:proofErr w:type="spellEnd"/>
      <w:r>
        <w:t xml:space="preserve"> </w:t>
      </w:r>
      <w:proofErr w:type="spellStart"/>
      <w:r>
        <w:rPr>
          <w:rFonts w:hint="eastAsia"/>
        </w:rPr>
        <w:t>на</w:t>
      </w:r>
      <w:proofErr w:type="spellEnd"/>
      <w:r>
        <w:t xml:space="preserve"> </w:t>
      </w:r>
      <w:proofErr w:type="spellStart"/>
      <w:r>
        <w:rPr>
          <w:rFonts w:hint="eastAsia"/>
        </w:rPr>
        <w:t>краткосрочные</w:t>
      </w:r>
      <w:proofErr w:type="spellEnd"/>
      <w:r>
        <w:t xml:space="preserve"> </w:t>
      </w:r>
      <w:r>
        <w:rPr>
          <w:rFonts w:hint="eastAsia"/>
        </w:rPr>
        <w:t>и</w:t>
      </w:r>
      <w:r>
        <w:t xml:space="preserve"> </w:t>
      </w:r>
      <w:proofErr w:type="spellStart"/>
      <w:r>
        <w:rPr>
          <w:rFonts w:hint="eastAsia"/>
        </w:rPr>
        <w:t>долгосрочные</w:t>
      </w:r>
      <w:proofErr w:type="spellEnd"/>
      <w:r>
        <w:t xml:space="preserve"> </w:t>
      </w:r>
      <w:proofErr w:type="spellStart"/>
      <w:r>
        <w:rPr>
          <w:rFonts w:hint="eastAsia"/>
        </w:rPr>
        <w:t>кардиоваскулярные</w:t>
      </w:r>
      <w:proofErr w:type="spellEnd"/>
      <w:r>
        <w:t xml:space="preserve"> </w:t>
      </w:r>
      <w:proofErr w:type="spellStart"/>
      <w:r>
        <w:rPr>
          <w:rFonts w:hint="eastAsia"/>
        </w:rPr>
        <w:t>события</w:t>
      </w:r>
      <w:proofErr w:type="spellEnd"/>
    </w:p>
    <w:p w14:paraId="6431E14E" w14:textId="77777777" w:rsidR="00103A41" w:rsidRDefault="00103A41" w:rsidP="00103A41"/>
    <w:p w14:paraId="689D5868" w14:textId="77777777" w:rsidR="00103A41" w:rsidRDefault="00103A41" w:rsidP="00103A41">
      <w:r>
        <w:t xml:space="preserve">1.2.4 </w:t>
      </w:r>
      <w:proofErr w:type="spellStart"/>
      <w:r>
        <w:rPr>
          <w:rFonts w:hint="eastAsia"/>
        </w:rPr>
        <w:t>Стратификация</w:t>
      </w:r>
      <w:proofErr w:type="spellEnd"/>
      <w:r>
        <w:t xml:space="preserve"> </w:t>
      </w:r>
      <w:proofErr w:type="spellStart"/>
      <w:r>
        <w:rPr>
          <w:rFonts w:hint="eastAsia"/>
        </w:rPr>
        <w:t>риска</w:t>
      </w:r>
      <w:proofErr w:type="spellEnd"/>
      <w:r>
        <w:t xml:space="preserve"> </w:t>
      </w:r>
      <w:proofErr w:type="spellStart"/>
      <w:r>
        <w:rPr>
          <w:rFonts w:hint="eastAsia"/>
        </w:rPr>
        <w:t>развития</w:t>
      </w:r>
      <w:proofErr w:type="spellEnd"/>
      <w:r>
        <w:t xml:space="preserve"> </w:t>
      </w:r>
      <w:proofErr w:type="spellStart"/>
      <w:r>
        <w:rPr>
          <w:rFonts w:hint="eastAsia"/>
        </w:rPr>
        <w:t>контраст</w:t>
      </w:r>
      <w:proofErr w:type="spellEnd"/>
      <w:r>
        <w:t>-</w:t>
      </w:r>
      <w:proofErr w:type="spellStart"/>
      <w:r>
        <w:rPr>
          <w:rFonts w:hint="eastAsia"/>
        </w:rPr>
        <w:t>индуцированной</w:t>
      </w:r>
      <w:proofErr w:type="spellEnd"/>
      <w:r>
        <w:t xml:space="preserve"> </w:t>
      </w:r>
      <w:proofErr w:type="spellStart"/>
      <w:r>
        <w:rPr>
          <w:rFonts w:hint="eastAsia"/>
        </w:rPr>
        <w:t>нефропатии</w:t>
      </w:r>
      <w:proofErr w:type="spellEnd"/>
    </w:p>
    <w:p w14:paraId="77557D46" w14:textId="77777777" w:rsidR="00103A41" w:rsidRDefault="00103A41" w:rsidP="00103A41"/>
    <w:p w14:paraId="25B3CB0F" w14:textId="77777777" w:rsidR="00103A41" w:rsidRDefault="00103A41" w:rsidP="00103A41">
      <w:r>
        <w:t xml:space="preserve">1.3 </w:t>
      </w:r>
      <w:proofErr w:type="spellStart"/>
      <w:r>
        <w:rPr>
          <w:rFonts w:hint="eastAsia"/>
        </w:rPr>
        <w:t>Возможности</w:t>
      </w:r>
      <w:proofErr w:type="spellEnd"/>
      <w:r>
        <w:t xml:space="preserve"> </w:t>
      </w:r>
      <w:proofErr w:type="spellStart"/>
      <w:r>
        <w:rPr>
          <w:rFonts w:hint="eastAsia"/>
        </w:rPr>
        <w:t>нефропротекции</w:t>
      </w:r>
      <w:proofErr w:type="spellEnd"/>
      <w:r>
        <w:t xml:space="preserve"> </w:t>
      </w:r>
      <w:proofErr w:type="spellStart"/>
      <w:r>
        <w:rPr>
          <w:rFonts w:hint="eastAsia"/>
        </w:rPr>
        <w:t>при</w:t>
      </w:r>
      <w:proofErr w:type="spellEnd"/>
      <w:r>
        <w:t xml:space="preserve"> </w:t>
      </w:r>
      <w:proofErr w:type="spellStart"/>
      <w:r>
        <w:rPr>
          <w:rFonts w:hint="eastAsia"/>
        </w:rPr>
        <w:t>высоком</w:t>
      </w:r>
      <w:proofErr w:type="spellEnd"/>
      <w:r>
        <w:t xml:space="preserve"> </w:t>
      </w:r>
      <w:proofErr w:type="spellStart"/>
      <w:r>
        <w:rPr>
          <w:rFonts w:hint="eastAsia"/>
        </w:rPr>
        <w:t>риске</w:t>
      </w:r>
      <w:proofErr w:type="spellEnd"/>
      <w:r>
        <w:t xml:space="preserve"> </w:t>
      </w:r>
      <w:proofErr w:type="spellStart"/>
      <w:r>
        <w:rPr>
          <w:rFonts w:hint="eastAsia"/>
        </w:rPr>
        <w:t>контраст</w:t>
      </w:r>
      <w:proofErr w:type="spellEnd"/>
      <w:r>
        <w:t>-</w:t>
      </w:r>
      <w:proofErr w:type="spellStart"/>
      <w:r>
        <w:rPr>
          <w:rFonts w:hint="eastAsia"/>
        </w:rPr>
        <w:t>индуцированной</w:t>
      </w:r>
      <w:proofErr w:type="spellEnd"/>
      <w:r>
        <w:t xml:space="preserve"> </w:t>
      </w:r>
      <w:proofErr w:type="spellStart"/>
      <w:r>
        <w:rPr>
          <w:rFonts w:hint="eastAsia"/>
        </w:rPr>
        <w:t>нефропатии</w:t>
      </w:r>
      <w:proofErr w:type="spellEnd"/>
    </w:p>
    <w:p w14:paraId="7D81D630" w14:textId="77777777" w:rsidR="00103A41" w:rsidRDefault="00103A41" w:rsidP="00103A41"/>
    <w:p w14:paraId="7902E42C" w14:textId="77777777" w:rsidR="00103A41" w:rsidRDefault="00103A41" w:rsidP="00103A41">
      <w:r>
        <w:t xml:space="preserve">1.4 </w:t>
      </w:r>
      <w:proofErr w:type="spellStart"/>
      <w:r>
        <w:rPr>
          <w:rFonts w:hint="eastAsia"/>
        </w:rPr>
        <w:t>Ишемическое</w:t>
      </w:r>
      <w:proofErr w:type="spellEnd"/>
      <w:r>
        <w:t xml:space="preserve"> </w:t>
      </w:r>
      <w:proofErr w:type="spellStart"/>
      <w:r>
        <w:rPr>
          <w:rFonts w:hint="eastAsia"/>
        </w:rPr>
        <w:t>прекондиционирование</w:t>
      </w:r>
      <w:proofErr w:type="spellEnd"/>
    </w:p>
    <w:p w14:paraId="7EF86C2F" w14:textId="77777777" w:rsidR="00103A41" w:rsidRDefault="00103A41" w:rsidP="00103A41"/>
    <w:p w14:paraId="1B5B3F30" w14:textId="77777777" w:rsidR="00103A41" w:rsidRDefault="00103A41" w:rsidP="00103A41">
      <w:r>
        <w:t xml:space="preserve">1.4.1 </w:t>
      </w:r>
      <w:proofErr w:type="spellStart"/>
      <w:r>
        <w:rPr>
          <w:rFonts w:hint="eastAsia"/>
        </w:rPr>
        <w:t>Механизмы</w:t>
      </w:r>
      <w:proofErr w:type="spellEnd"/>
      <w:r>
        <w:t xml:space="preserve"> </w:t>
      </w:r>
      <w:proofErr w:type="spellStart"/>
      <w:r>
        <w:rPr>
          <w:rFonts w:hint="eastAsia"/>
        </w:rPr>
        <w:t>ишемического</w:t>
      </w:r>
      <w:proofErr w:type="spellEnd"/>
      <w:r>
        <w:t xml:space="preserve"> </w:t>
      </w:r>
      <w:proofErr w:type="spellStart"/>
      <w:r>
        <w:rPr>
          <w:rFonts w:hint="eastAsia"/>
        </w:rPr>
        <w:t>прекондиционирования</w:t>
      </w:r>
      <w:proofErr w:type="spellEnd"/>
    </w:p>
    <w:p w14:paraId="1693CE83" w14:textId="77777777" w:rsidR="00103A41" w:rsidRDefault="00103A41" w:rsidP="00103A41"/>
    <w:p w14:paraId="3F66224D" w14:textId="77777777" w:rsidR="00103A41" w:rsidRDefault="00103A41" w:rsidP="00103A41">
      <w:r>
        <w:t xml:space="preserve">1.4.2 </w:t>
      </w:r>
      <w:proofErr w:type="spellStart"/>
      <w:r>
        <w:rPr>
          <w:rFonts w:hint="eastAsia"/>
        </w:rPr>
        <w:t>Применение</w:t>
      </w:r>
      <w:proofErr w:type="spellEnd"/>
      <w:r>
        <w:t xml:space="preserve"> </w:t>
      </w:r>
      <w:proofErr w:type="spellStart"/>
      <w:r>
        <w:rPr>
          <w:rFonts w:hint="eastAsia"/>
        </w:rPr>
        <w:t>ишемического</w:t>
      </w:r>
      <w:proofErr w:type="spellEnd"/>
      <w:r>
        <w:t xml:space="preserve"> </w:t>
      </w:r>
      <w:proofErr w:type="spellStart"/>
      <w:r>
        <w:rPr>
          <w:rFonts w:hint="eastAsia"/>
        </w:rPr>
        <w:t>прекондиционирования</w:t>
      </w:r>
      <w:proofErr w:type="spellEnd"/>
      <w:r>
        <w:t xml:space="preserve"> </w:t>
      </w:r>
      <w:r>
        <w:rPr>
          <w:rFonts w:hint="eastAsia"/>
        </w:rPr>
        <w:t>в</w:t>
      </w:r>
      <w:r>
        <w:t xml:space="preserve"> </w:t>
      </w:r>
      <w:proofErr w:type="spellStart"/>
      <w:r>
        <w:rPr>
          <w:rFonts w:hint="eastAsia"/>
        </w:rPr>
        <w:t>клинической</w:t>
      </w:r>
      <w:proofErr w:type="spellEnd"/>
      <w:r>
        <w:t xml:space="preserve"> </w:t>
      </w:r>
      <w:proofErr w:type="spellStart"/>
      <w:r>
        <w:rPr>
          <w:rFonts w:hint="eastAsia"/>
        </w:rPr>
        <w:t>практике</w:t>
      </w:r>
      <w:proofErr w:type="spellEnd"/>
    </w:p>
    <w:p w14:paraId="4C3EABFA" w14:textId="77777777" w:rsidR="00103A41" w:rsidRDefault="00103A41" w:rsidP="00103A41"/>
    <w:p w14:paraId="1B588504" w14:textId="77777777" w:rsidR="00103A41" w:rsidRDefault="00103A41" w:rsidP="00103A41">
      <w:r>
        <w:lastRenderedPageBreak/>
        <w:t xml:space="preserve">1.4.2.1 </w:t>
      </w:r>
      <w:proofErr w:type="spellStart"/>
      <w:r>
        <w:rPr>
          <w:rFonts w:hint="eastAsia"/>
        </w:rPr>
        <w:t>Стабильная</w:t>
      </w:r>
      <w:proofErr w:type="spellEnd"/>
      <w:r>
        <w:t xml:space="preserve"> </w:t>
      </w:r>
      <w:proofErr w:type="spellStart"/>
      <w:r>
        <w:rPr>
          <w:rFonts w:hint="eastAsia"/>
        </w:rPr>
        <w:t>стенокардия</w:t>
      </w:r>
      <w:proofErr w:type="spellEnd"/>
      <w:r>
        <w:t xml:space="preserve"> </w:t>
      </w:r>
      <w:proofErr w:type="spellStart"/>
      <w:r>
        <w:rPr>
          <w:rFonts w:hint="eastAsia"/>
        </w:rPr>
        <w:t>напряжения</w:t>
      </w:r>
      <w:proofErr w:type="spellEnd"/>
    </w:p>
    <w:p w14:paraId="2DF3B336" w14:textId="77777777" w:rsidR="00103A41" w:rsidRDefault="00103A41" w:rsidP="00103A41"/>
    <w:p w14:paraId="792EE067" w14:textId="77777777" w:rsidR="00103A41" w:rsidRDefault="00103A41" w:rsidP="00103A41">
      <w:r>
        <w:t xml:space="preserve">1.4.2.2 </w:t>
      </w:r>
      <w:proofErr w:type="spellStart"/>
      <w:r>
        <w:rPr>
          <w:rFonts w:hint="eastAsia"/>
        </w:rPr>
        <w:t>Инфаркт</w:t>
      </w:r>
      <w:proofErr w:type="spellEnd"/>
      <w:r>
        <w:t xml:space="preserve"> </w:t>
      </w:r>
      <w:proofErr w:type="spellStart"/>
      <w:r>
        <w:rPr>
          <w:rFonts w:hint="eastAsia"/>
        </w:rPr>
        <w:t>миокарда</w:t>
      </w:r>
      <w:proofErr w:type="spellEnd"/>
    </w:p>
    <w:p w14:paraId="1663BBB1" w14:textId="77777777" w:rsidR="00103A41" w:rsidRDefault="00103A41" w:rsidP="00103A41"/>
    <w:p w14:paraId="0B243AEA" w14:textId="77777777" w:rsidR="00103A41" w:rsidRDefault="00103A41" w:rsidP="00103A41">
      <w:r>
        <w:t xml:space="preserve">1.4.2.3 </w:t>
      </w:r>
      <w:proofErr w:type="spellStart"/>
      <w:r>
        <w:rPr>
          <w:rFonts w:hint="eastAsia"/>
        </w:rPr>
        <w:t>Хроническая</w:t>
      </w:r>
      <w:proofErr w:type="spellEnd"/>
      <w:r>
        <w:t xml:space="preserve"> </w:t>
      </w:r>
      <w:proofErr w:type="spellStart"/>
      <w:r>
        <w:rPr>
          <w:rFonts w:hint="eastAsia"/>
        </w:rPr>
        <w:t>абдоминальная</w:t>
      </w:r>
      <w:proofErr w:type="spellEnd"/>
      <w:r>
        <w:t xml:space="preserve"> </w:t>
      </w:r>
      <w:proofErr w:type="spellStart"/>
      <w:r>
        <w:rPr>
          <w:rFonts w:hint="eastAsia"/>
        </w:rPr>
        <w:t>ишемия</w:t>
      </w:r>
      <w:proofErr w:type="spellEnd"/>
    </w:p>
    <w:p w14:paraId="07F4CCAC" w14:textId="77777777" w:rsidR="00103A41" w:rsidRDefault="00103A41" w:rsidP="00103A41"/>
    <w:p w14:paraId="555C95A9" w14:textId="77777777" w:rsidR="00103A41" w:rsidRDefault="00103A41" w:rsidP="00103A41">
      <w:r>
        <w:t xml:space="preserve">1.4.2.4 </w:t>
      </w:r>
      <w:proofErr w:type="spellStart"/>
      <w:r>
        <w:rPr>
          <w:rFonts w:hint="eastAsia"/>
        </w:rPr>
        <w:t>Аортокоронарное</w:t>
      </w:r>
      <w:proofErr w:type="spellEnd"/>
      <w:r>
        <w:t xml:space="preserve"> </w:t>
      </w:r>
      <w:proofErr w:type="spellStart"/>
      <w:r>
        <w:rPr>
          <w:rFonts w:hint="eastAsia"/>
        </w:rPr>
        <w:t>шунтирование</w:t>
      </w:r>
      <w:proofErr w:type="spellEnd"/>
    </w:p>
    <w:p w14:paraId="5BE6508E" w14:textId="77777777" w:rsidR="00103A41" w:rsidRDefault="00103A41" w:rsidP="00103A41"/>
    <w:p w14:paraId="2DAD4176" w14:textId="77777777" w:rsidR="00103A41" w:rsidRDefault="00103A41" w:rsidP="00103A41">
      <w:r>
        <w:t xml:space="preserve">1.4.2.5 </w:t>
      </w:r>
      <w:proofErr w:type="spellStart"/>
      <w:r>
        <w:rPr>
          <w:rFonts w:hint="eastAsia"/>
        </w:rPr>
        <w:t>Органы</w:t>
      </w:r>
      <w:proofErr w:type="spellEnd"/>
      <w:r>
        <w:t xml:space="preserve"> </w:t>
      </w:r>
      <w:proofErr w:type="spellStart"/>
      <w:r>
        <w:rPr>
          <w:rFonts w:hint="eastAsia"/>
        </w:rPr>
        <w:t>дыхания</w:t>
      </w:r>
      <w:proofErr w:type="spellEnd"/>
    </w:p>
    <w:p w14:paraId="6AB51897" w14:textId="77777777" w:rsidR="00103A41" w:rsidRDefault="00103A41" w:rsidP="00103A41"/>
    <w:p w14:paraId="407D590F" w14:textId="77777777" w:rsidR="00103A41" w:rsidRDefault="00103A41" w:rsidP="00103A41">
      <w:r>
        <w:t xml:space="preserve">1.4.2.6 </w:t>
      </w:r>
      <w:proofErr w:type="spellStart"/>
      <w:r>
        <w:rPr>
          <w:rFonts w:hint="eastAsia"/>
        </w:rPr>
        <w:t>Коронароангиография</w:t>
      </w:r>
      <w:proofErr w:type="spellEnd"/>
    </w:p>
    <w:p w14:paraId="23CE6620" w14:textId="77777777" w:rsidR="00103A41" w:rsidRDefault="00103A41" w:rsidP="00103A41"/>
    <w:p w14:paraId="40308CA7" w14:textId="77777777" w:rsidR="00103A41" w:rsidRDefault="00103A41" w:rsidP="00103A41">
      <w:r>
        <w:t xml:space="preserve">1.4.3 </w:t>
      </w:r>
      <w:proofErr w:type="spellStart"/>
      <w:r>
        <w:rPr>
          <w:rFonts w:hint="eastAsia"/>
        </w:rPr>
        <w:t>Возможности</w:t>
      </w:r>
      <w:proofErr w:type="spellEnd"/>
      <w:r>
        <w:t xml:space="preserve"> </w:t>
      </w:r>
      <w:proofErr w:type="spellStart"/>
      <w:r>
        <w:rPr>
          <w:rFonts w:hint="eastAsia"/>
        </w:rPr>
        <w:t>нефропротекции</w:t>
      </w:r>
      <w:proofErr w:type="spellEnd"/>
      <w:r>
        <w:t xml:space="preserve"> </w:t>
      </w:r>
      <w:proofErr w:type="spellStart"/>
      <w:r>
        <w:rPr>
          <w:rFonts w:hint="eastAsia"/>
        </w:rPr>
        <w:t>при</w:t>
      </w:r>
      <w:proofErr w:type="spellEnd"/>
      <w:r>
        <w:t xml:space="preserve"> </w:t>
      </w:r>
      <w:proofErr w:type="spellStart"/>
      <w:r>
        <w:rPr>
          <w:rFonts w:hint="eastAsia"/>
        </w:rPr>
        <w:t>ишемическом</w:t>
      </w:r>
      <w:proofErr w:type="spellEnd"/>
    </w:p>
    <w:p w14:paraId="2190B0E5" w14:textId="77777777" w:rsidR="00103A41" w:rsidRDefault="00103A41" w:rsidP="00103A41"/>
    <w:p w14:paraId="46DF0CF2" w14:textId="77777777" w:rsidR="00103A41" w:rsidRDefault="00103A41" w:rsidP="00103A41">
      <w:proofErr w:type="spellStart"/>
      <w:r>
        <w:rPr>
          <w:rFonts w:hint="eastAsia"/>
        </w:rPr>
        <w:t>прекондиционировании</w:t>
      </w:r>
      <w:proofErr w:type="spellEnd"/>
    </w:p>
    <w:p w14:paraId="76006BE3" w14:textId="77777777" w:rsidR="00103A41" w:rsidRDefault="00103A41" w:rsidP="00103A41"/>
    <w:p w14:paraId="0937EAB7" w14:textId="77777777" w:rsidR="00103A41" w:rsidRDefault="00103A41" w:rsidP="00103A4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1341CB6" w14:textId="77777777" w:rsidR="00103A41" w:rsidRDefault="00103A41" w:rsidP="00103A41"/>
    <w:p w14:paraId="073E4EBB" w14:textId="77777777" w:rsidR="00103A41" w:rsidRDefault="00103A41" w:rsidP="00103A41">
      <w:r>
        <w:t xml:space="preserve">2.1 </w:t>
      </w:r>
      <w:proofErr w:type="spellStart"/>
      <w:r>
        <w:rPr>
          <w:rFonts w:hint="eastAsia"/>
        </w:rPr>
        <w:t>Общая</w:t>
      </w:r>
      <w:proofErr w:type="spellEnd"/>
      <w:r>
        <w:t xml:space="preserve"> </w:t>
      </w:r>
      <w:proofErr w:type="spellStart"/>
      <w:r>
        <w:rPr>
          <w:rFonts w:hint="eastAsia"/>
        </w:rPr>
        <w:t>характеристика</w:t>
      </w:r>
      <w:proofErr w:type="spellEnd"/>
      <w:r>
        <w:t xml:space="preserve"> </w:t>
      </w:r>
      <w:proofErr w:type="spellStart"/>
      <w:r>
        <w:rPr>
          <w:rFonts w:hint="eastAsia"/>
        </w:rPr>
        <w:t>материала</w:t>
      </w:r>
      <w:proofErr w:type="spellEnd"/>
      <w:r>
        <w:t xml:space="preserve"> </w:t>
      </w:r>
      <w:r>
        <w:rPr>
          <w:rFonts w:hint="eastAsia"/>
        </w:rPr>
        <w:t>и</w:t>
      </w:r>
      <w:r>
        <w:t xml:space="preserve"> </w:t>
      </w:r>
      <w:proofErr w:type="spellStart"/>
      <w:r>
        <w:rPr>
          <w:rFonts w:hint="eastAsia"/>
        </w:rPr>
        <w:t>дизайна</w:t>
      </w:r>
      <w:proofErr w:type="spellEnd"/>
      <w:r>
        <w:t xml:space="preserve"> </w:t>
      </w:r>
      <w:proofErr w:type="spellStart"/>
      <w:r>
        <w:rPr>
          <w:rFonts w:hint="eastAsia"/>
        </w:rPr>
        <w:t>исследования</w:t>
      </w:r>
      <w:proofErr w:type="spellEnd"/>
    </w:p>
    <w:p w14:paraId="7C5F22E3" w14:textId="77777777" w:rsidR="00103A41" w:rsidRDefault="00103A41" w:rsidP="00103A41"/>
    <w:p w14:paraId="68CA5F31" w14:textId="77777777" w:rsidR="00103A41" w:rsidRDefault="00103A41" w:rsidP="00103A41">
      <w:r>
        <w:t xml:space="preserve">2.2 </w:t>
      </w:r>
      <w:proofErr w:type="spellStart"/>
      <w:r>
        <w:rPr>
          <w:rFonts w:hint="eastAsia"/>
        </w:rPr>
        <w:t>Анализ</w:t>
      </w:r>
      <w:proofErr w:type="spellEnd"/>
      <w:r>
        <w:t xml:space="preserve"> </w:t>
      </w:r>
      <w:proofErr w:type="spellStart"/>
      <w:r>
        <w:rPr>
          <w:rFonts w:hint="eastAsia"/>
        </w:rPr>
        <w:t>частоты</w:t>
      </w:r>
      <w:proofErr w:type="spellEnd"/>
      <w:r>
        <w:t xml:space="preserve"> </w:t>
      </w:r>
      <w:proofErr w:type="spellStart"/>
      <w:r>
        <w:rPr>
          <w:rFonts w:hint="eastAsia"/>
        </w:rPr>
        <w:t>развития</w:t>
      </w:r>
      <w:proofErr w:type="spellEnd"/>
      <w:r>
        <w:t xml:space="preserve"> </w:t>
      </w:r>
      <w:proofErr w:type="spellStart"/>
      <w:r>
        <w:rPr>
          <w:rFonts w:hint="eastAsia"/>
        </w:rPr>
        <w:t>контраст</w:t>
      </w:r>
      <w:proofErr w:type="spellEnd"/>
      <w:r>
        <w:t>-</w:t>
      </w:r>
      <w:proofErr w:type="spellStart"/>
      <w:r>
        <w:rPr>
          <w:rFonts w:hint="eastAsia"/>
        </w:rPr>
        <w:t>индуцированной</w:t>
      </w:r>
      <w:proofErr w:type="spellEnd"/>
      <w:r>
        <w:t xml:space="preserve"> </w:t>
      </w:r>
      <w:proofErr w:type="spellStart"/>
      <w:r>
        <w:rPr>
          <w:rFonts w:hint="eastAsia"/>
        </w:rPr>
        <w:t>нефропатии</w:t>
      </w:r>
      <w:proofErr w:type="spellEnd"/>
      <w:r>
        <w:t xml:space="preserve"> </w:t>
      </w:r>
      <w:r>
        <w:rPr>
          <w:rFonts w:hint="eastAsia"/>
        </w:rPr>
        <w:t>у</w:t>
      </w:r>
      <w:r>
        <w:t xml:space="preserve"> </w:t>
      </w:r>
      <w:proofErr w:type="spellStart"/>
      <w:r>
        <w:rPr>
          <w:rFonts w:hint="eastAsia"/>
        </w:rPr>
        <w:t>пациентов</w:t>
      </w:r>
      <w:proofErr w:type="spellEnd"/>
      <w:r>
        <w:t xml:space="preserve"> </w:t>
      </w:r>
      <w:r>
        <w:rPr>
          <w:rFonts w:hint="eastAsia"/>
        </w:rPr>
        <w:t>с</w:t>
      </w:r>
      <w:r>
        <w:t xml:space="preserve"> </w:t>
      </w:r>
      <w:r>
        <w:rPr>
          <w:rFonts w:hint="eastAsia"/>
        </w:rPr>
        <w:t>ХБП</w:t>
      </w:r>
      <w:r>
        <w:t xml:space="preserve"> 2 </w:t>
      </w:r>
      <w:r>
        <w:rPr>
          <w:rFonts w:hint="eastAsia"/>
        </w:rPr>
        <w:t>и</w:t>
      </w:r>
      <w:r>
        <w:t xml:space="preserve"> 3 </w:t>
      </w:r>
      <w:r>
        <w:rPr>
          <w:rFonts w:hint="eastAsia"/>
        </w:rPr>
        <w:t>а</w:t>
      </w:r>
      <w:r>
        <w:t xml:space="preserve"> </w:t>
      </w:r>
      <w:proofErr w:type="spellStart"/>
      <w:r>
        <w:rPr>
          <w:rFonts w:hint="eastAsia"/>
        </w:rPr>
        <w:t>стадиями</w:t>
      </w:r>
      <w:proofErr w:type="spellEnd"/>
    </w:p>
    <w:p w14:paraId="36B2B70A" w14:textId="77777777" w:rsidR="00103A41" w:rsidRDefault="00103A41" w:rsidP="00103A41"/>
    <w:p w14:paraId="0124C51E" w14:textId="77777777" w:rsidR="00103A41" w:rsidRDefault="00103A41" w:rsidP="00103A41">
      <w:r>
        <w:t xml:space="preserve">2.3 </w:t>
      </w:r>
      <w:proofErr w:type="spellStart"/>
      <w:r>
        <w:rPr>
          <w:rFonts w:hint="eastAsia"/>
        </w:rPr>
        <w:t>Исследование</w:t>
      </w:r>
      <w:proofErr w:type="spellEnd"/>
      <w:r>
        <w:t xml:space="preserve"> </w:t>
      </w:r>
      <w:proofErr w:type="spellStart"/>
      <w:r>
        <w:rPr>
          <w:rFonts w:hint="eastAsia"/>
        </w:rPr>
        <w:t>нефропротективного</w:t>
      </w:r>
      <w:proofErr w:type="spellEnd"/>
      <w:r>
        <w:t xml:space="preserve"> </w:t>
      </w:r>
      <w:proofErr w:type="spellStart"/>
      <w:r>
        <w:rPr>
          <w:rFonts w:hint="eastAsia"/>
        </w:rPr>
        <w:t>эффекта</w:t>
      </w:r>
      <w:proofErr w:type="spellEnd"/>
      <w:r>
        <w:t xml:space="preserve"> </w:t>
      </w:r>
      <w:proofErr w:type="spellStart"/>
      <w:r>
        <w:rPr>
          <w:rFonts w:hint="eastAsia"/>
        </w:rPr>
        <w:t>ишемического</w:t>
      </w:r>
      <w:proofErr w:type="spellEnd"/>
      <w:r>
        <w:t xml:space="preserve"> </w:t>
      </w:r>
      <w:proofErr w:type="spellStart"/>
      <w:r>
        <w:rPr>
          <w:rFonts w:hint="eastAsia"/>
        </w:rPr>
        <w:t>прекондиционирования</w:t>
      </w:r>
      <w:proofErr w:type="spellEnd"/>
      <w:r>
        <w:t xml:space="preserve"> </w:t>
      </w:r>
      <w:proofErr w:type="spellStart"/>
      <w:r>
        <w:rPr>
          <w:rFonts w:hint="eastAsia"/>
        </w:rPr>
        <w:t>при</w:t>
      </w:r>
      <w:proofErr w:type="spellEnd"/>
      <w:r>
        <w:t xml:space="preserve"> </w:t>
      </w:r>
      <w:proofErr w:type="spellStart"/>
      <w:r>
        <w:rPr>
          <w:rFonts w:hint="eastAsia"/>
        </w:rPr>
        <w:t>проведении</w:t>
      </w:r>
      <w:proofErr w:type="spellEnd"/>
      <w:r>
        <w:t xml:space="preserve"> </w:t>
      </w:r>
      <w:proofErr w:type="spellStart"/>
      <w:r>
        <w:rPr>
          <w:rFonts w:hint="eastAsia"/>
        </w:rPr>
        <w:t>плановой</w:t>
      </w:r>
      <w:proofErr w:type="spellEnd"/>
      <w:r>
        <w:t xml:space="preserve"> </w:t>
      </w:r>
      <w:proofErr w:type="spellStart"/>
      <w:r>
        <w:rPr>
          <w:rFonts w:hint="eastAsia"/>
        </w:rPr>
        <w:t>коронарографии</w:t>
      </w:r>
      <w:proofErr w:type="spellEnd"/>
    </w:p>
    <w:p w14:paraId="7AAAB223" w14:textId="77777777" w:rsidR="00103A41" w:rsidRDefault="00103A41" w:rsidP="00103A41"/>
    <w:p w14:paraId="0180E94C" w14:textId="77777777" w:rsidR="00103A41" w:rsidRDefault="00103A41" w:rsidP="00103A41">
      <w:r>
        <w:t xml:space="preserve">2.3.1 </w:t>
      </w:r>
      <w:proofErr w:type="spellStart"/>
      <w:r>
        <w:rPr>
          <w:rFonts w:hint="eastAsia"/>
        </w:rPr>
        <w:t>Рандомизация</w:t>
      </w:r>
      <w:proofErr w:type="spellEnd"/>
    </w:p>
    <w:p w14:paraId="4982BBEF" w14:textId="77777777" w:rsidR="00103A41" w:rsidRDefault="00103A41" w:rsidP="00103A41"/>
    <w:p w14:paraId="3770A9ED" w14:textId="77777777" w:rsidR="00103A41" w:rsidRDefault="00103A41" w:rsidP="00103A41">
      <w:r>
        <w:t xml:space="preserve">2.3.2 </w:t>
      </w:r>
      <w:proofErr w:type="spellStart"/>
      <w:r>
        <w:rPr>
          <w:rFonts w:hint="eastAsia"/>
        </w:rPr>
        <w:t>Коронароангиография</w:t>
      </w:r>
      <w:proofErr w:type="spellEnd"/>
    </w:p>
    <w:p w14:paraId="7833AFD4" w14:textId="77777777" w:rsidR="00103A41" w:rsidRDefault="00103A41" w:rsidP="00103A41"/>
    <w:p w14:paraId="71ED43D6" w14:textId="77777777" w:rsidR="00103A41" w:rsidRDefault="00103A41" w:rsidP="00103A41">
      <w:r>
        <w:t xml:space="preserve">2.3.3 </w:t>
      </w:r>
      <w:proofErr w:type="spellStart"/>
      <w:r>
        <w:rPr>
          <w:rFonts w:hint="eastAsia"/>
        </w:rPr>
        <w:t>Иммуноферментный</w:t>
      </w:r>
      <w:proofErr w:type="spellEnd"/>
      <w:r>
        <w:t xml:space="preserve"> </w:t>
      </w:r>
      <w:proofErr w:type="spellStart"/>
      <w:r>
        <w:rPr>
          <w:rFonts w:hint="eastAsia"/>
        </w:rPr>
        <w:t>анализ</w:t>
      </w:r>
      <w:proofErr w:type="spellEnd"/>
      <w:r>
        <w:t xml:space="preserve"> </w:t>
      </w:r>
      <w:proofErr w:type="spellStart"/>
      <w:r>
        <w:rPr>
          <w:rFonts w:hint="eastAsia"/>
        </w:rPr>
        <w:t>липокалина</w:t>
      </w:r>
      <w:proofErr w:type="spellEnd"/>
      <w:r>
        <w:t xml:space="preserve"> </w:t>
      </w:r>
      <w:r>
        <w:rPr>
          <w:rFonts w:hint="eastAsia"/>
        </w:rPr>
        <w:t>и</w:t>
      </w:r>
      <w:r>
        <w:t xml:space="preserve"> </w:t>
      </w:r>
      <w:proofErr w:type="spellStart"/>
      <w:r>
        <w:rPr>
          <w:rFonts w:hint="eastAsia"/>
        </w:rPr>
        <w:t>цистатина</w:t>
      </w:r>
      <w:proofErr w:type="spellEnd"/>
    </w:p>
    <w:p w14:paraId="36505145" w14:textId="77777777" w:rsidR="00103A41" w:rsidRDefault="00103A41" w:rsidP="00103A41"/>
    <w:p w14:paraId="424A8687" w14:textId="77777777" w:rsidR="00103A41" w:rsidRDefault="00103A41" w:rsidP="00103A41">
      <w:r>
        <w:t xml:space="preserve">2.4 </w:t>
      </w:r>
      <w:proofErr w:type="spellStart"/>
      <w:r>
        <w:rPr>
          <w:rFonts w:hint="eastAsia"/>
        </w:rPr>
        <w:t>Динамическое</w:t>
      </w:r>
      <w:proofErr w:type="spellEnd"/>
      <w:r>
        <w:t xml:space="preserve"> </w:t>
      </w:r>
      <w:proofErr w:type="spellStart"/>
      <w:r>
        <w:rPr>
          <w:rFonts w:hint="eastAsia"/>
        </w:rPr>
        <w:t>наблюдение</w:t>
      </w:r>
      <w:proofErr w:type="spellEnd"/>
      <w:r>
        <w:t xml:space="preserve"> </w:t>
      </w:r>
      <w:proofErr w:type="spellStart"/>
      <w:r>
        <w:rPr>
          <w:rFonts w:hint="eastAsia"/>
        </w:rPr>
        <w:t>после</w:t>
      </w:r>
      <w:proofErr w:type="spellEnd"/>
      <w:r>
        <w:t xml:space="preserve"> </w:t>
      </w:r>
      <w:proofErr w:type="spellStart"/>
      <w:r>
        <w:rPr>
          <w:rFonts w:hint="eastAsia"/>
        </w:rPr>
        <w:t>проведения</w:t>
      </w:r>
      <w:proofErr w:type="spellEnd"/>
      <w:r>
        <w:t xml:space="preserve"> </w:t>
      </w:r>
      <w:proofErr w:type="spellStart"/>
      <w:r>
        <w:rPr>
          <w:rFonts w:hint="eastAsia"/>
        </w:rPr>
        <w:t>ишемического</w:t>
      </w:r>
      <w:proofErr w:type="spellEnd"/>
      <w:r>
        <w:t xml:space="preserve"> </w:t>
      </w:r>
      <w:proofErr w:type="spellStart"/>
      <w:r>
        <w:rPr>
          <w:rFonts w:hint="eastAsia"/>
        </w:rPr>
        <w:t>прекондиционирования</w:t>
      </w:r>
      <w:proofErr w:type="spellEnd"/>
      <w:r>
        <w:t xml:space="preserve"> </w:t>
      </w:r>
      <w:proofErr w:type="spellStart"/>
      <w:r>
        <w:rPr>
          <w:rFonts w:hint="eastAsia"/>
        </w:rPr>
        <w:t>или</w:t>
      </w:r>
      <w:proofErr w:type="spellEnd"/>
      <w:r>
        <w:t xml:space="preserve"> </w:t>
      </w:r>
      <w:proofErr w:type="spellStart"/>
      <w:r>
        <w:rPr>
          <w:rFonts w:hint="eastAsia"/>
        </w:rPr>
        <w:t>его</w:t>
      </w:r>
      <w:proofErr w:type="spellEnd"/>
      <w:r>
        <w:t xml:space="preserve"> </w:t>
      </w:r>
      <w:proofErr w:type="spellStart"/>
      <w:r>
        <w:rPr>
          <w:rFonts w:hint="eastAsia"/>
        </w:rPr>
        <w:t>имитации</w:t>
      </w:r>
      <w:proofErr w:type="spellEnd"/>
    </w:p>
    <w:p w14:paraId="4017C74E" w14:textId="77777777" w:rsidR="00103A41" w:rsidRDefault="00103A41" w:rsidP="00103A41"/>
    <w:p w14:paraId="6B45C224" w14:textId="77777777" w:rsidR="00103A41" w:rsidRDefault="00103A41" w:rsidP="00103A41">
      <w:r>
        <w:t xml:space="preserve">2.5 </w:t>
      </w:r>
      <w:proofErr w:type="spellStart"/>
      <w:r>
        <w:rPr>
          <w:rFonts w:hint="eastAsia"/>
        </w:rPr>
        <w:t>Статистические</w:t>
      </w:r>
      <w:proofErr w:type="spellEnd"/>
      <w:r>
        <w:t xml:space="preserve"> </w:t>
      </w:r>
      <w:proofErr w:type="spellStart"/>
      <w:r>
        <w:rPr>
          <w:rFonts w:hint="eastAsia"/>
        </w:rPr>
        <w:t>методы</w:t>
      </w:r>
      <w:proofErr w:type="spellEnd"/>
    </w:p>
    <w:p w14:paraId="6E35D1DE" w14:textId="77777777" w:rsidR="00103A41" w:rsidRDefault="00103A41" w:rsidP="00103A41"/>
    <w:p w14:paraId="21C115FB" w14:textId="77777777" w:rsidR="00103A41" w:rsidRDefault="00103A41" w:rsidP="00103A41">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774FA0E" w14:textId="77777777" w:rsidR="00103A41" w:rsidRDefault="00103A41" w:rsidP="00103A41"/>
    <w:p w14:paraId="2DA9A395" w14:textId="77777777" w:rsidR="00103A41" w:rsidRDefault="00103A41" w:rsidP="00103A41">
      <w:r>
        <w:t xml:space="preserve">3.1 </w:t>
      </w:r>
      <w:proofErr w:type="spellStart"/>
      <w:r>
        <w:rPr>
          <w:rFonts w:hint="eastAsia"/>
        </w:rPr>
        <w:t>Частота</w:t>
      </w:r>
      <w:proofErr w:type="spellEnd"/>
      <w:r>
        <w:t xml:space="preserve"> </w:t>
      </w:r>
      <w:proofErr w:type="spellStart"/>
      <w:r>
        <w:rPr>
          <w:rFonts w:hint="eastAsia"/>
        </w:rPr>
        <w:t>развития</w:t>
      </w:r>
      <w:proofErr w:type="spellEnd"/>
      <w:r>
        <w:t xml:space="preserve"> </w:t>
      </w:r>
      <w:proofErr w:type="spellStart"/>
      <w:r>
        <w:rPr>
          <w:rFonts w:hint="eastAsia"/>
        </w:rPr>
        <w:t>контраст</w:t>
      </w:r>
      <w:proofErr w:type="spellEnd"/>
      <w:r>
        <w:t>-</w:t>
      </w:r>
      <w:proofErr w:type="spellStart"/>
      <w:r>
        <w:rPr>
          <w:rFonts w:hint="eastAsia"/>
        </w:rPr>
        <w:t>индуцированной</w:t>
      </w:r>
      <w:proofErr w:type="spellEnd"/>
      <w:r>
        <w:t xml:space="preserve"> </w:t>
      </w:r>
      <w:proofErr w:type="spellStart"/>
      <w:r>
        <w:rPr>
          <w:rFonts w:hint="eastAsia"/>
        </w:rPr>
        <w:t>нефропатии</w:t>
      </w:r>
      <w:proofErr w:type="spellEnd"/>
      <w:r>
        <w:t xml:space="preserve"> </w:t>
      </w:r>
      <w:proofErr w:type="spellStart"/>
      <w:r>
        <w:rPr>
          <w:rFonts w:hint="eastAsia"/>
        </w:rPr>
        <w:t>при</w:t>
      </w:r>
      <w:proofErr w:type="spellEnd"/>
      <w:r>
        <w:t xml:space="preserve"> </w:t>
      </w:r>
      <w:proofErr w:type="spellStart"/>
      <w:r>
        <w:rPr>
          <w:rFonts w:hint="eastAsia"/>
        </w:rPr>
        <w:t>коронароангиографии</w:t>
      </w:r>
      <w:proofErr w:type="spellEnd"/>
    </w:p>
    <w:p w14:paraId="5FF56351" w14:textId="77777777" w:rsidR="00103A41" w:rsidRDefault="00103A41" w:rsidP="00103A41"/>
    <w:p w14:paraId="63F0129C" w14:textId="77777777" w:rsidR="00103A41" w:rsidRDefault="00103A41" w:rsidP="00103A41">
      <w:r>
        <w:t xml:space="preserve">3.2 </w:t>
      </w:r>
      <w:proofErr w:type="spellStart"/>
      <w:r>
        <w:rPr>
          <w:rFonts w:hint="eastAsia"/>
        </w:rPr>
        <w:t>Нефропротективный</w:t>
      </w:r>
      <w:proofErr w:type="spellEnd"/>
      <w:r>
        <w:t xml:space="preserve"> </w:t>
      </w:r>
      <w:proofErr w:type="spellStart"/>
      <w:r>
        <w:rPr>
          <w:rFonts w:hint="eastAsia"/>
        </w:rPr>
        <w:t>эффект</w:t>
      </w:r>
      <w:proofErr w:type="spellEnd"/>
      <w:r>
        <w:t xml:space="preserve"> </w:t>
      </w:r>
      <w:proofErr w:type="spellStart"/>
      <w:r>
        <w:rPr>
          <w:rFonts w:hint="eastAsia"/>
        </w:rPr>
        <w:t>ишемического</w:t>
      </w:r>
      <w:proofErr w:type="spellEnd"/>
      <w:r>
        <w:t xml:space="preserve"> </w:t>
      </w:r>
      <w:proofErr w:type="spellStart"/>
      <w:r>
        <w:rPr>
          <w:rFonts w:hint="eastAsia"/>
        </w:rPr>
        <w:t>прекондиционирования</w:t>
      </w:r>
      <w:proofErr w:type="spellEnd"/>
      <w:r>
        <w:t xml:space="preserve"> </w:t>
      </w:r>
      <w:proofErr w:type="spellStart"/>
      <w:r>
        <w:rPr>
          <w:rFonts w:hint="eastAsia"/>
        </w:rPr>
        <w:t>при</w:t>
      </w:r>
      <w:proofErr w:type="spellEnd"/>
      <w:r>
        <w:t xml:space="preserve"> </w:t>
      </w:r>
      <w:proofErr w:type="spellStart"/>
      <w:r>
        <w:rPr>
          <w:rFonts w:hint="eastAsia"/>
        </w:rPr>
        <w:t>коронароангиографии</w:t>
      </w:r>
      <w:proofErr w:type="spellEnd"/>
      <w:r>
        <w:t xml:space="preserve"> </w:t>
      </w:r>
      <w:r>
        <w:rPr>
          <w:rFonts w:hint="eastAsia"/>
        </w:rPr>
        <w:t>у</w:t>
      </w:r>
      <w:r>
        <w:t xml:space="preserve"> </w:t>
      </w:r>
      <w:proofErr w:type="spellStart"/>
      <w:r>
        <w:rPr>
          <w:rFonts w:hint="eastAsia"/>
        </w:rPr>
        <w:t>пациентов</w:t>
      </w:r>
      <w:proofErr w:type="spellEnd"/>
      <w:r>
        <w:t xml:space="preserve"> </w:t>
      </w:r>
      <w:r>
        <w:rPr>
          <w:rFonts w:hint="eastAsia"/>
        </w:rPr>
        <w:t>с</w:t>
      </w:r>
      <w:r>
        <w:t xml:space="preserve"> </w:t>
      </w:r>
      <w:proofErr w:type="spellStart"/>
      <w:r>
        <w:rPr>
          <w:rFonts w:hint="eastAsia"/>
        </w:rPr>
        <w:t>хронической</w:t>
      </w:r>
      <w:proofErr w:type="spellEnd"/>
      <w:r>
        <w:t xml:space="preserve"> </w:t>
      </w:r>
      <w:proofErr w:type="spellStart"/>
      <w:r>
        <w:rPr>
          <w:rFonts w:hint="eastAsia"/>
        </w:rPr>
        <w:t>болезнью</w:t>
      </w:r>
      <w:proofErr w:type="spellEnd"/>
      <w:r>
        <w:t xml:space="preserve"> </w:t>
      </w:r>
      <w:proofErr w:type="spellStart"/>
      <w:r>
        <w:rPr>
          <w:rFonts w:hint="eastAsia"/>
        </w:rPr>
        <w:t>почек</w:t>
      </w:r>
      <w:proofErr w:type="spellEnd"/>
      <w:r>
        <w:t xml:space="preserve"> 2 </w:t>
      </w:r>
      <w:r>
        <w:rPr>
          <w:rFonts w:hint="eastAsia"/>
        </w:rPr>
        <w:t>и</w:t>
      </w:r>
      <w:r>
        <w:t xml:space="preserve"> 3 </w:t>
      </w:r>
      <w:r>
        <w:rPr>
          <w:rFonts w:hint="eastAsia"/>
        </w:rPr>
        <w:t>а</w:t>
      </w:r>
      <w:r>
        <w:t xml:space="preserve"> </w:t>
      </w:r>
      <w:proofErr w:type="spellStart"/>
      <w:r>
        <w:rPr>
          <w:rFonts w:hint="eastAsia"/>
        </w:rPr>
        <w:t>стадиями</w:t>
      </w:r>
      <w:proofErr w:type="spellEnd"/>
    </w:p>
    <w:p w14:paraId="0C06D200" w14:textId="77777777" w:rsidR="00103A41" w:rsidRDefault="00103A41" w:rsidP="00103A41"/>
    <w:p w14:paraId="7CB30FFB" w14:textId="77777777" w:rsidR="00103A41" w:rsidRDefault="00103A41" w:rsidP="00103A41">
      <w:r>
        <w:t xml:space="preserve">3.3 </w:t>
      </w:r>
      <w:proofErr w:type="spellStart"/>
      <w:r>
        <w:rPr>
          <w:rFonts w:hint="eastAsia"/>
        </w:rPr>
        <w:t>Эффект</w:t>
      </w:r>
      <w:proofErr w:type="spellEnd"/>
      <w:r>
        <w:t xml:space="preserve"> </w:t>
      </w:r>
      <w:proofErr w:type="spellStart"/>
      <w:r>
        <w:rPr>
          <w:rFonts w:hint="eastAsia"/>
        </w:rPr>
        <w:t>ишемического</w:t>
      </w:r>
      <w:proofErr w:type="spellEnd"/>
      <w:r>
        <w:t xml:space="preserve"> </w:t>
      </w:r>
      <w:proofErr w:type="spellStart"/>
      <w:r>
        <w:rPr>
          <w:rFonts w:hint="eastAsia"/>
        </w:rPr>
        <w:t>прекондиционирования</w:t>
      </w:r>
      <w:proofErr w:type="spellEnd"/>
      <w:r>
        <w:t xml:space="preserve"> </w:t>
      </w:r>
      <w:proofErr w:type="spellStart"/>
      <w:r>
        <w:rPr>
          <w:rFonts w:hint="eastAsia"/>
        </w:rPr>
        <w:t>или</w:t>
      </w:r>
      <w:proofErr w:type="spellEnd"/>
      <w:r>
        <w:t xml:space="preserve"> </w:t>
      </w:r>
      <w:proofErr w:type="spellStart"/>
      <w:r>
        <w:rPr>
          <w:rFonts w:hint="eastAsia"/>
        </w:rPr>
        <w:t>его</w:t>
      </w:r>
      <w:proofErr w:type="spellEnd"/>
      <w:r>
        <w:t xml:space="preserve"> </w:t>
      </w:r>
      <w:proofErr w:type="spellStart"/>
      <w:r>
        <w:rPr>
          <w:rFonts w:hint="eastAsia"/>
        </w:rPr>
        <w:t>имитации</w:t>
      </w:r>
      <w:proofErr w:type="spellEnd"/>
      <w:r>
        <w:t xml:space="preserve"> </w:t>
      </w:r>
      <w:r>
        <w:rPr>
          <w:rFonts w:hint="eastAsia"/>
        </w:rPr>
        <w:t>в</w:t>
      </w:r>
      <w:r>
        <w:t xml:space="preserve"> </w:t>
      </w:r>
      <w:proofErr w:type="spellStart"/>
      <w:r>
        <w:rPr>
          <w:rFonts w:hint="eastAsia"/>
        </w:rPr>
        <w:t>подгруппе</w:t>
      </w:r>
      <w:proofErr w:type="spellEnd"/>
      <w:r>
        <w:t xml:space="preserve"> </w:t>
      </w:r>
      <w:proofErr w:type="spellStart"/>
      <w:r>
        <w:rPr>
          <w:rFonts w:hint="eastAsia"/>
        </w:rPr>
        <w:t>хронической</w:t>
      </w:r>
      <w:proofErr w:type="spellEnd"/>
      <w:r>
        <w:t xml:space="preserve"> </w:t>
      </w:r>
      <w:proofErr w:type="spellStart"/>
      <w:r>
        <w:rPr>
          <w:rFonts w:hint="eastAsia"/>
        </w:rPr>
        <w:t>болезни</w:t>
      </w:r>
      <w:proofErr w:type="spellEnd"/>
      <w:r>
        <w:t xml:space="preserve"> </w:t>
      </w:r>
      <w:proofErr w:type="spellStart"/>
      <w:r>
        <w:rPr>
          <w:rFonts w:hint="eastAsia"/>
        </w:rPr>
        <w:t>почек</w:t>
      </w:r>
      <w:proofErr w:type="spellEnd"/>
      <w:r>
        <w:t xml:space="preserve"> 3</w:t>
      </w:r>
      <w:r>
        <w:rPr>
          <w:rFonts w:hint="eastAsia"/>
        </w:rPr>
        <w:t>а</w:t>
      </w:r>
      <w:r>
        <w:t xml:space="preserve"> </w:t>
      </w:r>
      <w:proofErr w:type="spellStart"/>
      <w:r>
        <w:rPr>
          <w:rFonts w:hint="eastAsia"/>
        </w:rPr>
        <w:t>стадии</w:t>
      </w:r>
      <w:proofErr w:type="spellEnd"/>
      <w:r>
        <w:t xml:space="preserve"> (</w:t>
      </w:r>
      <w:proofErr w:type="spellStart"/>
      <w:r>
        <w:rPr>
          <w:rFonts w:hint="eastAsia"/>
        </w:rPr>
        <w:t>скорость</w:t>
      </w:r>
      <w:proofErr w:type="spellEnd"/>
      <w:r>
        <w:t xml:space="preserve"> </w:t>
      </w:r>
      <w:proofErr w:type="spellStart"/>
      <w:r>
        <w:rPr>
          <w:rFonts w:hint="eastAsia"/>
        </w:rPr>
        <w:t>клубочковой</w:t>
      </w:r>
      <w:proofErr w:type="spellEnd"/>
      <w:r>
        <w:t xml:space="preserve"> </w:t>
      </w:r>
      <w:proofErr w:type="spellStart"/>
      <w:r>
        <w:rPr>
          <w:rFonts w:hint="eastAsia"/>
        </w:rPr>
        <w:t>фильтрации</w:t>
      </w:r>
      <w:proofErr w:type="spellEnd"/>
      <w:r>
        <w:t xml:space="preserve"> 45-59 </w:t>
      </w:r>
      <w:proofErr w:type="spellStart"/>
      <w:r>
        <w:rPr>
          <w:rFonts w:hint="eastAsia"/>
        </w:rPr>
        <w:t>мл</w:t>
      </w:r>
      <w:proofErr w:type="spellEnd"/>
      <w:r>
        <w:t>/</w:t>
      </w:r>
      <w:proofErr w:type="spellStart"/>
      <w:r>
        <w:rPr>
          <w:rFonts w:hint="eastAsia"/>
        </w:rPr>
        <w:t>мин</w:t>
      </w:r>
      <w:proofErr w:type="spellEnd"/>
      <w:r>
        <w:t>/1,73</w:t>
      </w:r>
      <w:r>
        <w:rPr>
          <w:rFonts w:hint="eastAsia"/>
        </w:rPr>
        <w:t>м</w:t>
      </w:r>
      <w:r>
        <w:t>)2</w:t>
      </w:r>
    </w:p>
    <w:p w14:paraId="7C79030C" w14:textId="77777777" w:rsidR="00103A41" w:rsidRDefault="00103A41" w:rsidP="00103A41"/>
    <w:p w14:paraId="4976CEBB" w14:textId="77777777" w:rsidR="00103A41" w:rsidRDefault="00103A41" w:rsidP="00103A41">
      <w:r>
        <w:t xml:space="preserve">3.4 </w:t>
      </w:r>
      <w:proofErr w:type="spellStart"/>
      <w:r>
        <w:rPr>
          <w:rFonts w:hint="eastAsia"/>
        </w:rPr>
        <w:t>Эффект</w:t>
      </w:r>
      <w:proofErr w:type="spellEnd"/>
      <w:r>
        <w:t xml:space="preserve"> </w:t>
      </w:r>
      <w:proofErr w:type="spellStart"/>
      <w:r>
        <w:rPr>
          <w:rFonts w:hint="eastAsia"/>
        </w:rPr>
        <w:t>ишемического</w:t>
      </w:r>
      <w:proofErr w:type="spellEnd"/>
      <w:r>
        <w:t xml:space="preserve"> </w:t>
      </w:r>
      <w:proofErr w:type="spellStart"/>
      <w:r>
        <w:rPr>
          <w:rFonts w:hint="eastAsia"/>
        </w:rPr>
        <w:t>прекондиционирования</w:t>
      </w:r>
      <w:proofErr w:type="spellEnd"/>
      <w:r>
        <w:t xml:space="preserve"> </w:t>
      </w:r>
      <w:proofErr w:type="spellStart"/>
      <w:r>
        <w:rPr>
          <w:rFonts w:hint="eastAsia"/>
        </w:rPr>
        <w:t>или</w:t>
      </w:r>
      <w:proofErr w:type="spellEnd"/>
      <w:r>
        <w:t xml:space="preserve"> </w:t>
      </w:r>
      <w:proofErr w:type="spellStart"/>
      <w:r>
        <w:rPr>
          <w:rFonts w:hint="eastAsia"/>
        </w:rPr>
        <w:t>его</w:t>
      </w:r>
      <w:proofErr w:type="spellEnd"/>
      <w:r>
        <w:t xml:space="preserve"> </w:t>
      </w:r>
      <w:proofErr w:type="spellStart"/>
      <w:r>
        <w:rPr>
          <w:rFonts w:hint="eastAsia"/>
        </w:rPr>
        <w:t>имитации</w:t>
      </w:r>
      <w:proofErr w:type="spellEnd"/>
      <w:r>
        <w:t xml:space="preserve"> </w:t>
      </w:r>
      <w:r>
        <w:rPr>
          <w:rFonts w:hint="eastAsia"/>
        </w:rPr>
        <w:t>в</w:t>
      </w:r>
      <w:r>
        <w:t xml:space="preserve"> </w:t>
      </w:r>
      <w:proofErr w:type="spellStart"/>
      <w:r>
        <w:rPr>
          <w:rFonts w:hint="eastAsia"/>
        </w:rPr>
        <w:t>подгруппе</w:t>
      </w:r>
      <w:proofErr w:type="spellEnd"/>
      <w:r>
        <w:t xml:space="preserve"> </w:t>
      </w:r>
      <w:proofErr w:type="spellStart"/>
      <w:r>
        <w:rPr>
          <w:rFonts w:hint="eastAsia"/>
        </w:rPr>
        <w:t>хронической</w:t>
      </w:r>
      <w:proofErr w:type="spellEnd"/>
      <w:r>
        <w:t xml:space="preserve"> </w:t>
      </w:r>
      <w:proofErr w:type="spellStart"/>
      <w:r>
        <w:rPr>
          <w:rFonts w:hint="eastAsia"/>
        </w:rPr>
        <w:t>болезни</w:t>
      </w:r>
      <w:proofErr w:type="spellEnd"/>
      <w:r>
        <w:t xml:space="preserve"> </w:t>
      </w:r>
      <w:proofErr w:type="spellStart"/>
      <w:r>
        <w:rPr>
          <w:rFonts w:hint="eastAsia"/>
        </w:rPr>
        <w:t>почек</w:t>
      </w:r>
      <w:proofErr w:type="spellEnd"/>
      <w:r>
        <w:t xml:space="preserve"> 2 </w:t>
      </w:r>
      <w:proofErr w:type="spellStart"/>
      <w:r>
        <w:rPr>
          <w:rFonts w:hint="eastAsia"/>
        </w:rPr>
        <w:t>стадии</w:t>
      </w:r>
      <w:proofErr w:type="spellEnd"/>
      <w:r>
        <w:t xml:space="preserve"> (</w:t>
      </w:r>
      <w:proofErr w:type="spellStart"/>
      <w:r>
        <w:rPr>
          <w:rFonts w:hint="eastAsia"/>
        </w:rPr>
        <w:t>скорость</w:t>
      </w:r>
      <w:proofErr w:type="spellEnd"/>
      <w:r>
        <w:t xml:space="preserve"> </w:t>
      </w:r>
      <w:proofErr w:type="spellStart"/>
      <w:r>
        <w:rPr>
          <w:rFonts w:hint="eastAsia"/>
        </w:rPr>
        <w:t>клубочковой</w:t>
      </w:r>
      <w:proofErr w:type="spellEnd"/>
      <w:r>
        <w:t xml:space="preserve"> </w:t>
      </w:r>
      <w:proofErr w:type="spellStart"/>
      <w:r>
        <w:rPr>
          <w:rFonts w:hint="eastAsia"/>
        </w:rPr>
        <w:t>фильтрации</w:t>
      </w:r>
      <w:proofErr w:type="spellEnd"/>
      <w:r>
        <w:t xml:space="preserve"> 60-89 </w:t>
      </w:r>
      <w:proofErr w:type="spellStart"/>
      <w:r>
        <w:rPr>
          <w:rFonts w:hint="eastAsia"/>
        </w:rPr>
        <w:t>мл</w:t>
      </w:r>
      <w:proofErr w:type="spellEnd"/>
      <w:r>
        <w:t>/</w:t>
      </w:r>
      <w:proofErr w:type="spellStart"/>
      <w:r>
        <w:rPr>
          <w:rFonts w:hint="eastAsia"/>
        </w:rPr>
        <w:t>мин</w:t>
      </w:r>
      <w:proofErr w:type="spellEnd"/>
      <w:r>
        <w:t>/1,73</w:t>
      </w:r>
      <w:r>
        <w:rPr>
          <w:rFonts w:hint="eastAsia"/>
        </w:rPr>
        <w:t>м</w:t>
      </w:r>
      <w:r>
        <w:t>2)</w:t>
      </w:r>
    </w:p>
    <w:p w14:paraId="6DE5C102" w14:textId="77777777" w:rsidR="00103A41" w:rsidRDefault="00103A41" w:rsidP="00103A41"/>
    <w:p w14:paraId="222A6B34" w14:textId="77777777" w:rsidR="00103A41" w:rsidRDefault="00103A41" w:rsidP="00103A41">
      <w:r>
        <w:t xml:space="preserve">3.5 </w:t>
      </w:r>
      <w:proofErr w:type="spellStart"/>
      <w:r>
        <w:rPr>
          <w:rFonts w:hint="eastAsia"/>
        </w:rPr>
        <w:t>Результаты</w:t>
      </w:r>
      <w:proofErr w:type="spellEnd"/>
      <w:r>
        <w:t xml:space="preserve"> </w:t>
      </w:r>
      <w:proofErr w:type="spellStart"/>
      <w:r>
        <w:rPr>
          <w:rFonts w:hint="eastAsia"/>
        </w:rPr>
        <w:t>динамического</w:t>
      </w:r>
      <w:proofErr w:type="spellEnd"/>
      <w:r>
        <w:t xml:space="preserve"> </w:t>
      </w:r>
      <w:proofErr w:type="spellStart"/>
      <w:r>
        <w:rPr>
          <w:rFonts w:hint="eastAsia"/>
        </w:rPr>
        <w:t>наблюдения</w:t>
      </w:r>
      <w:proofErr w:type="spellEnd"/>
      <w:r>
        <w:t xml:space="preserve"> </w:t>
      </w:r>
      <w:proofErr w:type="spellStart"/>
      <w:r>
        <w:rPr>
          <w:rFonts w:hint="eastAsia"/>
        </w:rPr>
        <w:t>пациентов</w:t>
      </w:r>
      <w:proofErr w:type="spellEnd"/>
      <w:r>
        <w:t xml:space="preserve"> </w:t>
      </w:r>
      <w:proofErr w:type="spellStart"/>
      <w:r>
        <w:rPr>
          <w:rFonts w:hint="eastAsia"/>
        </w:rPr>
        <w:t>после</w:t>
      </w:r>
      <w:proofErr w:type="spellEnd"/>
      <w:r>
        <w:t xml:space="preserve"> </w:t>
      </w:r>
      <w:proofErr w:type="spellStart"/>
      <w:r>
        <w:rPr>
          <w:rFonts w:hint="eastAsia"/>
        </w:rPr>
        <w:t>ишемического</w:t>
      </w:r>
      <w:proofErr w:type="spellEnd"/>
      <w:r>
        <w:t xml:space="preserve"> </w:t>
      </w:r>
      <w:proofErr w:type="spellStart"/>
      <w:r>
        <w:rPr>
          <w:rFonts w:hint="eastAsia"/>
        </w:rPr>
        <w:t>прекондиционирования</w:t>
      </w:r>
      <w:proofErr w:type="spellEnd"/>
      <w:r>
        <w:t xml:space="preserve"> </w:t>
      </w:r>
      <w:proofErr w:type="spellStart"/>
      <w:r>
        <w:rPr>
          <w:rFonts w:hint="eastAsia"/>
        </w:rPr>
        <w:t>или</w:t>
      </w:r>
      <w:proofErr w:type="spellEnd"/>
      <w:r>
        <w:t xml:space="preserve"> </w:t>
      </w:r>
      <w:proofErr w:type="spellStart"/>
      <w:r>
        <w:rPr>
          <w:rFonts w:hint="eastAsia"/>
        </w:rPr>
        <w:t>его</w:t>
      </w:r>
      <w:proofErr w:type="spellEnd"/>
      <w:r>
        <w:t xml:space="preserve"> </w:t>
      </w:r>
      <w:proofErr w:type="spellStart"/>
      <w:r>
        <w:rPr>
          <w:rFonts w:hint="eastAsia"/>
        </w:rPr>
        <w:t>имитации</w:t>
      </w:r>
      <w:proofErr w:type="spellEnd"/>
    </w:p>
    <w:p w14:paraId="505F7EEF" w14:textId="77777777" w:rsidR="00103A41" w:rsidRDefault="00103A41" w:rsidP="00103A41"/>
    <w:p w14:paraId="7A9576E1" w14:textId="77777777" w:rsidR="00103A41" w:rsidRDefault="00103A41" w:rsidP="00103A41">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52FE90B2" w14:textId="77777777" w:rsidR="00103A41" w:rsidRDefault="00103A41" w:rsidP="00103A41"/>
    <w:p w14:paraId="0B01D95B" w14:textId="77777777" w:rsidR="00103A41" w:rsidRDefault="00103A41" w:rsidP="00103A41">
      <w:proofErr w:type="spellStart"/>
      <w:r>
        <w:rPr>
          <w:rFonts w:hint="eastAsia"/>
        </w:rPr>
        <w:t>Выводы</w:t>
      </w:r>
      <w:proofErr w:type="spellEnd"/>
    </w:p>
    <w:p w14:paraId="60FC1F9E" w14:textId="77777777" w:rsidR="00103A41" w:rsidRDefault="00103A41" w:rsidP="00103A41"/>
    <w:p w14:paraId="4355ED01" w14:textId="77777777" w:rsidR="00103A41" w:rsidRDefault="00103A41" w:rsidP="00103A41">
      <w:proofErr w:type="spellStart"/>
      <w:r>
        <w:rPr>
          <w:rFonts w:hint="eastAsia"/>
        </w:rPr>
        <w:t>Практические</w:t>
      </w:r>
      <w:proofErr w:type="spellEnd"/>
      <w:r>
        <w:t xml:space="preserve"> </w:t>
      </w:r>
      <w:proofErr w:type="spellStart"/>
      <w:r>
        <w:rPr>
          <w:rFonts w:hint="eastAsia"/>
        </w:rPr>
        <w:t>рекомендации</w:t>
      </w:r>
      <w:proofErr w:type="spellEnd"/>
    </w:p>
    <w:p w14:paraId="52721BD3" w14:textId="77777777" w:rsidR="00103A41" w:rsidRDefault="00103A41" w:rsidP="00103A41"/>
    <w:p w14:paraId="7EA24D08" w14:textId="77777777" w:rsidR="00103A41" w:rsidRDefault="00103A41" w:rsidP="00103A41">
      <w:r>
        <w:rPr>
          <w:rFonts w:hint="eastAsia"/>
        </w:rPr>
        <w:t>СПИСОК</w:t>
      </w:r>
      <w:r>
        <w:t xml:space="preserve"> </w:t>
      </w:r>
      <w:r>
        <w:rPr>
          <w:rFonts w:hint="eastAsia"/>
        </w:rPr>
        <w:t>СОКРАЩЕНИЙ</w:t>
      </w:r>
    </w:p>
    <w:p w14:paraId="337234E0" w14:textId="77777777" w:rsidR="00103A41" w:rsidRDefault="00103A41" w:rsidP="00103A41"/>
    <w:p w14:paraId="6E613226" w14:textId="3F6350B7" w:rsidR="00103A41" w:rsidRPr="00103A41" w:rsidRDefault="00103A41" w:rsidP="00103A41">
      <w:r>
        <w:rPr>
          <w:rFonts w:hint="eastAsia"/>
        </w:rPr>
        <w:lastRenderedPageBreak/>
        <w:t>СПИСОК</w:t>
      </w:r>
      <w:r>
        <w:t xml:space="preserve"> </w:t>
      </w:r>
      <w:r>
        <w:rPr>
          <w:rFonts w:hint="eastAsia"/>
        </w:rPr>
        <w:t>ЛИТЕРАТУРЫ</w:t>
      </w:r>
    </w:p>
    <w:sectPr w:rsidR="00103A41" w:rsidRPr="00103A4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EC7D5" w14:textId="77777777" w:rsidR="003E690D" w:rsidRPr="008D1934" w:rsidRDefault="003E690D">
      <w:pPr>
        <w:spacing w:after="0" w:line="240" w:lineRule="auto"/>
      </w:pPr>
      <w:r w:rsidRPr="008D1934">
        <w:separator/>
      </w:r>
    </w:p>
  </w:endnote>
  <w:endnote w:type="continuationSeparator" w:id="0">
    <w:p w14:paraId="72116455" w14:textId="77777777" w:rsidR="003E690D" w:rsidRPr="008D1934" w:rsidRDefault="003E690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6B3F0" w14:textId="77777777" w:rsidR="003E690D" w:rsidRPr="008D1934" w:rsidRDefault="003E690D"/>
    <w:p w14:paraId="56D1CAB0" w14:textId="77777777" w:rsidR="003E690D" w:rsidRPr="008D1934" w:rsidRDefault="003E690D"/>
    <w:p w14:paraId="4959AD3C" w14:textId="77777777" w:rsidR="003E690D" w:rsidRPr="008D1934" w:rsidRDefault="003E690D"/>
    <w:p w14:paraId="1057B4D6" w14:textId="77777777" w:rsidR="003E690D" w:rsidRPr="008D1934" w:rsidRDefault="003E690D"/>
    <w:p w14:paraId="0FC127A6" w14:textId="77777777" w:rsidR="003E690D" w:rsidRPr="008D1934" w:rsidRDefault="003E690D"/>
    <w:p w14:paraId="001ABDBC" w14:textId="77777777" w:rsidR="003E690D" w:rsidRPr="008D1934" w:rsidRDefault="003E690D"/>
    <w:p w14:paraId="1CED9224" w14:textId="77777777" w:rsidR="003E690D" w:rsidRPr="008D1934" w:rsidRDefault="003E690D">
      <w:pPr>
        <w:rPr>
          <w:sz w:val="2"/>
          <w:szCs w:val="2"/>
        </w:rPr>
      </w:pPr>
      <w:r>
        <w:rPr>
          <w:noProof/>
        </w:rPr>
        <mc:AlternateContent>
          <mc:Choice Requires="wps">
            <w:drawing>
              <wp:anchor distT="0" distB="0" distL="63500" distR="63500" simplePos="0" relativeHeight="251660288" behindDoc="1" locked="0" layoutInCell="1" allowOverlap="1" wp14:anchorId="46972B55" wp14:editId="3066360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C11E5C" w14:textId="77777777" w:rsidR="003E690D" w:rsidRPr="008D1934" w:rsidRDefault="003E69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72B5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C11E5C" w14:textId="77777777" w:rsidR="003E690D" w:rsidRPr="008D1934" w:rsidRDefault="003E69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10C3570" w14:textId="77777777" w:rsidR="003E690D" w:rsidRPr="008D1934" w:rsidRDefault="003E690D"/>
    <w:p w14:paraId="2C6AE10E" w14:textId="77777777" w:rsidR="003E690D" w:rsidRPr="008D1934" w:rsidRDefault="003E690D"/>
    <w:p w14:paraId="1B48A7FC" w14:textId="77777777" w:rsidR="003E690D" w:rsidRPr="008D1934" w:rsidRDefault="003E690D">
      <w:pPr>
        <w:rPr>
          <w:sz w:val="2"/>
          <w:szCs w:val="2"/>
        </w:rPr>
      </w:pPr>
      <w:r>
        <w:rPr>
          <w:noProof/>
        </w:rPr>
        <mc:AlternateContent>
          <mc:Choice Requires="wps">
            <w:drawing>
              <wp:anchor distT="0" distB="0" distL="63500" distR="63500" simplePos="0" relativeHeight="251659264" behindDoc="1" locked="0" layoutInCell="1" allowOverlap="1" wp14:anchorId="5C3324FF" wp14:editId="311F39E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68580F0" w14:textId="77777777" w:rsidR="003E690D" w:rsidRPr="008D1934" w:rsidRDefault="003E69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324F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8580F0" w14:textId="77777777" w:rsidR="003E690D" w:rsidRPr="008D1934" w:rsidRDefault="003E69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D61367A" w14:textId="77777777" w:rsidR="003E690D" w:rsidRPr="008D1934" w:rsidRDefault="003E690D"/>
    <w:p w14:paraId="2573CE8C" w14:textId="77777777" w:rsidR="003E690D" w:rsidRPr="008D1934" w:rsidRDefault="003E690D">
      <w:pPr>
        <w:rPr>
          <w:sz w:val="2"/>
          <w:szCs w:val="2"/>
        </w:rPr>
      </w:pPr>
    </w:p>
    <w:p w14:paraId="66C79DBC" w14:textId="77777777" w:rsidR="003E690D" w:rsidRPr="008D1934" w:rsidRDefault="003E690D"/>
    <w:p w14:paraId="12FB1D13" w14:textId="77777777" w:rsidR="003E690D" w:rsidRPr="008D1934" w:rsidRDefault="003E690D">
      <w:pPr>
        <w:spacing w:after="0" w:line="240" w:lineRule="auto"/>
      </w:pPr>
    </w:p>
  </w:footnote>
  <w:footnote w:type="continuationSeparator" w:id="0">
    <w:p w14:paraId="30E68F65" w14:textId="77777777" w:rsidR="003E690D" w:rsidRPr="008D1934" w:rsidRDefault="003E690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0D"/>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4</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505</cp:revision>
  <cp:lastPrinted>2024-05-12T14:21:00Z</cp:lastPrinted>
  <dcterms:created xsi:type="dcterms:W3CDTF">2024-05-12T14:37:00Z</dcterms:created>
  <dcterms:modified xsi:type="dcterms:W3CDTF">2024-05-16T14:36:00Z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