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ДЗЮБА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КАТЕРИНА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АНАТОЛІЇВНА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Назва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дисертаційної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роботи</w:t>
      </w:r>
      <w:r w:rsidRPr="00F011CA">
        <w:rPr>
          <w:rFonts w:ascii="Verdana" w:hAnsi="Verdana"/>
          <w:color w:val="000000"/>
          <w:shd w:val="clear" w:color="auto" w:fill="FFFFFF"/>
        </w:rPr>
        <w:t>: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p>
    <w:p w:rsidR="00F011CA" w:rsidRPr="00F011CA" w:rsidRDefault="00F011CA" w:rsidP="00F011CA">
      <w:pPr>
        <w:rPr>
          <w:rFonts w:ascii="Verdana" w:hAnsi="Verdana"/>
          <w:color w:val="000000"/>
          <w:shd w:val="clear" w:color="auto" w:fill="FFFFFF"/>
        </w:rPr>
      </w:pPr>
    </w:p>
    <w:p w:rsidR="00F011CA" w:rsidRPr="00F011CA" w:rsidRDefault="00F011CA" w:rsidP="00F011CA">
      <w:pPr>
        <w:rPr>
          <w:rFonts w:ascii="Verdana" w:hAnsi="Verdana"/>
          <w:color w:val="000000"/>
          <w:shd w:val="clear" w:color="auto" w:fill="FFFFFF"/>
        </w:rPr>
      </w:pP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КИЇВСЬКИЙ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НАЦІОНАЛЬНИЙ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УНІВЕРСИТЕТ</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ІМЕНІ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ТАРАСА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ШЕВЧЕНКА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Інститут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правах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рукопису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ДЗЮБА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КАТЕРИНА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АНАТОЛІЇВНА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УДК</w:t>
      </w:r>
      <w:r w:rsidRPr="00F011CA">
        <w:rPr>
          <w:rFonts w:ascii="Verdana" w:hAnsi="Verdana"/>
          <w:color w:val="000000"/>
          <w:shd w:val="clear" w:color="auto" w:fill="FFFFFF"/>
        </w:rPr>
        <w:t xml:space="preserve"> 007:304:070:82-92:316.7</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Спеціальність</w:t>
      </w:r>
      <w:r w:rsidRPr="00F011CA">
        <w:rPr>
          <w:rFonts w:ascii="Verdana" w:hAnsi="Verdana"/>
          <w:color w:val="000000"/>
          <w:shd w:val="clear" w:color="auto" w:fill="FFFFFF"/>
        </w:rPr>
        <w:t xml:space="preserve"> 27.00.04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історія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Дисертація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здобуття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ступеня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кандидата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керівник</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Сидоренко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Наталія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Миколаївна</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доктор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філологічних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професор</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Київ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2016</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2</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ЗМІСТ</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Стор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ВСТУП</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РОЗДІЛ</w:t>
      </w:r>
      <w:r w:rsidRPr="00F011CA">
        <w:rPr>
          <w:rFonts w:ascii="Verdana" w:hAnsi="Verdana"/>
          <w:color w:val="000000"/>
          <w:shd w:val="clear" w:color="auto" w:fill="FFFFFF"/>
        </w:rPr>
        <w:t xml:space="preserve"> 1. </w:t>
      </w:r>
      <w:r w:rsidRPr="00F011CA">
        <w:rPr>
          <w:rFonts w:ascii="Verdana" w:hAnsi="Verdana" w:hint="eastAsia"/>
          <w:color w:val="000000"/>
          <w:shd w:val="clear" w:color="auto" w:fill="FFFFFF"/>
        </w:rPr>
        <w:t>ТЕОРЕТИКО</w:t>
      </w:r>
      <w:r w:rsidRPr="00F011CA">
        <w:rPr>
          <w:rFonts w:ascii="Verdana" w:hAnsi="Verdana"/>
          <w:color w:val="000000"/>
          <w:shd w:val="clear" w:color="auto" w:fill="FFFFFF"/>
        </w:rPr>
        <w:t>-</w:t>
      </w:r>
      <w:r w:rsidRPr="00F011CA">
        <w:rPr>
          <w:rFonts w:ascii="Verdana" w:hAnsi="Verdana" w:hint="eastAsia"/>
          <w:color w:val="000000"/>
          <w:shd w:val="clear" w:color="auto" w:fill="FFFFFF"/>
        </w:rPr>
        <w:t>МЕТОДОЛОГІЧНА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ДОСЛІДЖЕННЯ</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1.1 </w:t>
      </w:r>
      <w:r w:rsidRPr="00F011CA">
        <w:rPr>
          <w:rFonts w:ascii="Verdana" w:hAnsi="Verdana" w:hint="eastAsia"/>
          <w:color w:val="000000"/>
          <w:shd w:val="clear" w:color="auto" w:fill="FFFFFF"/>
        </w:rPr>
        <w:t>Особливості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соціальнокомунікаційному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середовищі</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1.2 </w:t>
      </w:r>
      <w:r w:rsidRPr="00F011CA">
        <w:rPr>
          <w:rFonts w:ascii="Verdana" w:hAnsi="Verdana" w:hint="eastAsia"/>
          <w:color w:val="000000"/>
          <w:shd w:val="clear" w:color="auto" w:fill="FFFFFF"/>
        </w:rPr>
        <w:t>Історіографія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питання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1.3 </w:t>
      </w:r>
      <w:r w:rsidRPr="00F011CA">
        <w:rPr>
          <w:rFonts w:ascii="Verdana" w:hAnsi="Verdana" w:hint="eastAsia"/>
          <w:color w:val="000000"/>
          <w:shd w:val="clear" w:color="auto" w:fill="FFFFFF"/>
        </w:rPr>
        <w:t>Методологія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Висновки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розділу</w:t>
      </w:r>
      <w:r w:rsidRPr="00F011CA">
        <w:rPr>
          <w:rFonts w:ascii="Verdana" w:hAnsi="Verdana"/>
          <w:color w:val="000000"/>
          <w:shd w:val="clear" w:color="auto" w:fill="FFFFFF"/>
        </w:rPr>
        <w:t xml:space="preserve"> 1</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РОЗДІЛ</w:t>
      </w:r>
      <w:r w:rsidRPr="00F011CA">
        <w:rPr>
          <w:rFonts w:ascii="Verdana" w:hAnsi="Verdana"/>
          <w:color w:val="000000"/>
          <w:shd w:val="clear" w:color="auto" w:fill="FFFFFF"/>
        </w:rPr>
        <w:t xml:space="preserve"> 2. </w:t>
      </w:r>
      <w:r w:rsidRPr="00F011CA">
        <w:rPr>
          <w:rFonts w:ascii="Verdana" w:hAnsi="Verdana" w:hint="eastAsia"/>
          <w:color w:val="000000"/>
          <w:shd w:val="clear" w:color="auto" w:fill="FFFFFF"/>
        </w:rPr>
        <w:t>ОСОБЛИВОСТІ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ЛІТЕРАТУРИ</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2.1 </w:t>
      </w:r>
      <w:r w:rsidRPr="00F011CA">
        <w:rPr>
          <w:rFonts w:ascii="Verdana" w:hAnsi="Verdana" w:hint="eastAsia"/>
          <w:color w:val="000000"/>
          <w:shd w:val="clear" w:color="auto" w:fill="FFFFFF"/>
        </w:rPr>
        <w:t>Виявлення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особливостей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впливів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проблемнотематичних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аспектів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2.2 </w:t>
      </w:r>
      <w:r w:rsidRPr="00F011CA">
        <w:rPr>
          <w:rFonts w:ascii="Verdana" w:hAnsi="Verdana" w:hint="eastAsia"/>
          <w:color w:val="000000"/>
          <w:shd w:val="clear" w:color="auto" w:fill="FFFFFF"/>
        </w:rPr>
        <w:t>Жанрова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палітра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2.3 </w:t>
      </w:r>
      <w:r w:rsidRPr="00F011CA">
        <w:rPr>
          <w:rFonts w:ascii="Verdana" w:hAnsi="Verdana" w:hint="eastAsia"/>
          <w:color w:val="000000"/>
          <w:shd w:val="clear" w:color="auto" w:fill="FFFFFF"/>
        </w:rPr>
        <w:t>Контент</w:t>
      </w:r>
      <w:r w:rsidRPr="00F011CA">
        <w:rPr>
          <w:rFonts w:ascii="Verdana" w:hAnsi="Verdana"/>
          <w:color w:val="000000"/>
          <w:shd w:val="clear" w:color="auto" w:fill="FFFFFF"/>
        </w:rPr>
        <w:t>-</w:t>
      </w:r>
      <w:r w:rsidRPr="00F011CA">
        <w:rPr>
          <w:rFonts w:ascii="Verdana" w:hAnsi="Verdana" w:hint="eastAsia"/>
          <w:color w:val="000000"/>
          <w:shd w:val="clear" w:color="auto" w:fill="FFFFFF"/>
        </w:rPr>
        <w:t>аналітичне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тематичних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напрямів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Висновки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розділу</w:t>
      </w:r>
      <w:r w:rsidRPr="00F011CA">
        <w:rPr>
          <w:rFonts w:ascii="Verdana" w:hAnsi="Verdana"/>
          <w:color w:val="000000"/>
          <w:shd w:val="clear" w:color="auto" w:fill="FFFFFF"/>
        </w:rPr>
        <w:t xml:space="preserve"> 2</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РОЗДІЛ</w:t>
      </w:r>
      <w:r w:rsidRPr="00F011CA">
        <w:rPr>
          <w:rFonts w:ascii="Verdana" w:hAnsi="Verdana"/>
          <w:color w:val="000000"/>
          <w:shd w:val="clear" w:color="auto" w:fill="FFFFFF"/>
        </w:rPr>
        <w:t xml:space="preserve"> 3. </w:t>
      </w:r>
      <w:r w:rsidRPr="00F011CA">
        <w:rPr>
          <w:rFonts w:ascii="Verdana" w:hAnsi="Verdana" w:hint="eastAsia"/>
          <w:color w:val="000000"/>
          <w:shd w:val="clear" w:color="auto" w:fill="FFFFFF"/>
        </w:rPr>
        <w:t>АСПЕКТИ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ЖУРНАЛАХ</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3.1 </w:t>
      </w:r>
      <w:r w:rsidRPr="00F011CA">
        <w:rPr>
          <w:rFonts w:ascii="Verdana" w:hAnsi="Verdana" w:hint="eastAsia"/>
          <w:color w:val="000000"/>
          <w:shd w:val="clear" w:color="auto" w:fill="FFFFFF"/>
        </w:rPr>
        <w:t>Особистісне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оцінювання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проведеного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анкетування</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3.2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детермінанта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просторі</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3.3 </w:t>
      </w:r>
      <w:r w:rsidRPr="00F011CA">
        <w:rPr>
          <w:rFonts w:ascii="Verdana" w:hAnsi="Verdana" w:hint="eastAsia"/>
          <w:color w:val="000000"/>
          <w:shd w:val="clear" w:color="auto" w:fill="FFFFFF"/>
        </w:rPr>
        <w:t>Концептуальна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Висновки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розділу</w:t>
      </w:r>
      <w:r w:rsidRPr="00F011CA">
        <w:rPr>
          <w:rFonts w:ascii="Verdana" w:hAnsi="Verdana"/>
          <w:color w:val="000000"/>
          <w:shd w:val="clear" w:color="auto" w:fill="FFFFFF"/>
        </w:rPr>
        <w:t xml:space="preserve"> 3</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ЗАГАЛЬНІ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ВИСНОВКИ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СПИСОК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ВИКОРИСТАНИХ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ДЖЕРЕЛ</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3</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29</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47</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64</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67</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67</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88</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100</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110</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112</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112</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119</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134</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151</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155</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160</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ДОДАТОК</w:t>
      </w:r>
      <w:r w:rsidRPr="00F011CA">
        <w:rPr>
          <w:rFonts w:ascii="Verdana" w:hAnsi="Verdana"/>
          <w:color w:val="000000"/>
          <w:shd w:val="clear" w:color="auto" w:fill="FFFFFF"/>
        </w:rPr>
        <w:t xml:space="preserve"> 179</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3</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ВСТУП</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Актуальність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початку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ХХІ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тлі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сучасного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глобального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інтенсивної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міграції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населення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комунікативних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увійшло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найбільш</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актуальних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проблем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людства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Бурхливий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економічний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багатьох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країн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науковотехнічний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прогрес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зумовили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постійне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розширення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контактів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стають</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дедалі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інтенсивнішими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представниками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Перед</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науковцями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галузей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знань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однією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постає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чимало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питань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потребують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ґрунтовного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Оскільки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цей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феномен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розглядається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працях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культурологів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соціологів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філософів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етнологів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етнографів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лінгвістів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інших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учених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актуальність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процесів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привертає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увагу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сфер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знань</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Науковці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виокремлюють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різноманітні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аспекти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зазначеної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причини</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принципи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механізми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сферах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людської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діяльності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тощо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Провідне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місце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такій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посідає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виступає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елементів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відображає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тенденції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Глобалізація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магістральних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зв</w:t>
      </w:r>
      <w:r w:rsidRPr="00F011CA">
        <w:rPr>
          <w:rFonts w:ascii="Verdana" w:hAnsi="Verdana"/>
          <w:color w:val="000000"/>
          <w:shd w:val="clear" w:color="auto" w:fill="FFFFFF"/>
        </w:rPr>
        <w:t>'</w:t>
      </w:r>
      <w:r w:rsidRPr="00F011CA">
        <w:rPr>
          <w:rFonts w:ascii="Verdana" w:hAnsi="Verdana" w:hint="eastAsia"/>
          <w:color w:val="000000"/>
          <w:shd w:val="clear" w:color="auto" w:fill="FFFFFF"/>
        </w:rPr>
        <w:t>язку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викликала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спосіб</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експансії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здійснюється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шляхом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передачі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моделей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знаходиться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стадії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соціокультурних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трансформацій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Тобто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утворюються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відносин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людьми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сфері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особливі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умови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цінностей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потреби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принципи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засоби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способи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задоволення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способів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задоволення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культурних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потреб</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виступають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засобом</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масової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охоплює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велику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аудиторію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типом</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мислення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способом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сприяючи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взаємопроникненню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свою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чергу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забезпечує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формування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типів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активності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духовних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цінностей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впливом</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4</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світових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зовнішніх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факторів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Враховуючи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міждержавних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зв’язків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України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країнами</w:t>
      </w:r>
      <w:r w:rsidRPr="00F011CA">
        <w:rPr>
          <w:rFonts w:ascii="Verdana" w:hAnsi="Verdana"/>
          <w:color w:val="000000"/>
          <w:shd w:val="clear" w:color="auto" w:fill="FFFFFF"/>
        </w:rPr>
        <w:t>-</w:t>
      </w:r>
      <w:r w:rsidRPr="00F011CA">
        <w:rPr>
          <w:rFonts w:ascii="Verdana" w:hAnsi="Verdana" w:hint="eastAsia"/>
          <w:color w:val="000000"/>
          <w:shd w:val="clear" w:color="auto" w:fill="FFFFFF"/>
        </w:rPr>
        <w:t>членами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Європейського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Союзу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інтеграційні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України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Європу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мають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розпочинатися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діалогу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Інтерпретаторами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відбуваються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куточках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нашої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планети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медіапросторі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виступають</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періодичні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Серед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важливе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місце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належить</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таким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французький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російський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американський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 without 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періодичні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здебільшого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характеризуються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презентацією</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новинок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своєрідним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критичним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досить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глибоким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аналізом</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подій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відбуваються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просторі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відображає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соціальні</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культурні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духовні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інші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потреби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актуальними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країнах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світу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преса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виступає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чинників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створення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сучасної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моделі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Стрімкий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протягом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останнього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десятиріччя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який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характеризується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появою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можливостей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засобів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спілкування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також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політичними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економічними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іншими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загальносвітовими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негараздами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спричинив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міграції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народів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переселення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змішування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свою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чергу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призвело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зіткнення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активізувало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діалог</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контексті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проводилося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видань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Зв’язок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програмами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планами</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Дисертація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пов’язана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напрямами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кафедри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історії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Інституту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виконано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межах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комплексної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програми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науководослідної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Інституту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імені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Тараса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Шевченка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Український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медійний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вимірі</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номер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державної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реєстрації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11</w:t>
      </w:r>
      <w:r w:rsidRPr="00F011CA">
        <w:rPr>
          <w:rFonts w:ascii="Verdana" w:hAnsi="Verdana" w:hint="eastAsia"/>
          <w:color w:val="000000"/>
          <w:shd w:val="clear" w:color="auto" w:fill="FFFFFF"/>
        </w:rPr>
        <w:t>БФ</w:t>
      </w:r>
      <w:r w:rsidRPr="00F011CA">
        <w:rPr>
          <w:rFonts w:ascii="Verdana" w:hAnsi="Verdana"/>
          <w:color w:val="000000"/>
          <w:shd w:val="clear" w:color="auto" w:fill="FFFFFF"/>
        </w:rPr>
        <w:t>045-01).</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Мета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полягає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з’ясуванні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концептуальної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функціонування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літератури</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5</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 without 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країнах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Росія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США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Франція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Для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досягнення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поставленої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необхідно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було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вирішити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такі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основні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завдання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простежити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теоретико</w:t>
      </w:r>
      <w:r w:rsidRPr="00F011CA">
        <w:rPr>
          <w:rFonts w:ascii="Verdana" w:hAnsi="Verdana"/>
          <w:color w:val="000000"/>
          <w:shd w:val="clear" w:color="auto" w:fill="FFFFFF"/>
        </w:rPr>
        <w:t>-</w:t>
      </w:r>
      <w:r w:rsidRPr="00F011CA">
        <w:rPr>
          <w:rFonts w:ascii="Verdana" w:hAnsi="Verdana" w:hint="eastAsia"/>
          <w:color w:val="000000"/>
          <w:shd w:val="clear" w:color="auto" w:fill="FFFFFF"/>
        </w:rPr>
        <w:t>методологічні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засади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підходи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понять</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комунікація</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культура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міжкультурна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комунікація</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ЗМІ</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проаналізувати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комунікативну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художньої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періодики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віддзеркаленні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соціокультурних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з’ясувати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сучасних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w:t>
      </w:r>
      <w:r w:rsidRPr="00F011CA">
        <w:rPr>
          <w:rFonts w:ascii="Verdana" w:hAnsi="Verdana"/>
          <w:color w:val="000000"/>
          <w:shd w:val="clear" w:color="auto" w:fill="FFFFFF"/>
        </w:rPr>
        <w:t>-</w:t>
      </w:r>
      <w:r w:rsidRPr="00F011CA">
        <w:rPr>
          <w:rFonts w:ascii="Verdana" w:hAnsi="Verdana" w:hint="eastAsia"/>
          <w:color w:val="000000"/>
          <w:shd w:val="clear" w:color="auto" w:fill="FFFFFF"/>
        </w:rPr>
        <w:t>комунікаційних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технологій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створенні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умов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для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функціонування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контексті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модифікації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встановити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тематичні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аспекти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представлені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творах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виявити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особливості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загальної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картини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жанрової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палітри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проаналізувати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допомогою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w:t>
      </w:r>
      <w:r w:rsidRPr="00F011CA">
        <w:rPr>
          <w:rFonts w:ascii="Verdana" w:hAnsi="Verdana"/>
          <w:color w:val="000000"/>
          <w:shd w:val="clear" w:color="auto" w:fill="FFFFFF"/>
        </w:rPr>
        <w:t>-</w:t>
      </w:r>
      <w:r w:rsidRPr="00F011CA">
        <w:rPr>
          <w:rFonts w:ascii="Verdana" w:hAnsi="Verdana" w:hint="eastAsia"/>
          <w:color w:val="000000"/>
          <w:shd w:val="clear" w:color="auto" w:fill="FFFFFF"/>
        </w:rPr>
        <w:t>аналізу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тематичну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проблематику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жанрову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специфіку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зазначених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видань</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вивчення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методологічних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підходів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розробки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моделей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побудувати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концептуальну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Об’єктом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Москва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 without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Нью</w:t>
      </w:r>
      <w:r w:rsidRPr="00F011CA">
        <w:rPr>
          <w:rFonts w:ascii="Verdana" w:hAnsi="Verdana"/>
          <w:color w:val="000000"/>
          <w:shd w:val="clear" w:color="auto" w:fill="FFFFFF"/>
        </w:rPr>
        <w:t>-</w:t>
      </w:r>
      <w:r w:rsidRPr="00F011CA">
        <w:rPr>
          <w:rFonts w:ascii="Verdana" w:hAnsi="Verdana" w:hint="eastAsia"/>
          <w:color w:val="000000"/>
          <w:shd w:val="clear" w:color="auto" w:fill="FFFFFF"/>
        </w:rPr>
        <w:t>Йорк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Париж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Загалом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опрацьовано</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288 </w:t>
      </w:r>
      <w:r w:rsidRPr="00F011CA">
        <w:rPr>
          <w:rFonts w:ascii="Verdana" w:hAnsi="Verdana" w:hint="eastAsia"/>
          <w:color w:val="000000"/>
          <w:shd w:val="clear" w:color="auto" w:fill="FFFFFF"/>
        </w:rPr>
        <w:t>номерів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6</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Предмет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функціонування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передбачає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тематичної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жанрової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спрямованості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Теоретичною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базою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доробок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зарубіжних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українських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учених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Вітгенштайн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Гадамер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Кант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Ніцше</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Фройд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Шпенглер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Ясперс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w:t>
      </w:r>
      <w:r w:rsidRPr="00F011CA">
        <w:rPr>
          <w:rFonts w:ascii="Verdana" w:hAnsi="Verdana"/>
          <w:color w:val="000000"/>
          <w:shd w:val="clear" w:color="auto" w:fill="FFFFFF"/>
        </w:rPr>
        <w:t>.-</w:t>
      </w:r>
      <w:r w:rsidRPr="00F011CA">
        <w:rPr>
          <w:rFonts w:ascii="Verdana" w:hAnsi="Verdana" w:hint="eastAsia"/>
          <w:color w:val="000000"/>
          <w:shd w:val="clear" w:color="auto" w:fill="FFFFFF"/>
        </w:rPr>
        <w:t>П</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Сартр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Гофстеде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Казмір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Клакхон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Стродбек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Трагер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Холл</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Габермас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Маклюен</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А</w:t>
      </w:r>
      <w:r w:rsidRPr="00F011CA">
        <w:rPr>
          <w:rFonts w:ascii="Verdana" w:hAnsi="Verdana"/>
          <w:color w:val="000000"/>
          <w:shd w:val="clear" w:color="auto" w:fill="FFFFFF"/>
        </w:rPr>
        <w:t>.</w:t>
      </w:r>
      <w:r w:rsidRPr="00F011CA">
        <w:rPr>
          <w:rFonts w:ascii="Verdana" w:hAnsi="Verdana" w:hint="eastAsia"/>
          <w:color w:val="000000"/>
          <w:shd w:val="clear" w:color="auto" w:fill="FFFFFF"/>
        </w:rPr>
        <w:t>Садохін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Грушевицька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Тер</w:t>
      </w:r>
      <w:r w:rsidRPr="00F011CA">
        <w:rPr>
          <w:rFonts w:ascii="Verdana" w:hAnsi="Verdana"/>
          <w:color w:val="000000"/>
          <w:shd w:val="clear" w:color="auto" w:fill="FFFFFF"/>
        </w:rPr>
        <w:t>-</w:t>
      </w:r>
      <w:r w:rsidRPr="00F011CA">
        <w:rPr>
          <w:rFonts w:ascii="Verdana" w:hAnsi="Verdana" w:hint="eastAsia"/>
          <w:color w:val="000000"/>
          <w:shd w:val="clear" w:color="auto" w:fill="FFFFFF"/>
        </w:rPr>
        <w:t>Мінасова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Єкадумов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Різун</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Вишняк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Кузнецова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Крупський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Носова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Костенко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Іванов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Сидоренко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Мелещенко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Пономарів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Серажим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М’язова</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Теремко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Паримський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Житарюк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Бойко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Михайлин</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Недопитанський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Іванова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Андрущенко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Бистрицький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Враховуючи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теоретичне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практичне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значення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варто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відзначити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відсутність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вітчизняній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журналістикознавчій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науці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ґрунтовних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праць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концептуальних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особливостей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системі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Методи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зумовлені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передбаченими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завданнями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Історичний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дав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змогу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виникнення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формування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подій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хронологічній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послідовності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метою</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виявлення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внутрішніх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зовнішніх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зв</w:t>
      </w:r>
      <w:r w:rsidRPr="00F011CA">
        <w:rPr>
          <w:rFonts w:ascii="Verdana" w:hAnsi="Verdana"/>
          <w:color w:val="000000"/>
          <w:shd w:val="clear" w:color="auto" w:fill="FFFFFF"/>
        </w:rPr>
        <w:t>'</w:t>
      </w:r>
      <w:r w:rsidRPr="00F011CA">
        <w:rPr>
          <w:rFonts w:ascii="Verdana" w:hAnsi="Verdana" w:hint="eastAsia"/>
          <w:color w:val="000000"/>
          <w:shd w:val="clear" w:color="auto" w:fill="FFFFFF"/>
        </w:rPr>
        <w:t>язків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закономірностей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суперечностей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допомогою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цього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з’ясовано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 without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весь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час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діяльності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період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існування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допомогою</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логічного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дозволяє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вичленувати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лише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найсуттєвіше</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визначальне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найбільш</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істотне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тематичні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зони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суспільного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висвітлюються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Використовуючи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здійснено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оцінку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кожної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представленої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сторінках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з’ясовано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жанрову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специфіку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узагальнення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допоміг</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з’ясувати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проблемнотематичні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зони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домінували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кожному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номері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узагальнити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ці</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7</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дані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визначивши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головні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w:t>
      </w:r>
      <w:r w:rsidRPr="00F011CA">
        <w:rPr>
          <w:rFonts w:ascii="Verdana" w:hAnsi="Verdana"/>
          <w:color w:val="000000"/>
          <w:shd w:val="clear" w:color="auto" w:fill="FFFFFF"/>
        </w:rPr>
        <w:t>-</w:t>
      </w:r>
      <w:r w:rsidRPr="00F011CA">
        <w:rPr>
          <w:rFonts w:ascii="Verdana" w:hAnsi="Verdana" w:hint="eastAsia"/>
          <w:color w:val="000000"/>
          <w:shd w:val="clear" w:color="auto" w:fill="FFFFFF"/>
        </w:rPr>
        <w:t>аналітичного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дозволив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об’єктивно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кількісно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проаналізувати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матеріали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without 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моделювання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дозволив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побудувати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власну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концептуальну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дозволяє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проаналізувати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їх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простежується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Емпіричну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базу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склали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опитування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проведеного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автором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серед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студентів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факультетів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філології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української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філології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творчості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Малишка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Національного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педагогічного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університету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Драгоманова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студентів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спеціальності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українська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компаративістика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Київського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університету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імені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Бориса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Грінченка</w:t>
      </w:r>
      <w:r w:rsidRPr="00F011CA">
        <w:rPr>
          <w:rFonts w:ascii="Verdana" w:hAnsi="Verdana"/>
          <w:color w:val="000000"/>
          <w:shd w:val="clear" w:color="auto" w:fill="FFFFFF"/>
        </w:rPr>
        <w:t xml:space="preserve"> (400 </w:t>
      </w:r>
      <w:r w:rsidRPr="00F011CA">
        <w:rPr>
          <w:rFonts w:ascii="Verdana" w:hAnsi="Verdana" w:hint="eastAsia"/>
          <w:color w:val="000000"/>
          <w:shd w:val="clear" w:color="auto" w:fill="FFFFFF"/>
        </w:rPr>
        <w:t>опитаних</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новизна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одержаних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полягає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всебічному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аналізі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Всесвіт</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Иностранная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литература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Words</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without borders</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Lire</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вперше</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проведено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w:t>
      </w:r>
      <w:r w:rsidRPr="00F011CA">
        <w:rPr>
          <w:rFonts w:ascii="Verdana" w:hAnsi="Verdana"/>
          <w:color w:val="000000"/>
          <w:shd w:val="clear" w:color="auto" w:fill="FFFFFF"/>
        </w:rPr>
        <w:t>-</w:t>
      </w:r>
      <w:r w:rsidRPr="00F011CA">
        <w:rPr>
          <w:rFonts w:ascii="Verdana" w:hAnsi="Verdana" w:hint="eastAsia"/>
          <w:color w:val="000000"/>
          <w:shd w:val="clear" w:color="auto" w:fill="FFFFFF"/>
        </w:rPr>
        <w:t>аналітичне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проблемно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тематичних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особливостей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2010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2015 </w:t>
      </w:r>
      <w:r w:rsidRPr="00F011CA">
        <w:rPr>
          <w:rFonts w:ascii="Verdana" w:hAnsi="Verdana" w:hint="eastAsia"/>
          <w:color w:val="000000"/>
          <w:shd w:val="clear" w:color="auto" w:fill="FFFFFF"/>
        </w:rPr>
        <w:t>рр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здійснено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повну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класифікацію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опублікованих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тематикою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жанровою</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специфікою</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здійснено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анкетування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аналізу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особистісного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оцінювання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журналах</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побудована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концептуальна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дозволяє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проаналізувати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взаємодію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Набули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подальшого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8</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теоретичні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підходи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вивчення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інформаційному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середовищі</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критерії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віддзеркалення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літературнохудожній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періодиці</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аспекти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обумовлені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розвитком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транснаціональних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телекомунікаційних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Удосконалено</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підходи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встановлення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публікаціях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розуміння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моделі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журналах</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визначення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поняття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проведених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встановлено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суб’єктами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діяльності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виступає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базових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механізмів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невід’ємним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складником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соціокультурного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процесу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забезпечує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саму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можливість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зв’язків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управління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сумісною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життєдіяльністю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людей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сприяє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накопиченню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трансляції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соціального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досвіду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умовах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сприяє</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формуванню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цілому</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Науково</w:t>
      </w:r>
      <w:r w:rsidRPr="00F011CA">
        <w:rPr>
          <w:rFonts w:ascii="Verdana" w:hAnsi="Verdana"/>
          <w:color w:val="000000"/>
          <w:shd w:val="clear" w:color="auto" w:fill="FFFFFF"/>
        </w:rPr>
        <w:t>-</w:t>
      </w:r>
      <w:r w:rsidRPr="00F011CA">
        <w:rPr>
          <w:rFonts w:ascii="Verdana" w:hAnsi="Verdana" w:hint="eastAsia"/>
          <w:color w:val="000000"/>
          <w:shd w:val="clear" w:color="auto" w:fill="FFFFFF"/>
        </w:rPr>
        <w:t>практичне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застосування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одержаних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полягає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поданий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автором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дослідницький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виводить</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знання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новий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рівень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осмислення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узагальнення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сформульовані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теоретичні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положення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для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розуміння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вивчення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літературнохудожньої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періодики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контексті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інформаційному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середовищі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Практичне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значення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полягає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його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актуальні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для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характеристики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принципів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функціонування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художньої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періодики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системі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можуть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використані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контексті</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9</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пошуку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максимально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ефективних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форм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взаємодії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представниками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різних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культур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українському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стоїть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шляху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євроінтеграції</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Практичне</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застосування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одержаних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полягає</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можливостях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використання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представленого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фактичного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теоретичних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положень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висновків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розробці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спеціальних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узагальнених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курсів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історії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соціальних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положення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можуть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використані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під</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час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викладання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низки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дисциплін</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зокрема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Історія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Медіакомунікації</w:t>
      </w:r>
      <w:r w:rsidRPr="00F011CA">
        <w:rPr>
          <w:rFonts w:ascii="Verdana" w:hAnsi="Verdana" w:hint="eastAsia"/>
          <w:color w:val="000000"/>
          <w:shd w:val="clear" w:color="auto" w:fill="FFFFFF"/>
        </w:rPr>
        <w:t>»</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Літературний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стиль</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Сучасна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зарубіжна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публіцистика</w:t>
      </w:r>
      <w:r w:rsidRPr="00F011CA">
        <w:rPr>
          <w:rFonts w:ascii="Verdana" w:hAnsi="Verdana" w:hint="eastAsia"/>
          <w:color w:val="000000"/>
          <w:shd w:val="clear" w:color="auto" w:fill="FFFFFF"/>
        </w:rPr>
        <w:t>»</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Також</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становить</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певний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практичний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інтерес</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для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журналістів</w:t>
      </w:r>
      <w:r w:rsidRPr="00F011CA">
        <w:rPr>
          <w:rFonts w:ascii="Verdana" w:hAnsi="Verdana"/>
          <w:color w:val="000000"/>
          <w:shd w:val="clear" w:color="auto" w:fill="FFFFFF"/>
        </w:rPr>
        <w:t>-</w:t>
      </w:r>
      <w:r w:rsidRPr="00F011CA">
        <w:rPr>
          <w:rFonts w:ascii="Verdana" w:hAnsi="Verdana" w:hint="eastAsia"/>
          <w:color w:val="000000"/>
          <w:shd w:val="clear" w:color="auto" w:fill="FFFFFF"/>
        </w:rPr>
        <w:t>практиків</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Особистий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внесок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здобувача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Дисертацію</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автореферат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яких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викладено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положення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дисертантка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виконала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самостійно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Висновки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рекомендації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зроблені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здобувачем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особисто</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Апробація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теоретичні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положення</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були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обговорені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засіданнях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кафедри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історії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Інституту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Київського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національного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університету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імені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Тараса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Шевченка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Положення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висновки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w:t>
      </w:r>
      <w:r w:rsidRPr="00F011CA">
        <w:rPr>
          <w:rFonts w:ascii="Verdana" w:hAnsi="Verdana"/>
          <w:color w:val="000000"/>
          <w:shd w:val="clear" w:color="auto" w:fill="FFFFFF"/>
        </w:rPr>
        <w:t>-</w:t>
      </w:r>
      <w:r w:rsidRPr="00F011CA">
        <w:rPr>
          <w:rFonts w:ascii="Verdana" w:hAnsi="Verdana" w:hint="eastAsia"/>
          <w:color w:val="000000"/>
          <w:shd w:val="clear" w:color="auto" w:fill="FFFFFF"/>
        </w:rPr>
        <w:t>теоретичні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результати</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опубліковані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матеріалах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виголошені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доповідях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w:t>
      </w:r>
      <w:r w:rsidRPr="00F011CA">
        <w:rPr>
          <w:rFonts w:ascii="Verdana" w:hAnsi="Verdana"/>
          <w:color w:val="000000"/>
          <w:shd w:val="clear" w:color="auto" w:fill="FFFFFF"/>
        </w:rPr>
        <w:t xml:space="preserve"> 11</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науково</w:t>
      </w:r>
      <w:r w:rsidRPr="00F011CA">
        <w:rPr>
          <w:rFonts w:ascii="Verdana" w:hAnsi="Verdana"/>
          <w:color w:val="000000"/>
          <w:shd w:val="clear" w:color="auto" w:fill="FFFFFF"/>
        </w:rPr>
        <w:t>-</w:t>
      </w:r>
      <w:r w:rsidRPr="00F011CA">
        <w:rPr>
          <w:rFonts w:ascii="Verdana" w:hAnsi="Verdana" w:hint="eastAsia"/>
          <w:color w:val="000000"/>
          <w:shd w:val="clear" w:color="auto" w:fill="FFFFFF"/>
        </w:rPr>
        <w:t>практичних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конференціях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міжнародних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Тенденції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медійного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контенту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сьогодення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майбуття</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w:t>
      </w:r>
      <w:r w:rsidRPr="00F011CA">
        <w:rPr>
          <w:rFonts w:ascii="Verdana" w:hAnsi="Verdana"/>
          <w:color w:val="000000"/>
          <w:shd w:val="clear" w:color="auto" w:fill="FFFFFF"/>
        </w:rPr>
        <w:t xml:space="preserve">, 13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2011 </w:t>
      </w:r>
      <w:r w:rsidRPr="00F011CA">
        <w:rPr>
          <w:rFonts w:ascii="Verdana" w:hAnsi="Verdana" w:hint="eastAsia"/>
          <w:color w:val="000000"/>
          <w:shd w:val="clear" w:color="auto" w:fill="FFFFFF"/>
        </w:rPr>
        <w:t>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Дискурс</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сучасному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соціокультурному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інформаційному</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просторі</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Маріуполь</w:t>
      </w:r>
      <w:r w:rsidRPr="00F011CA">
        <w:rPr>
          <w:rFonts w:ascii="Verdana" w:hAnsi="Verdana"/>
          <w:color w:val="000000"/>
          <w:shd w:val="clear" w:color="auto" w:fill="FFFFFF"/>
        </w:rPr>
        <w:t>, 24</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25 </w:t>
      </w:r>
      <w:r w:rsidRPr="00F011CA">
        <w:rPr>
          <w:rFonts w:ascii="Verdana" w:hAnsi="Verdana" w:hint="eastAsia"/>
          <w:color w:val="000000"/>
          <w:shd w:val="clear" w:color="auto" w:fill="FFFFFF"/>
        </w:rPr>
        <w:t>травня</w:t>
      </w:r>
      <w:r w:rsidRPr="00F011CA">
        <w:rPr>
          <w:rFonts w:ascii="Verdana" w:hAnsi="Verdana"/>
          <w:color w:val="000000"/>
          <w:shd w:val="clear" w:color="auto" w:fill="FFFFFF"/>
        </w:rPr>
        <w:t xml:space="preserve"> 2013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Міжкультурна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Культура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Особистість</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Острог</w:t>
      </w:r>
      <w:r w:rsidRPr="00F011CA">
        <w:rPr>
          <w:rFonts w:ascii="Verdana" w:hAnsi="Verdana"/>
          <w:color w:val="000000"/>
          <w:shd w:val="clear" w:color="auto" w:fill="FFFFFF"/>
        </w:rPr>
        <w:t xml:space="preserve">, 19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2013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Актуальні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проблеми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філології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журналістики</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Ужгород</w:t>
      </w:r>
      <w:r w:rsidRPr="00F011CA">
        <w:rPr>
          <w:rFonts w:ascii="Verdana" w:hAnsi="Verdana"/>
          <w:color w:val="000000"/>
          <w:shd w:val="clear" w:color="auto" w:fill="FFFFFF"/>
        </w:rPr>
        <w:t>, 10</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11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2014 </w:t>
      </w:r>
      <w:r w:rsidRPr="00F011CA">
        <w:rPr>
          <w:rFonts w:ascii="Verdana" w:hAnsi="Verdana" w:hint="eastAsia"/>
          <w:color w:val="000000"/>
          <w:shd w:val="clear" w:color="auto" w:fill="FFFFFF"/>
        </w:rPr>
        <w:t>р</w:t>
      </w:r>
      <w:r w:rsidRPr="00F011CA">
        <w:rPr>
          <w:rFonts w:ascii="Verdana" w:hAnsi="Verdana"/>
          <w:color w:val="000000"/>
          <w:shd w:val="clear" w:color="auto" w:fill="FFFFFF"/>
        </w:rPr>
        <w:t>.), XXI</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міжнародній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науково</w:t>
      </w:r>
      <w:r w:rsidRPr="00F011CA">
        <w:rPr>
          <w:rFonts w:ascii="Verdana" w:hAnsi="Verdana"/>
          <w:color w:val="000000"/>
          <w:shd w:val="clear" w:color="auto" w:fill="FFFFFF"/>
        </w:rPr>
        <w:t>-</w:t>
      </w:r>
      <w:r w:rsidRPr="00F011CA">
        <w:rPr>
          <w:rFonts w:ascii="Verdana" w:hAnsi="Verdana" w:hint="eastAsia"/>
          <w:color w:val="000000"/>
          <w:shd w:val="clear" w:color="auto" w:fill="FFFFFF"/>
        </w:rPr>
        <w:t>практичній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конференції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проблем</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функціонування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розвитку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української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мови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Мова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Суспільство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Журналістика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w:t>
      </w:r>
      <w:r w:rsidRPr="00F011CA">
        <w:rPr>
          <w:rFonts w:ascii="Verdana" w:hAnsi="Verdana"/>
          <w:color w:val="000000"/>
          <w:shd w:val="clear" w:color="auto" w:fill="FFFFFF"/>
        </w:rPr>
        <w:t>, 3</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2015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Всеукраїнських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Українські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мас</w:t>
      </w:r>
      <w:r w:rsidRPr="00F011CA">
        <w:rPr>
          <w:rFonts w:ascii="Verdana" w:hAnsi="Verdana"/>
          <w:color w:val="000000"/>
          <w:shd w:val="clear" w:color="auto" w:fill="FFFFFF"/>
        </w:rPr>
        <w:t>-</w:t>
      </w:r>
      <w:r w:rsidRPr="00F011CA">
        <w:rPr>
          <w:rFonts w:ascii="Verdana" w:hAnsi="Verdana" w:hint="eastAsia"/>
          <w:color w:val="000000"/>
          <w:shd w:val="clear" w:color="auto" w:fill="FFFFFF"/>
        </w:rPr>
        <w:t>медіа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традиції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виклики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сьогодення</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Львів</w:t>
      </w:r>
      <w:r w:rsidRPr="00F011CA">
        <w:rPr>
          <w:rFonts w:ascii="Verdana" w:hAnsi="Verdana"/>
          <w:color w:val="000000"/>
          <w:shd w:val="clear" w:color="auto" w:fill="FFFFFF"/>
        </w:rPr>
        <w:t>, 25</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26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2013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Масова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комунікація</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історія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сьогодення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перспективи</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Луцьк</w:t>
      </w:r>
      <w:r w:rsidRPr="00F011CA">
        <w:rPr>
          <w:rFonts w:ascii="Verdana" w:hAnsi="Verdana"/>
          <w:color w:val="000000"/>
          <w:shd w:val="clear" w:color="auto" w:fill="FFFFFF"/>
        </w:rPr>
        <w:t>, 16</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17 </w:t>
      </w:r>
      <w:r w:rsidRPr="00F011CA">
        <w:rPr>
          <w:rFonts w:ascii="Verdana" w:hAnsi="Verdana" w:hint="eastAsia"/>
          <w:color w:val="000000"/>
          <w:shd w:val="clear" w:color="auto" w:fill="FFFFFF"/>
        </w:rPr>
        <w:t>травня</w:t>
      </w:r>
      <w:r w:rsidRPr="00F011CA">
        <w:rPr>
          <w:rFonts w:ascii="Verdana" w:hAnsi="Verdana"/>
          <w:color w:val="000000"/>
          <w:shd w:val="clear" w:color="auto" w:fill="FFFFFF"/>
        </w:rPr>
        <w:t xml:space="preserve"> 2013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Критерії</w:t>
      </w:r>
    </w:p>
    <w:p w:rsidR="00F011CA" w:rsidRPr="00F011CA" w:rsidRDefault="00F011CA" w:rsidP="00F011CA">
      <w:pPr>
        <w:rPr>
          <w:rFonts w:ascii="Verdana" w:hAnsi="Verdana"/>
          <w:color w:val="000000"/>
          <w:shd w:val="clear" w:color="auto" w:fill="FFFFFF"/>
        </w:rPr>
      </w:pPr>
      <w:r w:rsidRPr="00F011CA">
        <w:rPr>
          <w:rFonts w:ascii="Verdana" w:hAnsi="Verdana"/>
          <w:color w:val="000000"/>
          <w:shd w:val="clear" w:color="auto" w:fill="FFFFFF"/>
        </w:rPr>
        <w:t>10</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діагностики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методики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розрахунку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впливу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медіа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w:t>
      </w:r>
      <w:r w:rsidRPr="00F011CA">
        <w:rPr>
          <w:rFonts w:ascii="Verdana" w:hAnsi="Verdana"/>
          <w:color w:val="000000"/>
          <w:shd w:val="clear" w:color="auto" w:fill="FFFFFF"/>
        </w:rPr>
        <w:t xml:space="preserve">, 10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2014 </w:t>
      </w:r>
      <w:r w:rsidRPr="00F011CA">
        <w:rPr>
          <w:rFonts w:ascii="Verdana" w:hAnsi="Verdana" w:hint="eastAsia"/>
          <w:color w:val="000000"/>
          <w:shd w:val="clear" w:color="auto" w:fill="FFFFFF"/>
        </w:rPr>
        <w:t>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Український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інформаційний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простір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світовому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контексті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набутки</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проблеми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перспективи</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Київ</w:t>
      </w:r>
      <w:r w:rsidRPr="00F011CA">
        <w:rPr>
          <w:rFonts w:ascii="Verdana" w:hAnsi="Verdana"/>
          <w:color w:val="000000"/>
          <w:shd w:val="clear" w:color="auto" w:fill="FFFFFF"/>
        </w:rPr>
        <w:t xml:space="preserve">, 24 </w:t>
      </w:r>
      <w:r w:rsidRPr="00F011CA">
        <w:rPr>
          <w:rFonts w:ascii="Verdana" w:hAnsi="Verdana" w:hint="eastAsia"/>
          <w:color w:val="000000"/>
          <w:shd w:val="clear" w:color="auto" w:fill="FFFFFF"/>
        </w:rPr>
        <w:t>квітня</w:t>
      </w:r>
      <w:r w:rsidRPr="00F011CA">
        <w:rPr>
          <w:rFonts w:ascii="Verdana" w:hAnsi="Verdana"/>
          <w:color w:val="000000"/>
          <w:shd w:val="clear" w:color="auto" w:fill="FFFFFF"/>
        </w:rPr>
        <w:t xml:space="preserve"> 2014 </w:t>
      </w:r>
      <w:r w:rsidRPr="00F011CA">
        <w:rPr>
          <w:rFonts w:ascii="Verdana" w:hAnsi="Verdana" w:hint="eastAsia"/>
          <w:color w:val="000000"/>
          <w:shd w:val="clear" w:color="auto" w:fill="FFFFFF"/>
        </w:rPr>
        <w:t>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Сучасний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мас</w:t>
      </w:r>
      <w:r w:rsidRPr="00F011CA">
        <w:rPr>
          <w:rFonts w:ascii="Verdana" w:hAnsi="Verdana"/>
          <w:color w:val="000000"/>
          <w:shd w:val="clear" w:color="auto" w:fill="FFFFFF"/>
        </w:rPr>
        <w:t>-</w:t>
      </w:r>
      <w:r w:rsidRPr="00F011CA">
        <w:rPr>
          <w:rFonts w:ascii="Verdana" w:hAnsi="Verdana" w:hint="eastAsia"/>
          <w:color w:val="000000"/>
          <w:shd w:val="clear" w:color="auto" w:fill="FFFFFF"/>
        </w:rPr>
        <w:t>медійний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простір</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реалії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перспективи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розвитку</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Вінниця</w:t>
      </w:r>
      <w:r w:rsidRPr="00F011CA">
        <w:rPr>
          <w:rFonts w:ascii="Verdana" w:hAnsi="Verdana"/>
          <w:color w:val="000000"/>
          <w:shd w:val="clear" w:color="auto" w:fill="FFFFFF"/>
        </w:rPr>
        <w:t>, 15</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16 </w:t>
      </w:r>
      <w:r w:rsidRPr="00F011CA">
        <w:rPr>
          <w:rFonts w:ascii="Verdana" w:hAnsi="Verdana" w:hint="eastAsia"/>
          <w:color w:val="000000"/>
          <w:shd w:val="clear" w:color="auto" w:fill="FFFFFF"/>
        </w:rPr>
        <w:t>травня</w:t>
      </w:r>
      <w:r w:rsidRPr="00F011CA">
        <w:rPr>
          <w:rFonts w:ascii="Verdana" w:hAnsi="Verdana"/>
          <w:color w:val="000000"/>
          <w:shd w:val="clear" w:color="auto" w:fill="FFFFFF"/>
        </w:rPr>
        <w:t xml:space="preserve"> 2014 </w:t>
      </w:r>
      <w:r w:rsidRPr="00F011CA">
        <w:rPr>
          <w:rFonts w:ascii="Verdana" w:hAnsi="Verdana" w:hint="eastAsia"/>
          <w:color w:val="000000"/>
          <w:shd w:val="clear" w:color="auto" w:fill="FFFFFF"/>
        </w:rPr>
        <w:t>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w:t>
      </w:r>
      <w:r w:rsidRPr="00F011CA">
        <w:rPr>
          <w:rFonts w:ascii="Verdana" w:hAnsi="Verdana" w:hint="eastAsia"/>
          <w:color w:val="000000"/>
          <w:shd w:val="clear" w:color="auto" w:fill="FFFFFF"/>
        </w:rPr>
        <w:t>Журналістика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Філологія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Медіаосвіта</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Полтава</w:t>
      </w:r>
      <w:r w:rsidRPr="00F011CA">
        <w:rPr>
          <w:rFonts w:ascii="Verdana" w:hAnsi="Verdana"/>
          <w:color w:val="000000"/>
          <w:shd w:val="clear" w:color="auto" w:fill="FFFFFF"/>
        </w:rPr>
        <w:t>, 2</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3 </w:t>
      </w:r>
      <w:r w:rsidRPr="00F011CA">
        <w:rPr>
          <w:rFonts w:ascii="Verdana" w:hAnsi="Verdana" w:hint="eastAsia"/>
          <w:color w:val="000000"/>
          <w:shd w:val="clear" w:color="auto" w:fill="FFFFFF"/>
        </w:rPr>
        <w:t>жовтня</w:t>
      </w:r>
      <w:r w:rsidRPr="00F011CA">
        <w:rPr>
          <w:rFonts w:ascii="Verdana" w:hAnsi="Verdana"/>
          <w:color w:val="000000"/>
          <w:shd w:val="clear" w:color="auto" w:fill="FFFFFF"/>
        </w:rPr>
        <w:t xml:space="preserve"> 2014 </w:t>
      </w:r>
      <w:r w:rsidRPr="00F011CA">
        <w:rPr>
          <w:rFonts w:ascii="Verdana" w:hAnsi="Verdana" w:hint="eastAsia"/>
          <w:color w:val="000000"/>
          <w:shd w:val="clear" w:color="auto" w:fill="FFFFFF"/>
        </w:rPr>
        <w:t>р</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Публікації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Результати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дисертаційного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оприлюднені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зарубіжних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українських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Усього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22, </w:t>
      </w:r>
      <w:r w:rsidRPr="00F011CA">
        <w:rPr>
          <w:rFonts w:ascii="Verdana" w:hAnsi="Verdana" w:hint="eastAsia"/>
          <w:color w:val="000000"/>
          <w:shd w:val="clear" w:color="auto" w:fill="FFFFFF"/>
        </w:rPr>
        <w:t>із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них</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фахових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виданнях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5 </w:t>
      </w:r>
      <w:r w:rsidRPr="00F011CA">
        <w:rPr>
          <w:rFonts w:ascii="Verdana" w:hAnsi="Verdana" w:hint="eastAsia"/>
          <w:color w:val="000000"/>
          <w:shd w:val="clear" w:color="auto" w:fill="FFFFFF"/>
        </w:rPr>
        <w:t>статей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іноземних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3 </w:t>
      </w:r>
      <w:r w:rsidRPr="00F011CA">
        <w:rPr>
          <w:rFonts w:ascii="Verdana" w:hAnsi="Verdana" w:hint="eastAsia"/>
          <w:color w:val="000000"/>
          <w:shd w:val="clear" w:color="auto" w:fill="FFFFFF"/>
        </w:rPr>
        <w:t>статті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публікацій</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доповідей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11, </w:t>
      </w:r>
      <w:r w:rsidRPr="00F011CA">
        <w:rPr>
          <w:rFonts w:ascii="Verdana" w:hAnsi="Verdana" w:hint="eastAsia"/>
          <w:color w:val="000000"/>
          <w:shd w:val="clear" w:color="auto" w:fill="FFFFFF"/>
        </w:rPr>
        <w:t>публікацій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наукових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доповідей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темою</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наукової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роботи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3.</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Структура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та</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обсяг</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Дисертація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складається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вступу</w:t>
      </w:r>
      <w:r w:rsidRPr="00F011CA">
        <w:rPr>
          <w:rFonts w:ascii="Verdana" w:hAnsi="Verdana"/>
          <w:color w:val="000000"/>
          <w:shd w:val="clear" w:color="auto" w:fill="FFFFFF"/>
        </w:rPr>
        <w:t>,</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трьох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розділів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висновків</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і</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списку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використаних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джерел</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Загальний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обсяг</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дисертації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179 </w:t>
      </w:r>
      <w:r w:rsidRPr="00F011CA">
        <w:rPr>
          <w:rFonts w:ascii="Verdana" w:hAnsi="Verdana" w:hint="eastAsia"/>
          <w:color w:val="000000"/>
          <w:shd w:val="clear" w:color="auto" w:fill="FFFFFF"/>
        </w:rPr>
        <w:t>сторінок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яких</w:t>
      </w:r>
      <w:r w:rsidRPr="00F011CA">
        <w:rPr>
          <w:rFonts w:ascii="Verdana" w:hAnsi="Verdana"/>
          <w:color w:val="000000"/>
          <w:shd w:val="clear" w:color="auto" w:fill="FFFFFF"/>
        </w:rPr>
        <w:t xml:space="preserve"> 159 </w:t>
      </w:r>
      <w:r w:rsidRPr="00F011CA">
        <w:rPr>
          <w:rFonts w:ascii="Verdana" w:hAnsi="Verdana" w:hint="eastAsia"/>
          <w:color w:val="000000"/>
          <w:shd w:val="clear" w:color="auto" w:fill="FFFFFF"/>
        </w:rPr>
        <w:t>сторінок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основний</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текст</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Список</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використаних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джерел</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складає</w:t>
      </w:r>
      <w:r w:rsidRPr="00F011CA">
        <w:rPr>
          <w:rFonts w:ascii="Verdana" w:hAnsi="Verdana"/>
          <w:color w:val="000000"/>
          <w:shd w:val="clear" w:color="auto" w:fill="FFFFFF"/>
        </w:rPr>
        <w:t xml:space="preserve"> 194 </w:t>
      </w:r>
      <w:r w:rsidRPr="00F011CA">
        <w:rPr>
          <w:rFonts w:ascii="Verdana" w:hAnsi="Verdana" w:hint="eastAsia"/>
          <w:color w:val="000000"/>
          <w:shd w:val="clear" w:color="auto" w:fill="FFFFFF"/>
        </w:rPr>
        <w:t>позиції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Додаток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зразок</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анкети</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що</w:t>
      </w:r>
    </w:p>
    <w:p w:rsidR="00F011CA" w:rsidRPr="00F011CA"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стосується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дослідження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особистісного</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оцінювання</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міжкультурної</w:t>
      </w:r>
    </w:p>
    <w:p w:rsidR="008622A2" w:rsidRDefault="00F011CA" w:rsidP="00F011CA">
      <w:pPr>
        <w:rPr>
          <w:rFonts w:ascii="Verdana" w:hAnsi="Verdana"/>
          <w:color w:val="000000"/>
          <w:shd w:val="clear" w:color="auto" w:fill="FFFFFF"/>
        </w:rPr>
      </w:pPr>
      <w:r w:rsidRPr="00F011CA">
        <w:rPr>
          <w:rFonts w:ascii="Verdana" w:hAnsi="Verdana" w:hint="eastAsia"/>
          <w:color w:val="000000"/>
          <w:shd w:val="clear" w:color="auto" w:fill="FFFFFF"/>
        </w:rPr>
        <w:t>комунікації</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у</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літературно</w:t>
      </w:r>
      <w:r w:rsidRPr="00F011CA">
        <w:rPr>
          <w:rFonts w:ascii="Verdana" w:hAnsi="Verdana"/>
          <w:color w:val="000000"/>
          <w:shd w:val="clear" w:color="auto" w:fill="FFFFFF"/>
        </w:rPr>
        <w:t>-</w:t>
      </w:r>
      <w:r w:rsidRPr="00F011CA">
        <w:rPr>
          <w:rFonts w:ascii="Verdana" w:hAnsi="Verdana" w:hint="eastAsia"/>
          <w:color w:val="000000"/>
          <w:shd w:val="clear" w:color="auto" w:fill="FFFFFF"/>
        </w:rPr>
        <w:t>художніх</w:t>
      </w:r>
      <w:r w:rsidRPr="00F011CA">
        <w:rPr>
          <w:rFonts w:ascii="Verdana" w:hAnsi="Verdana"/>
          <w:color w:val="000000"/>
          <w:shd w:val="clear" w:color="auto" w:fill="FFFFFF"/>
        </w:rPr>
        <w:t xml:space="preserve"> </w:t>
      </w:r>
      <w:r w:rsidRPr="00F011CA">
        <w:rPr>
          <w:rFonts w:ascii="Verdana" w:hAnsi="Verdana" w:hint="eastAsia"/>
          <w:color w:val="000000"/>
          <w:shd w:val="clear" w:color="auto" w:fill="FFFFFF"/>
        </w:rPr>
        <w:t>журналах</w:t>
      </w:r>
      <w:r w:rsidRPr="00F011CA">
        <w:rPr>
          <w:rFonts w:ascii="Verdana" w:hAnsi="Verdana"/>
          <w:color w:val="000000"/>
          <w:shd w:val="clear" w:color="auto" w:fill="FFFFFF"/>
        </w:rPr>
        <w:t>.</w:t>
      </w:r>
    </w:p>
    <w:p w:rsidR="00F011CA" w:rsidRDefault="00F011CA" w:rsidP="00F011CA">
      <w:pPr>
        <w:rPr>
          <w:rFonts w:ascii="Verdana" w:hAnsi="Verdana"/>
          <w:color w:val="000000"/>
          <w:shd w:val="clear" w:color="auto" w:fill="FFFFFF"/>
        </w:rPr>
      </w:pPr>
    </w:p>
    <w:p w:rsidR="00F011CA" w:rsidRDefault="00F011CA" w:rsidP="00F011CA">
      <w:pPr>
        <w:rPr>
          <w:rFonts w:ascii="Verdana" w:hAnsi="Verdana"/>
          <w:color w:val="000000"/>
          <w:shd w:val="clear" w:color="auto" w:fill="FFFFFF"/>
        </w:rPr>
      </w:pPr>
    </w:p>
    <w:p w:rsidR="00F011CA" w:rsidRDefault="00F011CA" w:rsidP="00F011CA">
      <w:r>
        <w:rPr>
          <w:rFonts w:hint="eastAsia"/>
        </w:rPr>
        <w:t>ЗАГАЛЬНІ</w:t>
      </w:r>
      <w:r>
        <w:t></w:t>
      </w:r>
      <w:r>
        <w:rPr>
          <w:rFonts w:hint="eastAsia"/>
        </w:rPr>
        <w:t>ВИСНОВКИ</w:t>
      </w:r>
    </w:p>
    <w:p w:rsidR="00F011CA" w:rsidRDefault="00F011CA" w:rsidP="00F011CA">
      <w:r>
        <w:t></w:t>
      </w:r>
      <w:r>
        <w:t></w:t>
      </w:r>
      <w:r>
        <w:t></w:t>
      </w:r>
      <w:r>
        <w:rPr>
          <w:rFonts w:hint="eastAsia"/>
        </w:rPr>
        <w:t>У</w:t>
      </w:r>
      <w:r>
        <w:t></w:t>
      </w:r>
      <w:r>
        <w:rPr>
          <w:rFonts w:hint="eastAsia"/>
        </w:rPr>
        <w:t>сучасному</w:t>
      </w:r>
      <w:r>
        <w:t></w:t>
      </w:r>
      <w:r>
        <w:rPr>
          <w:rFonts w:hint="eastAsia"/>
        </w:rPr>
        <w:t>суспільстві</w:t>
      </w:r>
      <w:r>
        <w:t></w:t>
      </w:r>
      <w:r>
        <w:rPr>
          <w:rFonts w:hint="eastAsia"/>
        </w:rPr>
        <w:t>ЗМІ</w:t>
      </w:r>
      <w:r>
        <w:t></w:t>
      </w:r>
      <w:r>
        <w:rPr>
          <w:rFonts w:hint="eastAsia"/>
        </w:rPr>
        <w:t>виступають</w:t>
      </w:r>
      <w:r>
        <w:t></w:t>
      </w:r>
      <w:r>
        <w:rPr>
          <w:rFonts w:hint="eastAsia"/>
        </w:rPr>
        <w:t>потужним</w:t>
      </w:r>
      <w:r>
        <w:t></w:t>
      </w:r>
      <w:r>
        <w:rPr>
          <w:rFonts w:hint="eastAsia"/>
        </w:rPr>
        <w:t>інструментом</w:t>
      </w:r>
    </w:p>
    <w:p w:rsidR="00F011CA" w:rsidRDefault="00F011CA" w:rsidP="00F011CA">
      <w:r>
        <w:rPr>
          <w:rFonts w:hint="eastAsia"/>
        </w:rPr>
        <w:t>мобілізації</w:t>
      </w:r>
      <w:r>
        <w:t></w:t>
      </w:r>
      <w:r>
        <w:rPr>
          <w:rFonts w:hint="eastAsia"/>
        </w:rPr>
        <w:t>та</w:t>
      </w:r>
      <w:r>
        <w:t></w:t>
      </w:r>
      <w:r>
        <w:rPr>
          <w:rFonts w:hint="eastAsia"/>
        </w:rPr>
        <w:t>інтеграції</w:t>
      </w:r>
      <w:r>
        <w:t></w:t>
      </w:r>
      <w:r>
        <w:t></w:t>
      </w:r>
      <w:r>
        <w:rPr>
          <w:rFonts w:hint="eastAsia"/>
        </w:rPr>
        <w:t>інститутом</w:t>
      </w:r>
      <w:r>
        <w:t></w:t>
      </w:r>
      <w:r>
        <w:rPr>
          <w:rFonts w:hint="eastAsia"/>
        </w:rPr>
        <w:t>формування</w:t>
      </w:r>
      <w:r>
        <w:t></w:t>
      </w:r>
      <w:r>
        <w:rPr>
          <w:rFonts w:hint="eastAsia"/>
        </w:rPr>
        <w:t>громадянського</w:t>
      </w:r>
      <w:r>
        <w:t></w:t>
      </w:r>
      <w:r>
        <w:rPr>
          <w:rFonts w:hint="eastAsia"/>
        </w:rPr>
        <w:t>суспільства</w:t>
      </w:r>
    </w:p>
    <w:p w:rsidR="00F011CA" w:rsidRDefault="00F011CA" w:rsidP="00F011CA">
      <w:r>
        <w:rPr>
          <w:rFonts w:hint="eastAsia"/>
        </w:rPr>
        <w:t>та</w:t>
      </w:r>
      <w:r>
        <w:t></w:t>
      </w:r>
      <w:r>
        <w:rPr>
          <w:rFonts w:hint="eastAsia"/>
        </w:rPr>
        <w:t>утвердження</w:t>
      </w:r>
      <w:r>
        <w:t></w:t>
      </w:r>
      <w:r>
        <w:rPr>
          <w:rFonts w:hint="eastAsia"/>
        </w:rPr>
        <w:t>його</w:t>
      </w:r>
      <w:r>
        <w:t></w:t>
      </w:r>
      <w:r>
        <w:rPr>
          <w:rFonts w:hint="eastAsia"/>
        </w:rPr>
        <w:t>основних</w:t>
      </w:r>
      <w:r>
        <w:t></w:t>
      </w:r>
      <w:r>
        <w:rPr>
          <w:rFonts w:hint="eastAsia"/>
        </w:rPr>
        <w:t>засад</w:t>
      </w:r>
      <w:r>
        <w:t></w:t>
      </w:r>
      <w:r>
        <w:rPr>
          <w:rFonts w:hint="eastAsia"/>
        </w:rPr>
        <w:t>і</w:t>
      </w:r>
      <w:r>
        <w:t></w:t>
      </w:r>
      <w:r>
        <w:rPr>
          <w:rFonts w:hint="eastAsia"/>
        </w:rPr>
        <w:t>принципів</w:t>
      </w:r>
      <w:r>
        <w:t></w:t>
      </w:r>
      <w:r>
        <w:rPr>
          <w:rFonts w:hint="eastAsia"/>
        </w:rPr>
        <w:t>існування</w:t>
      </w:r>
      <w:r>
        <w:t></w:t>
      </w:r>
      <w:r>
        <w:t></w:t>
      </w:r>
      <w:r>
        <w:rPr>
          <w:rFonts w:hint="eastAsia"/>
        </w:rPr>
        <w:t>Розвиток</w:t>
      </w:r>
    </w:p>
    <w:p w:rsidR="00F011CA" w:rsidRDefault="00F011CA" w:rsidP="00F011CA">
      <w:r>
        <w:rPr>
          <w:rFonts w:hint="eastAsia"/>
        </w:rPr>
        <w:t>інформаційного</w:t>
      </w:r>
      <w:r>
        <w:t></w:t>
      </w:r>
      <w:r>
        <w:rPr>
          <w:rFonts w:hint="eastAsia"/>
        </w:rPr>
        <w:t>суспільства</w:t>
      </w:r>
      <w:r>
        <w:t></w:t>
      </w:r>
      <w:r>
        <w:rPr>
          <w:rFonts w:hint="eastAsia"/>
        </w:rPr>
        <w:t>у</w:t>
      </w:r>
      <w:r>
        <w:t></w:t>
      </w:r>
      <w:r>
        <w:rPr>
          <w:rFonts w:hint="eastAsia"/>
        </w:rPr>
        <w:t>більшості</w:t>
      </w:r>
      <w:r>
        <w:t></w:t>
      </w:r>
      <w:r>
        <w:rPr>
          <w:rFonts w:hint="eastAsia"/>
        </w:rPr>
        <w:t>країн</w:t>
      </w:r>
      <w:r>
        <w:t></w:t>
      </w:r>
      <w:r>
        <w:rPr>
          <w:rFonts w:hint="eastAsia"/>
        </w:rPr>
        <w:t>світу</w:t>
      </w:r>
      <w:r>
        <w:t></w:t>
      </w:r>
      <w:r>
        <w:rPr>
          <w:rFonts w:hint="eastAsia"/>
        </w:rPr>
        <w:t>визнано</w:t>
      </w:r>
      <w:r>
        <w:t></w:t>
      </w:r>
      <w:r>
        <w:rPr>
          <w:rFonts w:hint="eastAsia"/>
        </w:rPr>
        <w:t>одним</w:t>
      </w:r>
      <w:r>
        <w:t></w:t>
      </w:r>
      <w:r>
        <w:rPr>
          <w:rFonts w:hint="eastAsia"/>
        </w:rPr>
        <w:t>з</w:t>
      </w:r>
    </w:p>
    <w:p w:rsidR="00F011CA" w:rsidRDefault="00F011CA" w:rsidP="00F011CA">
      <w:r>
        <w:rPr>
          <w:rFonts w:hint="eastAsia"/>
        </w:rPr>
        <w:t>найважливіших</w:t>
      </w:r>
      <w:r>
        <w:t></w:t>
      </w:r>
      <w:r>
        <w:rPr>
          <w:rFonts w:hint="eastAsia"/>
        </w:rPr>
        <w:t>національних</w:t>
      </w:r>
      <w:r>
        <w:t></w:t>
      </w:r>
      <w:r>
        <w:rPr>
          <w:rFonts w:hint="eastAsia"/>
        </w:rPr>
        <w:t>пріоритетів</w:t>
      </w:r>
      <w:r>
        <w:t></w:t>
      </w:r>
      <w:r>
        <w:t></w:t>
      </w:r>
      <w:r>
        <w:rPr>
          <w:rFonts w:hint="eastAsia"/>
        </w:rPr>
        <w:t>Процеси</w:t>
      </w:r>
      <w:r>
        <w:t></w:t>
      </w:r>
      <w:r>
        <w:rPr>
          <w:rFonts w:hint="eastAsia"/>
        </w:rPr>
        <w:t>глобалізації</w:t>
      </w:r>
      <w:r>
        <w:t></w:t>
      </w:r>
      <w:r>
        <w:rPr>
          <w:rFonts w:hint="eastAsia"/>
        </w:rPr>
        <w:t>та</w:t>
      </w:r>
      <w:r>
        <w:t></w:t>
      </w:r>
      <w:r>
        <w:rPr>
          <w:rFonts w:hint="eastAsia"/>
        </w:rPr>
        <w:t>швидкий</w:t>
      </w:r>
    </w:p>
    <w:p w:rsidR="00F011CA" w:rsidRDefault="00F011CA" w:rsidP="00F011CA">
      <w:r>
        <w:rPr>
          <w:rFonts w:hint="eastAsia"/>
        </w:rPr>
        <w:t>розвиток</w:t>
      </w:r>
      <w:r>
        <w:t></w:t>
      </w:r>
      <w:r>
        <w:rPr>
          <w:rFonts w:hint="eastAsia"/>
        </w:rPr>
        <w:t>інформаційних</w:t>
      </w:r>
      <w:r>
        <w:t></w:t>
      </w:r>
      <w:r>
        <w:rPr>
          <w:rFonts w:hint="eastAsia"/>
        </w:rPr>
        <w:t>технологій</w:t>
      </w:r>
      <w:r>
        <w:t></w:t>
      </w:r>
      <w:r>
        <w:rPr>
          <w:rFonts w:hint="eastAsia"/>
        </w:rPr>
        <w:t>докорінно</w:t>
      </w:r>
      <w:r>
        <w:t></w:t>
      </w:r>
      <w:r>
        <w:rPr>
          <w:rFonts w:hint="eastAsia"/>
        </w:rPr>
        <w:t>змінили</w:t>
      </w:r>
      <w:r>
        <w:t></w:t>
      </w:r>
      <w:r>
        <w:rPr>
          <w:rFonts w:hint="eastAsia"/>
        </w:rPr>
        <w:t>парадигму</w:t>
      </w:r>
      <w:r>
        <w:t></w:t>
      </w:r>
      <w:r>
        <w:rPr>
          <w:rFonts w:hint="eastAsia"/>
        </w:rPr>
        <w:t>людського</w:t>
      </w:r>
    </w:p>
    <w:p w:rsidR="00F011CA" w:rsidRDefault="00F011CA" w:rsidP="00F011CA">
      <w:r>
        <w:rPr>
          <w:rFonts w:hint="eastAsia"/>
        </w:rPr>
        <w:t>спілкування</w:t>
      </w:r>
      <w:r>
        <w:t></w:t>
      </w:r>
      <w:r>
        <w:t></w:t>
      </w:r>
      <w:r>
        <w:rPr>
          <w:rFonts w:hint="eastAsia"/>
        </w:rPr>
        <w:t>а</w:t>
      </w:r>
      <w:r>
        <w:t></w:t>
      </w:r>
      <w:r>
        <w:rPr>
          <w:rFonts w:hint="eastAsia"/>
        </w:rPr>
        <w:t>налагодження</w:t>
      </w:r>
      <w:r>
        <w:t></w:t>
      </w:r>
      <w:r>
        <w:rPr>
          <w:rFonts w:hint="eastAsia"/>
        </w:rPr>
        <w:t>міжкультурної</w:t>
      </w:r>
      <w:r>
        <w:t></w:t>
      </w:r>
      <w:r>
        <w:rPr>
          <w:rFonts w:hint="eastAsia"/>
        </w:rPr>
        <w:t>комунікації</w:t>
      </w:r>
      <w:r>
        <w:t></w:t>
      </w:r>
      <w:r>
        <w:rPr>
          <w:rFonts w:hint="eastAsia"/>
        </w:rPr>
        <w:t>стало</w:t>
      </w:r>
      <w:r>
        <w:t></w:t>
      </w:r>
      <w:r>
        <w:rPr>
          <w:rFonts w:hint="eastAsia"/>
        </w:rPr>
        <w:t>одним</w:t>
      </w:r>
      <w:r>
        <w:t></w:t>
      </w:r>
      <w:r>
        <w:rPr>
          <w:rFonts w:hint="eastAsia"/>
        </w:rPr>
        <w:t>з</w:t>
      </w:r>
    </w:p>
    <w:p w:rsidR="00F011CA" w:rsidRDefault="00F011CA" w:rsidP="00F011CA">
      <w:r>
        <w:rPr>
          <w:rFonts w:hint="eastAsia"/>
        </w:rPr>
        <w:t>ключових</w:t>
      </w:r>
      <w:r>
        <w:t></w:t>
      </w:r>
      <w:r>
        <w:rPr>
          <w:rFonts w:hint="eastAsia"/>
        </w:rPr>
        <w:t>завдань</w:t>
      </w:r>
      <w:r>
        <w:t></w:t>
      </w:r>
      <w:r>
        <w:rPr>
          <w:rFonts w:hint="eastAsia"/>
        </w:rPr>
        <w:t>на</w:t>
      </w:r>
      <w:r>
        <w:t></w:t>
      </w:r>
      <w:r>
        <w:rPr>
          <w:rFonts w:hint="eastAsia"/>
        </w:rPr>
        <w:t>шляху</w:t>
      </w:r>
      <w:r>
        <w:t></w:t>
      </w:r>
      <w:r>
        <w:rPr>
          <w:rFonts w:hint="eastAsia"/>
        </w:rPr>
        <w:t>до</w:t>
      </w:r>
      <w:r>
        <w:t></w:t>
      </w:r>
      <w:r>
        <w:rPr>
          <w:rFonts w:hint="eastAsia"/>
        </w:rPr>
        <w:t>побудови</w:t>
      </w:r>
      <w:r>
        <w:t></w:t>
      </w:r>
      <w:r>
        <w:rPr>
          <w:rFonts w:hint="eastAsia"/>
        </w:rPr>
        <w:t>інформаційного</w:t>
      </w:r>
      <w:r>
        <w:t></w:t>
      </w:r>
      <w:r>
        <w:rPr>
          <w:rFonts w:hint="eastAsia"/>
        </w:rPr>
        <w:t>суспільства</w:t>
      </w:r>
      <w:r>
        <w:t></w:t>
      </w:r>
    </w:p>
    <w:p w:rsidR="00F011CA" w:rsidRDefault="00F011CA" w:rsidP="00F011CA">
      <w:r>
        <w:rPr>
          <w:rFonts w:hint="eastAsia"/>
        </w:rPr>
        <w:t>Процес</w:t>
      </w:r>
      <w:r>
        <w:t></w:t>
      </w:r>
      <w:r>
        <w:rPr>
          <w:rFonts w:hint="eastAsia"/>
        </w:rPr>
        <w:t>комунікації</w:t>
      </w:r>
      <w:r>
        <w:t></w:t>
      </w:r>
      <w:r>
        <w:rPr>
          <w:rFonts w:hint="eastAsia"/>
        </w:rPr>
        <w:t>може</w:t>
      </w:r>
      <w:r>
        <w:t></w:t>
      </w:r>
      <w:r>
        <w:rPr>
          <w:rFonts w:hint="eastAsia"/>
        </w:rPr>
        <w:t>відбуватися</w:t>
      </w:r>
      <w:r>
        <w:t></w:t>
      </w:r>
      <w:r>
        <w:rPr>
          <w:rFonts w:hint="eastAsia"/>
        </w:rPr>
        <w:t>незалежно</w:t>
      </w:r>
      <w:r>
        <w:t></w:t>
      </w:r>
      <w:r>
        <w:rPr>
          <w:rFonts w:hint="eastAsia"/>
        </w:rPr>
        <w:t>від</w:t>
      </w:r>
      <w:r>
        <w:t></w:t>
      </w:r>
      <w:r>
        <w:rPr>
          <w:rFonts w:hint="eastAsia"/>
        </w:rPr>
        <w:t>часових</w:t>
      </w:r>
      <w:r>
        <w:t></w:t>
      </w:r>
      <w:r>
        <w:rPr>
          <w:rFonts w:hint="eastAsia"/>
        </w:rPr>
        <w:t>бар’єрів</w:t>
      </w:r>
      <w:r>
        <w:t></w:t>
      </w:r>
      <w:r>
        <w:rPr>
          <w:rFonts w:hint="eastAsia"/>
        </w:rPr>
        <w:t>і</w:t>
      </w:r>
    </w:p>
    <w:p w:rsidR="00F011CA" w:rsidRDefault="00F011CA" w:rsidP="00F011CA">
      <w:r>
        <w:rPr>
          <w:rFonts w:hint="eastAsia"/>
        </w:rPr>
        <w:t>технологічних</w:t>
      </w:r>
      <w:r>
        <w:t></w:t>
      </w:r>
      <w:r>
        <w:rPr>
          <w:rFonts w:hint="eastAsia"/>
        </w:rPr>
        <w:t>особливостей</w:t>
      </w:r>
      <w:r>
        <w:t></w:t>
      </w:r>
      <w:r>
        <w:rPr>
          <w:rFonts w:hint="eastAsia"/>
        </w:rPr>
        <w:t>поширення</w:t>
      </w:r>
      <w:r>
        <w:t></w:t>
      </w:r>
      <w:r>
        <w:rPr>
          <w:rFonts w:hint="eastAsia"/>
        </w:rPr>
        <w:t>інформації</w:t>
      </w:r>
      <w:r>
        <w:t></w:t>
      </w:r>
      <w:r>
        <w:t></w:t>
      </w:r>
      <w:r>
        <w:rPr>
          <w:rFonts w:hint="eastAsia"/>
        </w:rPr>
        <w:t>Так</w:t>
      </w:r>
      <w:r>
        <w:t></w:t>
      </w:r>
      <w:r>
        <w:t></w:t>
      </w:r>
      <w:r>
        <w:rPr>
          <w:rFonts w:hint="eastAsia"/>
        </w:rPr>
        <w:t>обмін</w:t>
      </w:r>
      <w:r>
        <w:t></w:t>
      </w:r>
      <w:r>
        <w:rPr>
          <w:rFonts w:hint="eastAsia"/>
        </w:rPr>
        <w:t>інформацією</w:t>
      </w:r>
    </w:p>
    <w:p w:rsidR="00F011CA" w:rsidRDefault="00F011CA" w:rsidP="00F011CA">
      <w:r>
        <w:rPr>
          <w:rFonts w:hint="eastAsia"/>
        </w:rPr>
        <w:t>між</w:t>
      </w:r>
      <w:r>
        <w:t></w:t>
      </w:r>
      <w:r>
        <w:rPr>
          <w:rFonts w:hint="eastAsia"/>
        </w:rPr>
        <w:t>автором</w:t>
      </w:r>
      <w:r>
        <w:t></w:t>
      </w:r>
      <w:r>
        <w:rPr>
          <w:rFonts w:hint="eastAsia"/>
        </w:rPr>
        <w:t>тексту</w:t>
      </w:r>
      <w:r>
        <w:t></w:t>
      </w:r>
      <w:r>
        <w:rPr>
          <w:rFonts w:hint="eastAsia"/>
        </w:rPr>
        <w:t>і</w:t>
      </w:r>
      <w:r>
        <w:t></w:t>
      </w:r>
      <w:r>
        <w:rPr>
          <w:rFonts w:hint="eastAsia"/>
        </w:rPr>
        <w:t>читачем</w:t>
      </w:r>
      <w:r>
        <w:t></w:t>
      </w:r>
      <w:r>
        <w:rPr>
          <w:rFonts w:hint="eastAsia"/>
        </w:rPr>
        <w:t>може</w:t>
      </w:r>
      <w:r>
        <w:t></w:t>
      </w:r>
      <w:r>
        <w:rPr>
          <w:rFonts w:hint="eastAsia"/>
        </w:rPr>
        <w:t>здійснюватися</w:t>
      </w:r>
      <w:r>
        <w:t></w:t>
      </w:r>
      <w:r>
        <w:rPr>
          <w:rFonts w:hint="eastAsia"/>
        </w:rPr>
        <w:t>навіть</w:t>
      </w:r>
      <w:r>
        <w:t></w:t>
      </w:r>
      <w:r>
        <w:rPr>
          <w:rFonts w:hint="eastAsia"/>
        </w:rPr>
        <w:t>через</w:t>
      </w:r>
      <w:r>
        <w:t></w:t>
      </w:r>
      <w:r>
        <w:rPr>
          <w:rFonts w:hint="eastAsia"/>
        </w:rPr>
        <w:t>сторіччя</w:t>
      </w:r>
      <w:r>
        <w:t></w:t>
      </w:r>
      <w:r>
        <w:t></w:t>
      </w:r>
      <w:r>
        <w:rPr>
          <w:rFonts w:hint="eastAsia"/>
        </w:rPr>
        <w:t>У</w:t>
      </w:r>
    </w:p>
    <w:p w:rsidR="00F011CA" w:rsidRDefault="00F011CA" w:rsidP="00F011CA">
      <w:r>
        <w:rPr>
          <w:rFonts w:hint="eastAsia"/>
        </w:rPr>
        <w:t>цьому</w:t>
      </w:r>
      <w:r>
        <w:t></w:t>
      </w:r>
      <w:r>
        <w:rPr>
          <w:rFonts w:hint="eastAsia"/>
        </w:rPr>
        <w:t>випадку</w:t>
      </w:r>
      <w:r>
        <w:t></w:t>
      </w:r>
      <w:r>
        <w:rPr>
          <w:rFonts w:hint="eastAsia"/>
        </w:rPr>
        <w:t>видання</w:t>
      </w:r>
      <w:r>
        <w:t></w:t>
      </w:r>
      <w:r>
        <w:rPr>
          <w:rFonts w:hint="eastAsia"/>
        </w:rPr>
        <w:t>є</w:t>
      </w:r>
      <w:r>
        <w:t></w:t>
      </w:r>
      <w:r>
        <w:rPr>
          <w:rFonts w:hint="eastAsia"/>
        </w:rPr>
        <w:t>носієм</w:t>
      </w:r>
      <w:r>
        <w:t></w:t>
      </w:r>
      <w:r>
        <w:t></w:t>
      </w:r>
      <w:r>
        <w:rPr>
          <w:rFonts w:hint="eastAsia"/>
        </w:rPr>
        <w:t>каналом</w:t>
      </w:r>
      <w:r>
        <w:t></w:t>
      </w:r>
      <w:r>
        <w:t></w:t>
      </w:r>
      <w:r>
        <w:rPr>
          <w:rFonts w:hint="eastAsia"/>
        </w:rPr>
        <w:t>інформації</w:t>
      </w:r>
      <w:r>
        <w:t></w:t>
      </w:r>
      <w:r>
        <w:t></w:t>
      </w:r>
      <w:r>
        <w:rPr>
          <w:rFonts w:hint="eastAsia"/>
        </w:rPr>
        <w:t>а</w:t>
      </w:r>
      <w:r>
        <w:t></w:t>
      </w:r>
      <w:r>
        <w:rPr>
          <w:rFonts w:hint="eastAsia"/>
        </w:rPr>
        <w:t>здійснення</w:t>
      </w:r>
    </w:p>
    <w:p w:rsidR="00F011CA" w:rsidRDefault="00F011CA" w:rsidP="00F011CA">
      <w:r>
        <w:rPr>
          <w:rFonts w:hint="eastAsia"/>
        </w:rPr>
        <w:t>соціальної</w:t>
      </w:r>
      <w:r>
        <w:t></w:t>
      </w:r>
      <w:r>
        <w:rPr>
          <w:rFonts w:hint="eastAsia"/>
        </w:rPr>
        <w:t>комунікації</w:t>
      </w:r>
      <w:r>
        <w:t></w:t>
      </w:r>
      <w:r>
        <w:rPr>
          <w:rFonts w:hint="eastAsia"/>
        </w:rPr>
        <w:t>між</w:t>
      </w:r>
      <w:r>
        <w:t></w:t>
      </w:r>
      <w:r>
        <w:rPr>
          <w:rFonts w:hint="eastAsia"/>
        </w:rPr>
        <w:t>іншими</w:t>
      </w:r>
      <w:r>
        <w:t></w:t>
      </w:r>
      <w:r>
        <w:rPr>
          <w:rFonts w:hint="eastAsia"/>
        </w:rPr>
        <w:t>членами</w:t>
      </w:r>
      <w:r>
        <w:t></w:t>
      </w:r>
      <w:r>
        <w:rPr>
          <w:rFonts w:hint="eastAsia"/>
        </w:rPr>
        <w:t>суспільства</w:t>
      </w:r>
      <w:r>
        <w:t></w:t>
      </w:r>
      <w:r>
        <w:rPr>
          <w:rFonts w:hint="eastAsia"/>
        </w:rPr>
        <w:t>забезпечує</w:t>
      </w:r>
      <w:r>
        <w:t></w:t>
      </w:r>
      <w:r>
        <w:rPr>
          <w:rFonts w:hint="eastAsia"/>
        </w:rPr>
        <w:t>її</w:t>
      </w:r>
    </w:p>
    <w:p w:rsidR="00F011CA" w:rsidRDefault="00F011CA" w:rsidP="00F011CA">
      <w:r>
        <w:rPr>
          <w:rFonts w:hint="eastAsia"/>
        </w:rPr>
        <w:t>поширення</w:t>
      </w:r>
      <w:r>
        <w:t></w:t>
      </w:r>
      <w:r>
        <w:rPr>
          <w:rFonts w:hint="eastAsia"/>
        </w:rPr>
        <w:t>на</w:t>
      </w:r>
      <w:r>
        <w:t></w:t>
      </w:r>
      <w:r>
        <w:rPr>
          <w:rFonts w:hint="eastAsia"/>
        </w:rPr>
        <w:t>невизначену</w:t>
      </w:r>
      <w:r>
        <w:t></w:t>
      </w:r>
      <w:r>
        <w:rPr>
          <w:rFonts w:hint="eastAsia"/>
        </w:rPr>
        <w:t>аудиторію</w:t>
      </w:r>
      <w:r>
        <w:t></w:t>
      </w:r>
      <w:r>
        <w:rPr>
          <w:rFonts w:hint="eastAsia"/>
        </w:rPr>
        <w:t>і</w:t>
      </w:r>
      <w:r>
        <w:t></w:t>
      </w:r>
      <w:r>
        <w:rPr>
          <w:rFonts w:hint="eastAsia"/>
        </w:rPr>
        <w:t>її</w:t>
      </w:r>
      <w:r>
        <w:t></w:t>
      </w:r>
      <w:r>
        <w:rPr>
          <w:rFonts w:hint="eastAsia"/>
        </w:rPr>
        <w:t>трансформацію</w:t>
      </w:r>
      <w:r>
        <w:t></w:t>
      </w:r>
      <w:r>
        <w:rPr>
          <w:rFonts w:hint="eastAsia"/>
        </w:rPr>
        <w:t>у</w:t>
      </w:r>
      <w:r>
        <w:t></w:t>
      </w:r>
      <w:r>
        <w:rPr>
          <w:rFonts w:hint="eastAsia"/>
        </w:rPr>
        <w:t>масову</w:t>
      </w:r>
      <w:r>
        <w:t></w:t>
      </w:r>
    </w:p>
    <w:p w:rsidR="00F011CA" w:rsidRDefault="00F011CA" w:rsidP="00F011CA">
      <w:r>
        <w:t></w:t>
      </w:r>
      <w:r>
        <w:t></w:t>
      </w:r>
      <w:r>
        <w:t></w:t>
      </w:r>
      <w:r>
        <w:rPr>
          <w:rFonts w:hint="eastAsia"/>
        </w:rPr>
        <w:t>Засоби</w:t>
      </w:r>
      <w:r>
        <w:t></w:t>
      </w:r>
      <w:r>
        <w:rPr>
          <w:rFonts w:hint="eastAsia"/>
        </w:rPr>
        <w:t>масової</w:t>
      </w:r>
      <w:r>
        <w:t></w:t>
      </w:r>
      <w:r>
        <w:rPr>
          <w:rFonts w:hint="eastAsia"/>
        </w:rPr>
        <w:t>інформації</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літературно</w:t>
      </w:r>
      <w:r>
        <w:t></w:t>
      </w:r>
      <w:r>
        <w:rPr>
          <w:rFonts w:hint="eastAsia"/>
        </w:rPr>
        <w:t>художні</w:t>
      </w:r>
    </w:p>
    <w:p w:rsidR="00F011CA" w:rsidRDefault="00F011CA" w:rsidP="00F011CA">
      <w:r>
        <w:rPr>
          <w:rFonts w:hint="eastAsia"/>
        </w:rPr>
        <w:t>видання</w:t>
      </w:r>
      <w:r>
        <w:t></w:t>
      </w:r>
      <w:r>
        <w:t></w:t>
      </w:r>
      <w:r>
        <w:rPr>
          <w:rFonts w:hint="eastAsia"/>
        </w:rPr>
        <w:t>сприяють</w:t>
      </w:r>
      <w:r>
        <w:t></w:t>
      </w:r>
      <w:r>
        <w:rPr>
          <w:rFonts w:hint="eastAsia"/>
        </w:rPr>
        <w:t>визначенню</w:t>
      </w:r>
      <w:r>
        <w:t></w:t>
      </w:r>
      <w:r>
        <w:rPr>
          <w:rFonts w:hint="eastAsia"/>
        </w:rPr>
        <w:t>людських</w:t>
      </w:r>
      <w:r>
        <w:t></w:t>
      </w:r>
      <w:r>
        <w:rPr>
          <w:rFonts w:hint="eastAsia"/>
        </w:rPr>
        <w:t>світобуттєвих</w:t>
      </w:r>
      <w:r>
        <w:t></w:t>
      </w:r>
      <w:r>
        <w:rPr>
          <w:rFonts w:hint="eastAsia"/>
        </w:rPr>
        <w:t>орієнтирів</w:t>
      </w:r>
      <w:r>
        <w:t></w:t>
      </w:r>
      <w:r>
        <w:rPr>
          <w:rFonts w:hint="eastAsia"/>
        </w:rPr>
        <w:t>та</w:t>
      </w:r>
    </w:p>
    <w:p w:rsidR="00F011CA" w:rsidRDefault="00F011CA" w:rsidP="00F011CA">
      <w:r>
        <w:rPr>
          <w:rFonts w:hint="eastAsia"/>
        </w:rPr>
        <w:t>створенню</w:t>
      </w:r>
      <w:r>
        <w:t></w:t>
      </w:r>
      <w:r>
        <w:rPr>
          <w:rFonts w:hint="eastAsia"/>
        </w:rPr>
        <w:t>нових</w:t>
      </w:r>
      <w:r>
        <w:t></w:t>
      </w:r>
      <w:r>
        <w:rPr>
          <w:rFonts w:hint="eastAsia"/>
        </w:rPr>
        <w:t>суспільно</w:t>
      </w:r>
      <w:r>
        <w:t></w:t>
      </w:r>
      <w:r>
        <w:rPr>
          <w:rFonts w:hint="eastAsia"/>
        </w:rPr>
        <w:t>духовних</w:t>
      </w:r>
      <w:r>
        <w:t></w:t>
      </w:r>
      <w:r>
        <w:rPr>
          <w:rFonts w:hint="eastAsia"/>
        </w:rPr>
        <w:t>вимірів</w:t>
      </w:r>
      <w:r>
        <w:t></w:t>
      </w:r>
      <w:r>
        <w:t></w:t>
      </w:r>
      <w:r>
        <w:rPr>
          <w:rFonts w:hint="eastAsia"/>
        </w:rPr>
        <w:t>зорієнтованих</w:t>
      </w:r>
      <w:r>
        <w:t></w:t>
      </w:r>
      <w:r>
        <w:rPr>
          <w:rFonts w:hint="eastAsia"/>
        </w:rPr>
        <w:t>на</w:t>
      </w:r>
      <w:r>
        <w:t></w:t>
      </w:r>
      <w:r>
        <w:rPr>
          <w:rFonts w:hint="eastAsia"/>
        </w:rPr>
        <w:t>перспективи</w:t>
      </w:r>
    </w:p>
    <w:p w:rsidR="00F011CA" w:rsidRDefault="00F011CA" w:rsidP="00F011CA">
      <w:r>
        <w:rPr>
          <w:rFonts w:hint="eastAsia"/>
        </w:rPr>
        <w:t>культурної</w:t>
      </w:r>
      <w:r>
        <w:t></w:t>
      </w:r>
      <w:r>
        <w:rPr>
          <w:rFonts w:hint="eastAsia"/>
        </w:rPr>
        <w:t>інтеграції</w:t>
      </w:r>
      <w:r>
        <w:t></w:t>
      </w:r>
      <w:r>
        <w:rPr>
          <w:rFonts w:hint="eastAsia"/>
        </w:rPr>
        <w:t>України</w:t>
      </w:r>
      <w:r>
        <w:t></w:t>
      </w:r>
      <w:r>
        <w:rPr>
          <w:rFonts w:hint="eastAsia"/>
        </w:rPr>
        <w:t>та</w:t>
      </w:r>
      <w:r>
        <w:t></w:t>
      </w:r>
      <w:r>
        <w:rPr>
          <w:rFonts w:hint="eastAsia"/>
        </w:rPr>
        <w:t>інших</w:t>
      </w:r>
      <w:r>
        <w:t></w:t>
      </w:r>
      <w:r>
        <w:rPr>
          <w:rFonts w:hint="eastAsia"/>
        </w:rPr>
        <w:t>країн</w:t>
      </w:r>
      <w:r>
        <w:t></w:t>
      </w:r>
      <w:r>
        <w:rPr>
          <w:rFonts w:hint="eastAsia"/>
        </w:rPr>
        <w:t>світу</w:t>
      </w:r>
      <w:r>
        <w:t></w:t>
      </w:r>
      <w:r>
        <w:t></w:t>
      </w:r>
      <w:r>
        <w:rPr>
          <w:rFonts w:hint="eastAsia"/>
        </w:rPr>
        <w:t>Літературно</w:t>
      </w:r>
      <w:r>
        <w:t></w:t>
      </w:r>
      <w:r>
        <w:rPr>
          <w:rFonts w:hint="eastAsia"/>
        </w:rPr>
        <w:t>художні</w:t>
      </w:r>
    </w:p>
    <w:p w:rsidR="00F011CA" w:rsidRDefault="00F011CA" w:rsidP="00F011CA">
      <w:r>
        <w:rPr>
          <w:rFonts w:hint="eastAsia"/>
        </w:rPr>
        <w:t>видання</w:t>
      </w:r>
      <w:r>
        <w:t></w:t>
      </w:r>
      <w:r>
        <w:rPr>
          <w:rFonts w:hint="eastAsia"/>
        </w:rPr>
        <w:t>у</w:t>
      </w:r>
      <w:r>
        <w:t></w:t>
      </w:r>
      <w:r>
        <w:rPr>
          <w:rFonts w:hint="eastAsia"/>
        </w:rPr>
        <w:t>міжкультурному</w:t>
      </w:r>
      <w:r>
        <w:t></w:t>
      </w:r>
      <w:r>
        <w:rPr>
          <w:rFonts w:hint="eastAsia"/>
        </w:rPr>
        <w:t>медіапросторі</w:t>
      </w:r>
      <w:r>
        <w:t></w:t>
      </w:r>
      <w:r>
        <w:rPr>
          <w:rFonts w:hint="eastAsia"/>
        </w:rPr>
        <w:t>виступають</w:t>
      </w:r>
      <w:r>
        <w:t></w:t>
      </w:r>
      <w:r>
        <w:rPr>
          <w:rFonts w:hint="eastAsia"/>
        </w:rPr>
        <w:t>інтерпретаторами</w:t>
      </w:r>
    </w:p>
    <w:p w:rsidR="00F011CA" w:rsidRDefault="00F011CA" w:rsidP="00F011CA">
      <w:r>
        <w:rPr>
          <w:rFonts w:hint="eastAsia"/>
        </w:rPr>
        <w:t>культурних</w:t>
      </w:r>
      <w:r>
        <w:t></w:t>
      </w:r>
      <w:r>
        <w:rPr>
          <w:rFonts w:hint="eastAsia"/>
        </w:rPr>
        <w:t>та</w:t>
      </w:r>
      <w:r>
        <w:t></w:t>
      </w:r>
      <w:r>
        <w:rPr>
          <w:rFonts w:hint="eastAsia"/>
        </w:rPr>
        <w:t>суспільних</w:t>
      </w:r>
      <w:r>
        <w:t></w:t>
      </w:r>
      <w:r>
        <w:rPr>
          <w:rFonts w:hint="eastAsia"/>
        </w:rPr>
        <w:t>процесів</w:t>
      </w:r>
      <w:r>
        <w:t></w:t>
      </w:r>
      <w:r>
        <w:t></w:t>
      </w:r>
      <w:r>
        <w:rPr>
          <w:rFonts w:hint="eastAsia"/>
        </w:rPr>
        <w:t>що</w:t>
      </w:r>
      <w:r>
        <w:t></w:t>
      </w:r>
      <w:r>
        <w:rPr>
          <w:rFonts w:hint="eastAsia"/>
        </w:rPr>
        <w:t>відбуваються</w:t>
      </w:r>
      <w:r>
        <w:t></w:t>
      </w:r>
      <w:r>
        <w:rPr>
          <w:rFonts w:hint="eastAsia"/>
        </w:rPr>
        <w:t>в</w:t>
      </w:r>
      <w:r>
        <w:t></w:t>
      </w:r>
      <w:r>
        <w:rPr>
          <w:rFonts w:hint="eastAsia"/>
        </w:rPr>
        <w:t>різних</w:t>
      </w:r>
      <w:r>
        <w:t></w:t>
      </w:r>
      <w:r>
        <w:rPr>
          <w:rFonts w:hint="eastAsia"/>
        </w:rPr>
        <w:t>куточках</w:t>
      </w:r>
      <w:r>
        <w:t></w:t>
      </w:r>
      <w:r>
        <w:rPr>
          <w:rFonts w:hint="eastAsia"/>
        </w:rPr>
        <w:t>нашої</w:t>
      </w:r>
    </w:p>
    <w:p w:rsidR="00F011CA" w:rsidRDefault="00F011CA" w:rsidP="00F011CA">
      <w:r>
        <w:rPr>
          <w:rFonts w:hint="eastAsia"/>
        </w:rPr>
        <w:t>планети</w:t>
      </w:r>
      <w:r>
        <w:t></w:t>
      </w:r>
      <w:r>
        <w:t></w:t>
      </w:r>
      <w:r>
        <w:rPr>
          <w:rFonts w:hint="eastAsia"/>
        </w:rPr>
        <w:t>Вони</w:t>
      </w:r>
      <w:r>
        <w:t></w:t>
      </w:r>
      <w:r>
        <w:rPr>
          <w:rFonts w:hint="eastAsia"/>
        </w:rPr>
        <w:t>створюють</w:t>
      </w:r>
      <w:r>
        <w:t></w:t>
      </w:r>
      <w:r>
        <w:rPr>
          <w:rFonts w:hint="eastAsia"/>
        </w:rPr>
        <w:t>базу</w:t>
      </w:r>
      <w:r>
        <w:t></w:t>
      </w:r>
      <w:r>
        <w:rPr>
          <w:rFonts w:hint="eastAsia"/>
        </w:rPr>
        <w:t>для</w:t>
      </w:r>
      <w:r>
        <w:t></w:t>
      </w:r>
      <w:r>
        <w:rPr>
          <w:rFonts w:hint="eastAsia"/>
        </w:rPr>
        <w:t>формування</w:t>
      </w:r>
      <w:r>
        <w:t></w:t>
      </w:r>
      <w:r>
        <w:rPr>
          <w:rFonts w:hint="eastAsia"/>
        </w:rPr>
        <w:t>різних</w:t>
      </w:r>
      <w:r>
        <w:t></w:t>
      </w:r>
      <w:r>
        <w:rPr>
          <w:rFonts w:hint="eastAsia"/>
        </w:rPr>
        <w:t>культурних</w:t>
      </w:r>
      <w:r>
        <w:t></w:t>
      </w:r>
      <w:r>
        <w:rPr>
          <w:rFonts w:hint="eastAsia"/>
        </w:rPr>
        <w:t>утворень</w:t>
      </w:r>
    </w:p>
    <w:p w:rsidR="00F011CA" w:rsidRDefault="00F011CA" w:rsidP="00F011CA">
      <w:r>
        <w:rPr>
          <w:rFonts w:hint="eastAsia"/>
        </w:rPr>
        <w:t>–</w:t>
      </w:r>
      <w:r>
        <w:t></w:t>
      </w:r>
      <w:r>
        <w:rPr>
          <w:rFonts w:hint="eastAsia"/>
        </w:rPr>
        <w:t>континентальних</w:t>
      </w:r>
      <w:r>
        <w:t></w:t>
      </w:r>
      <w:r>
        <w:t></w:t>
      </w:r>
      <w:r>
        <w:rPr>
          <w:rFonts w:hint="eastAsia"/>
        </w:rPr>
        <w:t>національних</w:t>
      </w:r>
      <w:r>
        <w:t></w:t>
      </w:r>
      <w:r>
        <w:t></w:t>
      </w:r>
      <w:r>
        <w:rPr>
          <w:rFonts w:hint="eastAsia"/>
        </w:rPr>
        <w:t>регіональних</w:t>
      </w:r>
      <w:r>
        <w:t></w:t>
      </w:r>
      <w:r>
        <w:t></w:t>
      </w:r>
      <w:r>
        <w:rPr>
          <w:rFonts w:hint="eastAsia"/>
        </w:rPr>
        <w:t>соціально</w:t>
      </w:r>
      <w:r>
        <w:t></w:t>
      </w:r>
      <w:r>
        <w:rPr>
          <w:rFonts w:hint="eastAsia"/>
        </w:rPr>
        <w:t>демографічних</w:t>
      </w:r>
      <w:r>
        <w:t></w:t>
      </w:r>
      <w:r>
        <w:rPr>
          <w:rFonts w:hint="eastAsia"/>
        </w:rPr>
        <w:t>і</w:t>
      </w:r>
    </w:p>
    <w:p w:rsidR="00F011CA" w:rsidRDefault="00F011CA" w:rsidP="00F011CA">
      <w:r>
        <w:rPr>
          <w:rFonts w:hint="eastAsia"/>
        </w:rPr>
        <w:t>т</w:t>
      </w:r>
      <w:r>
        <w:t></w:t>
      </w:r>
      <w:r>
        <w:t></w:t>
      </w:r>
      <w:r>
        <w:rPr>
          <w:rFonts w:hint="eastAsia"/>
        </w:rPr>
        <w:t>п</w:t>
      </w:r>
      <w:r>
        <w:t></w:t>
      </w:r>
      <w:r>
        <w:t></w:t>
      </w:r>
      <w:r>
        <w:rPr>
          <w:rFonts w:hint="eastAsia"/>
        </w:rPr>
        <w:t>Періодичні</w:t>
      </w:r>
      <w:r>
        <w:t></w:t>
      </w:r>
      <w:r>
        <w:rPr>
          <w:rFonts w:hint="eastAsia"/>
        </w:rPr>
        <w:t>видання</w:t>
      </w:r>
      <w:r>
        <w:t></w:t>
      </w:r>
      <w:r>
        <w:rPr>
          <w:rFonts w:hint="eastAsia"/>
        </w:rPr>
        <w:t>здебільшого</w:t>
      </w:r>
      <w:r>
        <w:t></w:t>
      </w:r>
      <w:r>
        <w:rPr>
          <w:rFonts w:hint="eastAsia"/>
        </w:rPr>
        <w:t>характеризуються</w:t>
      </w:r>
      <w:r>
        <w:t></w:t>
      </w:r>
      <w:r>
        <w:rPr>
          <w:rFonts w:hint="eastAsia"/>
        </w:rPr>
        <w:t>представленням</w:t>
      </w:r>
    </w:p>
    <w:p w:rsidR="00F011CA" w:rsidRDefault="00F011CA" w:rsidP="00F011CA">
      <w:r>
        <w:rPr>
          <w:rFonts w:hint="eastAsia"/>
        </w:rPr>
        <w:t>літературних</w:t>
      </w:r>
      <w:r>
        <w:t></w:t>
      </w:r>
      <w:r>
        <w:rPr>
          <w:rFonts w:hint="eastAsia"/>
        </w:rPr>
        <w:t>новинок</w:t>
      </w:r>
      <w:r>
        <w:t></w:t>
      </w:r>
      <w:r>
        <w:t></w:t>
      </w:r>
      <w:r>
        <w:rPr>
          <w:rFonts w:hint="eastAsia"/>
        </w:rPr>
        <w:t>своєрідним</w:t>
      </w:r>
      <w:r>
        <w:t></w:t>
      </w:r>
      <w:r>
        <w:rPr>
          <w:rFonts w:hint="eastAsia"/>
        </w:rPr>
        <w:t>критичним</w:t>
      </w:r>
      <w:r>
        <w:t></w:t>
      </w:r>
      <w:r>
        <w:rPr>
          <w:rFonts w:hint="eastAsia"/>
        </w:rPr>
        <w:t>і</w:t>
      </w:r>
      <w:r>
        <w:t></w:t>
      </w:r>
      <w:r>
        <w:rPr>
          <w:rFonts w:hint="eastAsia"/>
        </w:rPr>
        <w:t>досить</w:t>
      </w:r>
      <w:r>
        <w:t></w:t>
      </w:r>
      <w:r>
        <w:rPr>
          <w:rFonts w:hint="eastAsia"/>
        </w:rPr>
        <w:t>глибоким</w:t>
      </w:r>
      <w:r>
        <w:t></w:t>
      </w:r>
      <w:r>
        <w:rPr>
          <w:rFonts w:hint="eastAsia"/>
        </w:rPr>
        <w:t>аналізом</w:t>
      </w:r>
    </w:p>
    <w:p w:rsidR="00F011CA" w:rsidRDefault="00F011CA" w:rsidP="00F011CA">
      <w:r>
        <w:rPr>
          <w:rFonts w:hint="eastAsia"/>
        </w:rPr>
        <w:t>подій</w:t>
      </w:r>
      <w:r>
        <w:t></w:t>
      </w:r>
      <w:r>
        <w:t></w:t>
      </w:r>
      <w:r>
        <w:rPr>
          <w:rFonts w:hint="eastAsia"/>
        </w:rPr>
        <w:t>що</w:t>
      </w:r>
      <w:r>
        <w:t></w:t>
      </w:r>
      <w:r>
        <w:rPr>
          <w:rFonts w:hint="eastAsia"/>
        </w:rPr>
        <w:t>відбуваються</w:t>
      </w:r>
      <w:r>
        <w:t></w:t>
      </w:r>
      <w:r>
        <w:rPr>
          <w:rFonts w:hint="eastAsia"/>
        </w:rPr>
        <w:t>у</w:t>
      </w:r>
      <w:r>
        <w:t></w:t>
      </w:r>
      <w:r>
        <w:rPr>
          <w:rFonts w:hint="eastAsia"/>
        </w:rPr>
        <w:t>літературному</w:t>
      </w:r>
      <w:r>
        <w:t></w:t>
      </w:r>
      <w:r>
        <w:rPr>
          <w:rFonts w:hint="eastAsia"/>
        </w:rPr>
        <w:t>просторі</w:t>
      </w:r>
      <w:r>
        <w:t></w:t>
      </w:r>
      <w:r>
        <w:t></w:t>
      </w:r>
      <w:r>
        <w:rPr>
          <w:rFonts w:hint="eastAsia"/>
        </w:rPr>
        <w:t>який</w:t>
      </w:r>
      <w:r>
        <w:t></w:t>
      </w:r>
      <w:r>
        <w:rPr>
          <w:rFonts w:hint="eastAsia"/>
        </w:rPr>
        <w:t>відображає</w:t>
      </w:r>
      <w:r>
        <w:t></w:t>
      </w:r>
      <w:r>
        <w:rPr>
          <w:rFonts w:hint="eastAsia"/>
        </w:rPr>
        <w:t>соціальні</w:t>
      </w:r>
      <w:r>
        <w:t></w:t>
      </w:r>
    </w:p>
    <w:p w:rsidR="00F011CA" w:rsidRDefault="00F011CA" w:rsidP="00F011CA">
      <w:r>
        <w:rPr>
          <w:rFonts w:hint="eastAsia"/>
        </w:rPr>
        <w:t>культурні</w:t>
      </w:r>
      <w:r>
        <w:t></w:t>
      </w:r>
      <w:r>
        <w:t></w:t>
      </w:r>
      <w:r>
        <w:rPr>
          <w:rFonts w:hint="eastAsia"/>
        </w:rPr>
        <w:t>духовні</w:t>
      </w:r>
      <w:r>
        <w:t></w:t>
      </w:r>
      <w:r>
        <w:rPr>
          <w:rFonts w:hint="eastAsia"/>
        </w:rPr>
        <w:t>та</w:t>
      </w:r>
      <w:r>
        <w:t></w:t>
      </w:r>
      <w:r>
        <w:rPr>
          <w:rFonts w:hint="eastAsia"/>
        </w:rPr>
        <w:t>інші</w:t>
      </w:r>
      <w:r>
        <w:t></w:t>
      </w:r>
      <w:r>
        <w:rPr>
          <w:rFonts w:hint="eastAsia"/>
        </w:rPr>
        <w:t>потреби</w:t>
      </w:r>
      <w:r>
        <w:t></w:t>
      </w:r>
      <w:r>
        <w:rPr>
          <w:rFonts w:hint="eastAsia"/>
        </w:rPr>
        <w:t>суспільства</w:t>
      </w:r>
      <w:r>
        <w:t></w:t>
      </w:r>
      <w:r>
        <w:t></w:t>
      </w:r>
      <w:r>
        <w:rPr>
          <w:rFonts w:hint="eastAsia"/>
        </w:rPr>
        <w:t>що</w:t>
      </w:r>
      <w:r>
        <w:t></w:t>
      </w:r>
      <w:r>
        <w:rPr>
          <w:rFonts w:hint="eastAsia"/>
        </w:rPr>
        <w:t>є</w:t>
      </w:r>
      <w:r>
        <w:t></w:t>
      </w:r>
      <w:r>
        <w:rPr>
          <w:rFonts w:hint="eastAsia"/>
        </w:rPr>
        <w:t>актуальними</w:t>
      </w:r>
      <w:r>
        <w:t></w:t>
      </w:r>
      <w:r>
        <w:rPr>
          <w:rFonts w:hint="eastAsia"/>
        </w:rPr>
        <w:t>у</w:t>
      </w:r>
      <w:r>
        <w:t></w:t>
      </w:r>
      <w:r>
        <w:rPr>
          <w:rFonts w:hint="eastAsia"/>
        </w:rPr>
        <w:t>різних</w:t>
      </w:r>
    </w:p>
    <w:p w:rsidR="00F011CA" w:rsidRDefault="00F011CA" w:rsidP="00F011CA">
      <w:r>
        <w:t></w:t>
      </w:r>
      <w:r>
        <w:t></w:t>
      </w:r>
      <w:r>
        <w:t></w:t>
      </w:r>
    </w:p>
    <w:p w:rsidR="00F011CA" w:rsidRDefault="00F011CA" w:rsidP="00F011CA">
      <w:r>
        <w:rPr>
          <w:rFonts w:hint="eastAsia"/>
        </w:rPr>
        <w:t>країнах</w:t>
      </w:r>
      <w:r>
        <w:t></w:t>
      </w:r>
      <w:r>
        <w:rPr>
          <w:rFonts w:hint="eastAsia"/>
        </w:rPr>
        <w:t>світу</w:t>
      </w:r>
      <w:r>
        <w:t></w:t>
      </w:r>
      <w:r>
        <w:t></w:t>
      </w:r>
      <w:r>
        <w:rPr>
          <w:rFonts w:hint="eastAsia"/>
        </w:rPr>
        <w:t>Ці</w:t>
      </w:r>
      <w:r>
        <w:t></w:t>
      </w:r>
      <w:r>
        <w:rPr>
          <w:rFonts w:hint="eastAsia"/>
        </w:rPr>
        <w:t>видання</w:t>
      </w:r>
      <w:r>
        <w:t></w:t>
      </w:r>
      <w:r>
        <w:rPr>
          <w:rFonts w:hint="eastAsia"/>
        </w:rPr>
        <w:t>виступають</w:t>
      </w:r>
      <w:r>
        <w:t></w:t>
      </w:r>
      <w:r>
        <w:rPr>
          <w:rFonts w:hint="eastAsia"/>
        </w:rPr>
        <w:t>одним</w:t>
      </w:r>
      <w:r>
        <w:t></w:t>
      </w:r>
      <w:r>
        <w:rPr>
          <w:rFonts w:hint="eastAsia"/>
        </w:rPr>
        <w:t>з</w:t>
      </w:r>
      <w:r>
        <w:t></w:t>
      </w:r>
      <w:r>
        <w:rPr>
          <w:rFonts w:hint="eastAsia"/>
        </w:rPr>
        <w:t>чинників</w:t>
      </w:r>
      <w:r>
        <w:t></w:t>
      </w:r>
      <w:r>
        <w:rPr>
          <w:rFonts w:hint="eastAsia"/>
        </w:rPr>
        <w:t>створення</w:t>
      </w:r>
      <w:r>
        <w:t></w:t>
      </w:r>
      <w:r>
        <w:rPr>
          <w:rFonts w:hint="eastAsia"/>
        </w:rPr>
        <w:t>сучасної</w:t>
      </w:r>
    </w:p>
    <w:p w:rsidR="00F011CA" w:rsidRDefault="00F011CA" w:rsidP="00F011CA">
      <w:r>
        <w:rPr>
          <w:rFonts w:hint="eastAsia"/>
        </w:rPr>
        <w:t>моделі</w:t>
      </w:r>
      <w:r>
        <w:t></w:t>
      </w:r>
      <w:r>
        <w:rPr>
          <w:rFonts w:hint="eastAsia"/>
        </w:rPr>
        <w:t>міжкультурної</w:t>
      </w:r>
      <w:r>
        <w:t></w:t>
      </w:r>
      <w:r>
        <w:rPr>
          <w:rFonts w:hint="eastAsia"/>
        </w:rPr>
        <w:t>комунікації</w:t>
      </w:r>
      <w:r>
        <w:t></w:t>
      </w:r>
    </w:p>
    <w:p w:rsidR="00F011CA" w:rsidRDefault="00F011CA" w:rsidP="00F011CA">
      <w:r>
        <w:t></w:t>
      </w:r>
      <w:r>
        <w:t></w:t>
      </w:r>
      <w:r>
        <w:t></w:t>
      </w:r>
      <w:r>
        <w:rPr>
          <w:rFonts w:hint="eastAsia"/>
        </w:rPr>
        <w:t>Літературно</w:t>
      </w:r>
      <w:r>
        <w:t></w:t>
      </w:r>
      <w:r>
        <w:rPr>
          <w:rFonts w:hint="eastAsia"/>
        </w:rPr>
        <w:t>художній</w:t>
      </w:r>
      <w:r>
        <w:t></w:t>
      </w:r>
      <w:r>
        <w:rPr>
          <w:rFonts w:hint="eastAsia"/>
        </w:rPr>
        <w:t>періодиці</w:t>
      </w:r>
      <w:r>
        <w:t></w:t>
      </w:r>
      <w:r>
        <w:rPr>
          <w:rFonts w:hint="eastAsia"/>
        </w:rPr>
        <w:t>притаманний</w:t>
      </w:r>
      <w:r>
        <w:t></w:t>
      </w:r>
      <w:r>
        <w:rPr>
          <w:rFonts w:hint="eastAsia"/>
        </w:rPr>
        <w:t>певний</w:t>
      </w:r>
      <w:r>
        <w:t></w:t>
      </w:r>
      <w:r>
        <w:rPr>
          <w:rFonts w:hint="eastAsia"/>
        </w:rPr>
        <w:t>рівень</w:t>
      </w:r>
    </w:p>
    <w:p w:rsidR="00F011CA" w:rsidRDefault="00F011CA" w:rsidP="00F011CA">
      <w:r>
        <w:rPr>
          <w:rFonts w:hint="eastAsia"/>
        </w:rPr>
        <w:t>функціонування</w:t>
      </w:r>
      <w:r>
        <w:t></w:t>
      </w:r>
      <w:r>
        <w:rPr>
          <w:rFonts w:hint="eastAsia"/>
        </w:rPr>
        <w:t>в</w:t>
      </w:r>
      <w:r>
        <w:t></w:t>
      </w:r>
      <w:r>
        <w:rPr>
          <w:rFonts w:hint="eastAsia"/>
        </w:rPr>
        <w:t>суспільстві</w:t>
      </w:r>
      <w:r>
        <w:t></w:t>
      </w:r>
      <w:r>
        <w:t></w:t>
      </w:r>
      <w:r>
        <w:rPr>
          <w:rFonts w:hint="eastAsia"/>
        </w:rPr>
        <w:t>що</w:t>
      </w:r>
      <w:r>
        <w:t></w:t>
      </w:r>
      <w:r>
        <w:rPr>
          <w:rFonts w:hint="eastAsia"/>
        </w:rPr>
        <w:t>є</w:t>
      </w:r>
      <w:r>
        <w:t></w:t>
      </w:r>
      <w:r>
        <w:rPr>
          <w:rFonts w:hint="eastAsia"/>
        </w:rPr>
        <w:t>об’єктивним</w:t>
      </w:r>
      <w:r>
        <w:t></w:t>
      </w:r>
      <w:r>
        <w:rPr>
          <w:rFonts w:hint="eastAsia"/>
        </w:rPr>
        <w:t>критерієм</w:t>
      </w:r>
      <w:r>
        <w:t></w:t>
      </w:r>
      <w:r>
        <w:rPr>
          <w:rFonts w:hint="eastAsia"/>
        </w:rPr>
        <w:t>віддзеркалення</w:t>
      </w:r>
    </w:p>
    <w:p w:rsidR="00F011CA" w:rsidRDefault="00F011CA" w:rsidP="00F011CA">
      <w:r>
        <w:rPr>
          <w:rFonts w:hint="eastAsia"/>
        </w:rPr>
        <w:t>стану</w:t>
      </w:r>
      <w:r>
        <w:t></w:t>
      </w:r>
      <w:r>
        <w:rPr>
          <w:rFonts w:hint="eastAsia"/>
        </w:rPr>
        <w:t>літературного</w:t>
      </w:r>
      <w:r>
        <w:t></w:t>
      </w:r>
      <w:r>
        <w:rPr>
          <w:rFonts w:hint="eastAsia"/>
        </w:rPr>
        <w:t>процесу</w:t>
      </w:r>
      <w:r>
        <w:t></w:t>
      </w:r>
      <w:r>
        <w:rPr>
          <w:rFonts w:hint="eastAsia"/>
        </w:rPr>
        <w:t>і</w:t>
      </w:r>
      <w:r>
        <w:t></w:t>
      </w:r>
      <w:r>
        <w:rPr>
          <w:rFonts w:hint="eastAsia"/>
        </w:rPr>
        <w:t>джерелом</w:t>
      </w:r>
      <w:r>
        <w:t></w:t>
      </w:r>
      <w:r>
        <w:rPr>
          <w:rFonts w:hint="eastAsia"/>
        </w:rPr>
        <w:t>вивчення</w:t>
      </w:r>
      <w:r>
        <w:t></w:t>
      </w:r>
      <w:r>
        <w:rPr>
          <w:rFonts w:hint="eastAsia"/>
        </w:rPr>
        <w:t>історії</w:t>
      </w:r>
      <w:r>
        <w:t></w:t>
      </w:r>
      <w:r>
        <w:rPr>
          <w:rFonts w:hint="eastAsia"/>
        </w:rPr>
        <w:t>літератури</w:t>
      </w:r>
      <w:r>
        <w:t></w:t>
      </w:r>
      <w:r>
        <w:rPr>
          <w:rFonts w:hint="eastAsia"/>
        </w:rPr>
        <w:t>та</w:t>
      </w:r>
    </w:p>
    <w:p w:rsidR="00F011CA" w:rsidRDefault="00F011CA" w:rsidP="00F011CA">
      <w:r>
        <w:rPr>
          <w:rFonts w:hint="eastAsia"/>
        </w:rPr>
        <w:t>літературної</w:t>
      </w:r>
      <w:r>
        <w:t></w:t>
      </w:r>
      <w:r>
        <w:rPr>
          <w:rFonts w:hint="eastAsia"/>
        </w:rPr>
        <w:t>критики</w:t>
      </w:r>
      <w:r>
        <w:t></w:t>
      </w:r>
      <w:r>
        <w:t></w:t>
      </w:r>
      <w:r>
        <w:rPr>
          <w:rFonts w:hint="eastAsia"/>
        </w:rPr>
        <w:t>Адже</w:t>
      </w:r>
      <w:r>
        <w:t></w:t>
      </w:r>
      <w:r>
        <w:rPr>
          <w:rFonts w:hint="eastAsia"/>
        </w:rPr>
        <w:t>від</w:t>
      </w:r>
      <w:r>
        <w:t></w:t>
      </w:r>
      <w:r>
        <w:rPr>
          <w:rFonts w:hint="eastAsia"/>
        </w:rPr>
        <w:t>того</w:t>
      </w:r>
      <w:r>
        <w:t></w:t>
      </w:r>
      <w:r>
        <w:t></w:t>
      </w:r>
      <w:r>
        <w:rPr>
          <w:rFonts w:hint="eastAsia"/>
        </w:rPr>
        <w:t>наскільки</w:t>
      </w:r>
      <w:r>
        <w:t></w:t>
      </w:r>
      <w:r>
        <w:rPr>
          <w:rFonts w:hint="eastAsia"/>
        </w:rPr>
        <w:t>широко</w:t>
      </w:r>
      <w:r>
        <w:t></w:t>
      </w:r>
      <w:r>
        <w:rPr>
          <w:rFonts w:hint="eastAsia"/>
        </w:rPr>
        <w:t>представлений</w:t>
      </w:r>
    </w:p>
    <w:p w:rsidR="00F011CA" w:rsidRDefault="00F011CA" w:rsidP="00F011CA">
      <w:r>
        <w:rPr>
          <w:rFonts w:hint="eastAsia"/>
        </w:rPr>
        <w:t>асортимент</w:t>
      </w:r>
      <w:r>
        <w:t></w:t>
      </w:r>
      <w:r>
        <w:rPr>
          <w:rFonts w:hint="eastAsia"/>
        </w:rPr>
        <w:t>літературної</w:t>
      </w:r>
      <w:r>
        <w:t></w:t>
      </w:r>
      <w:r>
        <w:rPr>
          <w:rFonts w:hint="eastAsia"/>
        </w:rPr>
        <w:t>періодики</w:t>
      </w:r>
      <w:r>
        <w:t></w:t>
      </w:r>
      <w:r>
        <w:rPr>
          <w:rFonts w:hint="eastAsia"/>
        </w:rPr>
        <w:t>в</w:t>
      </w:r>
      <w:r>
        <w:t></w:t>
      </w:r>
      <w:r>
        <w:rPr>
          <w:rFonts w:hint="eastAsia"/>
        </w:rPr>
        <w:t>країні</w:t>
      </w:r>
      <w:r>
        <w:t></w:t>
      </w:r>
      <w:r>
        <w:t></w:t>
      </w:r>
      <w:r>
        <w:rPr>
          <w:rFonts w:hint="eastAsia"/>
        </w:rPr>
        <w:t>залежить</w:t>
      </w:r>
      <w:r>
        <w:t></w:t>
      </w:r>
      <w:r>
        <w:rPr>
          <w:rFonts w:hint="eastAsia"/>
        </w:rPr>
        <w:t>загалом</w:t>
      </w:r>
      <w:r>
        <w:t></w:t>
      </w:r>
      <w:r>
        <w:rPr>
          <w:rFonts w:hint="eastAsia"/>
        </w:rPr>
        <w:t>розвиток</w:t>
      </w:r>
    </w:p>
    <w:p w:rsidR="00F011CA" w:rsidRDefault="00F011CA" w:rsidP="00F011CA">
      <w:r>
        <w:rPr>
          <w:rFonts w:hint="eastAsia"/>
        </w:rPr>
        <w:t>літературного</w:t>
      </w:r>
      <w:r>
        <w:t></w:t>
      </w:r>
      <w:r>
        <w:rPr>
          <w:rFonts w:hint="eastAsia"/>
        </w:rPr>
        <w:t>процесу</w:t>
      </w:r>
      <w:r>
        <w:t></w:t>
      </w:r>
      <w:r>
        <w:rPr>
          <w:rFonts w:hint="eastAsia"/>
        </w:rPr>
        <w:t>та</w:t>
      </w:r>
      <w:r>
        <w:t></w:t>
      </w:r>
      <w:r>
        <w:rPr>
          <w:rFonts w:hint="eastAsia"/>
        </w:rPr>
        <w:t>його</w:t>
      </w:r>
      <w:r>
        <w:t></w:t>
      </w:r>
      <w:r>
        <w:rPr>
          <w:rFonts w:hint="eastAsia"/>
        </w:rPr>
        <w:t>потенційні</w:t>
      </w:r>
      <w:r>
        <w:t></w:t>
      </w:r>
      <w:r>
        <w:rPr>
          <w:rFonts w:hint="eastAsia"/>
        </w:rPr>
        <w:t>можливості</w:t>
      </w:r>
      <w:r>
        <w:t></w:t>
      </w:r>
      <w:r>
        <w:t></w:t>
      </w:r>
      <w:r>
        <w:rPr>
          <w:rFonts w:hint="eastAsia"/>
        </w:rPr>
        <w:t>Крім</w:t>
      </w:r>
      <w:r>
        <w:t></w:t>
      </w:r>
      <w:r>
        <w:rPr>
          <w:rFonts w:hint="eastAsia"/>
        </w:rPr>
        <w:t>того</w:t>
      </w:r>
      <w:r>
        <w:t></w:t>
      </w:r>
    </w:p>
    <w:p w:rsidR="00F011CA" w:rsidRDefault="00F011CA" w:rsidP="00F011CA">
      <w:r>
        <w:rPr>
          <w:rFonts w:hint="eastAsia"/>
        </w:rPr>
        <w:t>літературно</w:t>
      </w:r>
      <w:r>
        <w:t></w:t>
      </w:r>
      <w:r>
        <w:rPr>
          <w:rFonts w:hint="eastAsia"/>
        </w:rPr>
        <w:t>художні</w:t>
      </w:r>
      <w:r>
        <w:t></w:t>
      </w:r>
      <w:r>
        <w:rPr>
          <w:rFonts w:hint="eastAsia"/>
        </w:rPr>
        <w:t>видання</w:t>
      </w:r>
      <w:r>
        <w:t></w:t>
      </w:r>
      <w:r>
        <w:rPr>
          <w:rFonts w:hint="eastAsia"/>
        </w:rPr>
        <w:t>є</w:t>
      </w:r>
      <w:r>
        <w:t></w:t>
      </w:r>
      <w:r>
        <w:rPr>
          <w:rFonts w:hint="eastAsia"/>
        </w:rPr>
        <w:t>продуктом</w:t>
      </w:r>
      <w:r>
        <w:t></w:t>
      </w:r>
      <w:r>
        <w:rPr>
          <w:rFonts w:hint="eastAsia"/>
        </w:rPr>
        <w:t>інформаційного</w:t>
      </w:r>
      <w:r>
        <w:t></w:t>
      </w:r>
      <w:r>
        <w:rPr>
          <w:rFonts w:hint="eastAsia"/>
        </w:rPr>
        <w:t>розвитку</w:t>
      </w:r>
      <w:r>
        <w:t></w:t>
      </w:r>
      <w:r>
        <w:t></w:t>
      </w:r>
      <w:r>
        <w:rPr>
          <w:rFonts w:hint="eastAsia"/>
        </w:rPr>
        <w:t>певним</w:t>
      </w:r>
    </w:p>
    <w:p w:rsidR="00F011CA" w:rsidRDefault="00F011CA" w:rsidP="00F011CA">
      <w:r>
        <w:rPr>
          <w:rFonts w:hint="eastAsia"/>
        </w:rPr>
        <w:t>інформаційно</w:t>
      </w:r>
      <w:r>
        <w:t></w:t>
      </w:r>
      <w:r>
        <w:rPr>
          <w:rFonts w:hint="eastAsia"/>
        </w:rPr>
        <w:t>комунікативним</w:t>
      </w:r>
      <w:r>
        <w:t></w:t>
      </w:r>
      <w:r>
        <w:rPr>
          <w:rFonts w:hint="eastAsia"/>
        </w:rPr>
        <w:t>полем</w:t>
      </w:r>
      <w:r>
        <w:t></w:t>
      </w:r>
      <w:r>
        <w:rPr>
          <w:rFonts w:hint="eastAsia"/>
        </w:rPr>
        <w:t>суспільства</w:t>
      </w:r>
      <w:r>
        <w:t></w:t>
      </w:r>
      <w:r>
        <w:t></w:t>
      </w:r>
      <w:r>
        <w:rPr>
          <w:rFonts w:hint="eastAsia"/>
        </w:rPr>
        <w:t>яке</w:t>
      </w:r>
      <w:r>
        <w:t></w:t>
      </w:r>
      <w:r>
        <w:rPr>
          <w:rFonts w:hint="eastAsia"/>
        </w:rPr>
        <w:t>впливає</w:t>
      </w:r>
      <w:r>
        <w:t></w:t>
      </w:r>
      <w:r>
        <w:rPr>
          <w:rFonts w:hint="eastAsia"/>
        </w:rPr>
        <w:t>на</w:t>
      </w:r>
    </w:p>
    <w:p w:rsidR="00F011CA" w:rsidRDefault="00F011CA" w:rsidP="00F011CA">
      <w:r>
        <w:rPr>
          <w:rFonts w:hint="eastAsia"/>
        </w:rPr>
        <w:t>формування</w:t>
      </w:r>
      <w:r>
        <w:t></w:t>
      </w:r>
      <w:r>
        <w:rPr>
          <w:rFonts w:hint="eastAsia"/>
        </w:rPr>
        <w:t>свідомості</w:t>
      </w:r>
      <w:r>
        <w:t></w:t>
      </w:r>
      <w:r>
        <w:rPr>
          <w:rFonts w:hint="eastAsia"/>
        </w:rPr>
        <w:t>індивіда</w:t>
      </w:r>
      <w:r>
        <w:t></w:t>
      </w:r>
      <w:r>
        <w:rPr>
          <w:rFonts w:hint="eastAsia"/>
        </w:rPr>
        <w:t>та</w:t>
      </w:r>
      <w:r>
        <w:t></w:t>
      </w:r>
      <w:r>
        <w:rPr>
          <w:rFonts w:hint="eastAsia"/>
        </w:rPr>
        <w:t>його</w:t>
      </w:r>
      <w:r>
        <w:t></w:t>
      </w:r>
      <w:r>
        <w:rPr>
          <w:rFonts w:hint="eastAsia"/>
        </w:rPr>
        <w:t>внутрішнього</w:t>
      </w:r>
      <w:r>
        <w:t></w:t>
      </w:r>
      <w:r>
        <w:rPr>
          <w:rFonts w:hint="eastAsia"/>
        </w:rPr>
        <w:t>світу</w:t>
      </w:r>
      <w:r>
        <w:t></w:t>
      </w:r>
      <w:r>
        <w:t></w:t>
      </w:r>
      <w:r>
        <w:rPr>
          <w:rFonts w:hint="eastAsia"/>
        </w:rPr>
        <w:t>Контент</w:t>
      </w:r>
      <w:r>
        <w:t></w:t>
      </w:r>
    </w:p>
    <w:p w:rsidR="00F011CA" w:rsidRDefault="00F011CA" w:rsidP="00F011CA">
      <w:r>
        <w:rPr>
          <w:rFonts w:hint="eastAsia"/>
        </w:rPr>
        <w:t>представлений</w:t>
      </w:r>
      <w:r>
        <w:t></w:t>
      </w:r>
      <w:r>
        <w:rPr>
          <w:rFonts w:hint="eastAsia"/>
        </w:rPr>
        <w:t>у</w:t>
      </w:r>
      <w:r>
        <w:t></w:t>
      </w:r>
      <w:r>
        <w:rPr>
          <w:rFonts w:hint="eastAsia"/>
        </w:rPr>
        <w:t>часописах</w:t>
      </w:r>
      <w:r>
        <w:t></w:t>
      </w:r>
      <w:r>
        <w:t></w:t>
      </w:r>
      <w:r>
        <w:rPr>
          <w:rFonts w:hint="eastAsia"/>
        </w:rPr>
        <w:t>забезпечує</w:t>
      </w:r>
      <w:r>
        <w:t></w:t>
      </w:r>
      <w:r>
        <w:rPr>
          <w:rFonts w:hint="eastAsia"/>
        </w:rPr>
        <w:t>взаємодію</w:t>
      </w:r>
      <w:r>
        <w:t></w:t>
      </w:r>
      <w:r>
        <w:rPr>
          <w:rFonts w:hint="eastAsia"/>
        </w:rPr>
        <w:t>носіїв</w:t>
      </w:r>
      <w:r>
        <w:t></w:t>
      </w:r>
      <w:r>
        <w:rPr>
          <w:rFonts w:hint="eastAsia"/>
        </w:rPr>
        <w:t>різних</w:t>
      </w:r>
      <w:r>
        <w:t></w:t>
      </w:r>
      <w:r>
        <w:rPr>
          <w:rFonts w:hint="eastAsia"/>
        </w:rPr>
        <w:t>культурних</w:t>
      </w:r>
    </w:p>
    <w:p w:rsidR="00F011CA" w:rsidRDefault="00F011CA" w:rsidP="00F011CA">
      <w:r>
        <w:rPr>
          <w:rFonts w:hint="eastAsia"/>
        </w:rPr>
        <w:t>спільнот</w:t>
      </w:r>
      <w:r>
        <w:t></w:t>
      </w:r>
      <w:r>
        <w:t></w:t>
      </w:r>
      <w:r>
        <w:rPr>
          <w:rFonts w:hint="eastAsia"/>
        </w:rPr>
        <w:t>що</w:t>
      </w:r>
      <w:r>
        <w:t></w:t>
      </w:r>
      <w:r>
        <w:rPr>
          <w:rFonts w:hint="eastAsia"/>
        </w:rPr>
        <w:t>сприяє</w:t>
      </w:r>
      <w:r>
        <w:t></w:t>
      </w:r>
      <w:r>
        <w:rPr>
          <w:rFonts w:hint="eastAsia"/>
        </w:rPr>
        <w:t>взаємопроникненню</w:t>
      </w:r>
      <w:r>
        <w:t></w:t>
      </w:r>
      <w:r>
        <w:rPr>
          <w:rFonts w:hint="eastAsia"/>
        </w:rPr>
        <w:t>культурно</w:t>
      </w:r>
      <w:r>
        <w:t></w:t>
      </w:r>
      <w:r>
        <w:rPr>
          <w:rFonts w:hint="eastAsia"/>
        </w:rPr>
        <w:t>комунікативних</w:t>
      </w:r>
      <w:r>
        <w:t></w:t>
      </w:r>
      <w:r>
        <w:rPr>
          <w:rFonts w:hint="eastAsia"/>
        </w:rPr>
        <w:t>смислів</w:t>
      </w:r>
      <w:r>
        <w:t></w:t>
      </w:r>
    </w:p>
    <w:p w:rsidR="00F011CA" w:rsidRDefault="00F011CA" w:rsidP="00F011CA">
      <w:r>
        <w:rPr>
          <w:rFonts w:hint="eastAsia"/>
        </w:rPr>
        <w:t>досягненню</w:t>
      </w:r>
      <w:r>
        <w:t></w:t>
      </w:r>
      <w:r>
        <w:rPr>
          <w:rFonts w:hint="eastAsia"/>
        </w:rPr>
        <w:t>взаєморозуміння</w:t>
      </w:r>
      <w:r>
        <w:t></w:t>
      </w:r>
      <w:r>
        <w:rPr>
          <w:rFonts w:hint="eastAsia"/>
        </w:rPr>
        <w:t>з</w:t>
      </w:r>
      <w:r>
        <w:t></w:t>
      </w:r>
      <w:r>
        <w:rPr>
          <w:rFonts w:hint="eastAsia"/>
        </w:rPr>
        <w:t>урахуванням</w:t>
      </w:r>
      <w:r>
        <w:t></w:t>
      </w:r>
      <w:r>
        <w:rPr>
          <w:rFonts w:hint="eastAsia"/>
        </w:rPr>
        <w:t>і</w:t>
      </w:r>
      <w:r>
        <w:t></w:t>
      </w:r>
      <w:r>
        <w:rPr>
          <w:rFonts w:hint="eastAsia"/>
        </w:rPr>
        <w:t>збереженням</w:t>
      </w:r>
      <w:r>
        <w:t></w:t>
      </w:r>
      <w:r>
        <w:t></w:t>
      </w:r>
      <w:r>
        <w:rPr>
          <w:rFonts w:hint="eastAsia"/>
        </w:rPr>
        <w:t>національної</w:t>
      </w:r>
    </w:p>
    <w:p w:rsidR="00F011CA" w:rsidRDefault="00F011CA" w:rsidP="00F011CA">
      <w:r>
        <w:rPr>
          <w:rFonts w:hint="eastAsia"/>
        </w:rPr>
        <w:t>картини</w:t>
      </w:r>
      <w:r>
        <w:t></w:t>
      </w:r>
      <w:r>
        <w:rPr>
          <w:rFonts w:hint="eastAsia"/>
        </w:rPr>
        <w:t>світу</w:t>
      </w:r>
      <w:r>
        <w:t></w:t>
      </w:r>
      <w:r>
        <w:t></w:t>
      </w:r>
      <w:r>
        <w:t></w:t>
      </w:r>
      <w:r>
        <w:rPr>
          <w:rFonts w:hint="eastAsia"/>
        </w:rPr>
        <w:t>їх</w:t>
      </w:r>
      <w:r>
        <w:t></w:t>
      </w:r>
      <w:r>
        <w:rPr>
          <w:rFonts w:hint="eastAsia"/>
        </w:rPr>
        <w:t>взаємозбагаченню</w:t>
      </w:r>
      <w:r>
        <w:t></w:t>
      </w:r>
      <w:r>
        <w:rPr>
          <w:rFonts w:hint="eastAsia"/>
        </w:rPr>
        <w:t>в</w:t>
      </w:r>
      <w:r>
        <w:t></w:t>
      </w:r>
      <w:r>
        <w:rPr>
          <w:rFonts w:hint="eastAsia"/>
        </w:rPr>
        <w:t>соціокультурному</w:t>
      </w:r>
      <w:r>
        <w:t></w:t>
      </w:r>
      <w:r>
        <w:rPr>
          <w:rFonts w:hint="eastAsia"/>
        </w:rPr>
        <w:t>й</w:t>
      </w:r>
      <w:r>
        <w:t></w:t>
      </w:r>
      <w:r>
        <w:rPr>
          <w:rFonts w:hint="eastAsia"/>
        </w:rPr>
        <w:t>духовному</w:t>
      </w:r>
    </w:p>
    <w:p w:rsidR="00F011CA" w:rsidRDefault="00F011CA" w:rsidP="00F011CA">
      <w:r>
        <w:rPr>
          <w:rFonts w:hint="eastAsia"/>
        </w:rPr>
        <w:t>планах</w:t>
      </w:r>
      <w:r>
        <w:t></w:t>
      </w:r>
      <w:r>
        <w:t></w:t>
      </w:r>
      <w:r>
        <w:rPr>
          <w:rFonts w:hint="eastAsia"/>
        </w:rPr>
        <w:t>Літературні</w:t>
      </w:r>
      <w:r>
        <w:t></w:t>
      </w:r>
      <w:r>
        <w:rPr>
          <w:rFonts w:hint="eastAsia"/>
        </w:rPr>
        <w:t>часописи</w:t>
      </w:r>
      <w:r>
        <w:t></w:t>
      </w:r>
      <w:r>
        <w:rPr>
          <w:rFonts w:hint="eastAsia"/>
        </w:rPr>
        <w:t>певною</w:t>
      </w:r>
      <w:r>
        <w:t></w:t>
      </w:r>
      <w:r>
        <w:rPr>
          <w:rFonts w:hint="eastAsia"/>
        </w:rPr>
        <w:t>мірою</w:t>
      </w:r>
      <w:r>
        <w:t></w:t>
      </w:r>
      <w:r>
        <w:rPr>
          <w:rFonts w:hint="eastAsia"/>
        </w:rPr>
        <w:t>представляють</w:t>
      </w:r>
      <w:r>
        <w:t></w:t>
      </w:r>
      <w:r>
        <w:rPr>
          <w:rFonts w:hint="eastAsia"/>
        </w:rPr>
        <w:t>головні</w:t>
      </w:r>
      <w:r>
        <w:t></w:t>
      </w:r>
      <w:r>
        <w:rPr>
          <w:rFonts w:hint="eastAsia"/>
        </w:rPr>
        <w:t>складові</w:t>
      </w:r>
    </w:p>
    <w:p w:rsidR="00F011CA" w:rsidRDefault="00F011CA" w:rsidP="00F011CA">
      <w:r>
        <w:rPr>
          <w:rFonts w:hint="eastAsia"/>
        </w:rPr>
        <w:t>літературного</w:t>
      </w:r>
      <w:r>
        <w:t></w:t>
      </w:r>
      <w:r>
        <w:rPr>
          <w:rFonts w:hint="eastAsia"/>
        </w:rPr>
        <w:t>процесу</w:t>
      </w:r>
      <w:r>
        <w:t></w:t>
      </w:r>
      <w:r>
        <w:t></w:t>
      </w:r>
      <w:r>
        <w:rPr>
          <w:rFonts w:hint="eastAsia"/>
        </w:rPr>
        <w:t>розкривають</w:t>
      </w:r>
      <w:r>
        <w:t></w:t>
      </w:r>
      <w:r>
        <w:rPr>
          <w:rFonts w:hint="eastAsia"/>
        </w:rPr>
        <w:t>тенденції</w:t>
      </w:r>
      <w:r>
        <w:t></w:t>
      </w:r>
      <w:r>
        <w:rPr>
          <w:rFonts w:hint="eastAsia"/>
        </w:rPr>
        <w:t>його</w:t>
      </w:r>
      <w:r>
        <w:t></w:t>
      </w:r>
      <w:r>
        <w:rPr>
          <w:rFonts w:hint="eastAsia"/>
        </w:rPr>
        <w:t>розвитку</w:t>
      </w:r>
      <w:r>
        <w:t></w:t>
      </w:r>
      <w:r>
        <w:t></w:t>
      </w:r>
      <w:r>
        <w:rPr>
          <w:rFonts w:hint="eastAsia"/>
        </w:rPr>
        <w:t>виконують</w:t>
      </w:r>
    </w:p>
    <w:p w:rsidR="00F011CA" w:rsidRDefault="00F011CA" w:rsidP="00F011CA">
      <w:r>
        <w:rPr>
          <w:rFonts w:hint="eastAsia"/>
        </w:rPr>
        <w:t>комунікативну</w:t>
      </w:r>
      <w:r>
        <w:t></w:t>
      </w:r>
      <w:r>
        <w:rPr>
          <w:rFonts w:hint="eastAsia"/>
        </w:rPr>
        <w:t>роль</w:t>
      </w:r>
      <w:r>
        <w:t></w:t>
      </w:r>
      <w:r>
        <w:rPr>
          <w:rFonts w:hint="eastAsia"/>
        </w:rPr>
        <w:t>між</w:t>
      </w:r>
      <w:r>
        <w:t></w:t>
      </w:r>
      <w:r>
        <w:rPr>
          <w:rFonts w:hint="eastAsia"/>
        </w:rPr>
        <w:t>загальними</w:t>
      </w:r>
      <w:r>
        <w:t></w:t>
      </w:r>
      <w:r>
        <w:rPr>
          <w:rFonts w:hint="eastAsia"/>
        </w:rPr>
        <w:t>явищами</w:t>
      </w:r>
      <w:r>
        <w:t></w:t>
      </w:r>
      <w:r>
        <w:rPr>
          <w:rFonts w:hint="eastAsia"/>
        </w:rPr>
        <w:t>літературного</w:t>
      </w:r>
      <w:r>
        <w:t></w:t>
      </w:r>
      <w:r>
        <w:rPr>
          <w:rFonts w:hint="eastAsia"/>
        </w:rPr>
        <w:t>життя</w:t>
      </w:r>
      <w:r>
        <w:t></w:t>
      </w:r>
      <w:r>
        <w:rPr>
          <w:rFonts w:hint="eastAsia"/>
        </w:rPr>
        <w:t>та</w:t>
      </w:r>
      <w:r>
        <w:t></w:t>
      </w:r>
      <w:r>
        <w:rPr>
          <w:rFonts w:hint="eastAsia"/>
        </w:rPr>
        <w:t>їхньою</w:t>
      </w:r>
    </w:p>
    <w:p w:rsidR="00F011CA" w:rsidRDefault="00F011CA" w:rsidP="00F011CA">
      <w:r>
        <w:rPr>
          <w:rFonts w:hint="eastAsia"/>
        </w:rPr>
        <w:t>рецепцію</w:t>
      </w:r>
      <w:r>
        <w:t></w:t>
      </w:r>
    </w:p>
    <w:p w:rsidR="00F011CA" w:rsidRDefault="00F011CA" w:rsidP="00F011CA">
      <w:r>
        <w:t></w:t>
      </w:r>
      <w:r>
        <w:t></w:t>
      </w:r>
      <w:r>
        <w:t></w:t>
      </w:r>
      <w:r>
        <w:rPr>
          <w:rFonts w:hint="eastAsia"/>
        </w:rPr>
        <w:t>У</w:t>
      </w:r>
      <w:r>
        <w:t></w:t>
      </w:r>
      <w:r>
        <w:rPr>
          <w:rFonts w:hint="eastAsia"/>
        </w:rPr>
        <w:t>сучасному</w:t>
      </w:r>
      <w:r>
        <w:t></w:t>
      </w:r>
      <w:r>
        <w:rPr>
          <w:rFonts w:hint="eastAsia"/>
        </w:rPr>
        <w:t>інформаційному</w:t>
      </w:r>
      <w:r>
        <w:t></w:t>
      </w:r>
      <w:r>
        <w:rPr>
          <w:rFonts w:hint="eastAsia"/>
        </w:rPr>
        <w:t>світі</w:t>
      </w:r>
      <w:r>
        <w:t></w:t>
      </w:r>
      <w:r>
        <w:rPr>
          <w:rFonts w:hint="eastAsia"/>
        </w:rPr>
        <w:t>завдяки</w:t>
      </w:r>
      <w:r>
        <w:t></w:t>
      </w:r>
      <w:r>
        <w:rPr>
          <w:rFonts w:hint="eastAsia"/>
        </w:rPr>
        <w:t>комп</w:t>
      </w:r>
      <w:r>
        <w:t></w:t>
      </w:r>
      <w:r>
        <w:rPr>
          <w:rFonts w:hint="eastAsia"/>
        </w:rPr>
        <w:t>ютерним</w:t>
      </w:r>
    </w:p>
    <w:p w:rsidR="00F011CA" w:rsidRDefault="00F011CA" w:rsidP="00F011CA">
      <w:r>
        <w:rPr>
          <w:rFonts w:hint="eastAsia"/>
        </w:rPr>
        <w:t>технологіям</w:t>
      </w:r>
      <w:r>
        <w:t></w:t>
      </w:r>
      <w:r>
        <w:rPr>
          <w:rFonts w:hint="eastAsia"/>
        </w:rPr>
        <w:t>межі</w:t>
      </w:r>
      <w:r>
        <w:t></w:t>
      </w:r>
      <w:r>
        <w:rPr>
          <w:rFonts w:hint="eastAsia"/>
        </w:rPr>
        <w:t>культурного</w:t>
      </w:r>
      <w:r>
        <w:t></w:t>
      </w:r>
      <w:r>
        <w:rPr>
          <w:rFonts w:hint="eastAsia"/>
        </w:rPr>
        <w:t>простору</w:t>
      </w:r>
      <w:r>
        <w:t></w:t>
      </w:r>
      <w:r>
        <w:rPr>
          <w:rFonts w:hint="eastAsia"/>
        </w:rPr>
        <w:t>значно</w:t>
      </w:r>
      <w:r>
        <w:t></w:t>
      </w:r>
      <w:r>
        <w:rPr>
          <w:rFonts w:hint="eastAsia"/>
        </w:rPr>
        <w:t>розширилися</w:t>
      </w:r>
      <w:r>
        <w:t></w:t>
      </w:r>
      <w:r>
        <w:t></w:t>
      </w:r>
      <w:r>
        <w:rPr>
          <w:rFonts w:hint="eastAsia"/>
        </w:rPr>
        <w:t>що</w:t>
      </w:r>
      <w:r>
        <w:t></w:t>
      </w:r>
      <w:r>
        <w:rPr>
          <w:rFonts w:hint="eastAsia"/>
        </w:rPr>
        <w:t>вплинуло</w:t>
      </w:r>
      <w:r>
        <w:t></w:t>
      </w:r>
      <w:r>
        <w:rPr>
          <w:rFonts w:hint="eastAsia"/>
        </w:rPr>
        <w:t>і</w:t>
      </w:r>
    </w:p>
    <w:p w:rsidR="00F011CA" w:rsidRDefault="00F011CA" w:rsidP="00F011CA">
      <w:r>
        <w:rPr>
          <w:rFonts w:hint="eastAsia"/>
        </w:rPr>
        <w:t>на</w:t>
      </w:r>
      <w:r>
        <w:t></w:t>
      </w:r>
      <w:r>
        <w:rPr>
          <w:rFonts w:hint="eastAsia"/>
        </w:rPr>
        <w:t>активну</w:t>
      </w:r>
      <w:r>
        <w:t></w:t>
      </w:r>
      <w:r>
        <w:rPr>
          <w:rFonts w:hint="eastAsia"/>
        </w:rPr>
        <w:t>присутність</w:t>
      </w:r>
      <w:r>
        <w:t></w:t>
      </w:r>
      <w:r>
        <w:rPr>
          <w:rFonts w:hint="eastAsia"/>
        </w:rPr>
        <w:t>літературно</w:t>
      </w:r>
      <w:r>
        <w:t></w:t>
      </w:r>
      <w:r>
        <w:rPr>
          <w:rFonts w:hint="eastAsia"/>
        </w:rPr>
        <w:t>художніх</w:t>
      </w:r>
      <w:r>
        <w:t></w:t>
      </w:r>
      <w:r>
        <w:rPr>
          <w:rFonts w:hint="eastAsia"/>
        </w:rPr>
        <w:t>видань</w:t>
      </w:r>
      <w:r>
        <w:t></w:t>
      </w:r>
      <w:r>
        <w:rPr>
          <w:rFonts w:hint="eastAsia"/>
        </w:rPr>
        <w:t>в</w:t>
      </w:r>
      <w:r>
        <w:t></w:t>
      </w:r>
      <w:r>
        <w:rPr>
          <w:rFonts w:hint="eastAsia"/>
        </w:rPr>
        <w:t>Інтернеті</w:t>
      </w:r>
      <w:r>
        <w:t></w:t>
      </w:r>
      <w:r>
        <w:t></w:t>
      </w:r>
      <w:r>
        <w:rPr>
          <w:rFonts w:hint="eastAsia"/>
        </w:rPr>
        <w:t>Це</w:t>
      </w:r>
      <w:r>
        <w:t></w:t>
      </w:r>
      <w:r>
        <w:rPr>
          <w:rFonts w:hint="eastAsia"/>
        </w:rPr>
        <w:t>в</w:t>
      </w:r>
      <w:r>
        <w:t></w:t>
      </w:r>
      <w:r>
        <w:rPr>
          <w:rFonts w:hint="eastAsia"/>
        </w:rPr>
        <w:t>свою</w:t>
      </w:r>
    </w:p>
    <w:p w:rsidR="00F011CA" w:rsidRDefault="00F011CA" w:rsidP="00F011CA">
      <w:r>
        <w:rPr>
          <w:rFonts w:hint="eastAsia"/>
        </w:rPr>
        <w:t>чергу</w:t>
      </w:r>
      <w:r>
        <w:t></w:t>
      </w:r>
      <w:r>
        <w:rPr>
          <w:rFonts w:hint="eastAsia"/>
        </w:rPr>
        <w:t>відкриває</w:t>
      </w:r>
      <w:r>
        <w:t></w:t>
      </w:r>
      <w:r>
        <w:rPr>
          <w:rFonts w:hint="eastAsia"/>
        </w:rPr>
        <w:t>нові</w:t>
      </w:r>
      <w:r>
        <w:t></w:t>
      </w:r>
      <w:r>
        <w:rPr>
          <w:rFonts w:hint="eastAsia"/>
        </w:rPr>
        <w:t>можливості</w:t>
      </w:r>
      <w:r>
        <w:t></w:t>
      </w:r>
      <w:r>
        <w:rPr>
          <w:rFonts w:hint="eastAsia"/>
        </w:rPr>
        <w:t>для</w:t>
      </w:r>
      <w:r>
        <w:t></w:t>
      </w:r>
      <w:r>
        <w:rPr>
          <w:rFonts w:hint="eastAsia"/>
        </w:rPr>
        <w:t>міжкультурних</w:t>
      </w:r>
      <w:r>
        <w:t></w:t>
      </w:r>
      <w:r>
        <w:rPr>
          <w:rFonts w:hint="eastAsia"/>
        </w:rPr>
        <w:t>зв’язків</w:t>
      </w:r>
      <w:r>
        <w:t></w:t>
      </w:r>
      <w:r>
        <w:t></w:t>
      </w:r>
      <w:r>
        <w:rPr>
          <w:rFonts w:hint="eastAsia"/>
        </w:rPr>
        <w:t>тобто</w:t>
      </w:r>
      <w:r>
        <w:t></w:t>
      </w:r>
      <w:r>
        <w:rPr>
          <w:rFonts w:hint="eastAsia"/>
        </w:rPr>
        <w:t>дозволяє</w:t>
      </w:r>
    </w:p>
    <w:p w:rsidR="00F011CA" w:rsidRDefault="00F011CA" w:rsidP="00F011CA">
      <w:r>
        <w:rPr>
          <w:rFonts w:hint="eastAsia"/>
        </w:rPr>
        <w:t>безперешкодно</w:t>
      </w:r>
      <w:r>
        <w:t></w:t>
      </w:r>
      <w:r>
        <w:rPr>
          <w:rFonts w:hint="eastAsia"/>
        </w:rPr>
        <w:t>долати</w:t>
      </w:r>
      <w:r>
        <w:t></w:t>
      </w:r>
      <w:r>
        <w:rPr>
          <w:rFonts w:hint="eastAsia"/>
        </w:rPr>
        <w:t>просторові</w:t>
      </w:r>
      <w:r>
        <w:t></w:t>
      </w:r>
      <w:r>
        <w:rPr>
          <w:rFonts w:hint="eastAsia"/>
        </w:rPr>
        <w:t>та</w:t>
      </w:r>
      <w:r>
        <w:t></w:t>
      </w:r>
      <w:r>
        <w:rPr>
          <w:rFonts w:hint="eastAsia"/>
        </w:rPr>
        <w:t>часові</w:t>
      </w:r>
      <w:r>
        <w:t></w:t>
      </w:r>
      <w:r>
        <w:rPr>
          <w:rFonts w:hint="eastAsia"/>
        </w:rPr>
        <w:t>бар</w:t>
      </w:r>
      <w:r>
        <w:t></w:t>
      </w:r>
      <w:r>
        <w:rPr>
          <w:rFonts w:hint="eastAsia"/>
        </w:rPr>
        <w:t>єри</w:t>
      </w:r>
      <w:r>
        <w:t></w:t>
      </w:r>
      <w:r>
        <w:t></w:t>
      </w:r>
      <w:r>
        <w:rPr>
          <w:rFonts w:hint="eastAsia"/>
        </w:rPr>
        <w:t>Така</w:t>
      </w:r>
      <w:r>
        <w:t></w:t>
      </w:r>
      <w:r>
        <w:rPr>
          <w:rFonts w:hint="eastAsia"/>
        </w:rPr>
        <w:t>доступність</w:t>
      </w:r>
      <w:r>
        <w:t></w:t>
      </w:r>
      <w:r>
        <w:rPr>
          <w:rFonts w:hint="eastAsia"/>
        </w:rPr>
        <w:t>і</w:t>
      </w:r>
    </w:p>
    <w:p w:rsidR="00F011CA" w:rsidRDefault="00F011CA" w:rsidP="00F011CA">
      <w:r>
        <w:rPr>
          <w:rFonts w:hint="eastAsia"/>
        </w:rPr>
        <w:t>відкритість</w:t>
      </w:r>
      <w:r>
        <w:t></w:t>
      </w:r>
      <w:r>
        <w:rPr>
          <w:rFonts w:hint="eastAsia"/>
        </w:rPr>
        <w:t>допомагають</w:t>
      </w:r>
      <w:r>
        <w:t></w:t>
      </w:r>
      <w:r>
        <w:rPr>
          <w:rFonts w:hint="eastAsia"/>
        </w:rPr>
        <w:t>представникам</w:t>
      </w:r>
      <w:r>
        <w:t></w:t>
      </w:r>
      <w:r>
        <w:rPr>
          <w:rFonts w:hint="eastAsia"/>
        </w:rPr>
        <w:t>різних</w:t>
      </w:r>
      <w:r>
        <w:t></w:t>
      </w:r>
      <w:r>
        <w:rPr>
          <w:rFonts w:hint="eastAsia"/>
        </w:rPr>
        <w:t>етнічних</w:t>
      </w:r>
      <w:r>
        <w:t></w:t>
      </w:r>
      <w:r>
        <w:rPr>
          <w:rFonts w:hint="eastAsia"/>
        </w:rPr>
        <w:t>і</w:t>
      </w:r>
      <w:r>
        <w:t></w:t>
      </w:r>
      <w:r>
        <w:rPr>
          <w:rFonts w:hint="eastAsia"/>
        </w:rPr>
        <w:t>національних</w:t>
      </w:r>
    </w:p>
    <w:p w:rsidR="00F011CA" w:rsidRDefault="00F011CA" w:rsidP="00F011CA">
      <w:r>
        <w:rPr>
          <w:rFonts w:hint="eastAsia"/>
        </w:rPr>
        <w:t>культур</w:t>
      </w:r>
      <w:r>
        <w:t></w:t>
      </w:r>
      <w:r>
        <w:rPr>
          <w:rFonts w:hint="eastAsia"/>
        </w:rPr>
        <w:t>подивитися</w:t>
      </w:r>
      <w:r>
        <w:t></w:t>
      </w:r>
      <w:r>
        <w:t></w:t>
      </w:r>
      <w:r>
        <w:rPr>
          <w:rFonts w:hint="eastAsia"/>
        </w:rPr>
        <w:t>новим</w:t>
      </w:r>
      <w:r>
        <w:t></w:t>
      </w:r>
      <w:r>
        <w:rPr>
          <w:rFonts w:hint="eastAsia"/>
        </w:rPr>
        <w:t>поглядом</w:t>
      </w:r>
      <w:r>
        <w:t></w:t>
      </w:r>
      <w:r>
        <w:t></w:t>
      </w:r>
      <w:r>
        <w:rPr>
          <w:rFonts w:hint="eastAsia"/>
        </w:rPr>
        <w:t>на</w:t>
      </w:r>
      <w:r>
        <w:t></w:t>
      </w:r>
      <w:r>
        <w:rPr>
          <w:rFonts w:hint="eastAsia"/>
        </w:rPr>
        <w:t>переваги</w:t>
      </w:r>
      <w:r>
        <w:t></w:t>
      </w:r>
      <w:r>
        <w:rPr>
          <w:rFonts w:hint="eastAsia"/>
        </w:rPr>
        <w:t>та</w:t>
      </w:r>
      <w:r>
        <w:t></w:t>
      </w:r>
      <w:r>
        <w:rPr>
          <w:rFonts w:hint="eastAsia"/>
        </w:rPr>
        <w:t>недоліки</w:t>
      </w:r>
      <w:r>
        <w:t></w:t>
      </w:r>
      <w:r>
        <w:rPr>
          <w:rFonts w:hint="eastAsia"/>
        </w:rPr>
        <w:t>існуючих</w:t>
      </w:r>
    </w:p>
    <w:p w:rsidR="00F011CA" w:rsidRDefault="00F011CA" w:rsidP="00F011CA">
      <w:r>
        <w:rPr>
          <w:rFonts w:hint="eastAsia"/>
        </w:rPr>
        <w:t>культурних</w:t>
      </w:r>
      <w:r>
        <w:t></w:t>
      </w:r>
      <w:r>
        <w:rPr>
          <w:rFonts w:hint="eastAsia"/>
        </w:rPr>
        <w:t>моделей</w:t>
      </w:r>
      <w:r>
        <w:t></w:t>
      </w:r>
      <w:r>
        <w:rPr>
          <w:rFonts w:hint="eastAsia"/>
        </w:rPr>
        <w:t>життя</w:t>
      </w:r>
      <w:r>
        <w:t></w:t>
      </w:r>
      <w:r>
        <w:t></w:t>
      </w:r>
      <w:r>
        <w:rPr>
          <w:rFonts w:hint="eastAsia"/>
        </w:rPr>
        <w:t>які</w:t>
      </w:r>
      <w:r>
        <w:t></w:t>
      </w:r>
      <w:r>
        <w:rPr>
          <w:rFonts w:hint="eastAsia"/>
        </w:rPr>
        <w:t>вважаються</w:t>
      </w:r>
      <w:r>
        <w:t></w:t>
      </w:r>
      <w:r>
        <w:rPr>
          <w:rFonts w:hint="eastAsia"/>
        </w:rPr>
        <w:t>найбільш</w:t>
      </w:r>
      <w:r>
        <w:t></w:t>
      </w:r>
      <w:r>
        <w:rPr>
          <w:rFonts w:hint="eastAsia"/>
        </w:rPr>
        <w:t>представницькими</w:t>
      </w:r>
      <w:r>
        <w:t></w:t>
      </w:r>
      <w:r>
        <w:rPr>
          <w:rFonts w:hint="eastAsia"/>
        </w:rPr>
        <w:t>в</w:t>
      </w:r>
    </w:p>
    <w:p w:rsidR="00F011CA" w:rsidRDefault="00F011CA" w:rsidP="00F011CA">
      <w:r>
        <w:rPr>
          <w:rFonts w:hint="eastAsia"/>
        </w:rPr>
        <w:t>світі</w:t>
      </w:r>
      <w:r>
        <w:t></w:t>
      </w:r>
      <w:r>
        <w:t></w:t>
      </w:r>
      <w:r>
        <w:rPr>
          <w:rFonts w:hint="eastAsia"/>
        </w:rPr>
        <w:t>Оскільки</w:t>
      </w:r>
      <w:r>
        <w:t></w:t>
      </w:r>
      <w:r>
        <w:rPr>
          <w:rFonts w:hint="eastAsia"/>
        </w:rPr>
        <w:t>Інтернет</w:t>
      </w:r>
      <w:r>
        <w:t></w:t>
      </w:r>
      <w:r>
        <w:rPr>
          <w:rFonts w:hint="eastAsia"/>
        </w:rPr>
        <w:t>є</w:t>
      </w:r>
      <w:r>
        <w:t></w:t>
      </w:r>
      <w:r>
        <w:rPr>
          <w:rFonts w:hint="eastAsia"/>
        </w:rPr>
        <w:t>одним</w:t>
      </w:r>
      <w:r>
        <w:t></w:t>
      </w:r>
      <w:r>
        <w:rPr>
          <w:rFonts w:hint="eastAsia"/>
        </w:rPr>
        <w:t>із</w:t>
      </w:r>
      <w:r>
        <w:t></w:t>
      </w:r>
      <w:r>
        <w:rPr>
          <w:rFonts w:hint="eastAsia"/>
        </w:rPr>
        <w:t>найважливіших</w:t>
      </w:r>
      <w:r>
        <w:t></w:t>
      </w:r>
      <w:r>
        <w:rPr>
          <w:rFonts w:hint="eastAsia"/>
        </w:rPr>
        <w:t>елементів</w:t>
      </w:r>
      <w:r>
        <w:t></w:t>
      </w:r>
      <w:r>
        <w:rPr>
          <w:rFonts w:hint="eastAsia"/>
        </w:rPr>
        <w:t>інформаційної</w:t>
      </w:r>
    </w:p>
    <w:p w:rsidR="00F011CA" w:rsidRDefault="00F011CA" w:rsidP="00F011CA">
      <w:r>
        <w:rPr>
          <w:rFonts w:hint="eastAsia"/>
        </w:rPr>
        <w:t>інфраструктури</w:t>
      </w:r>
      <w:r>
        <w:t></w:t>
      </w:r>
      <w:r>
        <w:rPr>
          <w:rFonts w:hint="eastAsia"/>
        </w:rPr>
        <w:t>світового</w:t>
      </w:r>
      <w:r>
        <w:t></w:t>
      </w:r>
      <w:r>
        <w:rPr>
          <w:rFonts w:hint="eastAsia"/>
        </w:rPr>
        <w:t>співтовариства</w:t>
      </w:r>
      <w:r>
        <w:t></w:t>
      </w:r>
      <w:r>
        <w:t></w:t>
      </w:r>
      <w:r>
        <w:rPr>
          <w:rFonts w:hint="eastAsia"/>
        </w:rPr>
        <w:t>ціннісні</w:t>
      </w:r>
      <w:r>
        <w:t></w:t>
      </w:r>
      <w:r>
        <w:rPr>
          <w:rFonts w:hint="eastAsia"/>
        </w:rPr>
        <w:t>аспекти</w:t>
      </w:r>
      <w:r>
        <w:t></w:t>
      </w:r>
      <w:r>
        <w:rPr>
          <w:rFonts w:hint="eastAsia"/>
        </w:rPr>
        <w:t>мас</w:t>
      </w:r>
      <w:r>
        <w:t></w:t>
      </w:r>
      <w:r>
        <w:rPr>
          <w:rFonts w:hint="eastAsia"/>
        </w:rPr>
        <w:t>медіа</w:t>
      </w:r>
    </w:p>
    <w:p w:rsidR="00F011CA" w:rsidRDefault="00F011CA" w:rsidP="00F011CA">
      <w:r>
        <w:rPr>
          <w:rFonts w:hint="eastAsia"/>
        </w:rPr>
        <w:t>динамічно</w:t>
      </w:r>
      <w:r>
        <w:t></w:t>
      </w:r>
      <w:r>
        <w:rPr>
          <w:rFonts w:hint="eastAsia"/>
        </w:rPr>
        <w:t>видозмінюються</w:t>
      </w:r>
      <w:r>
        <w:t></w:t>
      </w:r>
      <w:r>
        <w:rPr>
          <w:rFonts w:hint="eastAsia"/>
        </w:rPr>
        <w:t>внаслідок</w:t>
      </w:r>
      <w:r>
        <w:t></w:t>
      </w:r>
      <w:r>
        <w:rPr>
          <w:rFonts w:hint="eastAsia"/>
        </w:rPr>
        <w:t>впливу</w:t>
      </w:r>
      <w:r>
        <w:t></w:t>
      </w:r>
      <w:r>
        <w:rPr>
          <w:rFonts w:hint="eastAsia"/>
        </w:rPr>
        <w:t>різних</w:t>
      </w:r>
      <w:r>
        <w:t></w:t>
      </w:r>
      <w:r>
        <w:rPr>
          <w:rFonts w:hint="eastAsia"/>
        </w:rPr>
        <w:t>соціокультурних</w:t>
      </w:r>
    </w:p>
    <w:p w:rsidR="00F011CA" w:rsidRDefault="00F011CA" w:rsidP="00F011CA">
      <w:r>
        <w:t></w:t>
      </w:r>
      <w:r>
        <w:t></w:t>
      </w:r>
      <w:r>
        <w:t></w:t>
      </w:r>
    </w:p>
    <w:p w:rsidR="00F011CA" w:rsidRDefault="00F011CA" w:rsidP="00F011CA">
      <w:r>
        <w:rPr>
          <w:rFonts w:hint="eastAsia"/>
        </w:rPr>
        <w:t>чинників</w:t>
      </w:r>
      <w:r>
        <w:t></w:t>
      </w:r>
      <w:r>
        <w:t></w:t>
      </w:r>
      <w:r>
        <w:rPr>
          <w:rFonts w:hint="eastAsia"/>
        </w:rPr>
        <w:t>Асортимент</w:t>
      </w:r>
      <w:r>
        <w:t></w:t>
      </w:r>
      <w:r>
        <w:rPr>
          <w:rFonts w:hint="eastAsia"/>
        </w:rPr>
        <w:t>літературно</w:t>
      </w:r>
      <w:r>
        <w:t></w:t>
      </w:r>
      <w:r>
        <w:rPr>
          <w:rFonts w:hint="eastAsia"/>
        </w:rPr>
        <w:t>художніх</w:t>
      </w:r>
      <w:r>
        <w:t></w:t>
      </w:r>
      <w:r>
        <w:rPr>
          <w:rFonts w:hint="eastAsia"/>
        </w:rPr>
        <w:t>видань</w:t>
      </w:r>
      <w:r>
        <w:t></w:t>
      </w:r>
      <w:r>
        <w:rPr>
          <w:rFonts w:hint="eastAsia"/>
        </w:rPr>
        <w:t>має</w:t>
      </w:r>
      <w:r>
        <w:t></w:t>
      </w:r>
      <w:r>
        <w:rPr>
          <w:rFonts w:hint="eastAsia"/>
        </w:rPr>
        <w:t>можливість</w:t>
      </w:r>
      <w:r>
        <w:t></w:t>
      </w:r>
      <w:r>
        <w:rPr>
          <w:rFonts w:hint="eastAsia"/>
        </w:rPr>
        <w:t>значно</w:t>
      </w:r>
    </w:p>
    <w:p w:rsidR="00F011CA" w:rsidRDefault="00F011CA" w:rsidP="00F011CA">
      <w:r>
        <w:rPr>
          <w:rFonts w:hint="eastAsia"/>
        </w:rPr>
        <w:t>розширюватися</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сприяє</w:t>
      </w:r>
      <w:r>
        <w:t></w:t>
      </w:r>
      <w:r>
        <w:rPr>
          <w:rFonts w:hint="eastAsia"/>
        </w:rPr>
        <w:t>синтезу</w:t>
      </w:r>
      <w:r>
        <w:t></w:t>
      </w:r>
      <w:r>
        <w:rPr>
          <w:rFonts w:hint="eastAsia"/>
        </w:rPr>
        <w:t>культурних</w:t>
      </w:r>
      <w:r>
        <w:t></w:t>
      </w:r>
      <w:r>
        <w:rPr>
          <w:rFonts w:hint="eastAsia"/>
        </w:rPr>
        <w:t>традицій</w:t>
      </w:r>
      <w:r>
        <w:t></w:t>
      </w:r>
      <w:r>
        <w:rPr>
          <w:rFonts w:hint="eastAsia"/>
        </w:rPr>
        <w:t>різних</w:t>
      </w:r>
    </w:p>
    <w:p w:rsidR="00F011CA" w:rsidRDefault="00F011CA" w:rsidP="00F011CA">
      <w:r>
        <w:rPr>
          <w:rFonts w:hint="eastAsia"/>
        </w:rPr>
        <w:t>народів</w:t>
      </w:r>
      <w:r>
        <w:t></w:t>
      </w:r>
      <w:r>
        <w:rPr>
          <w:rFonts w:hint="eastAsia"/>
        </w:rPr>
        <w:t>світу</w:t>
      </w:r>
      <w:r>
        <w:t></w:t>
      </w:r>
      <w:r>
        <w:t></w:t>
      </w:r>
      <w:r>
        <w:rPr>
          <w:rFonts w:hint="eastAsia"/>
        </w:rPr>
        <w:t>Відбуваються</w:t>
      </w:r>
      <w:r>
        <w:t></w:t>
      </w:r>
      <w:r>
        <w:rPr>
          <w:rFonts w:hint="eastAsia"/>
        </w:rPr>
        <w:t>процеси</w:t>
      </w:r>
      <w:r>
        <w:t></w:t>
      </w:r>
      <w:r>
        <w:rPr>
          <w:rFonts w:hint="eastAsia"/>
        </w:rPr>
        <w:t>зближення</w:t>
      </w:r>
      <w:r>
        <w:t></w:t>
      </w:r>
      <w:r>
        <w:rPr>
          <w:rFonts w:hint="eastAsia"/>
        </w:rPr>
        <w:t>й</w:t>
      </w:r>
      <w:r>
        <w:t></w:t>
      </w:r>
      <w:r>
        <w:rPr>
          <w:rFonts w:hint="eastAsia"/>
        </w:rPr>
        <w:t>взаємопроникнення</w:t>
      </w:r>
    </w:p>
    <w:p w:rsidR="00F011CA" w:rsidRDefault="00F011CA" w:rsidP="00F011CA">
      <w:r>
        <w:rPr>
          <w:rFonts w:hint="eastAsia"/>
        </w:rPr>
        <w:t>культур</w:t>
      </w:r>
      <w:r>
        <w:t></w:t>
      </w:r>
      <w:r>
        <w:rPr>
          <w:rFonts w:hint="eastAsia"/>
        </w:rPr>
        <w:t>різних</w:t>
      </w:r>
      <w:r>
        <w:t></w:t>
      </w:r>
      <w:r>
        <w:rPr>
          <w:rFonts w:hint="eastAsia"/>
        </w:rPr>
        <w:t>континентів</w:t>
      </w:r>
      <w:r>
        <w:t></w:t>
      </w:r>
      <w:r>
        <w:t></w:t>
      </w:r>
      <w:r>
        <w:rPr>
          <w:rFonts w:hint="eastAsia"/>
        </w:rPr>
        <w:t>які</w:t>
      </w:r>
      <w:r>
        <w:t></w:t>
      </w:r>
      <w:r>
        <w:rPr>
          <w:rFonts w:hint="eastAsia"/>
        </w:rPr>
        <w:t>пронизують</w:t>
      </w:r>
      <w:r>
        <w:t></w:t>
      </w:r>
      <w:r>
        <w:rPr>
          <w:rFonts w:hint="eastAsia"/>
        </w:rPr>
        <w:t>різні</w:t>
      </w:r>
      <w:r>
        <w:t></w:t>
      </w:r>
      <w:r>
        <w:rPr>
          <w:rFonts w:hint="eastAsia"/>
        </w:rPr>
        <w:t>сторони</w:t>
      </w:r>
      <w:r>
        <w:t></w:t>
      </w:r>
      <w:r>
        <w:rPr>
          <w:rFonts w:hint="eastAsia"/>
        </w:rPr>
        <w:t>соціального</w:t>
      </w:r>
      <w:r>
        <w:t></w:t>
      </w:r>
    </w:p>
    <w:p w:rsidR="00F011CA" w:rsidRDefault="00F011CA" w:rsidP="00F011CA">
      <w:r>
        <w:rPr>
          <w:rFonts w:hint="eastAsia"/>
        </w:rPr>
        <w:t>економічного</w:t>
      </w:r>
      <w:r>
        <w:t></w:t>
      </w:r>
      <w:r>
        <w:t></w:t>
      </w:r>
      <w:r>
        <w:rPr>
          <w:rFonts w:hint="eastAsia"/>
        </w:rPr>
        <w:t>культурного</w:t>
      </w:r>
      <w:r>
        <w:t></w:t>
      </w:r>
      <w:r>
        <w:rPr>
          <w:rFonts w:hint="eastAsia"/>
        </w:rPr>
        <w:t>та</w:t>
      </w:r>
      <w:r>
        <w:t></w:t>
      </w:r>
      <w:r>
        <w:rPr>
          <w:rFonts w:hint="eastAsia"/>
        </w:rPr>
        <w:t>духовного</w:t>
      </w:r>
      <w:r>
        <w:t></w:t>
      </w:r>
      <w:r>
        <w:rPr>
          <w:rFonts w:hint="eastAsia"/>
        </w:rPr>
        <w:t>життя</w:t>
      </w:r>
      <w:r>
        <w:t></w:t>
      </w:r>
      <w:r>
        <w:rPr>
          <w:rFonts w:hint="eastAsia"/>
        </w:rPr>
        <w:t>країн</w:t>
      </w:r>
      <w:r>
        <w:t></w:t>
      </w:r>
      <w:r>
        <w:t></w:t>
      </w:r>
      <w:r>
        <w:rPr>
          <w:rFonts w:hint="eastAsia"/>
        </w:rPr>
        <w:t>що</w:t>
      </w:r>
      <w:r>
        <w:t></w:t>
      </w:r>
      <w:r>
        <w:rPr>
          <w:rFonts w:hint="eastAsia"/>
        </w:rPr>
        <w:t>інтегруються</w:t>
      </w:r>
      <w:r>
        <w:t></w:t>
      </w:r>
      <w:r>
        <w:rPr>
          <w:rFonts w:hint="eastAsia"/>
        </w:rPr>
        <w:t>на</w:t>
      </w:r>
    </w:p>
    <w:p w:rsidR="00F011CA" w:rsidRDefault="00F011CA" w:rsidP="00F011CA">
      <w:r>
        <w:rPr>
          <w:rFonts w:hint="eastAsia"/>
        </w:rPr>
        <w:t>основі</w:t>
      </w:r>
      <w:r>
        <w:t></w:t>
      </w:r>
      <w:r>
        <w:rPr>
          <w:rFonts w:hint="eastAsia"/>
        </w:rPr>
        <w:t>розвитку</w:t>
      </w:r>
      <w:r>
        <w:t></w:t>
      </w:r>
      <w:r>
        <w:rPr>
          <w:rFonts w:hint="eastAsia"/>
        </w:rPr>
        <w:t>комп’ютерних</w:t>
      </w:r>
      <w:r>
        <w:t></w:t>
      </w:r>
      <w:r>
        <w:rPr>
          <w:rFonts w:hint="eastAsia"/>
        </w:rPr>
        <w:t>технологій</w:t>
      </w:r>
      <w:r>
        <w:t></w:t>
      </w:r>
      <w:r>
        <w:t></w:t>
      </w:r>
      <w:r>
        <w:rPr>
          <w:rFonts w:hint="eastAsia"/>
        </w:rPr>
        <w:t>Такі</w:t>
      </w:r>
      <w:r>
        <w:t></w:t>
      </w:r>
      <w:r>
        <w:rPr>
          <w:rFonts w:hint="eastAsia"/>
        </w:rPr>
        <w:t>видання</w:t>
      </w:r>
      <w:r>
        <w:t></w:t>
      </w:r>
      <w:r>
        <w:rPr>
          <w:rFonts w:hint="eastAsia"/>
        </w:rPr>
        <w:t>відігріють</w:t>
      </w:r>
      <w:r>
        <w:t></w:t>
      </w:r>
      <w:r>
        <w:rPr>
          <w:rFonts w:hint="eastAsia"/>
        </w:rPr>
        <w:t>важливу</w:t>
      </w:r>
    </w:p>
    <w:p w:rsidR="00F011CA" w:rsidRDefault="00F011CA" w:rsidP="00F011CA">
      <w:r>
        <w:rPr>
          <w:rFonts w:hint="eastAsia"/>
        </w:rPr>
        <w:t>роль</w:t>
      </w:r>
      <w:r>
        <w:t></w:t>
      </w:r>
      <w:r>
        <w:rPr>
          <w:rFonts w:hint="eastAsia"/>
        </w:rPr>
        <w:t>у</w:t>
      </w:r>
      <w:r>
        <w:t></w:t>
      </w:r>
      <w:r>
        <w:rPr>
          <w:rFonts w:hint="eastAsia"/>
        </w:rPr>
        <w:t>суспільстві</w:t>
      </w:r>
      <w:r>
        <w:t></w:t>
      </w:r>
      <w:r>
        <w:t></w:t>
      </w:r>
      <w:r>
        <w:rPr>
          <w:rFonts w:hint="eastAsia"/>
        </w:rPr>
        <w:t>оскільки</w:t>
      </w:r>
      <w:r>
        <w:t></w:t>
      </w:r>
      <w:r>
        <w:rPr>
          <w:rFonts w:hint="eastAsia"/>
        </w:rPr>
        <w:t>вони</w:t>
      </w:r>
      <w:r>
        <w:t></w:t>
      </w:r>
      <w:r>
        <w:rPr>
          <w:rFonts w:hint="eastAsia"/>
        </w:rPr>
        <w:t>сприяють</w:t>
      </w:r>
      <w:r>
        <w:t></w:t>
      </w:r>
      <w:r>
        <w:rPr>
          <w:rFonts w:hint="eastAsia"/>
        </w:rPr>
        <w:t>формуванню</w:t>
      </w:r>
      <w:r>
        <w:t></w:t>
      </w:r>
      <w:r>
        <w:rPr>
          <w:rFonts w:hint="eastAsia"/>
        </w:rPr>
        <w:t>світогляду</w:t>
      </w:r>
    </w:p>
    <w:p w:rsidR="00F011CA" w:rsidRDefault="00F011CA" w:rsidP="00F011CA">
      <w:r>
        <w:rPr>
          <w:rFonts w:hint="eastAsia"/>
        </w:rPr>
        <w:t>індивідуумів</w:t>
      </w:r>
      <w:r>
        <w:t></w:t>
      </w:r>
      <w:r>
        <w:rPr>
          <w:rFonts w:hint="eastAsia"/>
        </w:rPr>
        <w:t>та</w:t>
      </w:r>
      <w:r>
        <w:t></w:t>
      </w:r>
      <w:r>
        <w:rPr>
          <w:rFonts w:hint="eastAsia"/>
        </w:rPr>
        <w:t>розвитку</w:t>
      </w:r>
      <w:r>
        <w:t></w:t>
      </w:r>
      <w:r>
        <w:rPr>
          <w:rFonts w:hint="eastAsia"/>
        </w:rPr>
        <w:t>їх</w:t>
      </w:r>
      <w:r>
        <w:t></w:t>
      </w:r>
      <w:r>
        <w:rPr>
          <w:rFonts w:hint="eastAsia"/>
        </w:rPr>
        <w:t>національної</w:t>
      </w:r>
      <w:r>
        <w:t></w:t>
      </w:r>
      <w:r>
        <w:rPr>
          <w:rFonts w:hint="eastAsia"/>
        </w:rPr>
        <w:t>самоідентифікації</w:t>
      </w:r>
      <w:r>
        <w:t></w:t>
      </w:r>
    </w:p>
    <w:p w:rsidR="00F011CA" w:rsidRDefault="00F011CA" w:rsidP="00F011CA">
      <w:r>
        <w:t></w:t>
      </w:r>
      <w:r>
        <w:t></w:t>
      </w:r>
      <w:r>
        <w:t></w:t>
      </w:r>
      <w:r>
        <w:rPr>
          <w:rFonts w:hint="eastAsia"/>
        </w:rPr>
        <w:t>У</w:t>
      </w:r>
      <w:r>
        <w:t></w:t>
      </w:r>
      <w:r>
        <w:rPr>
          <w:rFonts w:hint="eastAsia"/>
        </w:rPr>
        <w:t>зв’язку</w:t>
      </w:r>
      <w:r>
        <w:t></w:t>
      </w:r>
      <w:r>
        <w:rPr>
          <w:rFonts w:hint="eastAsia"/>
        </w:rPr>
        <w:t>з</w:t>
      </w:r>
      <w:r>
        <w:t></w:t>
      </w:r>
      <w:r>
        <w:rPr>
          <w:rFonts w:hint="eastAsia"/>
        </w:rPr>
        <w:t>бурхливим</w:t>
      </w:r>
      <w:r>
        <w:t></w:t>
      </w:r>
      <w:r>
        <w:rPr>
          <w:rFonts w:hint="eastAsia"/>
        </w:rPr>
        <w:t>розвитком</w:t>
      </w:r>
      <w:r>
        <w:t></w:t>
      </w:r>
      <w:r>
        <w:rPr>
          <w:rFonts w:hint="eastAsia"/>
        </w:rPr>
        <w:t>транснаціональних</w:t>
      </w:r>
      <w:r>
        <w:t></w:t>
      </w:r>
      <w:r>
        <w:rPr>
          <w:rFonts w:hint="eastAsia"/>
        </w:rPr>
        <w:t>інформаційнотелекомунікаційних</w:t>
      </w:r>
      <w:r>
        <w:t></w:t>
      </w:r>
      <w:r>
        <w:rPr>
          <w:rFonts w:hint="eastAsia"/>
        </w:rPr>
        <w:t>систем</w:t>
      </w:r>
      <w:r>
        <w:t></w:t>
      </w:r>
      <w:r>
        <w:rPr>
          <w:rFonts w:hint="eastAsia"/>
        </w:rPr>
        <w:t>і</w:t>
      </w:r>
      <w:r>
        <w:t></w:t>
      </w:r>
      <w:r>
        <w:rPr>
          <w:rFonts w:hint="eastAsia"/>
        </w:rPr>
        <w:t>мереж</w:t>
      </w:r>
      <w:r>
        <w:t></w:t>
      </w:r>
      <w:r>
        <w:rPr>
          <w:rFonts w:hint="eastAsia"/>
        </w:rPr>
        <w:t>зв’язку</w:t>
      </w:r>
      <w:r>
        <w:t></w:t>
      </w:r>
      <w:r>
        <w:t></w:t>
      </w:r>
      <w:r>
        <w:rPr>
          <w:rFonts w:hint="eastAsia"/>
        </w:rPr>
        <w:t>сучасний</w:t>
      </w:r>
      <w:r>
        <w:t></w:t>
      </w:r>
      <w:r>
        <w:rPr>
          <w:rFonts w:hint="eastAsia"/>
        </w:rPr>
        <w:t>інформаційний</w:t>
      </w:r>
      <w:r>
        <w:t></w:t>
      </w:r>
      <w:r>
        <w:rPr>
          <w:rFonts w:hint="eastAsia"/>
        </w:rPr>
        <w:t>простір</w:t>
      </w:r>
    </w:p>
    <w:p w:rsidR="00F011CA" w:rsidRDefault="00F011CA" w:rsidP="00F011CA">
      <w:r>
        <w:rPr>
          <w:rFonts w:hint="eastAsia"/>
        </w:rPr>
        <w:t>постійно</w:t>
      </w:r>
      <w:r>
        <w:t></w:t>
      </w:r>
      <w:r>
        <w:rPr>
          <w:rFonts w:hint="eastAsia"/>
        </w:rPr>
        <w:t>видозмінюється</w:t>
      </w:r>
      <w:r>
        <w:t></w:t>
      </w:r>
      <w:r>
        <w:t></w:t>
      </w:r>
      <w:r>
        <w:rPr>
          <w:rFonts w:hint="eastAsia"/>
        </w:rPr>
        <w:t>що</w:t>
      </w:r>
      <w:r>
        <w:t></w:t>
      </w:r>
      <w:r>
        <w:rPr>
          <w:rFonts w:hint="eastAsia"/>
        </w:rPr>
        <w:t>забезпечує</w:t>
      </w:r>
      <w:r>
        <w:t></w:t>
      </w:r>
      <w:r>
        <w:rPr>
          <w:rFonts w:hint="eastAsia"/>
        </w:rPr>
        <w:t>нові</w:t>
      </w:r>
      <w:r>
        <w:t></w:t>
      </w:r>
      <w:r>
        <w:rPr>
          <w:rFonts w:hint="eastAsia"/>
        </w:rPr>
        <w:t>умови</w:t>
      </w:r>
      <w:r>
        <w:t></w:t>
      </w:r>
      <w:r>
        <w:rPr>
          <w:rFonts w:hint="eastAsia"/>
        </w:rPr>
        <w:t>для</w:t>
      </w:r>
      <w:r>
        <w:t></w:t>
      </w:r>
      <w:r>
        <w:rPr>
          <w:rFonts w:hint="eastAsia"/>
        </w:rPr>
        <w:t>створення</w:t>
      </w:r>
    </w:p>
    <w:p w:rsidR="00F011CA" w:rsidRDefault="00F011CA" w:rsidP="00F011CA">
      <w:r>
        <w:rPr>
          <w:rFonts w:hint="eastAsia"/>
        </w:rPr>
        <w:t>культурно</w:t>
      </w:r>
      <w:r>
        <w:t></w:t>
      </w:r>
      <w:r>
        <w:rPr>
          <w:rFonts w:hint="eastAsia"/>
        </w:rPr>
        <w:t>інформаційного</w:t>
      </w:r>
      <w:r>
        <w:t></w:t>
      </w:r>
      <w:r>
        <w:rPr>
          <w:rFonts w:hint="eastAsia"/>
        </w:rPr>
        <w:t>поля</w:t>
      </w:r>
      <w:r>
        <w:t></w:t>
      </w:r>
      <w:r>
        <w:t></w:t>
      </w:r>
      <w:r>
        <w:rPr>
          <w:rFonts w:hint="eastAsia"/>
        </w:rPr>
        <w:t>в</w:t>
      </w:r>
      <w:r>
        <w:t></w:t>
      </w:r>
      <w:r>
        <w:rPr>
          <w:rFonts w:hint="eastAsia"/>
        </w:rPr>
        <w:t>якому</w:t>
      </w:r>
      <w:r>
        <w:t></w:t>
      </w:r>
      <w:r>
        <w:rPr>
          <w:rFonts w:hint="eastAsia"/>
        </w:rPr>
        <w:t>функціонують</w:t>
      </w:r>
      <w:r>
        <w:t></w:t>
      </w:r>
      <w:r>
        <w:rPr>
          <w:rFonts w:hint="eastAsia"/>
        </w:rPr>
        <w:t>літературно</w:t>
      </w:r>
      <w:r>
        <w:t></w:t>
      </w:r>
      <w:r>
        <w:rPr>
          <w:rFonts w:hint="eastAsia"/>
        </w:rPr>
        <w:t>художні</w:t>
      </w:r>
    </w:p>
    <w:p w:rsidR="00F011CA" w:rsidRDefault="00F011CA" w:rsidP="00F011CA">
      <w:r>
        <w:rPr>
          <w:rFonts w:hint="eastAsia"/>
        </w:rPr>
        <w:t>видання</w:t>
      </w:r>
      <w:r>
        <w:t></w:t>
      </w:r>
      <w:r>
        <w:t></w:t>
      </w:r>
      <w:r>
        <w:rPr>
          <w:rFonts w:hint="eastAsia"/>
        </w:rPr>
        <w:t>Вони</w:t>
      </w:r>
      <w:r>
        <w:t></w:t>
      </w:r>
      <w:r>
        <w:rPr>
          <w:rFonts w:hint="eastAsia"/>
        </w:rPr>
        <w:t>мають</w:t>
      </w:r>
      <w:r>
        <w:t></w:t>
      </w:r>
      <w:r>
        <w:rPr>
          <w:rFonts w:hint="eastAsia"/>
        </w:rPr>
        <w:t>можливість</w:t>
      </w:r>
      <w:r>
        <w:t></w:t>
      </w:r>
      <w:r>
        <w:rPr>
          <w:rFonts w:hint="eastAsia"/>
        </w:rPr>
        <w:t>підвищувати</w:t>
      </w:r>
      <w:r>
        <w:t></w:t>
      </w:r>
      <w:r>
        <w:rPr>
          <w:rFonts w:hint="eastAsia"/>
        </w:rPr>
        <w:t>ступінь</w:t>
      </w:r>
      <w:r>
        <w:t></w:t>
      </w:r>
      <w:r>
        <w:rPr>
          <w:rFonts w:hint="eastAsia"/>
        </w:rPr>
        <w:t>інформування</w:t>
      </w:r>
    </w:p>
    <w:p w:rsidR="00F011CA" w:rsidRDefault="00F011CA" w:rsidP="00F011CA">
      <w:r>
        <w:rPr>
          <w:rFonts w:hint="eastAsia"/>
        </w:rPr>
        <w:t>суспільства</w:t>
      </w:r>
      <w:r>
        <w:t></w:t>
      </w:r>
      <w:r>
        <w:rPr>
          <w:rFonts w:hint="eastAsia"/>
        </w:rPr>
        <w:t>в</w:t>
      </w:r>
      <w:r>
        <w:t></w:t>
      </w:r>
      <w:r>
        <w:rPr>
          <w:rFonts w:hint="eastAsia"/>
        </w:rPr>
        <w:t>цілому</w:t>
      </w:r>
      <w:r>
        <w:t></w:t>
      </w:r>
      <w:r>
        <w:rPr>
          <w:rFonts w:hint="eastAsia"/>
        </w:rPr>
        <w:t>й</w:t>
      </w:r>
      <w:r>
        <w:t></w:t>
      </w:r>
      <w:r>
        <w:rPr>
          <w:rFonts w:hint="eastAsia"/>
        </w:rPr>
        <w:t>кожного</w:t>
      </w:r>
      <w:r>
        <w:t></w:t>
      </w:r>
      <w:r>
        <w:rPr>
          <w:rFonts w:hint="eastAsia"/>
        </w:rPr>
        <w:t>його</w:t>
      </w:r>
      <w:r>
        <w:t></w:t>
      </w:r>
      <w:r>
        <w:rPr>
          <w:rFonts w:hint="eastAsia"/>
        </w:rPr>
        <w:t>члена</w:t>
      </w:r>
      <w:r>
        <w:t></w:t>
      </w:r>
      <w:r>
        <w:rPr>
          <w:rFonts w:hint="eastAsia"/>
        </w:rPr>
        <w:t>окремо</w:t>
      </w:r>
      <w:r>
        <w:t></w:t>
      </w:r>
      <w:r>
        <w:t></w:t>
      </w:r>
      <w:r>
        <w:rPr>
          <w:rFonts w:hint="eastAsia"/>
        </w:rPr>
        <w:t>розширювати</w:t>
      </w:r>
      <w:r>
        <w:t></w:t>
      </w:r>
      <w:r>
        <w:rPr>
          <w:rFonts w:hint="eastAsia"/>
        </w:rPr>
        <w:t>коло</w:t>
      </w:r>
      <w:r>
        <w:t></w:t>
      </w:r>
      <w:r>
        <w:rPr>
          <w:rFonts w:hint="eastAsia"/>
        </w:rPr>
        <w:t>своїх</w:t>
      </w:r>
    </w:p>
    <w:p w:rsidR="00F011CA" w:rsidRDefault="00F011CA" w:rsidP="00F011CA">
      <w:r>
        <w:rPr>
          <w:rFonts w:hint="eastAsia"/>
        </w:rPr>
        <w:t>потенційних</w:t>
      </w:r>
      <w:r>
        <w:t></w:t>
      </w:r>
      <w:r>
        <w:rPr>
          <w:rFonts w:hint="eastAsia"/>
        </w:rPr>
        <w:t>читачів</w:t>
      </w:r>
      <w:r>
        <w:t></w:t>
      </w:r>
      <w:r>
        <w:t></w:t>
      </w:r>
      <w:r>
        <w:rPr>
          <w:rFonts w:hint="eastAsia"/>
        </w:rPr>
        <w:t>задовольняти</w:t>
      </w:r>
      <w:r>
        <w:t></w:t>
      </w:r>
      <w:r>
        <w:rPr>
          <w:rFonts w:hint="eastAsia"/>
        </w:rPr>
        <w:t>потреби</w:t>
      </w:r>
      <w:r>
        <w:t></w:t>
      </w:r>
      <w:r>
        <w:rPr>
          <w:rFonts w:hint="eastAsia"/>
        </w:rPr>
        <w:t>суспільства</w:t>
      </w:r>
      <w:r>
        <w:t></w:t>
      </w:r>
      <w:r>
        <w:rPr>
          <w:rFonts w:hint="eastAsia"/>
        </w:rPr>
        <w:t>в</w:t>
      </w:r>
      <w:r>
        <w:t></w:t>
      </w:r>
      <w:r>
        <w:rPr>
          <w:rFonts w:hint="eastAsia"/>
        </w:rPr>
        <w:t>художньому</w:t>
      </w:r>
      <w:r>
        <w:t></w:t>
      </w:r>
      <w:r>
        <w:rPr>
          <w:rFonts w:hint="eastAsia"/>
        </w:rPr>
        <w:t>слові</w:t>
      </w:r>
    </w:p>
    <w:p w:rsidR="00F011CA" w:rsidRDefault="00F011CA" w:rsidP="00F011CA">
      <w:r>
        <w:rPr>
          <w:rFonts w:hint="eastAsia"/>
        </w:rPr>
        <w:t>та</w:t>
      </w:r>
      <w:r>
        <w:t></w:t>
      </w:r>
      <w:r>
        <w:rPr>
          <w:rFonts w:hint="eastAsia"/>
        </w:rPr>
        <w:t>високоякісній</w:t>
      </w:r>
      <w:r>
        <w:t></w:t>
      </w:r>
      <w:r>
        <w:rPr>
          <w:rFonts w:hint="eastAsia"/>
        </w:rPr>
        <w:t>публіцистичній</w:t>
      </w:r>
      <w:r>
        <w:t></w:t>
      </w:r>
      <w:r>
        <w:rPr>
          <w:rFonts w:hint="eastAsia"/>
        </w:rPr>
        <w:t>думці</w:t>
      </w:r>
      <w:r>
        <w:t></w:t>
      </w:r>
      <w:r>
        <w:t></w:t>
      </w:r>
      <w:r>
        <w:rPr>
          <w:rFonts w:hint="eastAsia"/>
        </w:rPr>
        <w:t>Стрімкий</w:t>
      </w:r>
      <w:r>
        <w:t></w:t>
      </w:r>
      <w:r>
        <w:rPr>
          <w:rFonts w:hint="eastAsia"/>
        </w:rPr>
        <w:t>розвиток</w:t>
      </w:r>
      <w:r>
        <w:t></w:t>
      </w:r>
      <w:r>
        <w:rPr>
          <w:rFonts w:hint="eastAsia"/>
        </w:rPr>
        <w:t>суспільства</w:t>
      </w:r>
      <w:r>
        <w:t></w:t>
      </w:r>
      <w:r>
        <w:t></w:t>
      </w:r>
      <w:r>
        <w:rPr>
          <w:rFonts w:hint="eastAsia"/>
        </w:rPr>
        <w:t>який</w:t>
      </w:r>
    </w:p>
    <w:p w:rsidR="00F011CA" w:rsidRDefault="00F011CA" w:rsidP="00F011CA">
      <w:r>
        <w:rPr>
          <w:rFonts w:hint="eastAsia"/>
        </w:rPr>
        <w:t>характеризується</w:t>
      </w:r>
      <w:r>
        <w:t></w:t>
      </w:r>
      <w:r>
        <w:rPr>
          <w:rFonts w:hint="eastAsia"/>
        </w:rPr>
        <w:t>появою</w:t>
      </w:r>
      <w:r>
        <w:t></w:t>
      </w:r>
      <w:r>
        <w:rPr>
          <w:rFonts w:hint="eastAsia"/>
        </w:rPr>
        <w:t>нових</w:t>
      </w:r>
      <w:r>
        <w:t></w:t>
      </w:r>
      <w:r>
        <w:rPr>
          <w:rFonts w:hint="eastAsia"/>
        </w:rPr>
        <w:t>можливостей</w:t>
      </w:r>
      <w:r>
        <w:t></w:t>
      </w:r>
      <w:r>
        <w:t></w:t>
      </w:r>
      <w:r>
        <w:rPr>
          <w:rFonts w:hint="eastAsia"/>
        </w:rPr>
        <w:t>видів</w:t>
      </w:r>
      <w:r>
        <w:t></w:t>
      </w:r>
      <w:r>
        <w:t></w:t>
      </w:r>
      <w:r>
        <w:rPr>
          <w:rFonts w:hint="eastAsia"/>
        </w:rPr>
        <w:t>форм</w:t>
      </w:r>
      <w:r>
        <w:t></w:t>
      </w:r>
      <w:r>
        <w:rPr>
          <w:rFonts w:hint="eastAsia"/>
        </w:rPr>
        <w:t>та</w:t>
      </w:r>
      <w:r>
        <w:t></w:t>
      </w:r>
      <w:r>
        <w:rPr>
          <w:rFonts w:hint="eastAsia"/>
        </w:rPr>
        <w:t>засобів</w:t>
      </w:r>
    </w:p>
    <w:p w:rsidR="00F011CA" w:rsidRDefault="00F011CA" w:rsidP="00F011CA">
      <w:r>
        <w:rPr>
          <w:rFonts w:hint="eastAsia"/>
        </w:rPr>
        <w:t>спілкування</w:t>
      </w:r>
      <w:r>
        <w:t></w:t>
      </w:r>
      <w:r>
        <w:t></w:t>
      </w:r>
      <w:r>
        <w:rPr>
          <w:rFonts w:hint="eastAsia"/>
        </w:rPr>
        <w:t>а</w:t>
      </w:r>
      <w:r>
        <w:t></w:t>
      </w:r>
      <w:r>
        <w:rPr>
          <w:rFonts w:hint="eastAsia"/>
        </w:rPr>
        <w:t>також</w:t>
      </w:r>
      <w:r>
        <w:t></w:t>
      </w:r>
      <w:r>
        <w:rPr>
          <w:rFonts w:hint="eastAsia"/>
        </w:rPr>
        <w:t>соціальними</w:t>
      </w:r>
      <w:r>
        <w:t></w:t>
      </w:r>
      <w:r>
        <w:t></w:t>
      </w:r>
      <w:r>
        <w:rPr>
          <w:rFonts w:hint="eastAsia"/>
        </w:rPr>
        <w:t>політичними</w:t>
      </w:r>
      <w:r>
        <w:t></w:t>
      </w:r>
      <w:r>
        <w:t></w:t>
      </w:r>
      <w:r>
        <w:rPr>
          <w:rFonts w:hint="eastAsia"/>
        </w:rPr>
        <w:t>економічними</w:t>
      </w:r>
      <w:r>
        <w:t></w:t>
      </w:r>
      <w:r>
        <w:rPr>
          <w:rFonts w:hint="eastAsia"/>
        </w:rPr>
        <w:t>та</w:t>
      </w:r>
      <w:r>
        <w:t></w:t>
      </w:r>
      <w:r>
        <w:rPr>
          <w:rFonts w:hint="eastAsia"/>
        </w:rPr>
        <w:t>іншими</w:t>
      </w:r>
    </w:p>
    <w:p w:rsidR="00F011CA" w:rsidRDefault="00F011CA" w:rsidP="00F011CA">
      <w:r>
        <w:rPr>
          <w:rFonts w:hint="eastAsia"/>
        </w:rPr>
        <w:t>загальносвітовими</w:t>
      </w:r>
      <w:r>
        <w:t></w:t>
      </w:r>
      <w:r>
        <w:rPr>
          <w:rFonts w:hint="eastAsia"/>
        </w:rPr>
        <w:t>негараздами</w:t>
      </w:r>
      <w:r>
        <w:t></w:t>
      </w:r>
      <w:r>
        <w:t></w:t>
      </w:r>
      <w:r>
        <w:rPr>
          <w:rFonts w:hint="eastAsia"/>
        </w:rPr>
        <w:t>спричинив</w:t>
      </w:r>
      <w:r>
        <w:t></w:t>
      </w:r>
      <w:r>
        <w:rPr>
          <w:rFonts w:hint="eastAsia"/>
        </w:rPr>
        <w:t>неабиякий</w:t>
      </w:r>
      <w:r>
        <w:t></w:t>
      </w:r>
      <w:r>
        <w:rPr>
          <w:rFonts w:hint="eastAsia"/>
        </w:rPr>
        <w:t>процес</w:t>
      </w:r>
      <w:r>
        <w:t></w:t>
      </w:r>
      <w:r>
        <w:rPr>
          <w:rFonts w:hint="eastAsia"/>
        </w:rPr>
        <w:t>міграції</w:t>
      </w:r>
    </w:p>
    <w:p w:rsidR="00F011CA" w:rsidRDefault="00F011CA" w:rsidP="00F011CA">
      <w:r>
        <w:rPr>
          <w:rFonts w:hint="eastAsia"/>
        </w:rPr>
        <w:t>народів</w:t>
      </w:r>
      <w:r>
        <w:t></w:t>
      </w:r>
      <w:r>
        <w:t></w:t>
      </w:r>
      <w:r>
        <w:rPr>
          <w:rFonts w:hint="eastAsia"/>
        </w:rPr>
        <w:t>їх</w:t>
      </w:r>
      <w:r>
        <w:t></w:t>
      </w:r>
      <w:r>
        <w:rPr>
          <w:rFonts w:hint="eastAsia"/>
        </w:rPr>
        <w:t>переселення</w:t>
      </w:r>
      <w:r>
        <w:t></w:t>
      </w:r>
      <w:r>
        <w:rPr>
          <w:rFonts w:hint="eastAsia"/>
        </w:rPr>
        <w:t>і</w:t>
      </w:r>
      <w:r>
        <w:t></w:t>
      </w:r>
      <w:r>
        <w:rPr>
          <w:rFonts w:hint="eastAsia"/>
        </w:rPr>
        <w:t>змішування</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призвело</w:t>
      </w:r>
      <w:r>
        <w:t></w:t>
      </w:r>
      <w:r>
        <w:rPr>
          <w:rFonts w:hint="eastAsia"/>
        </w:rPr>
        <w:t>до</w:t>
      </w:r>
      <w:r>
        <w:t></w:t>
      </w:r>
      <w:r>
        <w:rPr>
          <w:rFonts w:hint="eastAsia"/>
        </w:rPr>
        <w:t>зіткнення</w:t>
      </w:r>
    </w:p>
    <w:p w:rsidR="00F011CA" w:rsidRDefault="00F011CA" w:rsidP="00F011CA">
      <w:r>
        <w:rPr>
          <w:rFonts w:hint="eastAsia"/>
        </w:rPr>
        <w:t>культур</w:t>
      </w:r>
      <w:r>
        <w:t></w:t>
      </w:r>
      <w:r>
        <w:rPr>
          <w:rFonts w:hint="eastAsia"/>
        </w:rPr>
        <w:t>та</w:t>
      </w:r>
      <w:r>
        <w:t></w:t>
      </w:r>
      <w:r>
        <w:rPr>
          <w:rFonts w:hint="eastAsia"/>
        </w:rPr>
        <w:t>активізувало</w:t>
      </w:r>
      <w:r>
        <w:t></w:t>
      </w:r>
      <w:r>
        <w:rPr>
          <w:rFonts w:hint="eastAsia"/>
        </w:rPr>
        <w:t>між</w:t>
      </w:r>
      <w:r>
        <w:t></w:t>
      </w:r>
      <w:r>
        <w:rPr>
          <w:rFonts w:hint="eastAsia"/>
        </w:rPr>
        <w:t>ними</w:t>
      </w:r>
      <w:r>
        <w:t></w:t>
      </w:r>
      <w:r>
        <w:rPr>
          <w:rFonts w:hint="eastAsia"/>
        </w:rPr>
        <w:t>новий</w:t>
      </w:r>
      <w:r>
        <w:t></w:t>
      </w:r>
      <w:r>
        <w:rPr>
          <w:rFonts w:hint="eastAsia"/>
        </w:rPr>
        <w:t>діалог</w:t>
      </w:r>
      <w:r>
        <w:t></w:t>
      </w:r>
      <w:r>
        <w:rPr>
          <w:rFonts w:hint="eastAsia"/>
        </w:rPr>
        <w:t>у</w:t>
      </w:r>
      <w:r>
        <w:t></w:t>
      </w:r>
      <w:r>
        <w:rPr>
          <w:rFonts w:hint="eastAsia"/>
        </w:rPr>
        <w:t>контексті</w:t>
      </w:r>
      <w:r>
        <w:t></w:t>
      </w:r>
      <w:r>
        <w:rPr>
          <w:rFonts w:hint="eastAsia"/>
        </w:rPr>
        <w:t>міжкультурної</w:t>
      </w:r>
    </w:p>
    <w:p w:rsidR="00F011CA" w:rsidRDefault="00F011CA" w:rsidP="00F011CA">
      <w:r>
        <w:rPr>
          <w:rFonts w:hint="eastAsia"/>
        </w:rPr>
        <w:t>комунікації</w:t>
      </w:r>
      <w:r>
        <w:t></w:t>
      </w:r>
    </w:p>
    <w:p w:rsidR="00F011CA" w:rsidRDefault="00F011CA" w:rsidP="00F011CA">
      <w:r>
        <w:t></w:t>
      </w:r>
      <w:r>
        <w:t></w:t>
      </w:r>
      <w:r>
        <w:t></w:t>
      </w:r>
      <w:r>
        <w:rPr>
          <w:rFonts w:hint="eastAsia"/>
        </w:rPr>
        <w:t>На</w:t>
      </w:r>
      <w:r>
        <w:t></w:t>
      </w:r>
      <w:r>
        <w:rPr>
          <w:rFonts w:hint="eastAsia"/>
        </w:rPr>
        <w:t>основі</w:t>
      </w:r>
      <w:r>
        <w:t></w:t>
      </w:r>
      <w:r>
        <w:rPr>
          <w:rFonts w:hint="eastAsia"/>
        </w:rPr>
        <w:t>аналізу</w:t>
      </w:r>
      <w:r>
        <w:t></w:t>
      </w:r>
      <w:r>
        <w:rPr>
          <w:rFonts w:hint="eastAsia"/>
        </w:rPr>
        <w:t>літературних</w:t>
      </w:r>
      <w:r>
        <w:t></w:t>
      </w:r>
      <w:r>
        <w:rPr>
          <w:rFonts w:hint="eastAsia"/>
        </w:rPr>
        <w:t>публікацій</w:t>
      </w:r>
      <w:r>
        <w:t></w:t>
      </w:r>
      <w:r>
        <w:rPr>
          <w:rFonts w:hint="eastAsia"/>
        </w:rPr>
        <w:t>українського</w:t>
      </w:r>
      <w:r>
        <w:t></w:t>
      </w:r>
      <w:r>
        <w:rPr>
          <w:rFonts w:hint="eastAsia"/>
        </w:rPr>
        <w:t>журналу</w:t>
      </w:r>
    </w:p>
    <w:p w:rsidR="00F011CA" w:rsidRDefault="00F011CA" w:rsidP="00F011CA">
      <w:r>
        <w:t></w:t>
      </w:r>
      <w:r>
        <w:rPr>
          <w:rFonts w:hint="eastAsia"/>
        </w:rPr>
        <w:t>Всесвіт</w:t>
      </w:r>
      <w:r>
        <w:t></w:t>
      </w:r>
      <w:r>
        <w:t></w:t>
      </w:r>
      <w:r>
        <w:t></w:t>
      </w:r>
      <w:r>
        <w:rPr>
          <w:rFonts w:hint="eastAsia"/>
        </w:rPr>
        <w:t>французького</w:t>
      </w:r>
      <w:r>
        <w:t></w:t>
      </w:r>
      <w:r>
        <w:rPr>
          <w:rFonts w:hint="eastAsia"/>
        </w:rPr>
        <w:t>журналу</w:t>
      </w:r>
      <w:r>
        <w:t></w:t>
      </w:r>
      <w:r>
        <w:t></w:t>
      </w:r>
      <w:r>
        <w:t></w:t>
      </w:r>
      <w:r>
        <w:t></w:t>
      </w:r>
      <w:r>
        <w:t></w:t>
      </w:r>
      <w:r>
        <w:t></w:t>
      </w:r>
      <w:r>
        <w:t></w:t>
      </w:r>
      <w:r>
        <w:t></w:t>
      </w:r>
      <w:r>
        <w:t></w:t>
      </w:r>
      <w:r>
        <w:rPr>
          <w:rFonts w:hint="eastAsia"/>
        </w:rPr>
        <w:t>російського</w:t>
      </w:r>
      <w:r>
        <w:t></w:t>
      </w:r>
      <w:r>
        <w:rPr>
          <w:rFonts w:hint="eastAsia"/>
        </w:rPr>
        <w:t>журналу</w:t>
      </w:r>
      <w:r>
        <w:t></w:t>
      </w:r>
      <w:r>
        <w:t></w:t>
      </w:r>
      <w:r>
        <w:rPr>
          <w:rFonts w:hint="eastAsia"/>
        </w:rPr>
        <w:t>Иностранная</w:t>
      </w:r>
    </w:p>
    <w:p w:rsidR="00F011CA" w:rsidRDefault="00F011CA" w:rsidP="00F011CA">
      <w:r>
        <w:rPr>
          <w:rFonts w:hint="eastAsia"/>
        </w:rPr>
        <w:t>литература</w:t>
      </w:r>
      <w:r>
        <w:t></w:t>
      </w:r>
      <w:r>
        <w:t></w:t>
      </w:r>
      <w:r>
        <w:rPr>
          <w:rFonts w:hint="eastAsia"/>
        </w:rPr>
        <w:t>та</w:t>
      </w:r>
      <w:r>
        <w:t></w:t>
      </w:r>
      <w:r>
        <w:rPr>
          <w:rFonts w:hint="eastAsia"/>
        </w:rPr>
        <w:t>американського</w:t>
      </w:r>
      <w:r>
        <w:t></w:t>
      </w:r>
      <w:r>
        <w:rPr>
          <w:rFonts w:hint="eastAsia"/>
        </w:rPr>
        <w:t>журналу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t></w:t>
      </w:r>
      <w:r>
        <w:t></w:t>
      </w:r>
      <w:r>
        <w:t></w:t>
      </w:r>
      <w:r>
        <w:t></w:t>
      </w:r>
      <w:r>
        <w:t></w:t>
      </w:r>
    </w:p>
    <w:p w:rsidR="00F011CA" w:rsidRDefault="00F011CA" w:rsidP="00F011CA">
      <w:r>
        <w:t></w:t>
      </w:r>
      <w:r>
        <w:t></w:t>
      </w:r>
      <w:r>
        <w:t></w:t>
      </w:r>
      <w:r>
        <w:t></w:t>
      </w:r>
      <w:r>
        <w:t></w:t>
      </w:r>
      <w:r>
        <w:rPr>
          <w:rFonts w:hint="eastAsia"/>
        </w:rPr>
        <w:t>рр</w:t>
      </w:r>
      <w:r>
        <w:t></w:t>
      </w:r>
      <w:r>
        <w:t></w:t>
      </w:r>
      <w:r>
        <w:rPr>
          <w:rFonts w:hint="eastAsia"/>
        </w:rPr>
        <w:t>встановлено</w:t>
      </w:r>
      <w:r>
        <w:t></w:t>
      </w:r>
      <w:r>
        <w:t></w:t>
      </w:r>
      <w:r>
        <w:rPr>
          <w:rFonts w:hint="eastAsia"/>
        </w:rPr>
        <w:t>що</w:t>
      </w:r>
      <w:r>
        <w:t></w:t>
      </w:r>
      <w:r>
        <w:rPr>
          <w:rFonts w:hint="eastAsia"/>
        </w:rPr>
        <w:t>завдяки</w:t>
      </w:r>
      <w:r>
        <w:t></w:t>
      </w:r>
      <w:r>
        <w:rPr>
          <w:rFonts w:hint="eastAsia"/>
        </w:rPr>
        <w:t>використанню</w:t>
      </w:r>
      <w:r>
        <w:t></w:t>
      </w:r>
      <w:r>
        <w:rPr>
          <w:rFonts w:hint="eastAsia"/>
        </w:rPr>
        <w:t>в</w:t>
      </w:r>
      <w:r>
        <w:t></w:t>
      </w:r>
      <w:r>
        <w:rPr>
          <w:rFonts w:hint="eastAsia"/>
        </w:rPr>
        <w:t>матеріалах</w:t>
      </w:r>
      <w:r>
        <w:t></w:t>
      </w:r>
      <w:r>
        <w:rPr>
          <w:rFonts w:hint="eastAsia"/>
        </w:rPr>
        <w:t>різного</w:t>
      </w:r>
    </w:p>
    <w:p w:rsidR="00F011CA" w:rsidRDefault="00F011CA" w:rsidP="00F011CA">
      <w:r>
        <w:rPr>
          <w:rFonts w:hint="eastAsia"/>
        </w:rPr>
        <w:t>тематичного</w:t>
      </w:r>
      <w:r>
        <w:t></w:t>
      </w:r>
      <w:r>
        <w:rPr>
          <w:rFonts w:hint="eastAsia"/>
        </w:rPr>
        <w:t>спрямування</w:t>
      </w:r>
      <w:r>
        <w:t></w:t>
      </w:r>
      <w:r>
        <w:rPr>
          <w:rFonts w:hint="eastAsia"/>
        </w:rPr>
        <w:t>певних</w:t>
      </w:r>
      <w:r>
        <w:t></w:t>
      </w:r>
      <w:r>
        <w:rPr>
          <w:rFonts w:hint="eastAsia"/>
        </w:rPr>
        <w:t>модифікацій</w:t>
      </w:r>
      <w:r>
        <w:t></w:t>
      </w:r>
      <w:r>
        <w:rPr>
          <w:rFonts w:hint="eastAsia"/>
        </w:rPr>
        <w:t>літературної</w:t>
      </w:r>
      <w:r>
        <w:t></w:t>
      </w:r>
      <w:r>
        <w:rPr>
          <w:rFonts w:hint="eastAsia"/>
        </w:rPr>
        <w:t>взаємодії</w:t>
      </w:r>
    </w:p>
    <w:p w:rsidR="00F011CA" w:rsidRDefault="00F011CA" w:rsidP="00F011CA">
      <w:r>
        <w:t></w:t>
      </w:r>
      <w:r>
        <w:rPr>
          <w:rFonts w:hint="eastAsia"/>
        </w:rPr>
        <w:t>наслідування</w:t>
      </w:r>
      <w:r>
        <w:t></w:t>
      </w:r>
      <w:r>
        <w:t></w:t>
      </w:r>
      <w:r>
        <w:rPr>
          <w:rFonts w:hint="eastAsia"/>
        </w:rPr>
        <w:t>запозичення</w:t>
      </w:r>
      <w:r>
        <w:t></w:t>
      </w:r>
      <w:r>
        <w:t></w:t>
      </w:r>
      <w:r>
        <w:rPr>
          <w:rFonts w:hint="eastAsia"/>
        </w:rPr>
        <w:t>ремінісценція</w:t>
      </w:r>
      <w:r>
        <w:t></w:t>
      </w:r>
      <w:r>
        <w:t></w:t>
      </w:r>
      <w:r>
        <w:rPr>
          <w:rFonts w:hint="eastAsia"/>
        </w:rPr>
        <w:t>концентрація</w:t>
      </w:r>
      <w:r>
        <w:t></w:t>
      </w:r>
      <w:r>
        <w:t></w:t>
      </w:r>
      <w:r>
        <w:rPr>
          <w:rFonts w:hint="eastAsia"/>
        </w:rPr>
        <w:t>і</w:t>
      </w:r>
      <w:r>
        <w:t></w:t>
      </w:r>
      <w:r>
        <w:rPr>
          <w:rFonts w:hint="eastAsia"/>
        </w:rPr>
        <w:t>талановитим</w:t>
      </w:r>
    </w:p>
    <w:p w:rsidR="00F011CA" w:rsidRDefault="00F011CA" w:rsidP="00F011CA">
      <w:r>
        <w:rPr>
          <w:rFonts w:hint="eastAsia"/>
        </w:rPr>
        <w:t>перекладам</w:t>
      </w:r>
      <w:r>
        <w:t></w:t>
      </w:r>
      <w:r>
        <w:rPr>
          <w:rFonts w:hint="eastAsia"/>
        </w:rPr>
        <w:t>творів</w:t>
      </w:r>
      <w:r>
        <w:t></w:t>
      </w:r>
      <w:r>
        <w:rPr>
          <w:rFonts w:hint="eastAsia"/>
        </w:rPr>
        <w:t>зарубіжних</w:t>
      </w:r>
      <w:r>
        <w:t></w:t>
      </w:r>
      <w:r>
        <w:rPr>
          <w:rFonts w:hint="eastAsia"/>
        </w:rPr>
        <w:t>письменників</w:t>
      </w:r>
      <w:r>
        <w:t></w:t>
      </w:r>
      <w:r>
        <w:rPr>
          <w:rFonts w:hint="eastAsia"/>
        </w:rPr>
        <w:t>відбувається</w:t>
      </w:r>
    </w:p>
    <w:p w:rsidR="00F011CA" w:rsidRDefault="00F011CA" w:rsidP="00F011CA">
      <w:r>
        <w:rPr>
          <w:rFonts w:hint="eastAsia"/>
        </w:rPr>
        <w:t>взаємопроникнення</w:t>
      </w:r>
      <w:r>
        <w:t></w:t>
      </w:r>
      <w:r>
        <w:rPr>
          <w:rFonts w:hint="eastAsia"/>
        </w:rPr>
        <w:t>культур</w:t>
      </w:r>
      <w:r>
        <w:t></w:t>
      </w:r>
      <w:r>
        <w:rPr>
          <w:rFonts w:hint="eastAsia"/>
        </w:rPr>
        <w:t>різних</w:t>
      </w:r>
      <w:r>
        <w:t></w:t>
      </w:r>
      <w:r>
        <w:rPr>
          <w:rFonts w:hint="eastAsia"/>
        </w:rPr>
        <w:t>народів</w:t>
      </w:r>
      <w:r>
        <w:t></w:t>
      </w:r>
      <w:r>
        <w:rPr>
          <w:rFonts w:hint="eastAsia"/>
        </w:rPr>
        <w:t>світу</w:t>
      </w:r>
      <w:r>
        <w:t></w:t>
      </w:r>
      <w:r>
        <w:t></w:t>
      </w:r>
      <w:r>
        <w:rPr>
          <w:rFonts w:hint="eastAsia"/>
        </w:rPr>
        <w:t>їх</w:t>
      </w:r>
      <w:r>
        <w:t></w:t>
      </w:r>
      <w:r>
        <w:rPr>
          <w:rFonts w:hint="eastAsia"/>
        </w:rPr>
        <w:t>взаємозбагачення</w:t>
      </w:r>
      <w:r>
        <w:t></w:t>
      </w:r>
      <w:r>
        <w:rPr>
          <w:rFonts w:hint="eastAsia"/>
        </w:rPr>
        <w:t>та</w:t>
      </w:r>
    </w:p>
    <w:p w:rsidR="00F011CA" w:rsidRDefault="00F011CA" w:rsidP="00F011CA">
      <w:r>
        <w:t></w:t>
      </w:r>
      <w:r>
        <w:t></w:t>
      </w:r>
      <w:r>
        <w:t></w:t>
      </w:r>
    </w:p>
    <w:p w:rsidR="00F011CA" w:rsidRDefault="00F011CA" w:rsidP="00F011CA">
      <w:r>
        <w:rPr>
          <w:rFonts w:hint="eastAsia"/>
        </w:rPr>
        <w:t>утворення</w:t>
      </w:r>
      <w:r>
        <w:t></w:t>
      </w:r>
      <w:r>
        <w:rPr>
          <w:rFonts w:hint="eastAsia"/>
        </w:rPr>
        <w:t>нових</w:t>
      </w:r>
      <w:r>
        <w:t></w:t>
      </w:r>
      <w:r>
        <w:rPr>
          <w:rFonts w:hint="eastAsia"/>
        </w:rPr>
        <w:t>міжкультурних</w:t>
      </w:r>
      <w:r>
        <w:t></w:t>
      </w:r>
      <w:r>
        <w:rPr>
          <w:rFonts w:hint="eastAsia"/>
        </w:rPr>
        <w:t>комунікацій</w:t>
      </w:r>
      <w:r>
        <w:t></w:t>
      </w:r>
      <w:r>
        <w:t></w:t>
      </w:r>
      <w:r>
        <w:rPr>
          <w:rFonts w:hint="eastAsia"/>
        </w:rPr>
        <w:t>що</w:t>
      </w:r>
      <w:r>
        <w:t></w:t>
      </w:r>
      <w:r>
        <w:rPr>
          <w:rFonts w:hint="eastAsia"/>
        </w:rPr>
        <w:t>сприяє</w:t>
      </w:r>
      <w:r>
        <w:t></w:t>
      </w:r>
      <w:r>
        <w:rPr>
          <w:rFonts w:hint="eastAsia"/>
        </w:rPr>
        <w:t>поглибленню</w:t>
      </w:r>
    </w:p>
    <w:p w:rsidR="00F011CA" w:rsidRDefault="00F011CA" w:rsidP="00F011CA">
      <w:r>
        <w:rPr>
          <w:rFonts w:hint="eastAsia"/>
        </w:rPr>
        <w:t>культурного</w:t>
      </w:r>
      <w:r>
        <w:t></w:t>
      </w:r>
      <w:r>
        <w:rPr>
          <w:rFonts w:hint="eastAsia"/>
        </w:rPr>
        <w:t>обміну</w:t>
      </w:r>
      <w:r>
        <w:t></w:t>
      </w:r>
      <w:r>
        <w:rPr>
          <w:rFonts w:hint="eastAsia"/>
        </w:rPr>
        <w:t>та</w:t>
      </w:r>
      <w:r>
        <w:t></w:t>
      </w:r>
      <w:r>
        <w:rPr>
          <w:rFonts w:hint="eastAsia"/>
        </w:rPr>
        <w:t>розширює</w:t>
      </w:r>
      <w:r>
        <w:t></w:t>
      </w:r>
      <w:r>
        <w:rPr>
          <w:rFonts w:hint="eastAsia"/>
        </w:rPr>
        <w:t>можливості</w:t>
      </w:r>
      <w:r>
        <w:t></w:t>
      </w:r>
      <w:r>
        <w:rPr>
          <w:rFonts w:hint="eastAsia"/>
        </w:rPr>
        <w:t>для</w:t>
      </w:r>
      <w:r>
        <w:t></w:t>
      </w:r>
      <w:r>
        <w:rPr>
          <w:rFonts w:hint="eastAsia"/>
        </w:rPr>
        <w:t>доступу</w:t>
      </w:r>
      <w:r>
        <w:t></w:t>
      </w:r>
      <w:r>
        <w:rPr>
          <w:rFonts w:hint="eastAsia"/>
        </w:rPr>
        <w:t>до</w:t>
      </w:r>
      <w:r>
        <w:t></w:t>
      </w:r>
      <w:r>
        <w:rPr>
          <w:rFonts w:hint="eastAsia"/>
        </w:rPr>
        <w:t>всесвітньої</w:t>
      </w:r>
    </w:p>
    <w:p w:rsidR="00F011CA" w:rsidRDefault="00F011CA" w:rsidP="00F011CA">
      <w:r>
        <w:rPr>
          <w:rFonts w:hint="eastAsia"/>
        </w:rPr>
        <w:t>літературної</w:t>
      </w:r>
      <w:r>
        <w:t></w:t>
      </w:r>
      <w:r>
        <w:rPr>
          <w:rFonts w:hint="eastAsia"/>
        </w:rPr>
        <w:t>спадщини</w:t>
      </w:r>
      <w:r>
        <w:t></w:t>
      </w:r>
      <w:r>
        <w:t></w:t>
      </w:r>
      <w:r>
        <w:rPr>
          <w:rFonts w:hint="eastAsia"/>
        </w:rPr>
        <w:t>При</w:t>
      </w:r>
      <w:r>
        <w:t></w:t>
      </w:r>
      <w:r>
        <w:rPr>
          <w:rFonts w:hint="eastAsia"/>
        </w:rPr>
        <w:t>цьому</w:t>
      </w:r>
      <w:r>
        <w:t></w:t>
      </w:r>
      <w:r>
        <w:rPr>
          <w:rFonts w:hint="eastAsia"/>
        </w:rPr>
        <w:t>майбутнє</w:t>
      </w:r>
      <w:r>
        <w:t></w:t>
      </w:r>
      <w:r>
        <w:rPr>
          <w:rFonts w:hint="eastAsia"/>
        </w:rPr>
        <w:t>культури</w:t>
      </w:r>
      <w:r>
        <w:t></w:t>
      </w:r>
      <w:r>
        <w:rPr>
          <w:rFonts w:hint="eastAsia"/>
        </w:rPr>
        <w:t>бачиться</w:t>
      </w:r>
      <w:r>
        <w:t></w:t>
      </w:r>
      <w:r>
        <w:rPr>
          <w:rFonts w:hint="eastAsia"/>
        </w:rPr>
        <w:t>не</w:t>
      </w:r>
      <w:r>
        <w:t></w:t>
      </w:r>
      <w:r>
        <w:rPr>
          <w:rFonts w:hint="eastAsia"/>
        </w:rPr>
        <w:t>як</w:t>
      </w:r>
      <w:r>
        <w:t></w:t>
      </w:r>
      <w:r>
        <w:rPr>
          <w:rFonts w:hint="eastAsia"/>
        </w:rPr>
        <w:t>синтез</w:t>
      </w:r>
    </w:p>
    <w:p w:rsidR="00F011CA" w:rsidRDefault="00F011CA" w:rsidP="00F011CA">
      <w:r>
        <w:rPr>
          <w:rFonts w:hint="eastAsia"/>
        </w:rPr>
        <w:t>національних</w:t>
      </w:r>
      <w:r>
        <w:t></w:t>
      </w:r>
      <w:r>
        <w:rPr>
          <w:rFonts w:hint="eastAsia"/>
        </w:rPr>
        <w:t>культур</w:t>
      </w:r>
      <w:r>
        <w:t></w:t>
      </w:r>
      <w:r>
        <w:t></w:t>
      </w:r>
      <w:r>
        <w:rPr>
          <w:rFonts w:hint="eastAsia"/>
        </w:rPr>
        <w:t>а</w:t>
      </w:r>
      <w:r>
        <w:t></w:t>
      </w:r>
      <w:r>
        <w:rPr>
          <w:rFonts w:hint="eastAsia"/>
        </w:rPr>
        <w:t>як</w:t>
      </w:r>
      <w:r>
        <w:t></w:t>
      </w:r>
      <w:r>
        <w:rPr>
          <w:rFonts w:hint="eastAsia"/>
        </w:rPr>
        <w:t>їх</w:t>
      </w:r>
      <w:r>
        <w:t></w:t>
      </w:r>
      <w:r>
        <w:rPr>
          <w:rFonts w:hint="eastAsia"/>
        </w:rPr>
        <w:t>єдність</w:t>
      </w:r>
      <w:r>
        <w:t></w:t>
      </w:r>
      <w:r>
        <w:rPr>
          <w:rFonts w:hint="eastAsia"/>
        </w:rPr>
        <w:t>у</w:t>
      </w:r>
      <w:r>
        <w:t></w:t>
      </w:r>
      <w:r>
        <w:rPr>
          <w:rFonts w:hint="eastAsia"/>
        </w:rPr>
        <w:t>різноманітті</w:t>
      </w:r>
      <w:r>
        <w:t></w:t>
      </w:r>
    </w:p>
    <w:p w:rsidR="00F011CA" w:rsidRDefault="00F011CA" w:rsidP="00F011CA">
      <w:r>
        <w:t></w:t>
      </w:r>
      <w:r>
        <w:t></w:t>
      </w:r>
      <w:r>
        <w:t></w:t>
      </w:r>
      <w:r>
        <w:rPr>
          <w:rFonts w:hint="eastAsia"/>
        </w:rPr>
        <w:t>У</w:t>
      </w:r>
      <w:r>
        <w:t></w:t>
      </w:r>
      <w:r>
        <w:rPr>
          <w:rFonts w:hint="eastAsia"/>
        </w:rPr>
        <w:t>процесі</w:t>
      </w:r>
      <w:r>
        <w:t></w:t>
      </w:r>
      <w:r>
        <w:rPr>
          <w:rFonts w:hint="eastAsia"/>
        </w:rPr>
        <w:t>виконання</w:t>
      </w:r>
      <w:r>
        <w:t></w:t>
      </w:r>
      <w:r>
        <w:rPr>
          <w:rFonts w:hint="eastAsia"/>
        </w:rPr>
        <w:t>роботи</w:t>
      </w:r>
      <w:r>
        <w:t></w:t>
      </w:r>
      <w:r>
        <w:rPr>
          <w:rFonts w:hint="eastAsia"/>
        </w:rPr>
        <w:t>узагальнено</w:t>
      </w:r>
      <w:r>
        <w:t></w:t>
      </w:r>
      <w:r>
        <w:rPr>
          <w:rFonts w:hint="eastAsia"/>
        </w:rPr>
        <w:t>результати</w:t>
      </w:r>
      <w:r>
        <w:t></w:t>
      </w:r>
      <w:r>
        <w:rPr>
          <w:rFonts w:hint="eastAsia"/>
        </w:rPr>
        <w:t>дослідження</w:t>
      </w:r>
    </w:p>
    <w:p w:rsidR="00F011CA" w:rsidRDefault="00F011CA" w:rsidP="00F011CA">
      <w:r>
        <w:rPr>
          <w:rFonts w:hint="eastAsia"/>
        </w:rPr>
        <w:t>проблемно</w:t>
      </w:r>
      <w:r>
        <w:t></w:t>
      </w:r>
      <w:r>
        <w:rPr>
          <w:rFonts w:hint="eastAsia"/>
        </w:rPr>
        <w:t>тематичного</w:t>
      </w:r>
      <w:r>
        <w:t></w:t>
      </w:r>
      <w:r>
        <w:rPr>
          <w:rFonts w:hint="eastAsia"/>
        </w:rPr>
        <w:t>аспекту</w:t>
      </w:r>
      <w:r>
        <w:t></w:t>
      </w:r>
      <w:r>
        <w:rPr>
          <w:rFonts w:hint="eastAsia"/>
        </w:rPr>
        <w:t>журналів</w:t>
      </w:r>
      <w:r>
        <w:t></w:t>
      </w:r>
      <w:r>
        <w:t></w:t>
      </w:r>
      <w:r>
        <w:rPr>
          <w:rFonts w:hint="eastAsia"/>
        </w:rPr>
        <w:t>Вперше</w:t>
      </w:r>
      <w:r>
        <w:t></w:t>
      </w:r>
      <w:r>
        <w:rPr>
          <w:rFonts w:hint="eastAsia"/>
        </w:rPr>
        <w:t>проведений</w:t>
      </w:r>
      <w:r>
        <w:t></w:t>
      </w:r>
      <w:r>
        <w:rPr>
          <w:rFonts w:hint="eastAsia"/>
        </w:rPr>
        <w:t>контентаналіз</w:t>
      </w:r>
      <w:r>
        <w:t></w:t>
      </w:r>
      <w:r>
        <w:rPr>
          <w:rFonts w:hint="eastAsia"/>
        </w:rPr>
        <w:t>концептуально</w:t>
      </w:r>
      <w:r>
        <w:t></w:t>
      </w:r>
      <w:r>
        <w:rPr>
          <w:rFonts w:hint="eastAsia"/>
        </w:rPr>
        <w:t>тематичних</w:t>
      </w:r>
      <w:r>
        <w:t></w:t>
      </w:r>
      <w:r>
        <w:rPr>
          <w:rFonts w:hint="eastAsia"/>
        </w:rPr>
        <w:t>особливостей</w:t>
      </w:r>
      <w:r>
        <w:t></w:t>
      </w:r>
      <w:r>
        <w:rPr>
          <w:rFonts w:hint="eastAsia"/>
        </w:rPr>
        <w:t>публікацій</w:t>
      </w:r>
      <w:r>
        <w:t></w:t>
      </w:r>
      <w:r>
        <w:t></w:t>
      </w:r>
      <w:r>
        <w:rPr>
          <w:rFonts w:hint="eastAsia"/>
        </w:rPr>
        <w:t>представлених</w:t>
      </w:r>
    </w:p>
    <w:p w:rsidR="00F011CA" w:rsidRDefault="00F011CA" w:rsidP="00F011CA">
      <w:r>
        <w:rPr>
          <w:rFonts w:hint="eastAsia"/>
        </w:rPr>
        <w:t>на</w:t>
      </w:r>
      <w:r>
        <w:t></w:t>
      </w:r>
      <w:r>
        <w:rPr>
          <w:rFonts w:hint="eastAsia"/>
        </w:rPr>
        <w:t>сторінках</w:t>
      </w:r>
      <w:r>
        <w:t></w:t>
      </w:r>
      <w:r>
        <w:rPr>
          <w:rFonts w:hint="eastAsia"/>
        </w:rPr>
        <w:t>журналів</w:t>
      </w:r>
      <w:r>
        <w:t></w:t>
      </w:r>
      <w:r>
        <w:t></w:t>
      </w:r>
      <w:r>
        <w:rPr>
          <w:rFonts w:hint="eastAsia"/>
        </w:rPr>
        <w:t>Иностранная</w:t>
      </w:r>
      <w:r>
        <w:t></w:t>
      </w:r>
      <w:r>
        <w:rPr>
          <w:rFonts w:hint="eastAsia"/>
        </w:rPr>
        <w:t>литература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011CA" w:rsidRDefault="00F011CA" w:rsidP="00F011CA">
      <w:r>
        <w:t></w:t>
      </w:r>
      <w:r>
        <w:t></w:t>
      </w:r>
      <w:r>
        <w:t></w:t>
      </w:r>
      <w:r>
        <w:t></w:t>
      </w:r>
      <w:r>
        <w:t></w:t>
      </w:r>
      <w:r>
        <w:t></w:t>
      </w:r>
      <w:r>
        <w:t></w:t>
      </w:r>
      <w:r>
        <w:rPr>
          <w:rFonts w:hint="eastAsia"/>
        </w:rPr>
        <w:t>та</w:t>
      </w:r>
      <w:r>
        <w:t></w:t>
      </w:r>
      <w:r>
        <w:t></w:t>
      </w:r>
      <w:r>
        <w:rPr>
          <w:rFonts w:hint="eastAsia"/>
        </w:rPr>
        <w:t>Всесвіт</w:t>
      </w:r>
      <w:r>
        <w:t></w:t>
      </w:r>
      <w:r>
        <w:t></w:t>
      </w:r>
      <w:r>
        <w:rPr>
          <w:rFonts w:hint="eastAsia"/>
        </w:rPr>
        <w:t>за</w:t>
      </w:r>
      <w:r>
        <w:t></w:t>
      </w:r>
      <w:r>
        <w:t></w:t>
      </w:r>
      <w:r>
        <w:t></w:t>
      </w:r>
      <w:r>
        <w:t></w:t>
      </w:r>
      <w:r>
        <w:t></w:t>
      </w:r>
      <w:r>
        <w:rPr>
          <w:rFonts w:hint="eastAsia"/>
        </w:rPr>
        <w:t>–</w:t>
      </w:r>
      <w:r>
        <w:t></w:t>
      </w:r>
      <w:r>
        <w:t></w:t>
      </w:r>
      <w:r>
        <w:t></w:t>
      </w:r>
      <w:r>
        <w:t></w:t>
      </w:r>
      <w:r>
        <w:t></w:t>
      </w:r>
      <w:r>
        <w:rPr>
          <w:rFonts w:hint="eastAsia"/>
        </w:rPr>
        <w:t>рр</w:t>
      </w:r>
      <w:r>
        <w:t></w:t>
      </w:r>
      <w:r>
        <w:t></w:t>
      </w:r>
      <w:r>
        <w:t></w:t>
      </w:r>
      <w:r>
        <w:rPr>
          <w:rFonts w:hint="eastAsia"/>
        </w:rPr>
        <w:t>показав</w:t>
      </w:r>
      <w:r>
        <w:t></w:t>
      </w:r>
      <w:r>
        <w:t></w:t>
      </w:r>
      <w:r>
        <w:rPr>
          <w:rFonts w:hint="eastAsia"/>
        </w:rPr>
        <w:t>що</w:t>
      </w:r>
      <w:r>
        <w:t></w:t>
      </w:r>
      <w:r>
        <w:rPr>
          <w:rFonts w:hint="eastAsia"/>
        </w:rPr>
        <w:t>найбільш</w:t>
      </w:r>
      <w:r>
        <w:t></w:t>
      </w:r>
      <w:r>
        <w:rPr>
          <w:rFonts w:hint="eastAsia"/>
        </w:rPr>
        <w:t>важливе</w:t>
      </w:r>
      <w:r>
        <w:t></w:t>
      </w:r>
      <w:r>
        <w:rPr>
          <w:rFonts w:hint="eastAsia"/>
        </w:rPr>
        <w:t>місце</w:t>
      </w:r>
    </w:p>
    <w:p w:rsidR="00F011CA" w:rsidRDefault="00F011CA" w:rsidP="00F011CA">
      <w:r>
        <w:rPr>
          <w:rFonts w:hint="eastAsia"/>
        </w:rPr>
        <w:t>серед</w:t>
      </w:r>
      <w:r>
        <w:t></w:t>
      </w:r>
      <w:r>
        <w:rPr>
          <w:rFonts w:hint="eastAsia"/>
        </w:rPr>
        <w:t>них</w:t>
      </w:r>
      <w:r>
        <w:t></w:t>
      </w:r>
      <w:r>
        <w:rPr>
          <w:rFonts w:hint="eastAsia"/>
        </w:rPr>
        <w:t>займають</w:t>
      </w:r>
      <w:r>
        <w:t></w:t>
      </w:r>
      <w:r>
        <w:rPr>
          <w:rFonts w:hint="eastAsia"/>
        </w:rPr>
        <w:t>проблеми</w:t>
      </w:r>
      <w:r>
        <w:t></w:t>
      </w:r>
      <w:r>
        <w:rPr>
          <w:rFonts w:hint="eastAsia"/>
        </w:rPr>
        <w:t>міжособистісних</w:t>
      </w:r>
      <w:r>
        <w:t></w:t>
      </w:r>
      <w:r>
        <w:rPr>
          <w:rFonts w:hint="eastAsia"/>
        </w:rPr>
        <w:t>стосунків</w:t>
      </w:r>
      <w:r>
        <w:t></w:t>
      </w:r>
      <w:r>
        <w:rPr>
          <w:rFonts w:hint="eastAsia"/>
        </w:rPr>
        <w:t>і</w:t>
      </w:r>
      <w:r>
        <w:t></w:t>
      </w:r>
      <w:r>
        <w:rPr>
          <w:rFonts w:hint="eastAsia"/>
        </w:rPr>
        <w:t>культури</w:t>
      </w:r>
      <w:r>
        <w:t></w:t>
      </w:r>
      <w:r>
        <w:t></w:t>
      </w:r>
      <w:r>
        <w:rPr>
          <w:rFonts w:hint="eastAsia"/>
        </w:rPr>
        <w:t>які</w:t>
      </w:r>
    </w:p>
    <w:p w:rsidR="00F011CA" w:rsidRDefault="00F011CA" w:rsidP="00F011CA">
      <w:r>
        <w:rPr>
          <w:rFonts w:hint="eastAsia"/>
        </w:rPr>
        <w:t>становлять</w:t>
      </w:r>
      <w:r>
        <w:t></w:t>
      </w:r>
      <w:r>
        <w:t></w:t>
      </w:r>
      <w:r>
        <w:t></w:t>
      </w:r>
      <w:r>
        <w:t></w:t>
      </w:r>
      <w:r>
        <w:t></w:t>
      </w:r>
      <w:r>
        <w:t></w:t>
      </w:r>
      <w:r>
        <w:t></w:t>
      </w:r>
      <w:r>
        <w:rPr>
          <w:rFonts w:hint="eastAsia"/>
        </w:rPr>
        <w:t>і</w:t>
      </w:r>
      <w: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матеріалів</w:t>
      </w:r>
      <w:r>
        <w:t></w:t>
      </w:r>
      <w:r>
        <w:rPr>
          <w:rFonts w:hint="eastAsia"/>
        </w:rPr>
        <w:t>відповідно</w:t>
      </w:r>
      <w:r>
        <w:t></w:t>
      </w:r>
      <w:r>
        <w:t></w:t>
      </w:r>
      <w:r>
        <w:rPr>
          <w:rFonts w:hint="eastAsia"/>
        </w:rPr>
        <w:t>Крім</w:t>
      </w:r>
    </w:p>
    <w:p w:rsidR="00F011CA" w:rsidRDefault="00F011CA" w:rsidP="00F011CA">
      <w:r>
        <w:rPr>
          <w:rFonts w:hint="eastAsia"/>
        </w:rPr>
        <w:t>того</w:t>
      </w:r>
      <w:r>
        <w:t></w:t>
      </w:r>
      <w:r>
        <w:t></w:t>
      </w:r>
      <w:r>
        <w:rPr>
          <w:rFonts w:hint="eastAsia"/>
        </w:rPr>
        <w:t>значна</w:t>
      </w:r>
      <w:r>
        <w:t></w:t>
      </w:r>
      <w:r>
        <w:rPr>
          <w:rFonts w:hint="eastAsia"/>
        </w:rPr>
        <w:t>кількість</w:t>
      </w:r>
      <w:r>
        <w:t></w:t>
      </w:r>
      <w:r>
        <w:rPr>
          <w:rFonts w:hint="eastAsia"/>
        </w:rPr>
        <w:t>творів</w:t>
      </w:r>
      <w:r>
        <w:t></w:t>
      </w:r>
      <w:r>
        <w:rPr>
          <w:rFonts w:hint="eastAsia"/>
        </w:rPr>
        <w:t>присвячена</w:t>
      </w:r>
      <w:r>
        <w:t></w:t>
      </w:r>
      <w:r>
        <w:rPr>
          <w:rFonts w:hint="eastAsia"/>
        </w:rPr>
        <w:t>питанням</w:t>
      </w:r>
      <w:r>
        <w:t></w:t>
      </w:r>
      <w:r>
        <w:rPr>
          <w:rFonts w:hint="eastAsia"/>
        </w:rPr>
        <w:t>гуманізму</w:t>
      </w:r>
      <w:r>
        <w:t></w:t>
      </w:r>
      <w:r>
        <w:t></w:t>
      </w:r>
      <w:r>
        <w:t></w:t>
      </w:r>
      <w:r>
        <w:t></w:t>
      </w:r>
      <w:r>
        <w:t></w:t>
      </w:r>
      <w:r>
        <w:t></w:t>
      </w:r>
      <w:r>
        <w:t></w:t>
      </w:r>
      <w:r>
        <w:t></w:t>
      </w:r>
      <w:r>
        <w:t></w:t>
      </w:r>
      <w:r>
        <w:t></w:t>
      </w:r>
      <w:r>
        <w:rPr>
          <w:rFonts w:hint="eastAsia"/>
        </w:rPr>
        <w:t>релігії</w:t>
      </w:r>
    </w:p>
    <w:p w:rsidR="00F011CA" w:rsidRDefault="00F011CA" w:rsidP="00F011CA">
      <w:r>
        <w:t></w:t>
      </w:r>
      <w:r>
        <w:t></w:t>
      </w:r>
      <w:r>
        <w:t></w:t>
      </w:r>
      <w:r>
        <w:t></w:t>
      </w:r>
      <w:r>
        <w:t></w:t>
      </w:r>
      <w:r>
        <w:t></w:t>
      </w:r>
      <w:r>
        <w:t></w:t>
      </w:r>
      <w:r>
        <w:rPr>
          <w:rFonts w:hint="eastAsia"/>
        </w:rPr>
        <w:t>та</w:t>
      </w:r>
      <w:r>
        <w:t></w:t>
      </w:r>
      <w:r>
        <w:rPr>
          <w:rFonts w:hint="eastAsia"/>
        </w:rPr>
        <w:t>екології</w:t>
      </w:r>
      <w:r>
        <w:t></w:t>
      </w:r>
      <w:r>
        <w:t></w:t>
      </w:r>
      <w:r>
        <w:t></w:t>
      </w:r>
      <w:r>
        <w:t></w:t>
      </w:r>
      <w:r>
        <w:t></w:t>
      </w:r>
      <w:r>
        <w:t></w:t>
      </w:r>
      <w:r>
        <w:t></w:t>
      </w:r>
      <w:r>
        <w:t></w:t>
      </w:r>
      <w:r>
        <w:t></w:t>
      </w:r>
      <w:r>
        <w:rPr>
          <w:rFonts w:hint="eastAsia"/>
        </w:rPr>
        <w:t>Таке</w:t>
      </w:r>
      <w:r>
        <w:t></w:t>
      </w:r>
      <w:r>
        <w:rPr>
          <w:rFonts w:hint="eastAsia"/>
        </w:rPr>
        <w:t>тематичне</w:t>
      </w:r>
      <w:r>
        <w:t></w:t>
      </w:r>
      <w:r>
        <w:rPr>
          <w:rFonts w:hint="eastAsia"/>
        </w:rPr>
        <w:t>спрямування</w:t>
      </w:r>
      <w:r>
        <w:t></w:t>
      </w:r>
      <w:r>
        <w:rPr>
          <w:rFonts w:hint="eastAsia"/>
        </w:rPr>
        <w:t>досліджуваних</w:t>
      </w:r>
    </w:p>
    <w:p w:rsidR="00F011CA" w:rsidRDefault="00F011CA" w:rsidP="00F011CA">
      <w:r>
        <w:rPr>
          <w:rFonts w:hint="eastAsia"/>
        </w:rPr>
        <w:t>журналів</w:t>
      </w:r>
      <w:r>
        <w:t></w:t>
      </w:r>
      <w:r>
        <w:rPr>
          <w:rFonts w:hint="eastAsia"/>
        </w:rPr>
        <w:t>дозволяє</w:t>
      </w:r>
      <w:r>
        <w:t></w:t>
      </w:r>
      <w:r>
        <w:rPr>
          <w:rFonts w:hint="eastAsia"/>
        </w:rPr>
        <w:t>стверджувати</w:t>
      </w:r>
      <w:r>
        <w:t></w:t>
      </w:r>
      <w:r>
        <w:t></w:t>
      </w:r>
      <w:r>
        <w:rPr>
          <w:rFonts w:hint="eastAsia"/>
        </w:rPr>
        <w:t>що</w:t>
      </w:r>
      <w:r>
        <w:t></w:t>
      </w:r>
      <w:r>
        <w:rPr>
          <w:rFonts w:hint="eastAsia"/>
        </w:rPr>
        <w:t>вони</w:t>
      </w:r>
      <w:r>
        <w:t></w:t>
      </w:r>
      <w:r>
        <w:rPr>
          <w:rFonts w:hint="eastAsia"/>
        </w:rPr>
        <w:t>є</w:t>
      </w:r>
      <w:r>
        <w:t></w:t>
      </w:r>
      <w:r>
        <w:rPr>
          <w:rFonts w:hint="eastAsia"/>
        </w:rPr>
        <w:t>літературно</w:t>
      </w:r>
      <w:r>
        <w:t></w:t>
      </w:r>
      <w:r>
        <w:rPr>
          <w:rFonts w:hint="eastAsia"/>
        </w:rPr>
        <w:t>мистецькими</w:t>
      </w:r>
      <w:r>
        <w:t></w:t>
      </w:r>
      <w:r>
        <w:rPr>
          <w:rFonts w:hint="eastAsia"/>
        </w:rPr>
        <w:t>та</w:t>
      </w:r>
    </w:p>
    <w:p w:rsidR="00F011CA" w:rsidRDefault="00F011CA" w:rsidP="00F011CA">
      <w:r>
        <w:rPr>
          <w:rFonts w:hint="eastAsia"/>
        </w:rPr>
        <w:t>громадсько</w:t>
      </w:r>
      <w:r>
        <w:t></w:t>
      </w:r>
      <w:r>
        <w:rPr>
          <w:rFonts w:hint="eastAsia"/>
        </w:rPr>
        <w:t>політичним</w:t>
      </w:r>
      <w:r>
        <w:t></w:t>
      </w:r>
      <w:r>
        <w:rPr>
          <w:rFonts w:hint="eastAsia"/>
        </w:rPr>
        <w:t>виданнями</w:t>
      </w:r>
      <w:r>
        <w:t></w:t>
      </w:r>
    </w:p>
    <w:p w:rsidR="00F011CA" w:rsidRDefault="00F011CA" w:rsidP="00F011CA">
      <w:r>
        <w:t></w:t>
      </w:r>
      <w:r>
        <w:t></w:t>
      </w:r>
      <w:r>
        <w:t></w:t>
      </w:r>
      <w:r>
        <w:rPr>
          <w:rFonts w:hint="eastAsia"/>
        </w:rPr>
        <w:t>Аналіз</w:t>
      </w:r>
      <w:r>
        <w:t></w:t>
      </w:r>
      <w:r>
        <w:rPr>
          <w:rFonts w:hint="eastAsia"/>
        </w:rPr>
        <w:t>публікацій</w:t>
      </w:r>
      <w:r>
        <w:t></w:t>
      </w:r>
      <w:r>
        <w:rPr>
          <w:rFonts w:hint="eastAsia"/>
        </w:rPr>
        <w:t>журналів</w:t>
      </w:r>
      <w:r>
        <w:t></w:t>
      </w:r>
      <w:r>
        <w:t></w:t>
      </w:r>
      <w:r>
        <w:rPr>
          <w:rFonts w:hint="eastAsia"/>
        </w:rPr>
        <w:t>Всесвіт</w:t>
      </w:r>
      <w:r>
        <w:t></w:t>
      </w:r>
      <w:r>
        <w:t></w:t>
      </w:r>
      <w:r>
        <w:t></w:t>
      </w:r>
      <w:r>
        <w:t></w:t>
      </w:r>
      <w:r>
        <w:t></w:t>
      </w:r>
      <w:r>
        <w:t></w:t>
      </w:r>
      <w:r>
        <w:t></w:t>
      </w:r>
      <w:r>
        <w:t></w:t>
      </w:r>
      <w:r>
        <w:t></w:t>
      </w:r>
      <w:r>
        <w:t></w:t>
      </w:r>
      <w:r>
        <w:t></w:t>
      </w:r>
      <w:r>
        <w:t></w:t>
      </w:r>
      <w:r>
        <w:rPr>
          <w:rFonts w:hint="eastAsia"/>
        </w:rPr>
        <w:t>Иностранная</w:t>
      </w:r>
    </w:p>
    <w:p w:rsidR="00F011CA" w:rsidRDefault="00F011CA" w:rsidP="00F011CA">
      <w:r>
        <w:rPr>
          <w:rFonts w:hint="eastAsia"/>
        </w:rPr>
        <w:t>литература</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t></w:t>
      </w:r>
      <w:r>
        <w:t></w:t>
      </w:r>
      <w:r>
        <w:t></w:t>
      </w:r>
      <w:r>
        <w:t></w:t>
      </w:r>
      <w:r>
        <w:rPr>
          <w:rFonts w:hint="eastAsia"/>
        </w:rPr>
        <w:t>–</w:t>
      </w:r>
      <w:r>
        <w:t></w:t>
      </w:r>
      <w:r>
        <w:t></w:t>
      </w:r>
      <w:r>
        <w:t></w:t>
      </w:r>
      <w:r>
        <w:t></w:t>
      </w:r>
      <w:r>
        <w:t></w:t>
      </w:r>
      <w:r>
        <w:rPr>
          <w:rFonts w:hint="eastAsia"/>
        </w:rPr>
        <w:t>рр</w:t>
      </w:r>
      <w:r>
        <w:t></w:t>
      </w:r>
      <w:r>
        <w:t></w:t>
      </w:r>
      <w:r>
        <w:rPr>
          <w:rFonts w:hint="eastAsia"/>
        </w:rPr>
        <w:t>свідчить</w:t>
      </w:r>
      <w:r>
        <w:t></w:t>
      </w:r>
      <w:r>
        <w:rPr>
          <w:rFonts w:hint="eastAsia"/>
        </w:rPr>
        <w:t>про</w:t>
      </w:r>
      <w:r>
        <w:t></w:t>
      </w:r>
      <w:r>
        <w:rPr>
          <w:rFonts w:hint="eastAsia"/>
        </w:rPr>
        <w:t>широке</w:t>
      </w:r>
    </w:p>
    <w:p w:rsidR="00F011CA" w:rsidRDefault="00F011CA" w:rsidP="00F011CA">
      <w:r>
        <w:rPr>
          <w:rFonts w:hint="eastAsia"/>
        </w:rPr>
        <w:t>використання</w:t>
      </w:r>
      <w:r>
        <w:t></w:t>
      </w:r>
      <w:r>
        <w:rPr>
          <w:rFonts w:hint="eastAsia"/>
        </w:rPr>
        <w:t>основних</w:t>
      </w:r>
      <w:r>
        <w:t></w:t>
      </w:r>
      <w:r>
        <w:rPr>
          <w:rFonts w:hint="eastAsia"/>
        </w:rPr>
        <w:t>журналістських</w:t>
      </w:r>
      <w:r>
        <w:t></w:t>
      </w:r>
      <w:r>
        <w:rPr>
          <w:rFonts w:hint="eastAsia"/>
        </w:rPr>
        <w:t>жанрів</w:t>
      </w:r>
      <w:r>
        <w:t></w:t>
      </w:r>
      <w:r>
        <w:rPr>
          <w:rFonts w:hint="eastAsia"/>
        </w:rPr>
        <w:t>–</w:t>
      </w:r>
      <w:r>
        <w:t></w:t>
      </w:r>
      <w:r>
        <w:rPr>
          <w:rFonts w:hint="eastAsia"/>
        </w:rPr>
        <w:t>інформаційних</w:t>
      </w:r>
      <w:r>
        <w:t></w:t>
      </w:r>
    </w:p>
    <w:p w:rsidR="00F011CA" w:rsidRDefault="00F011CA" w:rsidP="00F011CA">
      <w:r>
        <w:rPr>
          <w:rFonts w:hint="eastAsia"/>
        </w:rPr>
        <w:t>аналітичних</w:t>
      </w:r>
      <w:r>
        <w:t></w:t>
      </w:r>
      <w:r>
        <w:rPr>
          <w:rFonts w:hint="eastAsia"/>
        </w:rPr>
        <w:t>та</w:t>
      </w:r>
      <w:r>
        <w:t></w:t>
      </w:r>
      <w:r>
        <w:rPr>
          <w:rFonts w:hint="eastAsia"/>
        </w:rPr>
        <w:t>художньо</w:t>
      </w:r>
      <w:r>
        <w:t></w:t>
      </w:r>
      <w:r>
        <w:rPr>
          <w:rFonts w:hint="eastAsia"/>
        </w:rPr>
        <w:t>публіцистичних</w:t>
      </w:r>
      <w:r>
        <w:t></w:t>
      </w:r>
      <w:r>
        <w:t></w:t>
      </w:r>
      <w:r>
        <w:rPr>
          <w:rFonts w:hint="eastAsia"/>
        </w:rPr>
        <w:t>Вперше</w:t>
      </w:r>
      <w:r>
        <w:t></w:t>
      </w:r>
      <w:r>
        <w:rPr>
          <w:rFonts w:hint="eastAsia"/>
        </w:rPr>
        <w:t>проведений</w:t>
      </w:r>
      <w:r>
        <w:t></w:t>
      </w:r>
      <w:r>
        <w:rPr>
          <w:rFonts w:hint="eastAsia"/>
        </w:rPr>
        <w:t>контентаналіз</w:t>
      </w:r>
      <w:r>
        <w:t></w:t>
      </w:r>
      <w:r>
        <w:rPr>
          <w:rFonts w:hint="eastAsia"/>
        </w:rPr>
        <w:t>жанрової</w:t>
      </w:r>
      <w:r>
        <w:t></w:t>
      </w:r>
      <w:r>
        <w:rPr>
          <w:rFonts w:hint="eastAsia"/>
        </w:rPr>
        <w:t>специфіки</w:t>
      </w:r>
      <w:r>
        <w:t></w:t>
      </w:r>
      <w:r>
        <w:rPr>
          <w:rFonts w:hint="eastAsia"/>
        </w:rPr>
        <w:t>видань</w:t>
      </w:r>
      <w:r>
        <w:t></w:t>
      </w:r>
      <w:r>
        <w:rPr>
          <w:rFonts w:hint="eastAsia"/>
        </w:rPr>
        <w:t>показав</w:t>
      </w:r>
      <w:r>
        <w:t></w:t>
      </w:r>
      <w:r>
        <w:t></w:t>
      </w:r>
      <w:r>
        <w:rPr>
          <w:rFonts w:hint="eastAsia"/>
        </w:rPr>
        <w:t>що</w:t>
      </w:r>
      <w:r>
        <w:t></w:t>
      </w:r>
      <w:r>
        <w:rPr>
          <w:rFonts w:hint="eastAsia"/>
        </w:rPr>
        <w:t>авторські</w:t>
      </w:r>
      <w:r>
        <w:t></w:t>
      </w:r>
      <w:r>
        <w:rPr>
          <w:rFonts w:hint="eastAsia"/>
        </w:rPr>
        <w:t>задуми</w:t>
      </w:r>
      <w:r>
        <w:t></w:t>
      </w:r>
      <w:r>
        <w:rPr>
          <w:rFonts w:hint="eastAsia"/>
        </w:rPr>
        <w:t>знаходили</w:t>
      </w:r>
    </w:p>
    <w:p w:rsidR="00F011CA" w:rsidRDefault="00F011CA" w:rsidP="00F011CA">
      <w:r>
        <w:rPr>
          <w:rFonts w:hint="eastAsia"/>
        </w:rPr>
        <w:t>своє</w:t>
      </w:r>
      <w:r>
        <w:t></w:t>
      </w:r>
      <w:r>
        <w:rPr>
          <w:rFonts w:hint="eastAsia"/>
        </w:rPr>
        <w:t>відображення</w:t>
      </w:r>
      <w:r>
        <w:t></w:t>
      </w:r>
      <w:r>
        <w:rPr>
          <w:rFonts w:hint="eastAsia"/>
        </w:rPr>
        <w:t>на</w:t>
      </w:r>
      <w:r>
        <w:t></w:t>
      </w:r>
      <w:r>
        <w:rPr>
          <w:rFonts w:hint="eastAsia"/>
        </w:rPr>
        <w:t>сторінках</w:t>
      </w:r>
      <w:r>
        <w:t></w:t>
      </w:r>
      <w:r>
        <w:rPr>
          <w:rFonts w:hint="eastAsia"/>
        </w:rPr>
        <w:t>часописів</w:t>
      </w:r>
      <w:r>
        <w:t></w:t>
      </w:r>
      <w:r>
        <w:rPr>
          <w:rFonts w:hint="eastAsia"/>
        </w:rPr>
        <w:t>найчастіше</w:t>
      </w:r>
      <w:r>
        <w:t></w:t>
      </w:r>
      <w:r>
        <w:rPr>
          <w:rFonts w:hint="eastAsia"/>
        </w:rPr>
        <w:t>у</w:t>
      </w:r>
      <w:r>
        <w:t></w:t>
      </w:r>
      <w:r>
        <w:rPr>
          <w:rFonts w:hint="eastAsia"/>
        </w:rPr>
        <w:t>формі</w:t>
      </w:r>
      <w:r>
        <w:t></w:t>
      </w:r>
      <w:r>
        <w:rPr>
          <w:rFonts w:hint="eastAsia"/>
        </w:rPr>
        <w:t>статей</w:t>
      </w:r>
      <w:r>
        <w:t></w:t>
      </w:r>
      <w:r>
        <w:rPr>
          <w:rFonts w:hint="eastAsia"/>
        </w:rPr>
        <w:t>та</w:t>
      </w:r>
      <w:r>
        <w:t></w:t>
      </w:r>
      <w:r>
        <w:rPr>
          <w:rFonts w:hint="eastAsia"/>
        </w:rPr>
        <w:t>есе</w:t>
      </w:r>
    </w:p>
    <w:p w:rsidR="00F011CA" w:rsidRDefault="00F011CA" w:rsidP="00F011CA">
      <w:r>
        <w:t></w:t>
      </w:r>
      <w:r>
        <w:t></w:t>
      </w:r>
      <w:r>
        <w:t></w:t>
      </w:r>
      <w:r>
        <w:t></w:t>
      </w:r>
      <w:r>
        <w:t></w:t>
      </w:r>
      <w:r>
        <w:t></w:t>
      </w:r>
      <w:r>
        <w:t></w:t>
      </w:r>
      <w:r>
        <w:rPr>
          <w:rFonts w:hint="eastAsia"/>
        </w:rPr>
        <w:t>і</w:t>
      </w:r>
      <w:r>
        <w:t></w:t>
      </w:r>
      <w:r>
        <w:t></w:t>
      </w:r>
      <w:r>
        <w:t></w:t>
      </w:r>
      <w:r>
        <w:t></w:t>
      </w:r>
      <w:r>
        <w:t></w:t>
      </w:r>
      <w:r>
        <w:t></w:t>
      </w:r>
      <w:r>
        <w:t></w:t>
      </w:r>
      <w:r>
        <w:rPr>
          <w:rFonts w:hint="eastAsia"/>
        </w:rPr>
        <w:t>відповідно</w:t>
      </w:r>
      <w:r>
        <w:t></w:t>
      </w:r>
      <w:r>
        <w:rPr>
          <w:rFonts w:hint="eastAsia"/>
        </w:rPr>
        <w:t>від</w:t>
      </w:r>
      <w:r>
        <w:t></w:t>
      </w:r>
      <w:r>
        <w:rPr>
          <w:rFonts w:hint="eastAsia"/>
        </w:rPr>
        <w:t>загальної</w:t>
      </w:r>
      <w:r>
        <w:t></w:t>
      </w:r>
      <w:r>
        <w:rPr>
          <w:rFonts w:hint="eastAsia"/>
        </w:rPr>
        <w:t>кількості</w:t>
      </w:r>
      <w:r>
        <w:t></w:t>
      </w:r>
      <w:r>
        <w:rPr>
          <w:rFonts w:hint="eastAsia"/>
        </w:rPr>
        <w:t>матеріалів</w:t>
      </w:r>
      <w:r>
        <w:t></w:t>
      </w:r>
      <w:r>
        <w:t></w:t>
      </w:r>
      <w:r>
        <w:t></w:t>
      </w:r>
      <w:r>
        <w:rPr>
          <w:rFonts w:hint="eastAsia"/>
        </w:rPr>
        <w:t>Крім</w:t>
      </w:r>
      <w:r>
        <w:t></w:t>
      </w:r>
      <w:r>
        <w:rPr>
          <w:rFonts w:hint="eastAsia"/>
        </w:rPr>
        <w:t>того</w:t>
      </w:r>
      <w:r>
        <w:t></w:t>
      </w:r>
    </w:p>
    <w:p w:rsidR="00F011CA" w:rsidRDefault="00F011CA" w:rsidP="00F011CA">
      <w:r>
        <w:rPr>
          <w:rFonts w:hint="eastAsia"/>
        </w:rPr>
        <w:t>доволі</w:t>
      </w:r>
      <w:r>
        <w:t></w:t>
      </w:r>
      <w:r>
        <w:rPr>
          <w:rFonts w:hint="eastAsia"/>
        </w:rPr>
        <w:t>значна</w:t>
      </w:r>
      <w:r>
        <w:t></w:t>
      </w:r>
      <w:r>
        <w:rPr>
          <w:rFonts w:hint="eastAsia"/>
        </w:rPr>
        <w:t>кількість</w:t>
      </w:r>
      <w:r>
        <w:t></w:t>
      </w:r>
      <w:r>
        <w:rPr>
          <w:rFonts w:hint="eastAsia"/>
        </w:rPr>
        <w:t>публікацій</w:t>
      </w:r>
      <w:r>
        <w:t></w:t>
      </w:r>
      <w:r>
        <w:rPr>
          <w:rFonts w:hint="eastAsia"/>
        </w:rPr>
        <w:t>представлена</w:t>
      </w:r>
      <w:r>
        <w:t></w:t>
      </w:r>
      <w:r>
        <w:rPr>
          <w:rFonts w:hint="eastAsia"/>
        </w:rPr>
        <w:t>у</w:t>
      </w:r>
      <w:r>
        <w:t></w:t>
      </w:r>
      <w:r>
        <w:rPr>
          <w:rFonts w:hint="eastAsia"/>
        </w:rPr>
        <w:t>вигляді</w:t>
      </w:r>
      <w:r>
        <w:t></w:t>
      </w:r>
      <w:r>
        <w:rPr>
          <w:rFonts w:hint="eastAsia"/>
        </w:rPr>
        <w:t>інтерв’ю</w:t>
      </w:r>
      <w:r>
        <w:t></w:t>
      </w:r>
      <w:r>
        <w:t></w:t>
      </w:r>
      <w:r>
        <w:t></w:t>
      </w:r>
      <w:r>
        <w:t></w:t>
      </w:r>
      <w:r>
        <w:t></w:t>
      </w:r>
      <w:r>
        <w:t></w:t>
      </w:r>
      <w:r>
        <w:t></w:t>
      </w:r>
      <w:r>
        <w:t></w:t>
      </w:r>
      <w:r>
        <w:t></w:t>
      </w:r>
      <w:r>
        <w:t></w:t>
      </w:r>
      <w:r>
        <w:rPr>
          <w:rFonts w:hint="eastAsia"/>
        </w:rPr>
        <w:t>у</w:t>
      </w:r>
    </w:p>
    <w:p w:rsidR="00F011CA" w:rsidRDefault="00F011CA" w:rsidP="00F011CA">
      <w:r>
        <w:rPr>
          <w:rFonts w:hint="eastAsia"/>
        </w:rPr>
        <w:t>вигляді</w:t>
      </w:r>
      <w:r>
        <w:t></w:t>
      </w:r>
      <w:r>
        <w:rPr>
          <w:rFonts w:hint="eastAsia"/>
        </w:rPr>
        <w:t>нарису</w:t>
      </w:r>
      <w:r>
        <w:t></w:t>
      </w:r>
      <w:r>
        <w:t></w:t>
      </w:r>
      <w:r>
        <w:t></w:t>
      </w:r>
      <w:r>
        <w:t></w:t>
      </w:r>
      <w:r>
        <w:t></w:t>
      </w:r>
      <w:r>
        <w:t></w:t>
      </w:r>
      <w:r>
        <w:t></w:t>
      </w:r>
      <w:r>
        <w:t></w:t>
      </w:r>
      <w:r>
        <w:rPr>
          <w:rFonts w:hint="eastAsia"/>
        </w:rPr>
        <w:t>та</w:t>
      </w:r>
      <w:r>
        <w:t></w:t>
      </w:r>
      <w:r>
        <w:rPr>
          <w:rFonts w:hint="eastAsia"/>
        </w:rPr>
        <w:t>формі</w:t>
      </w:r>
      <w:r>
        <w:t></w:t>
      </w:r>
      <w:r>
        <w:rPr>
          <w:rFonts w:hint="eastAsia"/>
        </w:rPr>
        <w:t>рецензій</w:t>
      </w:r>
      <w:r>
        <w:t></w:t>
      </w:r>
      <w:r>
        <w:t></w:t>
      </w:r>
      <w:r>
        <w:t></w:t>
      </w:r>
      <w:r>
        <w:t></w:t>
      </w:r>
      <w:r>
        <w:t></w:t>
      </w:r>
      <w:r>
        <w:t></w:t>
      </w:r>
      <w:r>
        <w:t></w:t>
      </w:r>
      <w:r>
        <w:t></w:t>
      </w:r>
      <w:r>
        <w:t></w:t>
      </w:r>
      <w:r>
        <w:rPr>
          <w:rFonts w:hint="eastAsia"/>
        </w:rPr>
        <w:t>Кожен</w:t>
      </w:r>
      <w:r>
        <w:t></w:t>
      </w:r>
      <w:r>
        <w:rPr>
          <w:rFonts w:hint="eastAsia"/>
        </w:rPr>
        <w:t>із</w:t>
      </w:r>
      <w:r>
        <w:t></w:t>
      </w:r>
      <w:r>
        <w:rPr>
          <w:rFonts w:hint="eastAsia"/>
        </w:rPr>
        <w:t>представлених</w:t>
      </w:r>
    </w:p>
    <w:p w:rsidR="00F011CA" w:rsidRDefault="00F011CA" w:rsidP="00F011CA">
      <w:r>
        <w:rPr>
          <w:rFonts w:hint="eastAsia"/>
        </w:rPr>
        <w:t>жанрів</w:t>
      </w:r>
      <w:r>
        <w:t></w:t>
      </w:r>
      <w:r>
        <w:rPr>
          <w:rFonts w:hint="eastAsia"/>
        </w:rPr>
        <w:t>виступає</w:t>
      </w:r>
      <w:r>
        <w:t></w:t>
      </w:r>
      <w:r>
        <w:rPr>
          <w:rFonts w:hint="eastAsia"/>
        </w:rPr>
        <w:t>формою</w:t>
      </w:r>
      <w:r>
        <w:t></w:t>
      </w:r>
      <w:r>
        <w:rPr>
          <w:rFonts w:hint="eastAsia"/>
        </w:rPr>
        <w:t>подачі</w:t>
      </w:r>
      <w:r>
        <w:t></w:t>
      </w:r>
      <w:r>
        <w:rPr>
          <w:rFonts w:hint="eastAsia"/>
        </w:rPr>
        <w:t>певних</w:t>
      </w:r>
      <w:r>
        <w:t></w:t>
      </w:r>
      <w:r>
        <w:rPr>
          <w:rFonts w:hint="eastAsia"/>
        </w:rPr>
        <w:t>відомостей</w:t>
      </w:r>
      <w:r>
        <w:t></w:t>
      </w:r>
      <w:r>
        <w:rPr>
          <w:rFonts w:hint="eastAsia"/>
        </w:rPr>
        <w:t>та</w:t>
      </w:r>
      <w:r>
        <w:t></w:t>
      </w:r>
      <w:r>
        <w:rPr>
          <w:rFonts w:hint="eastAsia"/>
        </w:rPr>
        <w:t>їх</w:t>
      </w:r>
      <w:r>
        <w:t></w:t>
      </w:r>
      <w:r>
        <w:rPr>
          <w:rFonts w:hint="eastAsia"/>
        </w:rPr>
        <w:t>аналізу</w:t>
      </w:r>
    </w:p>
    <w:p w:rsidR="00F011CA" w:rsidRDefault="00F011CA" w:rsidP="00F011CA">
      <w:r>
        <w:rPr>
          <w:rFonts w:hint="eastAsia"/>
        </w:rPr>
        <w:t>письменниками</w:t>
      </w:r>
      <w:r>
        <w:t></w:t>
      </w:r>
      <w:r>
        <w:t></w:t>
      </w:r>
      <w:r>
        <w:rPr>
          <w:rFonts w:hint="eastAsia"/>
        </w:rPr>
        <w:t>які</w:t>
      </w:r>
      <w:r>
        <w:t></w:t>
      </w:r>
      <w:r>
        <w:rPr>
          <w:rFonts w:hint="eastAsia"/>
        </w:rPr>
        <w:t>задають</w:t>
      </w:r>
      <w:r>
        <w:t></w:t>
      </w:r>
      <w:r>
        <w:rPr>
          <w:rFonts w:hint="eastAsia"/>
        </w:rPr>
        <w:t>емоційне</w:t>
      </w:r>
      <w:r>
        <w:t></w:t>
      </w:r>
      <w:r>
        <w:rPr>
          <w:rFonts w:hint="eastAsia"/>
        </w:rPr>
        <w:t>наповнення</w:t>
      </w:r>
      <w:r>
        <w:t></w:t>
      </w:r>
      <w:r>
        <w:t></w:t>
      </w:r>
      <w:r>
        <w:rPr>
          <w:rFonts w:hint="eastAsia"/>
        </w:rPr>
        <w:t>ступінь</w:t>
      </w:r>
      <w:r>
        <w:t></w:t>
      </w:r>
      <w:r>
        <w:rPr>
          <w:rFonts w:hint="eastAsia"/>
        </w:rPr>
        <w:t>авторської</w:t>
      </w:r>
    </w:p>
    <w:p w:rsidR="00F011CA" w:rsidRDefault="00F011CA" w:rsidP="00F011CA">
      <w:r>
        <w:rPr>
          <w:rFonts w:hint="eastAsia"/>
        </w:rPr>
        <w:t>присутності</w:t>
      </w:r>
      <w:r>
        <w:t></w:t>
      </w:r>
      <w:r>
        <w:rPr>
          <w:rFonts w:hint="eastAsia"/>
        </w:rPr>
        <w:t>та</w:t>
      </w:r>
      <w:r>
        <w:t></w:t>
      </w:r>
      <w:r>
        <w:rPr>
          <w:rFonts w:hint="eastAsia"/>
        </w:rPr>
        <w:t>читацької</w:t>
      </w:r>
      <w:r>
        <w:t></w:t>
      </w:r>
      <w:r>
        <w:rPr>
          <w:rFonts w:hint="eastAsia"/>
        </w:rPr>
        <w:t>реакції</w:t>
      </w:r>
      <w:r>
        <w:t></w:t>
      </w:r>
      <w:r>
        <w:t></w:t>
      </w:r>
      <w:r>
        <w:rPr>
          <w:rFonts w:hint="eastAsia"/>
        </w:rPr>
        <w:t>Завдяки</w:t>
      </w:r>
      <w:r>
        <w:t></w:t>
      </w:r>
      <w:r>
        <w:rPr>
          <w:rFonts w:hint="eastAsia"/>
        </w:rPr>
        <w:t>представленому</w:t>
      </w:r>
      <w:r>
        <w:t></w:t>
      </w:r>
      <w:r>
        <w:rPr>
          <w:rFonts w:hint="eastAsia"/>
        </w:rPr>
        <w:t>на</w:t>
      </w:r>
      <w:r>
        <w:t></w:t>
      </w:r>
      <w:r>
        <w:rPr>
          <w:rFonts w:hint="eastAsia"/>
        </w:rPr>
        <w:t>сторінках</w:t>
      </w:r>
    </w:p>
    <w:p w:rsidR="00F011CA" w:rsidRDefault="00F011CA" w:rsidP="00F011CA">
      <w:r>
        <w:rPr>
          <w:rFonts w:hint="eastAsia"/>
        </w:rPr>
        <w:t>журналів</w:t>
      </w:r>
      <w:r>
        <w:t></w:t>
      </w:r>
      <w:r>
        <w:rPr>
          <w:rFonts w:hint="eastAsia"/>
        </w:rPr>
        <w:t>широкому</w:t>
      </w:r>
      <w:r>
        <w:t></w:t>
      </w:r>
      <w:r>
        <w:rPr>
          <w:rFonts w:hint="eastAsia"/>
        </w:rPr>
        <w:t>розмаїттю</w:t>
      </w:r>
      <w:r>
        <w:t></w:t>
      </w:r>
      <w:r>
        <w:rPr>
          <w:rFonts w:hint="eastAsia"/>
        </w:rPr>
        <w:t>жанрів</w:t>
      </w:r>
      <w:r>
        <w:t></w:t>
      </w:r>
      <w:r>
        <w:rPr>
          <w:rFonts w:hint="eastAsia"/>
        </w:rPr>
        <w:t>виданням</w:t>
      </w:r>
      <w:r>
        <w:t></w:t>
      </w:r>
      <w:r>
        <w:rPr>
          <w:rFonts w:hint="eastAsia"/>
        </w:rPr>
        <w:t>вдається</w:t>
      </w:r>
      <w:r>
        <w:t></w:t>
      </w:r>
      <w:r>
        <w:rPr>
          <w:rFonts w:hint="eastAsia"/>
        </w:rPr>
        <w:t>урізноманітнити</w:t>
      </w:r>
    </w:p>
    <w:p w:rsidR="00F011CA" w:rsidRDefault="00F011CA" w:rsidP="00F011CA">
      <w:r>
        <w:rPr>
          <w:rFonts w:hint="eastAsia"/>
        </w:rPr>
        <w:t>подачу</w:t>
      </w:r>
      <w:r>
        <w:t></w:t>
      </w:r>
      <w:r>
        <w:rPr>
          <w:rFonts w:hint="eastAsia"/>
        </w:rPr>
        <w:t>інформації</w:t>
      </w:r>
      <w:r>
        <w:t></w:t>
      </w:r>
      <w:r>
        <w:t></w:t>
      </w:r>
      <w:r>
        <w:rPr>
          <w:rFonts w:hint="eastAsia"/>
        </w:rPr>
        <w:t>що</w:t>
      </w:r>
      <w:r>
        <w:t></w:t>
      </w:r>
      <w:r>
        <w:rPr>
          <w:rFonts w:hint="eastAsia"/>
        </w:rPr>
        <w:t>розширює</w:t>
      </w:r>
      <w:r>
        <w:t></w:t>
      </w:r>
      <w:r>
        <w:rPr>
          <w:rFonts w:hint="eastAsia"/>
        </w:rPr>
        <w:t>рецептивні</w:t>
      </w:r>
      <w:r>
        <w:t></w:t>
      </w:r>
      <w:r>
        <w:rPr>
          <w:rFonts w:hint="eastAsia"/>
        </w:rPr>
        <w:t>можливості</w:t>
      </w:r>
      <w:r>
        <w:t></w:t>
      </w:r>
      <w:r>
        <w:rPr>
          <w:rFonts w:hint="eastAsia"/>
        </w:rPr>
        <w:t>читацької</w:t>
      </w:r>
      <w:r>
        <w:t></w:t>
      </w:r>
      <w:r>
        <w:rPr>
          <w:rFonts w:hint="eastAsia"/>
        </w:rPr>
        <w:t>аудиторії</w:t>
      </w:r>
      <w:r>
        <w:t></w:t>
      </w:r>
    </w:p>
    <w:p w:rsidR="00F011CA" w:rsidRDefault="00F011CA" w:rsidP="00F011CA">
      <w:r>
        <w:t></w:t>
      </w:r>
      <w:r>
        <w:t></w:t>
      </w:r>
      <w:r>
        <w:t></w:t>
      </w:r>
    </w:p>
    <w:p w:rsidR="00F011CA" w:rsidRDefault="00F011CA" w:rsidP="00F011CA">
      <w:r>
        <w:t></w:t>
      </w:r>
      <w:r>
        <w:t></w:t>
      </w:r>
      <w:r>
        <w:t></w:t>
      </w:r>
      <w:r>
        <w:rPr>
          <w:rFonts w:hint="eastAsia"/>
        </w:rPr>
        <w:t>Метод</w:t>
      </w:r>
      <w:r>
        <w:t></w:t>
      </w:r>
      <w:r>
        <w:rPr>
          <w:rFonts w:hint="eastAsia"/>
        </w:rPr>
        <w:t>анкетування</w:t>
      </w:r>
      <w:r>
        <w:t></w:t>
      </w:r>
      <w:r>
        <w:rPr>
          <w:rFonts w:hint="eastAsia"/>
        </w:rPr>
        <w:t>допоміг</w:t>
      </w:r>
      <w:r>
        <w:t></w:t>
      </w:r>
      <w:r>
        <w:rPr>
          <w:rFonts w:hint="eastAsia"/>
        </w:rPr>
        <w:t>з’ясувати</w:t>
      </w:r>
      <w:r>
        <w:t></w:t>
      </w:r>
      <w:r>
        <w:rPr>
          <w:rFonts w:hint="eastAsia"/>
        </w:rPr>
        <w:t>та</w:t>
      </w:r>
      <w:r>
        <w:t></w:t>
      </w:r>
      <w:r>
        <w:rPr>
          <w:rFonts w:hint="eastAsia"/>
        </w:rPr>
        <w:t>констатувати</w:t>
      </w:r>
      <w:r>
        <w:t></w:t>
      </w:r>
      <w:r>
        <w:t></w:t>
      </w:r>
      <w:r>
        <w:rPr>
          <w:rFonts w:hint="eastAsia"/>
        </w:rPr>
        <w:t>що</w:t>
      </w:r>
    </w:p>
    <w:p w:rsidR="00F011CA" w:rsidRDefault="00F011CA" w:rsidP="00F011CA">
      <w:r>
        <w:rPr>
          <w:rFonts w:hint="eastAsia"/>
        </w:rPr>
        <w:t>літературно</w:t>
      </w:r>
      <w:r>
        <w:t></w:t>
      </w:r>
      <w:r>
        <w:rPr>
          <w:rFonts w:hint="eastAsia"/>
        </w:rPr>
        <w:t>художні</w:t>
      </w:r>
      <w:r>
        <w:t></w:t>
      </w:r>
      <w:r>
        <w:rPr>
          <w:rFonts w:hint="eastAsia"/>
        </w:rPr>
        <w:t>видання</w:t>
      </w:r>
      <w:r>
        <w:t></w:t>
      </w:r>
      <w:r>
        <w:rPr>
          <w:rFonts w:hint="eastAsia"/>
        </w:rPr>
        <w:t>можуть</w:t>
      </w:r>
      <w:r>
        <w:t></w:t>
      </w:r>
      <w:r>
        <w:rPr>
          <w:rFonts w:hint="eastAsia"/>
        </w:rPr>
        <w:t>виступати</w:t>
      </w:r>
      <w:r>
        <w:t></w:t>
      </w:r>
      <w:r>
        <w:rPr>
          <w:rFonts w:hint="eastAsia"/>
        </w:rPr>
        <w:t>інтерпретаторами</w:t>
      </w:r>
    </w:p>
    <w:p w:rsidR="00F011CA" w:rsidRDefault="00F011CA" w:rsidP="00F011CA">
      <w:r>
        <w:rPr>
          <w:rFonts w:hint="eastAsia"/>
        </w:rPr>
        <w:t>культурних</w:t>
      </w:r>
      <w:r>
        <w:t></w:t>
      </w:r>
      <w:r>
        <w:rPr>
          <w:rFonts w:hint="eastAsia"/>
        </w:rPr>
        <w:t>і</w:t>
      </w:r>
      <w:r>
        <w:t></w:t>
      </w:r>
      <w:r>
        <w:rPr>
          <w:rFonts w:hint="eastAsia"/>
        </w:rPr>
        <w:t>суспільних</w:t>
      </w:r>
      <w:r>
        <w:t></w:t>
      </w:r>
      <w:r>
        <w:rPr>
          <w:rFonts w:hint="eastAsia"/>
        </w:rPr>
        <w:t>процесів</w:t>
      </w:r>
      <w:r>
        <w:t></w:t>
      </w:r>
      <w:r>
        <w:t></w:t>
      </w:r>
      <w:r>
        <w:rPr>
          <w:rFonts w:hint="eastAsia"/>
        </w:rPr>
        <w:t>які</w:t>
      </w:r>
      <w:r>
        <w:t></w:t>
      </w:r>
      <w:r>
        <w:rPr>
          <w:rFonts w:hint="eastAsia"/>
        </w:rPr>
        <w:t>відбуваються</w:t>
      </w:r>
      <w:r>
        <w:t></w:t>
      </w:r>
      <w:r>
        <w:rPr>
          <w:rFonts w:hint="eastAsia"/>
        </w:rPr>
        <w:t>у</w:t>
      </w:r>
      <w:r>
        <w:t></w:t>
      </w:r>
      <w:r>
        <w:rPr>
          <w:rFonts w:hint="eastAsia"/>
        </w:rPr>
        <w:t>різних</w:t>
      </w:r>
      <w:r>
        <w:t></w:t>
      </w:r>
      <w:r>
        <w:rPr>
          <w:rFonts w:hint="eastAsia"/>
        </w:rPr>
        <w:t>країнах</w:t>
      </w:r>
      <w:r>
        <w:t></w:t>
      </w:r>
      <w:r>
        <w:rPr>
          <w:rFonts w:hint="eastAsia"/>
        </w:rPr>
        <w:t>світу</w:t>
      </w:r>
      <w:r>
        <w:t></w:t>
      </w:r>
      <w:r>
        <w:rPr>
          <w:rFonts w:hint="eastAsia"/>
        </w:rPr>
        <w:t>у</w:t>
      </w:r>
    </w:p>
    <w:p w:rsidR="00F011CA" w:rsidRDefault="00F011CA" w:rsidP="00F011CA">
      <w:r>
        <w:rPr>
          <w:rFonts w:hint="eastAsia"/>
        </w:rPr>
        <w:t>системі</w:t>
      </w:r>
      <w:r>
        <w:t></w:t>
      </w:r>
      <w:r>
        <w:rPr>
          <w:rFonts w:hint="eastAsia"/>
        </w:rPr>
        <w:t>міжкультурної</w:t>
      </w:r>
      <w:r>
        <w:t></w:t>
      </w:r>
      <w:r>
        <w:rPr>
          <w:rFonts w:hint="eastAsia"/>
        </w:rPr>
        <w:t>комунікації</w:t>
      </w:r>
      <w:r>
        <w:t></w:t>
      </w:r>
    </w:p>
    <w:p w:rsidR="00F011CA" w:rsidRDefault="00F011CA" w:rsidP="00F011CA">
      <w:r>
        <w:rPr>
          <w:rFonts w:hint="eastAsia"/>
        </w:rPr>
        <w:t>У</w:t>
      </w:r>
      <w:r>
        <w:t></w:t>
      </w:r>
      <w:r>
        <w:rPr>
          <w:rFonts w:hint="eastAsia"/>
        </w:rPr>
        <w:t>процесі</w:t>
      </w:r>
      <w:r>
        <w:t></w:t>
      </w:r>
      <w:r>
        <w:rPr>
          <w:rFonts w:hint="eastAsia"/>
        </w:rPr>
        <w:t>дослідження</w:t>
      </w:r>
      <w:r>
        <w:t></w:t>
      </w:r>
      <w:r>
        <w:rPr>
          <w:rFonts w:hint="eastAsia"/>
        </w:rPr>
        <w:t>з’ясовано</w:t>
      </w:r>
      <w:r>
        <w:t></w:t>
      </w:r>
      <w:r>
        <w:t></w:t>
      </w:r>
      <w:r>
        <w:rPr>
          <w:rFonts w:hint="eastAsia"/>
        </w:rPr>
        <w:t>що</w:t>
      </w:r>
      <w:r>
        <w:t></w:t>
      </w:r>
      <w:r>
        <w:rPr>
          <w:rFonts w:hint="eastAsia"/>
        </w:rPr>
        <w:t>серед</w:t>
      </w:r>
      <w:r>
        <w:t></w:t>
      </w:r>
      <w:r>
        <w:t></w:t>
      </w:r>
      <w:r>
        <w:t></w:t>
      </w:r>
      <w:r>
        <w:t></w:t>
      </w:r>
      <w:r>
        <w:t></w:t>
      </w:r>
      <w:r>
        <w:rPr>
          <w:rFonts w:hint="eastAsia"/>
        </w:rPr>
        <w:t>опитаних</w:t>
      </w:r>
      <w:r>
        <w:t></w:t>
      </w:r>
      <w:r>
        <w:rPr>
          <w:rFonts w:hint="eastAsia"/>
        </w:rPr>
        <w:t>студентів</w:t>
      </w:r>
    </w:p>
    <w:p w:rsidR="00F011CA" w:rsidRDefault="00F011CA" w:rsidP="00F011CA">
      <w:r>
        <w:rPr>
          <w:rFonts w:hint="eastAsia"/>
        </w:rPr>
        <w:t>більше</w:t>
      </w:r>
      <w:r>
        <w:t></w:t>
      </w:r>
      <w:r>
        <w:rPr>
          <w:rFonts w:hint="eastAsia"/>
        </w:rPr>
        <w:t>половини</w:t>
      </w:r>
      <w:r>
        <w:t></w:t>
      </w:r>
      <w:r>
        <w:t></w:t>
      </w:r>
      <w:r>
        <w:t></w:t>
      </w:r>
      <w:r>
        <w:t></w:t>
      </w:r>
      <w:r>
        <w:t></w:t>
      </w:r>
      <w:r>
        <w:t></w:t>
      </w:r>
      <w:r>
        <w:rPr>
          <w:rFonts w:hint="eastAsia"/>
        </w:rPr>
        <w:t>студентів</w:t>
      </w:r>
      <w:r>
        <w:t></w:t>
      </w:r>
      <w:r>
        <w:t></w:t>
      </w:r>
      <w:r>
        <w:rPr>
          <w:rFonts w:hint="eastAsia"/>
        </w:rPr>
        <w:t>читають</w:t>
      </w:r>
      <w:r>
        <w:t></w:t>
      </w:r>
      <w:r>
        <w:rPr>
          <w:rFonts w:hint="eastAsia"/>
        </w:rPr>
        <w:t>журнали</w:t>
      </w:r>
      <w:r>
        <w:t></w:t>
      </w:r>
      <w:r>
        <w:rPr>
          <w:rFonts w:hint="eastAsia"/>
        </w:rPr>
        <w:t>іноземної</w:t>
      </w:r>
      <w:r>
        <w:t></w:t>
      </w:r>
      <w:r>
        <w:rPr>
          <w:rFonts w:hint="eastAsia"/>
        </w:rPr>
        <w:t>літератури</w:t>
      </w:r>
      <w:r>
        <w:t></w:t>
      </w:r>
      <w:r>
        <w:t></w:t>
      </w:r>
      <w:r>
        <w:rPr>
          <w:rFonts w:hint="eastAsia"/>
        </w:rPr>
        <w:t>а</w:t>
      </w:r>
    </w:p>
    <w:p w:rsidR="00F011CA" w:rsidRDefault="00F011CA" w:rsidP="00F011CA">
      <w:r>
        <w:rPr>
          <w:rFonts w:hint="eastAsia"/>
        </w:rPr>
        <w:t>серед</w:t>
      </w:r>
      <w:r>
        <w:t></w:t>
      </w:r>
      <w:r>
        <w:rPr>
          <w:rFonts w:hint="eastAsia"/>
        </w:rPr>
        <w:t>них</w:t>
      </w:r>
      <w:r>
        <w:t></w:t>
      </w:r>
      <w:r>
        <w:t></w:t>
      </w:r>
      <w:r>
        <w:t></w:t>
      </w:r>
      <w:r>
        <w:t></w:t>
      </w:r>
      <w:r>
        <w:t></w:t>
      </w:r>
      <w:r>
        <w:rPr>
          <w:rFonts w:hint="eastAsia"/>
        </w:rPr>
        <w:t>студентів</w:t>
      </w:r>
      <w:r>
        <w:t></w:t>
      </w:r>
      <w:r>
        <w:t></w:t>
      </w:r>
      <w:r>
        <w:t></w:t>
      </w:r>
      <w:r>
        <w:t></w:t>
      </w:r>
      <w:r>
        <w:t></w:t>
      </w:r>
      <w:r>
        <w:t></w:t>
      </w:r>
      <w:r>
        <w:t></w:t>
      </w:r>
      <w:r>
        <w:rPr>
          <w:rFonts w:hint="eastAsia"/>
        </w:rPr>
        <w:t>знайомі</w:t>
      </w:r>
      <w:r>
        <w:t></w:t>
      </w:r>
      <w:r>
        <w:rPr>
          <w:rFonts w:hint="eastAsia"/>
        </w:rPr>
        <w:t>з</w:t>
      </w:r>
      <w:r>
        <w:t></w:t>
      </w:r>
      <w:r>
        <w:rPr>
          <w:rFonts w:hint="eastAsia"/>
        </w:rPr>
        <w:t>публікаціями</w:t>
      </w:r>
      <w:r>
        <w:t></w:t>
      </w:r>
      <w:r>
        <w:rPr>
          <w:rFonts w:hint="eastAsia"/>
        </w:rPr>
        <w:t>українського</w:t>
      </w:r>
      <w:r>
        <w:t></w:t>
      </w:r>
      <w:r>
        <w:rPr>
          <w:rFonts w:hint="eastAsia"/>
        </w:rPr>
        <w:t>журналу</w:t>
      </w:r>
    </w:p>
    <w:p w:rsidR="00F011CA" w:rsidRDefault="00F011CA" w:rsidP="00F011CA">
      <w:r>
        <w:t></w:t>
      </w:r>
      <w:r>
        <w:rPr>
          <w:rFonts w:hint="eastAsia"/>
        </w:rPr>
        <w:t>Всесвіт</w:t>
      </w:r>
      <w:r>
        <w:t></w:t>
      </w:r>
      <w:r>
        <w:t></w:t>
      </w:r>
      <w:r>
        <w:t></w:t>
      </w:r>
      <w:r>
        <w:rPr>
          <w:rFonts w:hint="eastAsia"/>
        </w:rPr>
        <w:t>французького</w:t>
      </w:r>
      <w:r>
        <w:t></w:t>
      </w:r>
      <w:r>
        <w:rPr>
          <w:rFonts w:hint="eastAsia"/>
        </w:rPr>
        <w:t>журналу</w:t>
      </w:r>
      <w:r>
        <w:t></w:t>
      </w:r>
      <w:r>
        <w:t></w:t>
      </w:r>
      <w:r>
        <w:t></w:t>
      </w:r>
      <w:r>
        <w:t></w:t>
      </w:r>
      <w:r>
        <w:t></w:t>
      </w:r>
      <w:r>
        <w:t></w:t>
      </w:r>
      <w:r>
        <w:t></w:t>
      </w:r>
      <w:r>
        <w:t></w:t>
      </w:r>
      <w:r>
        <w:t></w:t>
      </w:r>
      <w:r>
        <w:rPr>
          <w:rFonts w:hint="eastAsia"/>
        </w:rPr>
        <w:t>російського</w:t>
      </w:r>
      <w:r>
        <w:t></w:t>
      </w:r>
      <w:r>
        <w:rPr>
          <w:rFonts w:hint="eastAsia"/>
        </w:rPr>
        <w:t>журналу</w:t>
      </w:r>
      <w:r>
        <w:t></w:t>
      </w:r>
      <w:r>
        <w:t></w:t>
      </w:r>
      <w:r>
        <w:rPr>
          <w:rFonts w:hint="eastAsia"/>
        </w:rPr>
        <w:t>Иностранная</w:t>
      </w:r>
    </w:p>
    <w:p w:rsidR="00F011CA" w:rsidRDefault="00F011CA" w:rsidP="00F011CA">
      <w:r>
        <w:rPr>
          <w:rFonts w:hint="eastAsia"/>
        </w:rPr>
        <w:t>литература</w:t>
      </w:r>
      <w:r>
        <w:t></w:t>
      </w:r>
      <w:r>
        <w:t></w:t>
      </w:r>
      <w:r>
        <w:rPr>
          <w:rFonts w:hint="eastAsia"/>
        </w:rPr>
        <w:t>та</w:t>
      </w:r>
      <w:r>
        <w:t></w:t>
      </w:r>
      <w:r>
        <w:rPr>
          <w:rFonts w:hint="eastAsia"/>
        </w:rPr>
        <w:t>американського</w:t>
      </w:r>
      <w:r>
        <w:t></w:t>
      </w:r>
      <w:r>
        <w:rPr>
          <w:rFonts w:hint="eastAsia"/>
        </w:rPr>
        <w:t>журналу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Більше</w:t>
      </w:r>
    </w:p>
    <w:p w:rsidR="00F011CA" w:rsidRDefault="00F011CA" w:rsidP="00F011CA">
      <w:r>
        <w:t></w:t>
      </w:r>
      <w:r>
        <w:t></w:t>
      </w:r>
      <w:r>
        <w:t></w:t>
      </w:r>
      <w:r>
        <w:t></w:t>
      </w:r>
      <w:r>
        <w:rPr>
          <w:rFonts w:hint="eastAsia"/>
        </w:rPr>
        <w:t>респондентів</w:t>
      </w:r>
      <w:r>
        <w:t></w:t>
      </w:r>
      <w:r>
        <w:rPr>
          <w:rFonts w:hint="eastAsia"/>
        </w:rPr>
        <w:t>вважають</w:t>
      </w:r>
      <w:r>
        <w:t></w:t>
      </w:r>
      <w:r>
        <w:t></w:t>
      </w:r>
      <w:r>
        <w:rPr>
          <w:rFonts w:hint="eastAsia"/>
        </w:rPr>
        <w:t>що</w:t>
      </w:r>
      <w:r>
        <w:t></w:t>
      </w:r>
      <w:r>
        <w:rPr>
          <w:rFonts w:hint="eastAsia"/>
        </w:rPr>
        <w:t>літературні</w:t>
      </w:r>
      <w:r>
        <w:t></w:t>
      </w:r>
      <w:r>
        <w:rPr>
          <w:rFonts w:hint="eastAsia"/>
        </w:rPr>
        <w:t>художні</w:t>
      </w:r>
      <w:r>
        <w:t></w:t>
      </w:r>
      <w:r>
        <w:rPr>
          <w:rFonts w:hint="eastAsia"/>
        </w:rPr>
        <w:t>видання</w:t>
      </w:r>
      <w:r>
        <w:t></w:t>
      </w:r>
      <w:r>
        <w:rPr>
          <w:rFonts w:hint="eastAsia"/>
        </w:rPr>
        <w:t>є</w:t>
      </w:r>
      <w:r>
        <w:t></w:t>
      </w:r>
      <w:r>
        <w:rPr>
          <w:rFonts w:hint="eastAsia"/>
        </w:rPr>
        <w:t>одним</w:t>
      </w:r>
      <w:r>
        <w:t></w:t>
      </w:r>
      <w:r>
        <w:rPr>
          <w:rFonts w:hint="eastAsia"/>
        </w:rPr>
        <w:t>із</w:t>
      </w:r>
    </w:p>
    <w:p w:rsidR="00F011CA" w:rsidRDefault="00F011CA" w:rsidP="00F011CA">
      <w:r>
        <w:rPr>
          <w:rFonts w:hint="eastAsia"/>
        </w:rPr>
        <w:t>можливих</w:t>
      </w:r>
      <w:r>
        <w:t></w:t>
      </w:r>
      <w:r>
        <w:rPr>
          <w:rFonts w:hint="eastAsia"/>
        </w:rPr>
        <w:t>способів</w:t>
      </w:r>
      <w:r>
        <w:t></w:t>
      </w:r>
      <w:r>
        <w:rPr>
          <w:rFonts w:hint="eastAsia"/>
        </w:rPr>
        <w:t>задоволення</w:t>
      </w:r>
      <w:r>
        <w:t></w:t>
      </w:r>
      <w:r>
        <w:rPr>
          <w:rFonts w:hint="eastAsia"/>
        </w:rPr>
        <w:t>культурних</w:t>
      </w:r>
      <w:r>
        <w:t></w:t>
      </w:r>
      <w:r>
        <w:rPr>
          <w:rFonts w:hint="eastAsia"/>
        </w:rPr>
        <w:t>потреб</w:t>
      </w:r>
      <w:r>
        <w:t></w:t>
      </w:r>
      <w:r>
        <w:rPr>
          <w:rFonts w:hint="eastAsia"/>
        </w:rPr>
        <w:t>людини</w:t>
      </w:r>
      <w:r>
        <w:t></w:t>
      </w:r>
      <w:r>
        <w:rPr>
          <w:rFonts w:hint="eastAsia"/>
        </w:rPr>
        <w:t>і</w:t>
      </w:r>
      <w:r>
        <w:t></w:t>
      </w:r>
      <w:r>
        <w:rPr>
          <w:rFonts w:hint="eastAsia"/>
        </w:rPr>
        <w:t>можуть</w:t>
      </w:r>
    </w:p>
    <w:p w:rsidR="00F011CA" w:rsidRDefault="00F011CA" w:rsidP="00F011CA">
      <w:r>
        <w:rPr>
          <w:rFonts w:hint="eastAsia"/>
        </w:rPr>
        <w:t>відображати</w:t>
      </w:r>
      <w:r>
        <w:t></w:t>
      </w:r>
      <w:r>
        <w:rPr>
          <w:rFonts w:hint="eastAsia"/>
        </w:rPr>
        <w:t>взаємодію</w:t>
      </w:r>
      <w:r>
        <w:t></w:t>
      </w:r>
      <w:r>
        <w:rPr>
          <w:rFonts w:hint="eastAsia"/>
        </w:rPr>
        <w:t>культур</w:t>
      </w:r>
      <w:r>
        <w:t></w:t>
      </w:r>
      <w:r>
        <w:rPr>
          <w:rFonts w:hint="eastAsia"/>
        </w:rPr>
        <w:t>різних</w:t>
      </w:r>
      <w:r>
        <w:t></w:t>
      </w:r>
      <w:r>
        <w:rPr>
          <w:rFonts w:hint="eastAsia"/>
        </w:rPr>
        <w:t>народів</w:t>
      </w:r>
      <w:r>
        <w:t></w:t>
      </w:r>
      <w:r>
        <w:t></w:t>
      </w:r>
      <w:r>
        <w:rPr>
          <w:rFonts w:hint="eastAsia"/>
        </w:rPr>
        <w:t>тобто</w:t>
      </w:r>
      <w:r>
        <w:t></w:t>
      </w:r>
      <w:r>
        <w:rPr>
          <w:rFonts w:hint="eastAsia"/>
        </w:rPr>
        <w:t>міжкультурну</w:t>
      </w:r>
    </w:p>
    <w:p w:rsidR="00F011CA" w:rsidRDefault="00F011CA" w:rsidP="00F011CA">
      <w:r>
        <w:rPr>
          <w:rFonts w:hint="eastAsia"/>
        </w:rPr>
        <w:t>комунікацію</w:t>
      </w:r>
      <w:r>
        <w:t></w:t>
      </w:r>
    </w:p>
    <w:p w:rsidR="00F011CA" w:rsidRDefault="00F011CA" w:rsidP="00F011CA">
      <w:r>
        <w:t></w:t>
      </w:r>
      <w:r>
        <w:t></w:t>
      </w:r>
      <w:r>
        <w:t></w:t>
      </w:r>
      <w:r>
        <w:t></w:t>
      </w:r>
      <w:r>
        <w:rPr>
          <w:rFonts w:hint="eastAsia"/>
        </w:rPr>
        <w:t>Побудована</w:t>
      </w:r>
      <w:r>
        <w:t></w:t>
      </w:r>
      <w:r>
        <w:rPr>
          <w:rFonts w:hint="eastAsia"/>
        </w:rPr>
        <w:t>власна</w:t>
      </w:r>
      <w:r>
        <w:t></w:t>
      </w:r>
      <w:r>
        <w:rPr>
          <w:rFonts w:hint="eastAsia"/>
        </w:rPr>
        <w:t>концептуальна</w:t>
      </w:r>
      <w:r>
        <w:t></w:t>
      </w:r>
      <w:r>
        <w:rPr>
          <w:rFonts w:hint="eastAsia"/>
        </w:rPr>
        <w:t>модель</w:t>
      </w:r>
      <w:r>
        <w:t></w:t>
      </w:r>
      <w:r>
        <w:rPr>
          <w:rFonts w:hint="eastAsia"/>
        </w:rPr>
        <w:t>літературно</w:t>
      </w:r>
      <w:r>
        <w:t></w:t>
      </w:r>
      <w:r>
        <w:rPr>
          <w:rFonts w:hint="eastAsia"/>
        </w:rPr>
        <w:t>художніх</w:t>
      </w:r>
    </w:p>
    <w:p w:rsidR="00F011CA" w:rsidRDefault="00F011CA" w:rsidP="00F011CA">
      <w:r>
        <w:rPr>
          <w:rFonts w:hint="eastAsia"/>
        </w:rPr>
        <w:t>видань</w:t>
      </w:r>
      <w:r>
        <w:t></w:t>
      </w:r>
      <w:r>
        <w:rPr>
          <w:rFonts w:hint="eastAsia"/>
        </w:rPr>
        <w:t>у</w:t>
      </w:r>
      <w:r>
        <w:t></w:t>
      </w:r>
      <w:r>
        <w:rPr>
          <w:rFonts w:hint="eastAsia"/>
        </w:rPr>
        <w:t>системі</w:t>
      </w:r>
      <w:r>
        <w:t></w:t>
      </w:r>
      <w:r>
        <w:rPr>
          <w:rFonts w:hint="eastAsia"/>
        </w:rPr>
        <w:t>міжкультурної</w:t>
      </w:r>
      <w:r>
        <w:t></w:t>
      </w:r>
      <w:r>
        <w:rPr>
          <w:rFonts w:hint="eastAsia"/>
        </w:rPr>
        <w:t>комунікації</w:t>
      </w:r>
      <w:r>
        <w:t></w:t>
      </w:r>
      <w:r>
        <w:t></w:t>
      </w:r>
      <w:r>
        <w:rPr>
          <w:rFonts w:hint="eastAsia"/>
        </w:rPr>
        <w:t>яка</w:t>
      </w:r>
      <w:r>
        <w:t></w:t>
      </w:r>
      <w:r>
        <w:rPr>
          <w:rFonts w:hint="eastAsia"/>
        </w:rPr>
        <w:t>дозволяє</w:t>
      </w:r>
      <w:r>
        <w:t></w:t>
      </w:r>
      <w:r>
        <w:rPr>
          <w:rFonts w:hint="eastAsia"/>
        </w:rPr>
        <w:t>проаналізувати</w:t>
      </w:r>
      <w:r>
        <w:t></w:t>
      </w:r>
      <w:r>
        <w:rPr>
          <w:rFonts w:hint="eastAsia"/>
        </w:rPr>
        <w:t>як</w:t>
      </w:r>
    </w:p>
    <w:p w:rsidR="00F011CA" w:rsidRDefault="00F011CA" w:rsidP="00F011CA">
      <w:r>
        <w:rPr>
          <w:rFonts w:hint="eastAsia"/>
        </w:rPr>
        <w:t>на</w:t>
      </w:r>
      <w:r>
        <w:t></w:t>
      </w:r>
      <w:r>
        <w:rPr>
          <w:rFonts w:hint="eastAsia"/>
        </w:rPr>
        <w:t>основі</w:t>
      </w:r>
      <w:r>
        <w:t></w:t>
      </w:r>
      <w:r>
        <w:rPr>
          <w:rFonts w:hint="eastAsia"/>
        </w:rPr>
        <w:t>їх</w:t>
      </w:r>
      <w:r>
        <w:t></w:t>
      </w:r>
      <w:r>
        <w:rPr>
          <w:rFonts w:hint="eastAsia"/>
        </w:rPr>
        <w:t>публікацій</w:t>
      </w:r>
      <w:r>
        <w:t></w:t>
      </w:r>
      <w:r>
        <w:rPr>
          <w:rFonts w:hint="eastAsia"/>
        </w:rPr>
        <w:t>простежується</w:t>
      </w:r>
      <w:r>
        <w:t></w:t>
      </w:r>
      <w:r>
        <w:rPr>
          <w:rFonts w:hint="eastAsia"/>
        </w:rPr>
        <w:t>міжкультурна</w:t>
      </w:r>
      <w:r>
        <w:t></w:t>
      </w:r>
      <w:r>
        <w:rPr>
          <w:rFonts w:hint="eastAsia"/>
        </w:rPr>
        <w:t>взаємодія</w:t>
      </w:r>
      <w:r>
        <w:t></w:t>
      </w:r>
      <w:r>
        <w:t></w:t>
      </w:r>
      <w:r>
        <w:rPr>
          <w:rFonts w:hint="eastAsia"/>
        </w:rPr>
        <w:t>Модель</w:t>
      </w:r>
    </w:p>
    <w:p w:rsidR="00F011CA" w:rsidRDefault="00F011CA" w:rsidP="00F011CA">
      <w:r>
        <w:rPr>
          <w:rFonts w:hint="eastAsia"/>
        </w:rPr>
        <w:t>базується</w:t>
      </w:r>
      <w:r>
        <w:t></w:t>
      </w:r>
      <w:r>
        <w:rPr>
          <w:rFonts w:hint="eastAsia"/>
        </w:rPr>
        <w:t>на</w:t>
      </w:r>
      <w:r>
        <w:t></w:t>
      </w:r>
      <w:r>
        <w:rPr>
          <w:rFonts w:hint="eastAsia"/>
        </w:rPr>
        <w:t>основі</w:t>
      </w:r>
      <w:r>
        <w:t></w:t>
      </w:r>
      <w:r>
        <w:rPr>
          <w:rFonts w:hint="eastAsia"/>
        </w:rPr>
        <w:t>системи</w:t>
      </w:r>
      <w:r>
        <w:t></w:t>
      </w:r>
      <w:r>
        <w:rPr>
          <w:rFonts w:hint="eastAsia"/>
        </w:rPr>
        <w:t>соціальних</w:t>
      </w:r>
      <w:r>
        <w:t></w:t>
      </w:r>
      <w:r>
        <w:rPr>
          <w:rFonts w:hint="eastAsia"/>
        </w:rPr>
        <w:t>комунікацій</w:t>
      </w:r>
      <w:r>
        <w:t></w:t>
      </w:r>
      <w:r>
        <w:t></w:t>
      </w:r>
      <w:r>
        <w:rPr>
          <w:rFonts w:hint="eastAsia"/>
        </w:rPr>
        <w:t>до</w:t>
      </w:r>
      <w:r>
        <w:t></w:t>
      </w:r>
      <w:r>
        <w:rPr>
          <w:rFonts w:hint="eastAsia"/>
        </w:rPr>
        <w:t>якої</w:t>
      </w:r>
      <w:r>
        <w:t></w:t>
      </w:r>
      <w:r>
        <w:rPr>
          <w:rFonts w:hint="eastAsia"/>
        </w:rPr>
        <w:t>входить</w:t>
      </w:r>
      <w:r>
        <w:t></w:t>
      </w:r>
      <w:r>
        <w:rPr>
          <w:rFonts w:hint="eastAsia"/>
        </w:rPr>
        <w:t>система</w:t>
      </w:r>
    </w:p>
    <w:p w:rsidR="00F011CA" w:rsidRDefault="00F011CA" w:rsidP="00F011CA">
      <w:r>
        <w:rPr>
          <w:rFonts w:hint="eastAsia"/>
        </w:rPr>
        <w:t>міжкультурної</w:t>
      </w:r>
      <w:r>
        <w:t></w:t>
      </w:r>
      <w:r>
        <w:rPr>
          <w:rFonts w:hint="eastAsia"/>
        </w:rPr>
        <w:t>комунікації</w:t>
      </w:r>
      <w:r>
        <w:t></w:t>
      </w:r>
      <w:r>
        <w:t></w:t>
      </w:r>
      <w:r>
        <w:rPr>
          <w:rFonts w:hint="eastAsia"/>
        </w:rPr>
        <w:t>що</w:t>
      </w:r>
      <w:r>
        <w:t></w:t>
      </w:r>
      <w:r>
        <w:rPr>
          <w:rFonts w:hint="eastAsia"/>
        </w:rPr>
        <w:t>в</w:t>
      </w:r>
      <w:r>
        <w:t></w:t>
      </w:r>
      <w:r>
        <w:rPr>
          <w:rFonts w:hint="eastAsia"/>
        </w:rPr>
        <w:t>якості</w:t>
      </w:r>
      <w:r>
        <w:t></w:t>
      </w:r>
      <w:r>
        <w:rPr>
          <w:rFonts w:hint="eastAsia"/>
        </w:rPr>
        <w:t>медіасуб</w:t>
      </w:r>
      <w:r>
        <w:t></w:t>
      </w:r>
      <w:r>
        <w:rPr>
          <w:rFonts w:hint="eastAsia"/>
        </w:rPr>
        <w:t>єктів</w:t>
      </w:r>
      <w:r>
        <w:t></w:t>
      </w:r>
      <w:r>
        <w:rPr>
          <w:rFonts w:hint="eastAsia"/>
        </w:rPr>
        <w:t>включає</w:t>
      </w:r>
      <w:r>
        <w:t></w:t>
      </w:r>
      <w:r>
        <w:rPr>
          <w:rFonts w:hint="eastAsia"/>
        </w:rPr>
        <w:t>літературнохудожні</w:t>
      </w:r>
      <w:r>
        <w:t></w:t>
      </w:r>
      <w:r>
        <w:rPr>
          <w:rFonts w:hint="eastAsia"/>
        </w:rPr>
        <w:t>видання</w:t>
      </w:r>
      <w:r>
        <w:t></w:t>
      </w:r>
      <w:r>
        <w:t></w:t>
      </w:r>
      <w:r>
        <w:rPr>
          <w:rFonts w:hint="eastAsia"/>
        </w:rPr>
        <w:t>У</w:t>
      </w:r>
      <w:r>
        <w:t></w:t>
      </w:r>
      <w:r>
        <w:rPr>
          <w:rFonts w:hint="eastAsia"/>
        </w:rPr>
        <w:t>моделі</w:t>
      </w:r>
      <w:r>
        <w:t></w:t>
      </w:r>
      <w:r>
        <w:rPr>
          <w:rFonts w:hint="eastAsia"/>
        </w:rPr>
        <w:t>міжкультурної</w:t>
      </w:r>
      <w:r>
        <w:t></w:t>
      </w:r>
      <w:r>
        <w:rPr>
          <w:rFonts w:hint="eastAsia"/>
        </w:rPr>
        <w:t>комунікації</w:t>
      </w:r>
      <w:r>
        <w:t></w:t>
      </w:r>
      <w:r>
        <w:rPr>
          <w:rFonts w:hint="eastAsia"/>
        </w:rPr>
        <w:t>літературно</w:t>
      </w:r>
      <w:r>
        <w:t></w:t>
      </w:r>
      <w:r>
        <w:rPr>
          <w:rFonts w:hint="eastAsia"/>
        </w:rPr>
        <w:t>художні</w:t>
      </w:r>
    </w:p>
    <w:p w:rsidR="00F011CA" w:rsidRDefault="00F011CA" w:rsidP="00F011CA">
      <w:r>
        <w:rPr>
          <w:rFonts w:hint="eastAsia"/>
        </w:rPr>
        <w:t>видання</w:t>
      </w:r>
      <w:r>
        <w:t></w:t>
      </w:r>
      <w:r>
        <w:rPr>
          <w:rFonts w:hint="eastAsia"/>
        </w:rPr>
        <w:t>виступають</w:t>
      </w:r>
      <w:r>
        <w:t></w:t>
      </w:r>
      <w:r>
        <w:rPr>
          <w:rFonts w:hint="eastAsia"/>
        </w:rPr>
        <w:t>не</w:t>
      </w:r>
      <w:r>
        <w:t></w:t>
      </w:r>
      <w:r>
        <w:rPr>
          <w:rFonts w:hint="eastAsia"/>
        </w:rPr>
        <w:t>лише</w:t>
      </w:r>
      <w:r>
        <w:t></w:t>
      </w:r>
      <w:r>
        <w:rPr>
          <w:rFonts w:hint="eastAsia"/>
        </w:rPr>
        <w:t>медіасуб</w:t>
      </w:r>
      <w:r>
        <w:t></w:t>
      </w:r>
      <w:r>
        <w:rPr>
          <w:rFonts w:hint="eastAsia"/>
        </w:rPr>
        <w:t>єктами</w:t>
      </w:r>
      <w:r>
        <w:t></w:t>
      </w:r>
      <w:r>
        <w:t></w:t>
      </w:r>
      <w:r>
        <w:rPr>
          <w:rFonts w:hint="eastAsia"/>
        </w:rPr>
        <w:t>але</w:t>
      </w:r>
      <w:r>
        <w:t></w:t>
      </w:r>
      <w:r>
        <w:rPr>
          <w:rFonts w:hint="eastAsia"/>
        </w:rPr>
        <w:t>й</w:t>
      </w:r>
      <w:r>
        <w:t></w:t>
      </w:r>
      <w:r>
        <w:rPr>
          <w:rFonts w:hint="eastAsia"/>
        </w:rPr>
        <w:t>каналами</w:t>
      </w:r>
      <w:r>
        <w:t></w:t>
      </w:r>
      <w:r>
        <w:rPr>
          <w:rFonts w:hint="eastAsia"/>
        </w:rPr>
        <w:t>комунікації</w:t>
      </w:r>
      <w:r>
        <w:t></w:t>
      </w:r>
    </w:p>
    <w:p w:rsidR="00F011CA" w:rsidRDefault="00F011CA" w:rsidP="00F011CA">
      <w:r>
        <w:rPr>
          <w:rFonts w:hint="eastAsia"/>
        </w:rPr>
        <w:t>трансляторами</w:t>
      </w:r>
      <w:r>
        <w:t></w:t>
      </w:r>
      <w:r>
        <w:rPr>
          <w:rFonts w:hint="eastAsia"/>
        </w:rPr>
        <w:t>візуальної</w:t>
      </w:r>
      <w:r>
        <w:t></w:t>
      </w:r>
      <w:r>
        <w:rPr>
          <w:rFonts w:hint="eastAsia"/>
        </w:rPr>
        <w:t>та</w:t>
      </w:r>
      <w:r>
        <w:t></w:t>
      </w:r>
      <w:r>
        <w:rPr>
          <w:rFonts w:hint="eastAsia"/>
        </w:rPr>
        <w:t>вербальної</w:t>
      </w:r>
      <w:r>
        <w:t></w:t>
      </w:r>
      <w:r>
        <w:rPr>
          <w:rFonts w:hint="eastAsia"/>
        </w:rPr>
        <w:t>інформації</w:t>
      </w:r>
      <w:r>
        <w:t></w:t>
      </w:r>
      <w:r>
        <w:rPr>
          <w:rFonts w:hint="eastAsia"/>
        </w:rPr>
        <w:t>у</w:t>
      </w:r>
      <w:r>
        <w:t></w:t>
      </w:r>
      <w:r>
        <w:rPr>
          <w:rFonts w:hint="eastAsia"/>
        </w:rPr>
        <w:t>вигляді</w:t>
      </w:r>
      <w:r>
        <w:t></w:t>
      </w:r>
      <w:r>
        <w:rPr>
          <w:rFonts w:hint="eastAsia"/>
        </w:rPr>
        <w:t>текстів</w:t>
      </w:r>
      <w:r>
        <w:t></w:t>
      </w:r>
      <w:r>
        <w:rPr>
          <w:rFonts w:hint="eastAsia"/>
        </w:rPr>
        <w:t>та</w:t>
      </w:r>
    </w:p>
    <w:p w:rsidR="00F011CA" w:rsidRDefault="00F011CA" w:rsidP="00F011CA">
      <w:r>
        <w:rPr>
          <w:rFonts w:hint="eastAsia"/>
        </w:rPr>
        <w:t>ілюстрацій</w:t>
      </w:r>
      <w:r>
        <w:t></w:t>
      </w:r>
      <w:r>
        <w:t></w:t>
      </w:r>
      <w:r>
        <w:rPr>
          <w:rFonts w:hint="eastAsia"/>
        </w:rPr>
        <w:t>У</w:t>
      </w:r>
      <w:r>
        <w:t></w:t>
      </w:r>
      <w:r>
        <w:rPr>
          <w:rFonts w:hint="eastAsia"/>
        </w:rPr>
        <w:t>цих</w:t>
      </w:r>
      <w:r>
        <w:t></w:t>
      </w:r>
      <w:r>
        <w:rPr>
          <w:rFonts w:hint="eastAsia"/>
        </w:rPr>
        <w:t>виданнях</w:t>
      </w:r>
      <w:r>
        <w:t></w:t>
      </w:r>
      <w:r>
        <w:rPr>
          <w:rFonts w:hint="eastAsia"/>
        </w:rPr>
        <w:t>є</w:t>
      </w:r>
      <w:r>
        <w:t></w:t>
      </w:r>
      <w:r>
        <w:rPr>
          <w:rFonts w:hint="eastAsia"/>
        </w:rPr>
        <w:t>спільні</w:t>
      </w:r>
      <w:r>
        <w:t></w:t>
      </w:r>
      <w:r>
        <w:rPr>
          <w:rFonts w:hint="eastAsia"/>
        </w:rPr>
        <w:t>концепти</w:t>
      </w:r>
      <w:r>
        <w:t></w:t>
      </w:r>
      <w:r>
        <w:rPr>
          <w:rFonts w:hint="eastAsia"/>
        </w:rPr>
        <w:t>наближених</w:t>
      </w:r>
      <w:r>
        <w:t></w:t>
      </w:r>
      <w:r>
        <w:rPr>
          <w:rFonts w:hint="eastAsia"/>
        </w:rPr>
        <w:t>інтересів</w:t>
      </w:r>
      <w:r>
        <w:t></w:t>
      </w:r>
      <w:r>
        <w:rPr>
          <w:rFonts w:hint="eastAsia"/>
        </w:rPr>
        <w:t>для</w:t>
      </w:r>
    </w:p>
    <w:p w:rsidR="00F011CA" w:rsidRDefault="00F011CA" w:rsidP="00F011CA">
      <w:r>
        <w:rPr>
          <w:rFonts w:hint="eastAsia"/>
        </w:rPr>
        <w:t>читацької</w:t>
      </w:r>
      <w:r>
        <w:t></w:t>
      </w:r>
      <w:r>
        <w:rPr>
          <w:rFonts w:hint="eastAsia"/>
        </w:rPr>
        <w:t>аудиторії</w:t>
      </w:r>
      <w:r>
        <w:t></w:t>
      </w:r>
      <w:r>
        <w:rPr>
          <w:rFonts w:hint="eastAsia"/>
        </w:rPr>
        <w:t>незалежно</w:t>
      </w:r>
      <w:r>
        <w:t></w:t>
      </w:r>
      <w:r>
        <w:rPr>
          <w:rFonts w:hint="eastAsia"/>
        </w:rPr>
        <w:t>від</w:t>
      </w:r>
      <w:r>
        <w:t></w:t>
      </w:r>
      <w:r>
        <w:rPr>
          <w:rFonts w:hint="eastAsia"/>
        </w:rPr>
        <w:t>її</w:t>
      </w:r>
      <w:r>
        <w:t></w:t>
      </w:r>
      <w:r>
        <w:rPr>
          <w:rFonts w:hint="eastAsia"/>
        </w:rPr>
        <w:t>територіального</w:t>
      </w:r>
      <w:r>
        <w:t></w:t>
      </w:r>
      <w:r>
        <w:rPr>
          <w:rFonts w:hint="eastAsia"/>
        </w:rPr>
        <w:t>розташування</w:t>
      </w:r>
      <w:r>
        <w:t></w:t>
      </w:r>
    </w:p>
    <w:p w:rsidR="00F011CA" w:rsidRDefault="00F011CA" w:rsidP="00F011CA">
      <w:r>
        <w:rPr>
          <w:rFonts w:hint="eastAsia"/>
        </w:rPr>
        <w:t>Запропонована</w:t>
      </w:r>
      <w:r>
        <w:t></w:t>
      </w:r>
      <w:r>
        <w:rPr>
          <w:rFonts w:hint="eastAsia"/>
        </w:rPr>
        <w:t>концептуальна</w:t>
      </w:r>
      <w:r>
        <w:t></w:t>
      </w:r>
      <w:r>
        <w:rPr>
          <w:rFonts w:hint="eastAsia"/>
        </w:rPr>
        <w:t>модель</w:t>
      </w:r>
      <w:r>
        <w:t></w:t>
      </w:r>
      <w:r>
        <w:rPr>
          <w:rFonts w:hint="eastAsia"/>
        </w:rPr>
        <w:t>міжкультурної</w:t>
      </w:r>
      <w:r>
        <w:t></w:t>
      </w:r>
      <w:r>
        <w:rPr>
          <w:rFonts w:hint="eastAsia"/>
        </w:rPr>
        <w:t>комунікації</w:t>
      </w:r>
      <w:r>
        <w:t></w:t>
      </w:r>
      <w:r>
        <w:rPr>
          <w:rFonts w:hint="eastAsia"/>
        </w:rPr>
        <w:t>може</w:t>
      </w:r>
      <w:r>
        <w:t></w:t>
      </w:r>
      <w:r>
        <w:rPr>
          <w:rFonts w:hint="eastAsia"/>
        </w:rPr>
        <w:t>бути</w:t>
      </w:r>
    </w:p>
    <w:p w:rsidR="00F011CA" w:rsidRDefault="00F011CA" w:rsidP="00F011CA">
      <w:r>
        <w:rPr>
          <w:rFonts w:hint="eastAsia"/>
        </w:rPr>
        <w:t>використана</w:t>
      </w:r>
      <w:r>
        <w:t></w:t>
      </w:r>
      <w:r>
        <w:rPr>
          <w:rFonts w:hint="eastAsia"/>
        </w:rPr>
        <w:t>для</w:t>
      </w:r>
      <w:r>
        <w:t></w:t>
      </w:r>
      <w:r>
        <w:rPr>
          <w:rFonts w:hint="eastAsia"/>
        </w:rPr>
        <w:t>подальших</w:t>
      </w:r>
      <w:r>
        <w:t></w:t>
      </w:r>
      <w:r>
        <w:rPr>
          <w:rFonts w:hint="eastAsia"/>
        </w:rPr>
        <w:t>досліджень</w:t>
      </w:r>
      <w:r>
        <w:t></w:t>
      </w:r>
      <w:r>
        <w:rPr>
          <w:rFonts w:hint="eastAsia"/>
        </w:rPr>
        <w:t>різних</w:t>
      </w:r>
      <w:r>
        <w:t></w:t>
      </w:r>
      <w:r>
        <w:rPr>
          <w:rFonts w:hint="eastAsia"/>
        </w:rPr>
        <w:t>літературно</w:t>
      </w:r>
      <w:r>
        <w:t></w:t>
      </w:r>
      <w:r>
        <w:rPr>
          <w:rFonts w:hint="eastAsia"/>
        </w:rPr>
        <w:t>художніх</w:t>
      </w:r>
      <w:r>
        <w:t></w:t>
      </w:r>
      <w:r>
        <w:rPr>
          <w:rFonts w:hint="eastAsia"/>
        </w:rPr>
        <w:t>видань</w:t>
      </w:r>
    </w:p>
    <w:p w:rsidR="00F011CA" w:rsidRDefault="00F011CA" w:rsidP="00F011CA">
      <w:r>
        <w:rPr>
          <w:rFonts w:hint="eastAsia"/>
        </w:rPr>
        <w:t>з</w:t>
      </w:r>
      <w:r>
        <w:t></w:t>
      </w:r>
      <w:r>
        <w:rPr>
          <w:rFonts w:hint="eastAsia"/>
        </w:rPr>
        <w:t>метою</w:t>
      </w:r>
      <w:r>
        <w:t></w:t>
      </w:r>
      <w:r>
        <w:rPr>
          <w:rFonts w:hint="eastAsia"/>
        </w:rPr>
        <w:t>визначення</w:t>
      </w:r>
      <w:r>
        <w:t></w:t>
      </w:r>
      <w:r>
        <w:rPr>
          <w:rFonts w:hint="eastAsia"/>
        </w:rPr>
        <w:t>як</w:t>
      </w:r>
      <w:r>
        <w:t></w:t>
      </w:r>
      <w:r>
        <w:rPr>
          <w:rFonts w:hint="eastAsia"/>
        </w:rPr>
        <w:t>функціонують</w:t>
      </w:r>
      <w:r>
        <w:t></w:t>
      </w:r>
      <w:r>
        <w:rPr>
          <w:rFonts w:hint="eastAsia"/>
        </w:rPr>
        <w:t>та</w:t>
      </w:r>
      <w:r>
        <w:t></w:t>
      </w:r>
      <w:r>
        <w:rPr>
          <w:rFonts w:hint="eastAsia"/>
        </w:rPr>
        <w:t>взаємопроникають</w:t>
      </w:r>
      <w:r>
        <w:t></w:t>
      </w:r>
      <w:r>
        <w:rPr>
          <w:rFonts w:hint="eastAsia"/>
        </w:rPr>
        <w:t>образи</w:t>
      </w:r>
      <w:r>
        <w:t></w:t>
      </w:r>
      <w:r>
        <w:rPr>
          <w:rFonts w:hint="eastAsia"/>
        </w:rPr>
        <w:t>свого</w:t>
      </w:r>
    </w:p>
    <w:p w:rsidR="00F011CA" w:rsidRDefault="00F011CA" w:rsidP="00F011CA">
      <w:r>
        <w:rPr>
          <w:rFonts w:hint="eastAsia"/>
        </w:rPr>
        <w:t>нормативного</w:t>
      </w:r>
      <w:r>
        <w:t></w:t>
      </w:r>
      <w:r>
        <w:rPr>
          <w:rFonts w:hint="eastAsia"/>
        </w:rPr>
        <w:t>та</w:t>
      </w:r>
      <w:r>
        <w:t></w:t>
      </w:r>
      <w:r>
        <w:rPr>
          <w:rFonts w:hint="eastAsia"/>
        </w:rPr>
        <w:t>чужого</w:t>
      </w:r>
      <w:r>
        <w:t></w:t>
      </w:r>
      <w:r>
        <w:t></w:t>
      </w:r>
      <w:r>
        <w:rPr>
          <w:rFonts w:hint="eastAsia"/>
        </w:rPr>
        <w:t>де</w:t>
      </w:r>
      <w:r>
        <w:t></w:t>
      </w:r>
      <w:r>
        <w:rPr>
          <w:rFonts w:hint="eastAsia"/>
        </w:rPr>
        <w:t>проходить</w:t>
      </w:r>
      <w:r>
        <w:t></w:t>
      </w:r>
      <w:r>
        <w:rPr>
          <w:rFonts w:hint="eastAsia"/>
        </w:rPr>
        <w:t>межа</w:t>
      </w:r>
      <w:r>
        <w:t></w:t>
      </w:r>
      <w:r>
        <w:rPr>
          <w:rFonts w:hint="eastAsia"/>
        </w:rPr>
        <w:t>наших</w:t>
      </w:r>
      <w:r>
        <w:t></w:t>
      </w:r>
      <w:r>
        <w:rPr>
          <w:rFonts w:hint="eastAsia"/>
        </w:rPr>
        <w:t>спільних</w:t>
      </w:r>
      <w:r>
        <w:t></w:t>
      </w:r>
      <w:r>
        <w:rPr>
          <w:rFonts w:hint="eastAsia"/>
        </w:rPr>
        <w:t>та</w:t>
      </w:r>
      <w:r>
        <w:t></w:t>
      </w:r>
      <w:r>
        <w:rPr>
          <w:rFonts w:hint="eastAsia"/>
        </w:rPr>
        <w:t>відмінних</w:t>
      </w:r>
    </w:p>
    <w:p w:rsidR="00F011CA" w:rsidRPr="00F011CA" w:rsidRDefault="00F011CA" w:rsidP="00F011CA">
      <w:r>
        <w:rPr>
          <w:rFonts w:hint="eastAsia"/>
        </w:rPr>
        <w:t>зацікавленостей</w:t>
      </w:r>
      <w:r>
        <w:t></w:t>
      </w:r>
    </w:p>
    <w:sectPr w:rsidR="00F011CA" w:rsidRPr="00F011C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F011CA" w:rsidRPr="00F011CA">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F5FC8-A996-417C-9CB0-0123F808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22</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2022-03-26T09:52:00Z</dcterms:created>
  <dcterms:modified xsi:type="dcterms:W3CDTF">2022-03-27T19:16:00Z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