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25388"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Номоконов, Василий Петрович.</w:t>
      </w:r>
    </w:p>
    <w:p w14:paraId="3C1B5AFA"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Исследование реакций рождения φ мезона в pp - аннигиляции в покое : диссертация ... кандидата физико-математических наук : 01.04.16. - Дубна, 1998. - 78 с. : ил.</w:t>
      </w:r>
    </w:p>
    <w:p w14:paraId="007E091B"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Оглавление диссертациикандидат физико-математических наук Номоконов, Василий Петрович</w:t>
      </w:r>
    </w:p>
    <w:p w14:paraId="7E3013F1"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Содержание</w:t>
      </w:r>
    </w:p>
    <w:p w14:paraId="1579FB2B"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1 Введение</w:t>
      </w:r>
    </w:p>
    <w:p w14:paraId="03A54DF5"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2 Правило Окубо-Цвейга-Иизуки</w:t>
      </w:r>
    </w:p>
    <w:p w14:paraId="77AC5F5B"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2.1 Экспериментальная проверка правила ОЦИ</w:t>
      </w:r>
    </w:p>
    <w:p w14:paraId="2AD31E78"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2.2 Нарушение правила ОЦИ в рр аннигиляции в покое</w:t>
      </w:r>
    </w:p>
    <w:p w14:paraId="0044B78A"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2.3 Теоретическое объяснение правила ОЦИ</w:t>
      </w:r>
    </w:p>
    <w:p w14:paraId="6741E9B8"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2.4 Модель поляризованной скрытой странности в нуклоне</w:t>
      </w:r>
    </w:p>
    <w:p w14:paraId="66B027B6"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2.5 Антипротон-протонная аннигиляция в покое</w:t>
      </w:r>
    </w:p>
    <w:p w14:paraId="0EF0609D"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3 Экспериментальная установка ОВЕЫХ</w:t>
      </w:r>
    </w:p>
    <w:p w14:paraId="36B7254D"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3.1 Методика получения медленных антипротонов в ЦБРН</w:t>
      </w:r>
    </w:p>
    <w:p w14:paraId="2B1ED2A4"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3.2 Спектрометр ОВЕЫХ</w:t>
      </w:r>
    </w:p>
    <w:p w14:paraId="5883A4FC"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3.2.1 Общие сведения</w:t>
      </w:r>
    </w:p>
    <w:p w14:paraId="4D5D355B"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3.2.2 Магнит</w:t>
      </w:r>
    </w:p>
    <w:p w14:paraId="0BD4CDC9"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3.2.3 Спиральная проекционная камера</w:t>
      </w:r>
    </w:p>
    <w:p w14:paraId="7DE756CE"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3.2.4 Струйная цилиндрическая дрейфовая камера</w:t>
      </w:r>
    </w:p>
    <w:p w14:paraId="2EFA2548"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3.2.5 Времяпролетная система</w:t>
      </w:r>
    </w:p>
    <w:p w14:paraId="4D750C27"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3.2.6 Гамма-детектор высокого углового разрешения</w:t>
      </w:r>
    </w:p>
    <w:p w14:paraId="1E601B92"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4 Обработка и анализ экспериментальных данных</w:t>
      </w:r>
    </w:p>
    <w:p w14:paraId="680E7CFD"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4.1 Отбор событий аннигиляции в покое</w:t>
      </w:r>
    </w:p>
    <w:p w14:paraId="0EDDE4A8"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4.2 Триггер, нахождение полного числа аннигиляций</w:t>
      </w:r>
    </w:p>
    <w:p w14:paraId="7199C656"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4.3 Схема обработки данных</w:t>
      </w:r>
    </w:p>
    <w:p w14:paraId="335AD21F"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4.4 Идентификация частиц</w:t>
      </w:r>
    </w:p>
    <w:p w14:paraId="3E3BB2EC"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4.4.1 Времяпролетная методика</w:t>
      </w:r>
    </w:p>
    <w:p w14:paraId="134BE267"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4.4.2 Идентификация по удельным энергетическим потерям</w:t>
      </w:r>
    </w:p>
    <w:p w14:paraId="613934A6"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5 Изучение реакций р + р —&gt;ф + п++-к" пр + р —&gt; ш + тт+ + ж~</w:t>
      </w:r>
    </w:p>
    <w:p w14:paraId="6AA5BD16"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5.1 Предпосылки исследования</w:t>
      </w:r>
    </w:p>
    <w:p w14:paraId="7353EDB3"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lastRenderedPageBreak/>
        <w:t>5.2 Реакция р + р—&gt; и&gt; + тг+ + тт~</w:t>
      </w:r>
    </w:p>
    <w:p w14:paraId="75D2DDC4"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5.2.1 Выделение полезных событий</w:t>
      </w:r>
    </w:p>
    <w:p w14:paraId="35929E37"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5.2.2 Определение выхода канала илг+тг~</w:t>
      </w:r>
    </w:p>
    <w:p w14:paraId="54CC811E"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5.2.3 Построение свободного от фона распределения по</w:t>
      </w:r>
    </w:p>
    <w:p w14:paraId="44822D45"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5.3 Реакция р + р—У ф 4- тт+ + 7г~</w:t>
      </w:r>
    </w:p>
    <w:p w14:paraId="510F93F2"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5.4 Обсуждение результатов</w:t>
      </w:r>
    </w:p>
    <w:p w14:paraId="5DAB899F"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5.5 Основные результаты</w:t>
      </w:r>
    </w:p>
    <w:p w14:paraId="18CB8962"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6 Исследование реакций р + р —&gt; ф + ту ш р + р —&gt; К+ + К~~ + ту</w:t>
      </w:r>
    </w:p>
    <w:p w14:paraId="5362284D"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6.1 Предпосылки исследования</w:t>
      </w:r>
    </w:p>
    <w:p w14:paraId="77B0F88C"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6.2 Отбор событий</w:t>
      </w:r>
    </w:p>
    <w:p w14:paraId="5B3C063F"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6.3 Вычет фона, подсчет количества событий рр —У фг]</w:t>
      </w:r>
    </w:p>
    <w:p w14:paraId="28C8949A"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6.4 Определение вероятностей аннигиляции по каналу рр —» фт]</w:t>
      </w:r>
    </w:p>
    <w:p w14:paraId="31F99922"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6.5 Определение вероятностей аннигиляции по каналу рр —» К+ К ~т]</w:t>
      </w:r>
    </w:p>
    <w:p w14:paraId="4F74883D"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6.6 Основные результаты</w:t>
      </w:r>
    </w:p>
    <w:p w14:paraId="449B72A9"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6.7 Сравнение с результатами других измерений</w:t>
      </w:r>
    </w:p>
    <w:p w14:paraId="1A8AA9D2"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6.8 Обсуждение полученных результатов</w:t>
      </w:r>
    </w:p>
    <w:p w14:paraId="54A18A65"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7 Предложение эксперимента по проверке предсказаний модели поляризованной скрытой странности нуклона</w:t>
      </w:r>
    </w:p>
    <w:p w14:paraId="54472BDE"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7.1 Физическая мотивация</w:t>
      </w:r>
    </w:p>
    <w:p w14:paraId="496AC20F"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7.2 Экспериментальная установка</w:t>
      </w:r>
    </w:p>
    <w:p w14:paraId="1FA38E32"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7.2.1 Отбор реакций с ф(и&gt;) мезонами</w:t>
      </w:r>
    </w:p>
    <w:p w14:paraId="6092D859"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7.2.2 Анализ фоновых процессов</w:t>
      </w:r>
    </w:p>
    <w:p w14:paraId="7C82B368"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7.2.3 Оценка требуемых ресурсов</w:t>
      </w:r>
    </w:p>
    <w:p w14:paraId="3D299E42" w14:textId="77777777" w:rsidR="00E5613E" w:rsidRPr="00E5613E" w:rsidRDefault="00E5613E" w:rsidP="00E5613E">
      <w:pPr>
        <w:rPr>
          <w:rFonts w:ascii="Helvetica" w:eastAsia="Symbol" w:hAnsi="Helvetica" w:cs="Helvetica"/>
          <w:b/>
          <w:bCs/>
          <w:color w:val="222222"/>
          <w:kern w:val="0"/>
          <w:sz w:val="21"/>
          <w:szCs w:val="21"/>
          <w:lang w:eastAsia="ru-RU"/>
        </w:rPr>
      </w:pPr>
      <w:r w:rsidRPr="00E5613E">
        <w:rPr>
          <w:rFonts w:ascii="Helvetica" w:eastAsia="Symbol" w:hAnsi="Helvetica" w:cs="Helvetica"/>
          <w:b/>
          <w:bCs/>
          <w:color w:val="222222"/>
          <w:kern w:val="0"/>
          <w:sz w:val="21"/>
          <w:szCs w:val="21"/>
          <w:lang w:eastAsia="ru-RU"/>
        </w:rPr>
        <w:t>8 Заключение</w:t>
      </w:r>
    </w:p>
    <w:p w14:paraId="3869883D" w14:textId="3259DB46" w:rsidR="00F11235" w:rsidRPr="00E5613E" w:rsidRDefault="00F11235" w:rsidP="00E5613E"/>
    <w:sectPr w:rsidR="00F11235" w:rsidRPr="00E561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644E" w14:textId="77777777" w:rsidR="006613D4" w:rsidRDefault="006613D4">
      <w:pPr>
        <w:spacing w:after="0" w:line="240" w:lineRule="auto"/>
      </w:pPr>
      <w:r>
        <w:separator/>
      </w:r>
    </w:p>
  </w:endnote>
  <w:endnote w:type="continuationSeparator" w:id="0">
    <w:p w14:paraId="2AAC4FD4" w14:textId="77777777" w:rsidR="006613D4" w:rsidRDefault="0066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AB4C1" w14:textId="77777777" w:rsidR="006613D4" w:rsidRDefault="006613D4"/>
    <w:p w14:paraId="05F521DD" w14:textId="77777777" w:rsidR="006613D4" w:rsidRDefault="006613D4"/>
    <w:p w14:paraId="2820D548" w14:textId="77777777" w:rsidR="006613D4" w:rsidRDefault="006613D4"/>
    <w:p w14:paraId="0EA2F543" w14:textId="77777777" w:rsidR="006613D4" w:rsidRDefault="006613D4"/>
    <w:p w14:paraId="1CA7D778" w14:textId="77777777" w:rsidR="006613D4" w:rsidRDefault="006613D4"/>
    <w:p w14:paraId="6E01DF0C" w14:textId="77777777" w:rsidR="006613D4" w:rsidRDefault="006613D4"/>
    <w:p w14:paraId="58D6C200" w14:textId="77777777" w:rsidR="006613D4" w:rsidRDefault="006613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C5AE6F" wp14:editId="17C17E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BFD65" w14:textId="77777777" w:rsidR="006613D4" w:rsidRDefault="006613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C5AE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BBFD65" w14:textId="77777777" w:rsidR="006613D4" w:rsidRDefault="006613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DD508B" w14:textId="77777777" w:rsidR="006613D4" w:rsidRDefault="006613D4"/>
    <w:p w14:paraId="6267B677" w14:textId="77777777" w:rsidR="006613D4" w:rsidRDefault="006613D4"/>
    <w:p w14:paraId="3FCFE87E" w14:textId="77777777" w:rsidR="006613D4" w:rsidRDefault="006613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204009" wp14:editId="71458A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D26FB" w14:textId="77777777" w:rsidR="006613D4" w:rsidRDefault="006613D4"/>
                          <w:p w14:paraId="44ED3E0E" w14:textId="77777777" w:rsidR="006613D4" w:rsidRDefault="006613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2040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9D26FB" w14:textId="77777777" w:rsidR="006613D4" w:rsidRDefault="006613D4"/>
                    <w:p w14:paraId="44ED3E0E" w14:textId="77777777" w:rsidR="006613D4" w:rsidRDefault="006613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170DE1" w14:textId="77777777" w:rsidR="006613D4" w:rsidRDefault="006613D4"/>
    <w:p w14:paraId="5D7C3DFD" w14:textId="77777777" w:rsidR="006613D4" w:rsidRDefault="006613D4">
      <w:pPr>
        <w:rPr>
          <w:sz w:val="2"/>
          <w:szCs w:val="2"/>
        </w:rPr>
      </w:pPr>
    </w:p>
    <w:p w14:paraId="0262F72B" w14:textId="77777777" w:rsidR="006613D4" w:rsidRDefault="006613D4"/>
    <w:p w14:paraId="29B0E172" w14:textId="77777777" w:rsidR="006613D4" w:rsidRDefault="006613D4">
      <w:pPr>
        <w:spacing w:after="0" w:line="240" w:lineRule="auto"/>
      </w:pPr>
    </w:p>
  </w:footnote>
  <w:footnote w:type="continuationSeparator" w:id="0">
    <w:p w14:paraId="25F5E021" w14:textId="77777777" w:rsidR="006613D4" w:rsidRDefault="00661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3D4"/>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166358</TotalTime>
  <Pages>2</Pages>
  <Words>321</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5125</cp:revision>
  <cp:lastPrinted>2009-02-06T05:36:00Z</cp:lastPrinted>
  <dcterms:created xsi:type="dcterms:W3CDTF">2024-01-07T13:43:00Z</dcterms:created>
  <dcterms:modified xsi:type="dcterms:W3CDTF">2025-09-17T15:35:00Z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