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981E5" w14:textId="16B3AAEF" w:rsidR="00BD2860" w:rsidRDefault="00406CF4" w:rsidP="00406CF4">
      <w:r w:rsidRPr="00406CF4">
        <w:rPr>
          <w:rFonts w:hint="eastAsia"/>
        </w:rPr>
        <w:t>Характеристика</w:t>
      </w:r>
      <w:r w:rsidRPr="00406CF4">
        <w:t xml:space="preserve">, </w:t>
      </w:r>
      <w:r w:rsidRPr="00406CF4">
        <w:rPr>
          <w:rFonts w:hint="eastAsia"/>
        </w:rPr>
        <w:t>особенности</w:t>
      </w:r>
      <w:r w:rsidRPr="00406CF4">
        <w:t xml:space="preserve"> </w:t>
      </w:r>
      <w:r w:rsidRPr="00406CF4">
        <w:rPr>
          <w:rFonts w:hint="eastAsia"/>
        </w:rPr>
        <w:t>и</w:t>
      </w:r>
      <w:r w:rsidRPr="00406CF4">
        <w:t xml:space="preserve"> </w:t>
      </w:r>
      <w:r w:rsidRPr="00406CF4">
        <w:rPr>
          <w:rFonts w:hint="eastAsia"/>
        </w:rPr>
        <w:t>эволюция</w:t>
      </w:r>
      <w:r w:rsidRPr="00406CF4">
        <w:t xml:space="preserve"> </w:t>
      </w:r>
      <w:r w:rsidRPr="00406CF4">
        <w:rPr>
          <w:rFonts w:hint="eastAsia"/>
        </w:rPr>
        <w:t>эпидемического</w:t>
      </w:r>
      <w:r w:rsidRPr="00406CF4">
        <w:t xml:space="preserve"> </w:t>
      </w:r>
      <w:r w:rsidRPr="00406CF4">
        <w:rPr>
          <w:rFonts w:hint="eastAsia"/>
        </w:rPr>
        <w:t>процесса</w:t>
      </w:r>
      <w:r w:rsidRPr="00406CF4">
        <w:t xml:space="preserve"> </w:t>
      </w:r>
      <w:r w:rsidRPr="00406CF4">
        <w:rPr>
          <w:rFonts w:hint="eastAsia"/>
        </w:rPr>
        <w:t>ВИЧ</w:t>
      </w:r>
      <w:r w:rsidRPr="00406CF4">
        <w:t>-</w:t>
      </w:r>
      <w:r w:rsidRPr="00406CF4">
        <w:rPr>
          <w:rFonts w:hint="eastAsia"/>
        </w:rPr>
        <w:t>инфекции</w:t>
      </w:r>
      <w:r w:rsidRPr="00406CF4">
        <w:t xml:space="preserve"> </w:t>
      </w:r>
      <w:r w:rsidRPr="00406CF4">
        <w:rPr>
          <w:rFonts w:hint="eastAsia"/>
        </w:rPr>
        <w:t>на</w:t>
      </w:r>
      <w:r w:rsidRPr="00406CF4">
        <w:t xml:space="preserve"> </w:t>
      </w:r>
      <w:r w:rsidRPr="00406CF4">
        <w:rPr>
          <w:rFonts w:hint="eastAsia"/>
        </w:rPr>
        <w:t>территориях</w:t>
      </w:r>
      <w:r w:rsidRPr="00406CF4">
        <w:t xml:space="preserve"> </w:t>
      </w:r>
      <w:r w:rsidRPr="00406CF4">
        <w:rPr>
          <w:rFonts w:hint="eastAsia"/>
        </w:rPr>
        <w:t>Северо</w:t>
      </w:r>
      <w:r w:rsidRPr="00406CF4">
        <w:t>-</w:t>
      </w:r>
      <w:r w:rsidRPr="00406CF4">
        <w:rPr>
          <w:rFonts w:hint="eastAsia"/>
        </w:rPr>
        <w:t>Запада</w:t>
      </w:r>
      <w:r w:rsidRPr="00406CF4">
        <w:t xml:space="preserve"> </w:t>
      </w:r>
      <w:r w:rsidRPr="00406CF4">
        <w:rPr>
          <w:rFonts w:hint="eastAsia"/>
        </w:rPr>
        <w:t>России</w:t>
      </w:r>
      <w:r>
        <w:t xml:space="preserve"> </w:t>
      </w:r>
      <w:r w:rsidRPr="00406CF4">
        <w:rPr>
          <w:rFonts w:hint="eastAsia"/>
        </w:rPr>
        <w:t>Огурцова</w:t>
      </w:r>
      <w:r w:rsidRPr="00406CF4">
        <w:t xml:space="preserve"> </w:t>
      </w:r>
      <w:r w:rsidRPr="00406CF4">
        <w:rPr>
          <w:rFonts w:hint="eastAsia"/>
        </w:rPr>
        <w:t>Светлана</w:t>
      </w:r>
      <w:r w:rsidRPr="00406CF4">
        <w:t xml:space="preserve"> </w:t>
      </w:r>
      <w:r w:rsidRPr="00406CF4">
        <w:rPr>
          <w:rFonts w:hint="eastAsia"/>
        </w:rPr>
        <w:t>Владимировна</w:t>
      </w:r>
    </w:p>
    <w:p w14:paraId="6A71390F" w14:textId="77777777" w:rsidR="00406CF4" w:rsidRDefault="00406CF4" w:rsidP="00406CF4">
      <w:r>
        <w:rPr>
          <w:rFonts w:hint="eastAsia"/>
        </w:rPr>
        <w:t>ОГЛАВЛЕНИЕ</w:t>
      </w:r>
      <w:r>
        <w:t xml:space="preserve"> </w:t>
      </w:r>
      <w:r>
        <w:rPr>
          <w:rFonts w:hint="eastAsia"/>
        </w:rPr>
        <w:t>ДИССЕРТАЦИИ</w:t>
      </w:r>
    </w:p>
    <w:p w14:paraId="14A6E4B2" w14:textId="77777777" w:rsidR="00406CF4" w:rsidRDefault="00406CF4" w:rsidP="00406CF4">
      <w:r>
        <w:rPr>
          <w:rFonts w:hint="eastAsia"/>
        </w:rPr>
        <w:t>кандидат</w:t>
      </w:r>
      <w:r>
        <w:t xml:space="preserve"> </w:t>
      </w:r>
      <w:r>
        <w:rPr>
          <w:rFonts w:hint="eastAsia"/>
        </w:rPr>
        <w:t>наук</w:t>
      </w:r>
      <w:r>
        <w:t xml:space="preserve"> </w:t>
      </w:r>
      <w:r>
        <w:rPr>
          <w:rFonts w:hint="eastAsia"/>
        </w:rPr>
        <w:t>Огурцова</w:t>
      </w:r>
      <w:r>
        <w:t xml:space="preserve"> </w:t>
      </w:r>
      <w:r>
        <w:rPr>
          <w:rFonts w:hint="eastAsia"/>
        </w:rPr>
        <w:t>Светлана</w:t>
      </w:r>
      <w:r>
        <w:t xml:space="preserve"> </w:t>
      </w:r>
      <w:r>
        <w:rPr>
          <w:rFonts w:hint="eastAsia"/>
        </w:rPr>
        <w:t>Владимировна</w:t>
      </w:r>
    </w:p>
    <w:p w14:paraId="61A037E2" w14:textId="77777777" w:rsidR="00406CF4" w:rsidRDefault="00406CF4" w:rsidP="00406CF4">
      <w:r>
        <w:rPr>
          <w:rFonts w:hint="eastAsia"/>
        </w:rPr>
        <w:t>ВВЕДЕНИЕ</w:t>
      </w:r>
    </w:p>
    <w:p w14:paraId="5A8CD448" w14:textId="77777777" w:rsidR="00406CF4" w:rsidRDefault="00406CF4" w:rsidP="00406CF4"/>
    <w:p w14:paraId="67B8BFAC" w14:textId="77777777" w:rsidR="00406CF4" w:rsidRDefault="00406CF4" w:rsidP="00406CF4">
      <w:r>
        <w:rPr>
          <w:rFonts w:hint="eastAsia"/>
        </w:rPr>
        <w:t>ГЛАВА</w:t>
      </w:r>
      <w:r>
        <w:t xml:space="preserve"> 1. </w:t>
      </w:r>
      <w:r>
        <w:rPr>
          <w:rFonts w:hint="eastAsia"/>
        </w:rPr>
        <w:t>ОСНОВНЫЕ</w:t>
      </w:r>
      <w:r>
        <w:t xml:space="preserve"> </w:t>
      </w:r>
      <w:r>
        <w:rPr>
          <w:rFonts w:hint="eastAsia"/>
        </w:rPr>
        <w:t>ЭПИДЕМИОЛОГИЧЕСКИЕ</w:t>
      </w:r>
      <w:r>
        <w:t xml:space="preserve"> </w:t>
      </w:r>
      <w:r>
        <w:rPr>
          <w:rFonts w:hint="eastAsia"/>
        </w:rPr>
        <w:t>ТЕНДЕНЦИИ</w:t>
      </w:r>
      <w:r>
        <w:t xml:space="preserve"> </w:t>
      </w:r>
      <w:r>
        <w:rPr>
          <w:rFonts w:hint="eastAsia"/>
        </w:rPr>
        <w:t>В</w:t>
      </w:r>
      <w:r>
        <w:t xml:space="preserve"> </w:t>
      </w:r>
      <w:r>
        <w:rPr>
          <w:rFonts w:hint="eastAsia"/>
        </w:rPr>
        <w:t>ЭВОЛЮЦИИ</w:t>
      </w:r>
      <w:r>
        <w:t xml:space="preserve"> </w:t>
      </w:r>
      <w:r>
        <w:rPr>
          <w:rFonts w:hint="eastAsia"/>
        </w:rPr>
        <w:t>ВИЧ</w:t>
      </w:r>
      <w:r>
        <w:t>-</w:t>
      </w:r>
      <w:r>
        <w:rPr>
          <w:rFonts w:hint="eastAsia"/>
        </w:rPr>
        <w:t>ИНФЕКЦИИ</w:t>
      </w:r>
      <w:r>
        <w:t xml:space="preserve">, </w:t>
      </w:r>
      <w:r>
        <w:rPr>
          <w:rFonts w:hint="eastAsia"/>
        </w:rPr>
        <w:t>ПРИРОДА</w:t>
      </w:r>
      <w:r>
        <w:t xml:space="preserve"> </w:t>
      </w:r>
      <w:r>
        <w:rPr>
          <w:rFonts w:hint="eastAsia"/>
        </w:rPr>
        <w:t>И</w:t>
      </w:r>
    </w:p>
    <w:p w14:paraId="359E0A71" w14:textId="77777777" w:rsidR="00406CF4" w:rsidRDefault="00406CF4" w:rsidP="00406CF4"/>
    <w:p w14:paraId="0B036C8B" w14:textId="77777777" w:rsidR="00406CF4" w:rsidRDefault="00406CF4" w:rsidP="00406CF4">
      <w:r>
        <w:rPr>
          <w:rFonts w:hint="eastAsia"/>
        </w:rPr>
        <w:t>ПОСЛЕДСТВИЯ</w:t>
      </w:r>
      <w:r>
        <w:t>. (</w:t>
      </w:r>
      <w:r>
        <w:rPr>
          <w:rFonts w:hint="eastAsia"/>
        </w:rPr>
        <w:t>ОБЗОР</w:t>
      </w:r>
      <w:r>
        <w:t xml:space="preserve"> </w:t>
      </w:r>
      <w:r>
        <w:rPr>
          <w:rFonts w:hint="eastAsia"/>
        </w:rPr>
        <w:t>ЛИТЕРАТУРЫ</w:t>
      </w:r>
      <w:r>
        <w:t>)</w:t>
      </w:r>
    </w:p>
    <w:p w14:paraId="1D67BBA8" w14:textId="77777777" w:rsidR="00406CF4" w:rsidRDefault="00406CF4" w:rsidP="00406CF4"/>
    <w:p w14:paraId="2F96E77C" w14:textId="77777777" w:rsidR="00406CF4" w:rsidRDefault="00406CF4" w:rsidP="00406CF4">
      <w:r>
        <w:t xml:space="preserve">1.1 </w:t>
      </w:r>
      <w:r>
        <w:rPr>
          <w:rFonts w:hint="eastAsia"/>
        </w:rPr>
        <w:t>Начальный</w:t>
      </w:r>
      <w:r>
        <w:t xml:space="preserve"> </w:t>
      </w:r>
      <w:r>
        <w:rPr>
          <w:rFonts w:hint="eastAsia"/>
        </w:rPr>
        <w:t>этап</w:t>
      </w:r>
      <w:r>
        <w:t xml:space="preserve"> </w:t>
      </w:r>
      <w:r>
        <w:rPr>
          <w:rFonts w:hint="eastAsia"/>
        </w:rPr>
        <w:t>распространения</w:t>
      </w:r>
      <w:r>
        <w:t xml:space="preserve"> </w:t>
      </w:r>
      <w:r>
        <w:rPr>
          <w:rFonts w:hint="eastAsia"/>
        </w:rPr>
        <w:t>ВИЧ</w:t>
      </w:r>
      <w:r>
        <w:t>-</w:t>
      </w:r>
      <w:r>
        <w:rPr>
          <w:rFonts w:hint="eastAsia"/>
        </w:rPr>
        <w:t>инфекции</w:t>
      </w:r>
      <w:r>
        <w:t xml:space="preserve"> </w:t>
      </w:r>
      <w:r>
        <w:rPr>
          <w:rFonts w:hint="eastAsia"/>
        </w:rPr>
        <w:t>в</w:t>
      </w:r>
      <w:r>
        <w:t xml:space="preserve"> </w:t>
      </w:r>
      <w:r>
        <w:rPr>
          <w:rFonts w:hint="eastAsia"/>
        </w:rPr>
        <w:t>мире</w:t>
      </w:r>
      <w:r>
        <w:t xml:space="preserve"> </w:t>
      </w:r>
      <w:r>
        <w:rPr>
          <w:rFonts w:hint="eastAsia"/>
        </w:rPr>
        <w:t>и</w:t>
      </w:r>
    </w:p>
    <w:p w14:paraId="4B3B5684" w14:textId="77777777" w:rsidR="00406CF4" w:rsidRDefault="00406CF4" w:rsidP="00406CF4"/>
    <w:p w14:paraId="3E72D0F5" w14:textId="77777777" w:rsidR="00406CF4" w:rsidRDefault="00406CF4" w:rsidP="00406CF4">
      <w:r>
        <w:rPr>
          <w:rFonts w:hint="eastAsia"/>
        </w:rPr>
        <w:t>Российской</w:t>
      </w:r>
      <w:r>
        <w:t xml:space="preserve"> </w:t>
      </w:r>
      <w:r>
        <w:rPr>
          <w:rFonts w:hint="eastAsia"/>
        </w:rPr>
        <w:t>Федерации</w:t>
      </w:r>
    </w:p>
    <w:p w14:paraId="55C71A06" w14:textId="77777777" w:rsidR="00406CF4" w:rsidRDefault="00406CF4" w:rsidP="00406CF4"/>
    <w:p w14:paraId="523E3BE9" w14:textId="77777777" w:rsidR="00406CF4" w:rsidRDefault="00406CF4" w:rsidP="00406CF4">
      <w:r>
        <w:t xml:space="preserve">1.1.1 </w:t>
      </w:r>
      <w:r>
        <w:rPr>
          <w:rFonts w:hint="eastAsia"/>
        </w:rPr>
        <w:t>Переход</w:t>
      </w:r>
      <w:r>
        <w:t xml:space="preserve"> </w:t>
      </w:r>
      <w:r>
        <w:rPr>
          <w:rFonts w:hint="eastAsia"/>
        </w:rPr>
        <w:t>ВИЧ</w:t>
      </w:r>
      <w:r>
        <w:t xml:space="preserve"> </w:t>
      </w:r>
      <w:r>
        <w:rPr>
          <w:rFonts w:hint="eastAsia"/>
        </w:rPr>
        <w:t>в</w:t>
      </w:r>
      <w:r>
        <w:t xml:space="preserve"> </w:t>
      </w:r>
      <w:r>
        <w:rPr>
          <w:rFonts w:hint="eastAsia"/>
        </w:rPr>
        <w:t>человеческую</w:t>
      </w:r>
      <w:r>
        <w:t xml:space="preserve"> </w:t>
      </w:r>
      <w:r>
        <w:rPr>
          <w:rFonts w:hint="eastAsia"/>
        </w:rPr>
        <w:t>популяцию</w:t>
      </w:r>
      <w:r>
        <w:t xml:space="preserve"> </w:t>
      </w:r>
      <w:r>
        <w:rPr>
          <w:rFonts w:hint="eastAsia"/>
        </w:rPr>
        <w:t>и</w:t>
      </w:r>
      <w:r>
        <w:t xml:space="preserve"> </w:t>
      </w:r>
      <w:r>
        <w:rPr>
          <w:rFonts w:hint="eastAsia"/>
        </w:rPr>
        <w:t>распространение</w:t>
      </w:r>
      <w:r>
        <w:t xml:space="preserve"> </w:t>
      </w:r>
      <w:r>
        <w:rPr>
          <w:rFonts w:hint="eastAsia"/>
        </w:rPr>
        <w:t>по</w:t>
      </w:r>
      <w:r>
        <w:t xml:space="preserve"> </w:t>
      </w:r>
      <w:r>
        <w:rPr>
          <w:rFonts w:hint="eastAsia"/>
        </w:rPr>
        <w:t>континентам</w:t>
      </w:r>
    </w:p>
    <w:p w14:paraId="388D2A6B" w14:textId="77777777" w:rsidR="00406CF4" w:rsidRDefault="00406CF4" w:rsidP="00406CF4"/>
    <w:p w14:paraId="1AA11D5F" w14:textId="77777777" w:rsidR="00406CF4" w:rsidRDefault="00406CF4" w:rsidP="00406CF4">
      <w:r>
        <w:t xml:space="preserve">1.1.2 </w:t>
      </w:r>
      <w:r>
        <w:rPr>
          <w:rFonts w:hint="eastAsia"/>
        </w:rPr>
        <w:t>ВИЧ</w:t>
      </w:r>
      <w:r>
        <w:t xml:space="preserve"> </w:t>
      </w:r>
      <w:r>
        <w:rPr>
          <w:rFonts w:hint="eastAsia"/>
        </w:rPr>
        <w:t>в</w:t>
      </w:r>
      <w:r>
        <w:t xml:space="preserve"> </w:t>
      </w:r>
      <w:r>
        <w:rPr>
          <w:rFonts w:hint="eastAsia"/>
        </w:rPr>
        <w:t>РФ</w:t>
      </w:r>
      <w:r>
        <w:t xml:space="preserve"> </w:t>
      </w:r>
      <w:r>
        <w:rPr>
          <w:rFonts w:hint="eastAsia"/>
        </w:rPr>
        <w:t>в</w:t>
      </w:r>
      <w:r>
        <w:t xml:space="preserve"> 80 </w:t>
      </w:r>
      <w:r>
        <w:rPr>
          <w:rFonts w:hint="eastAsia"/>
        </w:rPr>
        <w:t>и</w:t>
      </w:r>
      <w:r>
        <w:t xml:space="preserve"> </w:t>
      </w:r>
      <w:r>
        <w:rPr>
          <w:rFonts w:hint="eastAsia"/>
        </w:rPr>
        <w:t>в</w:t>
      </w:r>
      <w:r>
        <w:t xml:space="preserve"> </w:t>
      </w:r>
      <w:r>
        <w:rPr>
          <w:rFonts w:hint="eastAsia"/>
        </w:rPr>
        <w:t>начале</w:t>
      </w:r>
      <w:r>
        <w:t xml:space="preserve"> 90-</w:t>
      </w:r>
      <w:r>
        <w:rPr>
          <w:rFonts w:hint="eastAsia"/>
        </w:rPr>
        <w:t>х</w:t>
      </w:r>
      <w:r>
        <w:t xml:space="preserve"> </w:t>
      </w:r>
      <w:r>
        <w:rPr>
          <w:rFonts w:hint="eastAsia"/>
        </w:rPr>
        <w:t>годов</w:t>
      </w:r>
    </w:p>
    <w:p w14:paraId="31F07877" w14:textId="77777777" w:rsidR="00406CF4" w:rsidRDefault="00406CF4" w:rsidP="00406CF4"/>
    <w:p w14:paraId="714A347C" w14:textId="77777777" w:rsidR="00406CF4" w:rsidRDefault="00406CF4" w:rsidP="00406CF4">
      <w:r>
        <w:t xml:space="preserve">1.21 </w:t>
      </w:r>
      <w:r>
        <w:rPr>
          <w:rFonts w:hint="eastAsia"/>
        </w:rPr>
        <w:t>Развитие</w:t>
      </w:r>
      <w:r>
        <w:t xml:space="preserve"> </w:t>
      </w:r>
      <w:r>
        <w:rPr>
          <w:rFonts w:hint="eastAsia"/>
        </w:rPr>
        <w:t>эпидемии</w:t>
      </w:r>
      <w:r>
        <w:t xml:space="preserve"> </w:t>
      </w:r>
      <w:r>
        <w:rPr>
          <w:rFonts w:hint="eastAsia"/>
        </w:rPr>
        <w:t>и</w:t>
      </w:r>
      <w:r>
        <w:t xml:space="preserve"> </w:t>
      </w:r>
      <w:r>
        <w:rPr>
          <w:rFonts w:hint="eastAsia"/>
        </w:rPr>
        <w:t>ее</w:t>
      </w:r>
      <w:r>
        <w:t xml:space="preserve"> </w:t>
      </w:r>
      <w:r>
        <w:rPr>
          <w:rFonts w:hint="eastAsia"/>
        </w:rPr>
        <w:t>связь</w:t>
      </w:r>
      <w:r>
        <w:t xml:space="preserve"> </w:t>
      </w:r>
      <w:r>
        <w:rPr>
          <w:rFonts w:hint="eastAsia"/>
        </w:rPr>
        <w:t>с</w:t>
      </w:r>
      <w:r>
        <w:t xml:space="preserve"> </w:t>
      </w:r>
      <w:r>
        <w:rPr>
          <w:rFonts w:hint="eastAsia"/>
        </w:rPr>
        <w:t>наркопотреблением</w:t>
      </w:r>
    </w:p>
    <w:p w14:paraId="46CC6F49" w14:textId="77777777" w:rsidR="00406CF4" w:rsidRDefault="00406CF4" w:rsidP="00406CF4"/>
    <w:p w14:paraId="2BD60F46" w14:textId="77777777" w:rsidR="00406CF4" w:rsidRDefault="00406CF4" w:rsidP="00406CF4">
      <w:r>
        <w:t xml:space="preserve">1.3 </w:t>
      </w:r>
      <w:r>
        <w:rPr>
          <w:rFonts w:hint="eastAsia"/>
        </w:rPr>
        <w:t>Эпидемия</w:t>
      </w:r>
      <w:r>
        <w:t xml:space="preserve"> </w:t>
      </w:r>
      <w:r>
        <w:rPr>
          <w:rFonts w:hint="eastAsia"/>
        </w:rPr>
        <w:t>коморбидных</w:t>
      </w:r>
      <w:r>
        <w:t xml:space="preserve"> </w:t>
      </w:r>
      <w:r>
        <w:rPr>
          <w:rFonts w:hint="eastAsia"/>
        </w:rPr>
        <w:t>состояний</w:t>
      </w:r>
    </w:p>
    <w:p w14:paraId="4E14BC68" w14:textId="77777777" w:rsidR="00406CF4" w:rsidRDefault="00406CF4" w:rsidP="00406CF4"/>
    <w:p w14:paraId="0C8CC2AB" w14:textId="77777777" w:rsidR="00406CF4" w:rsidRDefault="00406CF4" w:rsidP="00406CF4">
      <w:r>
        <w:t xml:space="preserve">1.41 .4 </w:t>
      </w:r>
      <w:r>
        <w:rPr>
          <w:rFonts w:hint="eastAsia"/>
        </w:rPr>
        <w:t>Неоднородность</w:t>
      </w:r>
      <w:r>
        <w:t xml:space="preserve"> </w:t>
      </w:r>
      <w:r>
        <w:rPr>
          <w:rFonts w:hint="eastAsia"/>
        </w:rPr>
        <w:t>распространения</w:t>
      </w:r>
      <w:r>
        <w:t xml:space="preserve"> </w:t>
      </w:r>
      <w:r>
        <w:rPr>
          <w:rFonts w:hint="eastAsia"/>
        </w:rPr>
        <w:t>ВИЧ</w:t>
      </w:r>
      <w:r>
        <w:t>-</w:t>
      </w:r>
      <w:r>
        <w:rPr>
          <w:rFonts w:hint="eastAsia"/>
        </w:rPr>
        <w:t>инфекции</w:t>
      </w:r>
    </w:p>
    <w:p w14:paraId="0F14C848" w14:textId="77777777" w:rsidR="00406CF4" w:rsidRDefault="00406CF4" w:rsidP="00406CF4"/>
    <w:p w14:paraId="2B542170" w14:textId="77777777" w:rsidR="00406CF4" w:rsidRDefault="00406CF4" w:rsidP="00406CF4">
      <w:r>
        <w:rPr>
          <w:rFonts w:hint="eastAsia"/>
        </w:rPr>
        <w:t>по</w:t>
      </w:r>
      <w:r>
        <w:t xml:space="preserve"> </w:t>
      </w:r>
      <w:r>
        <w:rPr>
          <w:rFonts w:hint="eastAsia"/>
        </w:rPr>
        <w:t>регионам</w:t>
      </w:r>
      <w:r>
        <w:t xml:space="preserve"> </w:t>
      </w:r>
      <w:r>
        <w:rPr>
          <w:rFonts w:hint="eastAsia"/>
        </w:rPr>
        <w:t>РФ</w:t>
      </w:r>
    </w:p>
    <w:p w14:paraId="559390C4" w14:textId="77777777" w:rsidR="00406CF4" w:rsidRDefault="00406CF4" w:rsidP="00406CF4"/>
    <w:p w14:paraId="19258932" w14:textId="77777777" w:rsidR="00406CF4" w:rsidRDefault="00406CF4" w:rsidP="00406CF4">
      <w:r>
        <w:t xml:space="preserve">1.5 </w:t>
      </w:r>
      <w:r>
        <w:rPr>
          <w:rFonts w:hint="eastAsia"/>
        </w:rPr>
        <w:t>Основные</w:t>
      </w:r>
      <w:r>
        <w:t xml:space="preserve"> </w:t>
      </w:r>
      <w:r>
        <w:rPr>
          <w:rFonts w:hint="eastAsia"/>
        </w:rPr>
        <w:t>нерешенные</w:t>
      </w:r>
      <w:r>
        <w:t xml:space="preserve"> </w:t>
      </w:r>
      <w:r>
        <w:rPr>
          <w:rFonts w:hint="eastAsia"/>
        </w:rPr>
        <w:t>вопросы</w:t>
      </w:r>
      <w:r>
        <w:t xml:space="preserve"> </w:t>
      </w:r>
      <w:r>
        <w:rPr>
          <w:rFonts w:hint="eastAsia"/>
        </w:rPr>
        <w:t>по</w:t>
      </w:r>
      <w:r>
        <w:t xml:space="preserve"> </w:t>
      </w:r>
      <w:r>
        <w:rPr>
          <w:rFonts w:hint="eastAsia"/>
        </w:rPr>
        <w:t>ВИЧ</w:t>
      </w:r>
      <w:r>
        <w:t>-</w:t>
      </w:r>
      <w:r>
        <w:rPr>
          <w:rFonts w:hint="eastAsia"/>
        </w:rPr>
        <w:t>медицине</w:t>
      </w:r>
    </w:p>
    <w:p w14:paraId="500CFC69" w14:textId="77777777" w:rsidR="00406CF4" w:rsidRDefault="00406CF4" w:rsidP="00406CF4"/>
    <w:p w14:paraId="1D3C194B" w14:textId="77777777" w:rsidR="00406CF4" w:rsidRDefault="00406CF4" w:rsidP="00406CF4">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5A32139" w14:textId="77777777" w:rsidR="00406CF4" w:rsidRDefault="00406CF4" w:rsidP="00406CF4"/>
    <w:p w14:paraId="7E3E4C6A" w14:textId="77777777" w:rsidR="00406CF4" w:rsidRDefault="00406CF4" w:rsidP="00406CF4">
      <w:r>
        <w:rPr>
          <w:rFonts w:hint="eastAsia"/>
        </w:rPr>
        <w:t>ГЛАВА</w:t>
      </w:r>
      <w:r>
        <w:t xml:space="preserve"> 3 </w:t>
      </w:r>
      <w:r>
        <w:rPr>
          <w:rFonts w:hint="eastAsia"/>
        </w:rPr>
        <w:t>СОЦИАЛЬНО</w:t>
      </w:r>
      <w:r>
        <w:t>-</w:t>
      </w:r>
      <w:r>
        <w:rPr>
          <w:rFonts w:hint="eastAsia"/>
        </w:rPr>
        <w:t>ЭКОНОМИЧЕСКАЯ</w:t>
      </w:r>
      <w:r>
        <w:t xml:space="preserve"> </w:t>
      </w:r>
      <w:r>
        <w:rPr>
          <w:rFonts w:hint="eastAsia"/>
        </w:rPr>
        <w:t>И</w:t>
      </w:r>
    </w:p>
    <w:p w14:paraId="37066E01" w14:textId="77777777" w:rsidR="00406CF4" w:rsidRDefault="00406CF4" w:rsidP="00406CF4"/>
    <w:p w14:paraId="0CB6DAA2" w14:textId="77777777" w:rsidR="00406CF4" w:rsidRDefault="00406CF4" w:rsidP="00406CF4">
      <w:r>
        <w:rPr>
          <w:rFonts w:hint="eastAsia"/>
        </w:rPr>
        <w:t>ДЕМОГРАФИЧЕСКАЯ</w:t>
      </w:r>
      <w:r>
        <w:t xml:space="preserve"> </w:t>
      </w:r>
      <w:r>
        <w:rPr>
          <w:rFonts w:hint="eastAsia"/>
        </w:rPr>
        <w:t>ХАРАКТЕРИСТИКА</w:t>
      </w:r>
      <w:r>
        <w:t xml:space="preserve"> </w:t>
      </w:r>
      <w:r>
        <w:rPr>
          <w:rFonts w:hint="eastAsia"/>
        </w:rPr>
        <w:t>СЕВЕРОЗАПАДНОГО</w:t>
      </w:r>
      <w:r>
        <w:t xml:space="preserve"> </w:t>
      </w:r>
      <w:r>
        <w:rPr>
          <w:rFonts w:hint="eastAsia"/>
        </w:rPr>
        <w:t>ФЕДЕРАЛЬНОГО</w:t>
      </w:r>
      <w:r>
        <w:t xml:space="preserve"> </w:t>
      </w:r>
      <w:r>
        <w:rPr>
          <w:rFonts w:hint="eastAsia"/>
        </w:rPr>
        <w:t>ОКРУГА</w:t>
      </w:r>
      <w:r>
        <w:t xml:space="preserve"> (</w:t>
      </w:r>
      <w:r>
        <w:rPr>
          <w:rFonts w:hint="eastAsia"/>
        </w:rPr>
        <w:t>СЗФО</w:t>
      </w:r>
      <w:r>
        <w:t xml:space="preserve">) </w:t>
      </w:r>
      <w:r>
        <w:rPr>
          <w:rFonts w:hint="eastAsia"/>
        </w:rPr>
        <w:t>И</w:t>
      </w:r>
      <w:r>
        <w:t xml:space="preserve"> </w:t>
      </w:r>
      <w:r>
        <w:rPr>
          <w:rFonts w:hint="eastAsia"/>
        </w:rPr>
        <w:t>СОЦИАЛЬНО</w:t>
      </w:r>
      <w:r>
        <w:t>-</w:t>
      </w:r>
      <w:r>
        <w:rPr>
          <w:rFonts w:hint="eastAsia"/>
        </w:rPr>
        <w:t>ЗНАЧИМЫЕ</w:t>
      </w:r>
      <w:r>
        <w:t xml:space="preserve"> </w:t>
      </w:r>
      <w:r>
        <w:rPr>
          <w:rFonts w:hint="eastAsia"/>
        </w:rPr>
        <w:t>ЗАБОЛЕВАНИЯ</w:t>
      </w:r>
      <w:r>
        <w:t xml:space="preserve">, </w:t>
      </w:r>
      <w:r>
        <w:rPr>
          <w:rFonts w:hint="eastAsia"/>
        </w:rPr>
        <w:t>ПОДТВЕРЖДАЮЩИЕ</w:t>
      </w:r>
      <w:r>
        <w:t xml:space="preserve"> </w:t>
      </w:r>
      <w:r>
        <w:rPr>
          <w:rFonts w:hint="eastAsia"/>
        </w:rPr>
        <w:t>ПУТИ</w:t>
      </w:r>
      <w:r>
        <w:t xml:space="preserve"> </w:t>
      </w:r>
      <w:r>
        <w:rPr>
          <w:rFonts w:hint="eastAsia"/>
        </w:rPr>
        <w:t>ПЕРЕДАЧИ</w:t>
      </w:r>
      <w:r>
        <w:t xml:space="preserve"> </w:t>
      </w:r>
      <w:r>
        <w:rPr>
          <w:rFonts w:hint="eastAsia"/>
        </w:rPr>
        <w:t>ИЛИ</w:t>
      </w:r>
      <w:r>
        <w:t xml:space="preserve"> </w:t>
      </w:r>
      <w:r>
        <w:rPr>
          <w:rFonts w:hint="eastAsia"/>
        </w:rPr>
        <w:t>ЯВЛЯЮЩИЕСЯ</w:t>
      </w:r>
      <w:r>
        <w:t xml:space="preserve"> </w:t>
      </w:r>
      <w:r>
        <w:rPr>
          <w:rFonts w:hint="eastAsia"/>
        </w:rPr>
        <w:t>КОФАКТОРАМИ</w:t>
      </w:r>
      <w:r>
        <w:t xml:space="preserve"> </w:t>
      </w:r>
      <w:r>
        <w:rPr>
          <w:rFonts w:hint="eastAsia"/>
        </w:rPr>
        <w:t>ЗАРАЖЕНИЯ</w:t>
      </w:r>
      <w:r>
        <w:t xml:space="preserve"> (</w:t>
      </w:r>
      <w:r>
        <w:rPr>
          <w:rFonts w:hint="eastAsia"/>
        </w:rPr>
        <w:t>ГЕПАТИТ</w:t>
      </w:r>
      <w:r>
        <w:t xml:space="preserve"> </w:t>
      </w:r>
      <w:r>
        <w:rPr>
          <w:rFonts w:hint="eastAsia"/>
        </w:rPr>
        <w:t>С</w:t>
      </w:r>
      <w:r>
        <w:t xml:space="preserve">, </w:t>
      </w:r>
      <w:r>
        <w:rPr>
          <w:rFonts w:hint="eastAsia"/>
        </w:rPr>
        <w:t>ПИН</w:t>
      </w:r>
      <w:r>
        <w:t>)</w:t>
      </w:r>
    </w:p>
    <w:p w14:paraId="5DEE2A27" w14:textId="77777777" w:rsidR="00406CF4" w:rsidRDefault="00406CF4" w:rsidP="00406CF4"/>
    <w:p w14:paraId="14D407F1" w14:textId="77777777" w:rsidR="00406CF4" w:rsidRDefault="00406CF4" w:rsidP="00406CF4">
      <w:r>
        <w:t xml:space="preserve">3.1 </w:t>
      </w:r>
      <w:r>
        <w:rPr>
          <w:rFonts w:hint="eastAsia"/>
        </w:rPr>
        <w:t>Географическая</w:t>
      </w:r>
      <w:r>
        <w:t xml:space="preserve"> </w:t>
      </w:r>
      <w:r>
        <w:rPr>
          <w:rFonts w:hint="eastAsia"/>
        </w:rPr>
        <w:t>характеристика</w:t>
      </w:r>
      <w:r>
        <w:t xml:space="preserve"> </w:t>
      </w:r>
      <w:r>
        <w:rPr>
          <w:rFonts w:hint="eastAsia"/>
        </w:rPr>
        <w:t>СЗФО</w:t>
      </w:r>
    </w:p>
    <w:p w14:paraId="25416000" w14:textId="77777777" w:rsidR="00406CF4" w:rsidRDefault="00406CF4" w:rsidP="00406CF4"/>
    <w:p w14:paraId="580CA35C" w14:textId="77777777" w:rsidR="00406CF4" w:rsidRDefault="00406CF4" w:rsidP="00406CF4">
      <w:r>
        <w:t xml:space="preserve">3.2 </w:t>
      </w:r>
      <w:r>
        <w:rPr>
          <w:rFonts w:hint="eastAsia"/>
        </w:rPr>
        <w:t>Население</w:t>
      </w:r>
      <w:r>
        <w:t xml:space="preserve"> </w:t>
      </w:r>
      <w:r>
        <w:rPr>
          <w:rFonts w:hint="eastAsia"/>
        </w:rPr>
        <w:t>СЗФО</w:t>
      </w:r>
    </w:p>
    <w:p w14:paraId="77E3E592" w14:textId="77777777" w:rsidR="00406CF4" w:rsidRDefault="00406CF4" w:rsidP="00406CF4"/>
    <w:p w14:paraId="7CEB1A7B" w14:textId="77777777" w:rsidR="00406CF4" w:rsidRDefault="00406CF4" w:rsidP="00406CF4">
      <w:r>
        <w:t xml:space="preserve">3.3 </w:t>
      </w:r>
      <w:r>
        <w:rPr>
          <w:rFonts w:hint="eastAsia"/>
        </w:rPr>
        <w:t>Экономика</w:t>
      </w:r>
      <w:r>
        <w:t xml:space="preserve"> </w:t>
      </w:r>
      <w:r>
        <w:rPr>
          <w:rFonts w:hint="eastAsia"/>
        </w:rPr>
        <w:t>и</w:t>
      </w:r>
      <w:r>
        <w:t xml:space="preserve"> </w:t>
      </w:r>
      <w:r>
        <w:rPr>
          <w:rFonts w:hint="eastAsia"/>
        </w:rPr>
        <w:t>промышленность</w:t>
      </w:r>
      <w:r>
        <w:t xml:space="preserve"> </w:t>
      </w:r>
      <w:r>
        <w:rPr>
          <w:rFonts w:hint="eastAsia"/>
        </w:rPr>
        <w:t>в</w:t>
      </w:r>
      <w:r>
        <w:t xml:space="preserve"> </w:t>
      </w:r>
      <w:r>
        <w:rPr>
          <w:rFonts w:hint="eastAsia"/>
        </w:rPr>
        <w:t>СЗФО</w:t>
      </w:r>
    </w:p>
    <w:p w14:paraId="6263D80B" w14:textId="77777777" w:rsidR="00406CF4" w:rsidRDefault="00406CF4" w:rsidP="00406CF4"/>
    <w:p w14:paraId="2B640579" w14:textId="77777777" w:rsidR="00406CF4" w:rsidRDefault="00406CF4" w:rsidP="00406CF4">
      <w:r>
        <w:t xml:space="preserve">3.4 </w:t>
      </w:r>
      <w:r>
        <w:rPr>
          <w:rFonts w:hint="eastAsia"/>
        </w:rPr>
        <w:t>Миграция</w:t>
      </w:r>
      <w:r>
        <w:t xml:space="preserve"> </w:t>
      </w:r>
      <w:r>
        <w:rPr>
          <w:rFonts w:hint="eastAsia"/>
        </w:rPr>
        <w:t>населения</w:t>
      </w:r>
    </w:p>
    <w:p w14:paraId="3732C6E1" w14:textId="77777777" w:rsidR="00406CF4" w:rsidRDefault="00406CF4" w:rsidP="00406CF4"/>
    <w:p w14:paraId="32046A00" w14:textId="77777777" w:rsidR="00406CF4" w:rsidRDefault="00406CF4" w:rsidP="00406CF4">
      <w:r>
        <w:t xml:space="preserve">3.5 </w:t>
      </w:r>
      <w:r>
        <w:rPr>
          <w:rFonts w:hint="eastAsia"/>
        </w:rPr>
        <w:t>Организация</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ВИЧ</w:t>
      </w:r>
      <w:r>
        <w:t>-</w:t>
      </w:r>
      <w:r>
        <w:rPr>
          <w:rFonts w:hint="eastAsia"/>
        </w:rPr>
        <w:t>инфекцией</w:t>
      </w:r>
    </w:p>
    <w:p w14:paraId="6E6347AE" w14:textId="77777777" w:rsidR="00406CF4" w:rsidRDefault="00406CF4" w:rsidP="00406CF4"/>
    <w:p w14:paraId="71C1DB90" w14:textId="77777777" w:rsidR="00406CF4" w:rsidRDefault="00406CF4" w:rsidP="00406CF4">
      <w:r>
        <w:t xml:space="preserve">3.5.1 </w:t>
      </w:r>
      <w:r>
        <w:rPr>
          <w:rFonts w:hint="eastAsia"/>
        </w:rPr>
        <w:t>Общая</w:t>
      </w:r>
      <w:r>
        <w:t xml:space="preserve"> </w:t>
      </w:r>
      <w:r>
        <w:rPr>
          <w:rFonts w:hint="eastAsia"/>
        </w:rPr>
        <w:t>структура</w:t>
      </w:r>
      <w:r>
        <w:t xml:space="preserve"> </w:t>
      </w:r>
      <w:r>
        <w:rPr>
          <w:rFonts w:hint="eastAsia"/>
        </w:rPr>
        <w:t>помощи</w:t>
      </w:r>
      <w:r>
        <w:t xml:space="preserve"> </w:t>
      </w:r>
      <w:r>
        <w:rPr>
          <w:rFonts w:hint="eastAsia"/>
        </w:rPr>
        <w:t>больным</w:t>
      </w:r>
      <w:r>
        <w:t xml:space="preserve"> </w:t>
      </w:r>
      <w:r>
        <w:rPr>
          <w:rFonts w:hint="eastAsia"/>
        </w:rPr>
        <w:t>ВИЧ</w:t>
      </w:r>
      <w:r>
        <w:t>-</w:t>
      </w:r>
      <w:r>
        <w:rPr>
          <w:rFonts w:hint="eastAsia"/>
        </w:rPr>
        <w:t>инфекцией</w:t>
      </w:r>
    </w:p>
    <w:p w14:paraId="35111F2C" w14:textId="77777777" w:rsidR="00406CF4" w:rsidRDefault="00406CF4" w:rsidP="00406CF4"/>
    <w:p w14:paraId="6CE59833" w14:textId="77777777" w:rsidR="00406CF4" w:rsidRDefault="00406CF4" w:rsidP="00406CF4">
      <w:r>
        <w:t xml:space="preserve">3.5.2 </w:t>
      </w:r>
      <w:r>
        <w:rPr>
          <w:rFonts w:hint="eastAsia"/>
        </w:rPr>
        <w:t>Самооценка</w:t>
      </w:r>
      <w:r>
        <w:t xml:space="preserve"> </w:t>
      </w:r>
      <w:r>
        <w:rPr>
          <w:rFonts w:hint="eastAsia"/>
        </w:rPr>
        <w:t>состояния</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ВИЧ</w:t>
      </w:r>
      <w:r>
        <w:t>-</w:t>
      </w:r>
      <w:r>
        <w:rPr>
          <w:rFonts w:hint="eastAsia"/>
        </w:rPr>
        <w:t>инфекцией</w:t>
      </w:r>
      <w:r>
        <w:t xml:space="preserve"> </w:t>
      </w:r>
      <w:r>
        <w:rPr>
          <w:rFonts w:hint="eastAsia"/>
        </w:rPr>
        <w:t>центрами</w:t>
      </w:r>
      <w:r>
        <w:t xml:space="preserve"> </w:t>
      </w:r>
      <w:r>
        <w:rPr>
          <w:rFonts w:hint="eastAsia"/>
        </w:rPr>
        <w:t>СПИД</w:t>
      </w:r>
    </w:p>
    <w:p w14:paraId="3F0CC5BA" w14:textId="77777777" w:rsidR="00406CF4" w:rsidRDefault="00406CF4" w:rsidP="00406CF4"/>
    <w:p w14:paraId="680A4B4E" w14:textId="77777777" w:rsidR="00406CF4" w:rsidRDefault="00406CF4" w:rsidP="00406CF4">
      <w:r>
        <w:t xml:space="preserve">3.5.3 </w:t>
      </w:r>
      <w:r>
        <w:rPr>
          <w:rFonts w:hint="eastAsia"/>
        </w:rPr>
        <w:t>Основные</w:t>
      </w:r>
      <w:r>
        <w:t xml:space="preserve"> </w:t>
      </w:r>
      <w:r>
        <w:rPr>
          <w:rFonts w:hint="eastAsia"/>
        </w:rPr>
        <w:t>нерешенные</w:t>
      </w:r>
      <w:r>
        <w:t xml:space="preserve"> </w:t>
      </w:r>
      <w:r>
        <w:rPr>
          <w:rFonts w:hint="eastAsia"/>
        </w:rPr>
        <w:t>проблемы</w:t>
      </w:r>
    </w:p>
    <w:p w14:paraId="6DF7EE43" w14:textId="77777777" w:rsidR="00406CF4" w:rsidRDefault="00406CF4" w:rsidP="00406CF4"/>
    <w:p w14:paraId="5B7C7500" w14:textId="77777777" w:rsidR="00406CF4" w:rsidRDefault="00406CF4" w:rsidP="00406CF4">
      <w:r>
        <w:rPr>
          <w:rFonts w:hint="eastAsia"/>
        </w:rPr>
        <w:t>ГЛАВА</w:t>
      </w:r>
      <w:r>
        <w:t xml:space="preserve"> 4 </w:t>
      </w:r>
      <w:r>
        <w:rPr>
          <w:rFonts w:hint="eastAsia"/>
        </w:rPr>
        <w:t>ХАРАКТЕРИСТИКА</w:t>
      </w:r>
      <w:r>
        <w:t xml:space="preserve"> </w:t>
      </w:r>
      <w:r>
        <w:rPr>
          <w:rFonts w:hint="eastAsia"/>
        </w:rPr>
        <w:t>СКРИНИНГА</w:t>
      </w:r>
      <w:r>
        <w:t xml:space="preserve"> </w:t>
      </w:r>
      <w:r>
        <w:rPr>
          <w:rFonts w:hint="eastAsia"/>
        </w:rPr>
        <w:t>НАСЕЛЕНИЯ</w:t>
      </w:r>
      <w:r>
        <w:t xml:space="preserve"> </w:t>
      </w:r>
      <w:r>
        <w:rPr>
          <w:rFonts w:hint="eastAsia"/>
        </w:rPr>
        <w:t>В</w:t>
      </w:r>
      <w:r>
        <w:t xml:space="preserve"> </w:t>
      </w:r>
      <w:r>
        <w:rPr>
          <w:rFonts w:hint="eastAsia"/>
        </w:rPr>
        <w:t>СЗФО</w:t>
      </w:r>
      <w:r>
        <w:t xml:space="preserve"> </w:t>
      </w:r>
      <w:r>
        <w:rPr>
          <w:rFonts w:hint="eastAsia"/>
        </w:rPr>
        <w:t>НА</w:t>
      </w:r>
      <w:r>
        <w:t xml:space="preserve"> </w:t>
      </w:r>
      <w:r>
        <w:rPr>
          <w:rFonts w:hint="eastAsia"/>
        </w:rPr>
        <w:t>АНТИТЕЛА</w:t>
      </w:r>
      <w:r>
        <w:t xml:space="preserve"> </w:t>
      </w:r>
      <w:r>
        <w:rPr>
          <w:rFonts w:hint="eastAsia"/>
        </w:rPr>
        <w:t>К</w:t>
      </w:r>
      <w:r>
        <w:t xml:space="preserve"> </w:t>
      </w:r>
      <w:r>
        <w:rPr>
          <w:rFonts w:hint="eastAsia"/>
        </w:rPr>
        <w:t>ВИЧ</w:t>
      </w:r>
      <w:r>
        <w:t xml:space="preserve"> </w:t>
      </w:r>
      <w:r>
        <w:rPr>
          <w:rFonts w:hint="eastAsia"/>
        </w:rPr>
        <w:t>И</w:t>
      </w:r>
      <w:r>
        <w:t xml:space="preserve"> </w:t>
      </w:r>
      <w:r>
        <w:rPr>
          <w:rFonts w:hint="eastAsia"/>
        </w:rPr>
        <w:t>АНАЛИЗ</w:t>
      </w:r>
      <w:r>
        <w:t xml:space="preserve"> </w:t>
      </w:r>
      <w:r>
        <w:rPr>
          <w:rFonts w:hint="eastAsia"/>
        </w:rPr>
        <w:t>ВЫЯВЛЯЕМОСТИ</w:t>
      </w:r>
      <w:r>
        <w:t xml:space="preserve"> </w:t>
      </w:r>
      <w:r>
        <w:rPr>
          <w:rFonts w:hint="eastAsia"/>
        </w:rPr>
        <w:t>СЛУЧАЕВ</w:t>
      </w:r>
      <w:r>
        <w:t xml:space="preserve"> </w:t>
      </w:r>
      <w:r>
        <w:rPr>
          <w:rFonts w:hint="eastAsia"/>
        </w:rPr>
        <w:t>ВИЧ</w:t>
      </w:r>
      <w:r>
        <w:t>-</w:t>
      </w:r>
      <w:r>
        <w:rPr>
          <w:rFonts w:hint="eastAsia"/>
        </w:rPr>
        <w:t>ИНФЕКЦИИ</w:t>
      </w:r>
      <w:r>
        <w:t xml:space="preserve"> </w:t>
      </w:r>
      <w:r>
        <w:rPr>
          <w:rFonts w:hint="eastAsia"/>
        </w:rPr>
        <w:t>В</w:t>
      </w:r>
      <w:r>
        <w:t xml:space="preserve"> </w:t>
      </w:r>
      <w:r>
        <w:rPr>
          <w:rFonts w:hint="eastAsia"/>
        </w:rPr>
        <w:t>РАЗЛИЧНЫХ</w:t>
      </w:r>
      <w:r>
        <w:t xml:space="preserve"> </w:t>
      </w:r>
      <w:r>
        <w:rPr>
          <w:rFonts w:hint="eastAsia"/>
        </w:rPr>
        <w:t>ГРУППАХ</w:t>
      </w:r>
    </w:p>
    <w:p w14:paraId="50A17A29" w14:textId="77777777" w:rsidR="00406CF4" w:rsidRDefault="00406CF4" w:rsidP="00406CF4"/>
    <w:p w14:paraId="5DD845B8" w14:textId="77777777" w:rsidR="00406CF4" w:rsidRDefault="00406CF4" w:rsidP="00406CF4">
      <w:r>
        <w:rPr>
          <w:rFonts w:hint="eastAsia"/>
        </w:rPr>
        <w:t>НАСЕЛЕНИЯ</w:t>
      </w:r>
      <w:r>
        <w:t xml:space="preserve"> </w:t>
      </w:r>
      <w:r>
        <w:rPr>
          <w:rFonts w:hint="eastAsia"/>
        </w:rPr>
        <w:t>В</w:t>
      </w:r>
      <w:r>
        <w:t xml:space="preserve"> </w:t>
      </w:r>
      <w:r>
        <w:rPr>
          <w:rFonts w:hint="eastAsia"/>
        </w:rPr>
        <w:t>РАЗЛИЧНЫЕ</w:t>
      </w:r>
      <w:r>
        <w:t xml:space="preserve"> </w:t>
      </w:r>
      <w:r>
        <w:rPr>
          <w:rFonts w:hint="eastAsia"/>
        </w:rPr>
        <w:t>ПЕРИОДЫ</w:t>
      </w:r>
      <w:r>
        <w:t xml:space="preserve"> </w:t>
      </w:r>
      <w:r>
        <w:rPr>
          <w:rFonts w:hint="eastAsia"/>
        </w:rPr>
        <w:t>ЭПИДЕМИИ</w:t>
      </w:r>
    </w:p>
    <w:p w14:paraId="4CF780FB" w14:textId="77777777" w:rsidR="00406CF4" w:rsidRDefault="00406CF4" w:rsidP="00406CF4"/>
    <w:p w14:paraId="4E1BEE8E" w14:textId="77777777" w:rsidR="00406CF4" w:rsidRDefault="00406CF4" w:rsidP="00406CF4">
      <w:r>
        <w:rPr>
          <w:rFonts w:hint="eastAsia"/>
        </w:rPr>
        <w:lastRenderedPageBreak/>
        <w:t>ГЛАВА</w:t>
      </w:r>
      <w:r>
        <w:t xml:space="preserve"> 5 </w:t>
      </w:r>
      <w:r>
        <w:rPr>
          <w:rFonts w:hint="eastAsia"/>
        </w:rPr>
        <w:t>ПРОЯВЛЕНИЕ</w:t>
      </w:r>
      <w:r>
        <w:t xml:space="preserve"> </w:t>
      </w:r>
      <w:r>
        <w:rPr>
          <w:rFonts w:hint="eastAsia"/>
        </w:rPr>
        <w:t>ЭПИДЕМИЧЕСКОГО</w:t>
      </w:r>
      <w:r>
        <w:t xml:space="preserve"> </w:t>
      </w:r>
      <w:r>
        <w:rPr>
          <w:rFonts w:hint="eastAsia"/>
        </w:rPr>
        <w:t>ПРОЦЕССА</w:t>
      </w:r>
      <w:r>
        <w:t xml:space="preserve"> </w:t>
      </w:r>
      <w:r>
        <w:rPr>
          <w:rFonts w:hint="eastAsia"/>
        </w:rPr>
        <w:t>ВИЧ</w:t>
      </w:r>
      <w:r>
        <w:t>-</w:t>
      </w:r>
      <w:r>
        <w:rPr>
          <w:rFonts w:hint="eastAsia"/>
        </w:rPr>
        <w:t>ИНФЕКЦИИ</w:t>
      </w:r>
      <w:r>
        <w:t xml:space="preserve"> </w:t>
      </w:r>
      <w:r>
        <w:rPr>
          <w:rFonts w:hint="eastAsia"/>
        </w:rPr>
        <w:t>НА</w:t>
      </w:r>
      <w:r>
        <w:t xml:space="preserve"> </w:t>
      </w:r>
      <w:r>
        <w:rPr>
          <w:rFonts w:hint="eastAsia"/>
        </w:rPr>
        <w:t>ТЕРРИТОРИЯХ</w:t>
      </w:r>
      <w:r>
        <w:t xml:space="preserve"> </w:t>
      </w:r>
      <w:r>
        <w:rPr>
          <w:rFonts w:hint="eastAsia"/>
        </w:rPr>
        <w:t>СЗФО</w:t>
      </w:r>
      <w:r>
        <w:t xml:space="preserve"> </w:t>
      </w:r>
      <w:r>
        <w:rPr>
          <w:rFonts w:hint="eastAsia"/>
        </w:rPr>
        <w:t>ПО</w:t>
      </w:r>
      <w:r>
        <w:t xml:space="preserve"> </w:t>
      </w:r>
      <w:r>
        <w:rPr>
          <w:rFonts w:hint="eastAsia"/>
        </w:rPr>
        <w:t>ОСНОВНЫМ</w:t>
      </w:r>
    </w:p>
    <w:p w14:paraId="209BA178" w14:textId="77777777" w:rsidR="00406CF4" w:rsidRDefault="00406CF4" w:rsidP="00406CF4"/>
    <w:p w14:paraId="0D8E30F1" w14:textId="77777777" w:rsidR="00406CF4" w:rsidRDefault="00406CF4" w:rsidP="00406CF4">
      <w:r>
        <w:rPr>
          <w:rFonts w:hint="eastAsia"/>
        </w:rPr>
        <w:t>КРИТЕРИЯМ</w:t>
      </w:r>
      <w:r>
        <w:t xml:space="preserve"> </w:t>
      </w:r>
      <w:r>
        <w:rPr>
          <w:rFonts w:hint="eastAsia"/>
        </w:rPr>
        <w:t>ОЦЕНКИ</w:t>
      </w:r>
    </w:p>
    <w:p w14:paraId="22F857CF" w14:textId="77777777" w:rsidR="00406CF4" w:rsidRDefault="00406CF4" w:rsidP="00406CF4"/>
    <w:p w14:paraId="2C4D53E7" w14:textId="77777777" w:rsidR="00406CF4" w:rsidRDefault="00406CF4" w:rsidP="00406CF4">
      <w:r>
        <w:rPr>
          <w:rFonts w:hint="eastAsia"/>
        </w:rPr>
        <w:t>ГЛАВА</w:t>
      </w:r>
      <w:r>
        <w:t xml:space="preserve"> 6 </w:t>
      </w:r>
      <w:r>
        <w:rPr>
          <w:rFonts w:hint="eastAsia"/>
        </w:rPr>
        <w:t>ДОЗОРНЫЕ</w:t>
      </w:r>
      <w:r>
        <w:t xml:space="preserve"> </w:t>
      </w:r>
      <w:r>
        <w:rPr>
          <w:rFonts w:hint="eastAsia"/>
        </w:rPr>
        <w:t>ИНТЕГРИРОВАННЫЕ</w:t>
      </w:r>
    </w:p>
    <w:p w14:paraId="2D988522" w14:textId="77777777" w:rsidR="00406CF4" w:rsidRDefault="00406CF4" w:rsidP="00406CF4"/>
    <w:p w14:paraId="4F383661" w14:textId="77777777" w:rsidR="00406CF4" w:rsidRDefault="00406CF4" w:rsidP="00406CF4">
      <w:r>
        <w:rPr>
          <w:rFonts w:hint="eastAsia"/>
        </w:rPr>
        <w:t>СЕРОЭПИДЕМИОЛОГИЧЕСКИЕ</w:t>
      </w:r>
      <w:r>
        <w:t xml:space="preserve"> </w:t>
      </w:r>
      <w:r>
        <w:rPr>
          <w:rFonts w:hint="eastAsia"/>
        </w:rPr>
        <w:t>ИССЛЕДОВАНИЯ</w:t>
      </w:r>
    </w:p>
    <w:p w14:paraId="3A8AF697" w14:textId="77777777" w:rsidR="00406CF4" w:rsidRDefault="00406CF4" w:rsidP="00406CF4"/>
    <w:p w14:paraId="0022C00C" w14:textId="77777777" w:rsidR="00406CF4" w:rsidRDefault="00406CF4" w:rsidP="00406CF4">
      <w:r>
        <w:t xml:space="preserve">6.1 </w:t>
      </w:r>
      <w:r>
        <w:rPr>
          <w:rFonts w:hint="eastAsia"/>
        </w:rPr>
        <w:t>В</w:t>
      </w:r>
      <w:r>
        <w:t xml:space="preserve"> </w:t>
      </w:r>
      <w:r>
        <w:rPr>
          <w:rFonts w:hint="eastAsia"/>
        </w:rPr>
        <w:t>группах</w:t>
      </w:r>
      <w:r>
        <w:t xml:space="preserve"> </w:t>
      </w:r>
      <w:r>
        <w:rPr>
          <w:rFonts w:hint="eastAsia"/>
        </w:rPr>
        <w:t>риска</w:t>
      </w:r>
    </w:p>
    <w:p w14:paraId="502E40E2" w14:textId="77777777" w:rsidR="00406CF4" w:rsidRDefault="00406CF4" w:rsidP="00406CF4"/>
    <w:p w14:paraId="197C049C" w14:textId="77777777" w:rsidR="00406CF4" w:rsidRDefault="00406CF4" w:rsidP="00406CF4">
      <w:r>
        <w:t xml:space="preserve">6.1.1 </w:t>
      </w:r>
      <w:r>
        <w:rPr>
          <w:rFonts w:hint="eastAsia"/>
        </w:rPr>
        <w:t>Наркопотребители</w:t>
      </w:r>
    </w:p>
    <w:p w14:paraId="45C982C1" w14:textId="77777777" w:rsidR="00406CF4" w:rsidRDefault="00406CF4" w:rsidP="00406CF4"/>
    <w:p w14:paraId="5EA9F4C9" w14:textId="77777777" w:rsidR="00406CF4" w:rsidRDefault="00406CF4" w:rsidP="00406CF4">
      <w:r>
        <w:t xml:space="preserve">6.1.2 </w:t>
      </w:r>
      <w:r>
        <w:rPr>
          <w:rFonts w:hint="eastAsia"/>
        </w:rPr>
        <w:t>Безнадзорные</w:t>
      </w:r>
      <w:r>
        <w:t xml:space="preserve"> </w:t>
      </w:r>
      <w:r>
        <w:rPr>
          <w:rFonts w:hint="eastAsia"/>
        </w:rPr>
        <w:t>и</w:t>
      </w:r>
      <w:r>
        <w:t xml:space="preserve"> </w:t>
      </w:r>
      <w:r>
        <w:rPr>
          <w:rFonts w:hint="eastAsia"/>
        </w:rPr>
        <w:t>беспризорные</w:t>
      </w:r>
      <w:r>
        <w:t xml:space="preserve"> </w:t>
      </w:r>
      <w:r>
        <w:rPr>
          <w:rFonts w:hint="eastAsia"/>
        </w:rPr>
        <w:t>дети</w:t>
      </w:r>
    </w:p>
    <w:p w14:paraId="3920B895" w14:textId="77777777" w:rsidR="00406CF4" w:rsidRDefault="00406CF4" w:rsidP="00406CF4"/>
    <w:p w14:paraId="375605BE" w14:textId="77777777" w:rsidR="00406CF4" w:rsidRDefault="00406CF4" w:rsidP="00406CF4">
      <w:r>
        <w:t xml:space="preserve">6.1.3 </w:t>
      </w:r>
      <w:r>
        <w:rPr>
          <w:rFonts w:hint="eastAsia"/>
        </w:rPr>
        <w:t>Работницы</w:t>
      </w:r>
      <w:r>
        <w:t xml:space="preserve"> </w:t>
      </w:r>
      <w:r>
        <w:rPr>
          <w:rFonts w:hint="eastAsia"/>
        </w:rPr>
        <w:t>коммерческого</w:t>
      </w:r>
      <w:r>
        <w:t xml:space="preserve"> </w:t>
      </w:r>
      <w:r>
        <w:rPr>
          <w:rFonts w:hint="eastAsia"/>
        </w:rPr>
        <w:t>секса</w:t>
      </w:r>
    </w:p>
    <w:p w14:paraId="7A272D26" w14:textId="77777777" w:rsidR="00406CF4" w:rsidRDefault="00406CF4" w:rsidP="00406CF4"/>
    <w:p w14:paraId="4BFC16EC" w14:textId="77777777" w:rsidR="00406CF4" w:rsidRDefault="00406CF4" w:rsidP="00406CF4">
      <w:r>
        <w:t xml:space="preserve">6.1.4 </w:t>
      </w:r>
      <w:r>
        <w:rPr>
          <w:rFonts w:hint="eastAsia"/>
        </w:rPr>
        <w:t>Мужчины</w:t>
      </w:r>
      <w:r>
        <w:t xml:space="preserve">, </w:t>
      </w:r>
      <w:r>
        <w:rPr>
          <w:rFonts w:hint="eastAsia"/>
        </w:rPr>
        <w:t>имеющие</w:t>
      </w:r>
      <w:r>
        <w:t xml:space="preserve"> </w:t>
      </w:r>
      <w:r>
        <w:rPr>
          <w:rFonts w:hint="eastAsia"/>
        </w:rPr>
        <w:t>секс</w:t>
      </w:r>
      <w:r>
        <w:t xml:space="preserve"> </w:t>
      </w:r>
      <w:r>
        <w:rPr>
          <w:rFonts w:hint="eastAsia"/>
        </w:rPr>
        <w:t>с</w:t>
      </w:r>
      <w:r>
        <w:t xml:space="preserve"> </w:t>
      </w:r>
      <w:r>
        <w:rPr>
          <w:rFonts w:hint="eastAsia"/>
        </w:rPr>
        <w:t>мужчинами</w:t>
      </w:r>
    </w:p>
    <w:p w14:paraId="210828FD" w14:textId="77777777" w:rsidR="00406CF4" w:rsidRDefault="00406CF4" w:rsidP="00406CF4"/>
    <w:p w14:paraId="51192FCD" w14:textId="77777777" w:rsidR="00406CF4" w:rsidRDefault="00406CF4" w:rsidP="00406CF4">
      <w:r>
        <w:t xml:space="preserve">6.1.5 </w:t>
      </w:r>
      <w:r>
        <w:rPr>
          <w:rFonts w:hint="eastAsia"/>
        </w:rPr>
        <w:t>Лица</w:t>
      </w:r>
      <w:r>
        <w:t xml:space="preserve">, </w:t>
      </w:r>
      <w:r>
        <w:rPr>
          <w:rFonts w:hint="eastAsia"/>
        </w:rPr>
        <w:t>отбывающие</w:t>
      </w:r>
      <w:r>
        <w:t xml:space="preserve"> </w:t>
      </w:r>
      <w:r>
        <w:rPr>
          <w:rFonts w:hint="eastAsia"/>
        </w:rPr>
        <w:t>наказание</w:t>
      </w:r>
      <w:r>
        <w:t xml:space="preserve"> </w:t>
      </w:r>
      <w:r>
        <w:rPr>
          <w:rFonts w:hint="eastAsia"/>
        </w:rPr>
        <w:t>в</w:t>
      </w:r>
      <w:r>
        <w:t xml:space="preserve"> </w:t>
      </w:r>
      <w:r>
        <w:rPr>
          <w:rFonts w:hint="eastAsia"/>
        </w:rPr>
        <w:t>местах</w:t>
      </w:r>
      <w:r>
        <w:t xml:space="preserve"> </w:t>
      </w:r>
      <w:r>
        <w:rPr>
          <w:rFonts w:hint="eastAsia"/>
        </w:rPr>
        <w:t>лишения</w:t>
      </w:r>
      <w:r>
        <w:t xml:space="preserve"> </w:t>
      </w:r>
      <w:r>
        <w:rPr>
          <w:rFonts w:hint="eastAsia"/>
        </w:rPr>
        <w:t>свободы</w:t>
      </w:r>
    </w:p>
    <w:p w14:paraId="4E4BA6A9" w14:textId="77777777" w:rsidR="00406CF4" w:rsidRDefault="00406CF4" w:rsidP="00406CF4"/>
    <w:p w14:paraId="47457D68" w14:textId="77777777" w:rsidR="00406CF4" w:rsidRDefault="00406CF4" w:rsidP="00406CF4">
      <w:r>
        <w:t xml:space="preserve">6.1.6 </w:t>
      </w:r>
      <w:r>
        <w:rPr>
          <w:rFonts w:hint="eastAsia"/>
        </w:rPr>
        <w:t>Этническая</w:t>
      </w:r>
      <w:r>
        <w:t xml:space="preserve"> </w:t>
      </w:r>
      <w:r>
        <w:rPr>
          <w:rFonts w:hint="eastAsia"/>
        </w:rPr>
        <w:t>группа</w:t>
      </w:r>
      <w:r>
        <w:t xml:space="preserve"> </w:t>
      </w:r>
      <w:r>
        <w:rPr>
          <w:rFonts w:hint="eastAsia"/>
        </w:rPr>
        <w:t>цыган</w:t>
      </w:r>
    </w:p>
    <w:p w14:paraId="4FE8DAB8" w14:textId="77777777" w:rsidR="00406CF4" w:rsidRDefault="00406CF4" w:rsidP="00406CF4"/>
    <w:p w14:paraId="331B99D0" w14:textId="77777777" w:rsidR="00406CF4" w:rsidRDefault="00406CF4" w:rsidP="00406CF4">
      <w:r>
        <w:t xml:space="preserve">6.2 </w:t>
      </w:r>
      <w:r>
        <w:rPr>
          <w:rFonts w:hint="eastAsia"/>
        </w:rPr>
        <w:t>В</w:t>
      </w:r>
      <w:r>
        <w:t xml:space="preserve"> </w:t>
      </w:r>
      <w:r>
        <w:rPr>
          <w:rFonts w:hint="eastAsia"/>
        </w:rPr>
        <w:t>общей</w:t>
      </w:r>
      <w:r>
        <w:t xml:space="preserve"> </w:t>
      </w:r>
      <w:r>
        <w:rPr>
          <w:rFonts w:hint="eastAsia"/>
        </w:rPr>
        <w:t>популяции</w:t>
      </w:r>
      <w:r>
        <w:t xml:space="preserve"> </w:t>
      </w:r>
      <w:r>
        <w:rPr>
          <w:rFonts w:hint="eastAsia"/>
        </w:rPr>
        <w:t>населения</w:t>
      </w:r>
    </w:p>
    <w:p w14:paraId="44E899A7" w14:textId="77777777" w:rsidR="00406CF4" w:rsidRDefault="00406CF4" w:rsidP="00406CF4"/>
    <w:p w14:paraId="2A5B7462" w14:textId="77777777" w:rsidR="00406CF4" w:rsidRDefault="00406CF4" w:rsidP="00406CF4">
      <w:r>
        <w:t xml:space="preserve">6.2.1 </w:t>
      </w:r>
      <w:r>
        <w:rPr>
          <w:rFonts w:hint="eastAsia"/>
        </w:rPr>
        <w:t>Молодежь</w:t>
      </w:r>
      <w:r>
        <w:t xml:space="preserve"> (</w:t>
      </w:r>
      <w:r>
        <w:rPr>
          <w:rFonts w:hint="eastAsia"/>
        </w:rPr>
        <w:t>молодежь</w:t>
      </w:r>
      <w:r>
        <w:t xml:space="preserve"> </w:t>
      </w:r>
      <w:r>
        <w:rPr>
          <w:rFonts w:hint="eastAsia"/>
        </w:rPr>
        <w:t>на</w:t>
      </w:r>
      <w:r>
        <w:t xml:space="preserve"> </w:t>
      </w:r>
      <w:r>
        <w:rPr>
          <w:rFonts w:hint="eastAsia"/>
        </w:rPr>
        <w:t>улицах</w:t>
      </w:r>
      <w:r>
        <w:t xml:space="preserve">, </w:t>
      </w:r>
      <w:r>
        <w:rPr>
          <w:rFonts w:hint="eastAsia"/>
        </w:rPr>
        <w:t>студенты</w:t>
      </w:r>
      <w:r>
        <w:t xml:space="preserve">, </w:t>
      </w:r>
      <w:r>
        <w:rPr>
          <w:rFonts w:hint="eastAsia"/>
        </w:rPr>
        <w:t>лица</w:t>
      </w:r>
      <w:r>
        <w:t>,</w:t>
      </w:r>
    </w:p>
    <w:p w14:paraId="118CAFD7" w14:textId="77777777" w:rsidR="00406CF4" w:rsidRDefault="00406CF4" w:rsidP="00406CF4"/>
    <w:p w14:paraId="5D429595" w14:textId="77777777" w:rsidR="00406CF4" w:rsidRDefault="00406CF4" w:rsidP="00406CF4">
      <w:r>
        <w:rPr>
          <w:rFonts w:hint="eastAsia"/>
        </w:rPr>
        <w:t>призываемые</w:t>
      </w:r>
      <w:r>
        <w:t xml:space="preserve"> </w:t>
      </w:r>
      <w:r>
        <w:rPr>
          <w:rFonts w:hint="eastAsia"/>
        </w:rPr>
        <w:t>в</w:t>
      </w:r>
      <w:r>
        <w:t xml:space="preserve"> </w:t>
      </w:r>
      <w:r>
        <w:rPr>
          <w:rFonts w:hint="eastAsia"/>
        </w:rPr>
        <w:t>армию</w:t>
      </w:r>
      <w:r>
        <w:t>)</w:t>
      </w:r>
    </w:p>
    <w:p w14:paraId="5E716419" w14:textId="77777777" w:rsidR="00406CF4" w:rsidRDefault="00406CF4" w:rsidP="00406CF4"/>
    <w:p w14:paraId="3F19ED4C" w14:textId="77777777" w:rsidR="00406CF4" w:rsidRDefault="00406CF4" w:rsidP="00406CF4">
      <w:r>
        <w:t xml:space="preserve">6.2.2 </w:t>
      </w:r>
      <w:r>
        <w:rPr>
          <w:rFonts w:hint="eastAsia"/>
        </w:rPr>
        <w:t>Посетители</w:t>
      </w:r>
      <w:r>
        <w:t xml:space="preserve"> </w:t>
      </w:r>
      <w:r>
        <w:rPr>
          <w:rFonts w:hint="eastAsia"/>
        </w:rPr>
        <w:t>мобильных</w:t>
      </w:r>
      <w:r>
        <w:t xml:space="preserve"> </w:t>
      </w:r>
      <w:r>
        <w:rPr>
          <w:rFonts w:hint="eastAsia"/>
        </w:rPr>
        <w:t>пунктов</w:t>
      </w:r>
      <w:r>
        <w:t xml:space="preserve"> </w:t>
      </w:r>
      <w:r>
        <w:rPr>
          <w:rFonts w:hint="eastAsia"/>
        </w:rPr>
        <w:t>профилактических</w:t>
      </w:r>
      <w:r>
        <w:t xml:space="preserve"> </w:t>
      </w:r>
      <w:r>
        <w:rPr>
          <w:rFonts w:hint="eastAsia"/>
        </w:rPr>
        <w:t>программ</w:t>
      </w:r>
    </w:p>
    <w:p w14:paraId="60B14AC2" w14:textId="77777777" w:rsidR="00406CF4" w:rsidRDefault="00406CF4" w:rsidP="00406CF4"/>
    <w:p w14:paraId="0C8DDFA1" w14:textId="77777777" w:rsidR="00406CF4" w:rsidRDefault="00406CF4" w:rsidP="00406CF4">
      <w:r>
        <w:t xml:space="preserve">6.2.3 </w:t>
      </w:r>
      <w:r>
        <w:rPr>
          <w:rFonts w:hint="eastAsia"/>
        </w:rPr>
        <w:t>Лица</w:t>
      </w:r>
      <w:r>
        <w:t xml:space="preserve">, </w:t>
      </w:r>
      <w:r>
        <w:rPr>
          <w:rFonts w:hint="eastAsia"/>
        </w:rPr>
        <w:t>призываемые</w:t>
      </w:r>
      <w:r>
        <w:t xml:space="preserve"> </w:t>
      </w:r>
      <w:r>
        <w:rPr>
          <w:rFonts w:hint="eastAsia"/>
        </w:rPr>
        <w:t>в</w:t>
      </w:r>
      <w:r>
        <w:t xml:space="preserve"> </w:t>
      </w:r>
      <w:r>
        <w:rPr>
          <w:rFonts w:hint="eastAsia"/>
        </w:rPr>
        <w:t>армию</w:t>
      </w:r>
    </w:p>
    <w:p w14:paraId="39C8CD39" w14:textId="77777777" w:rsidR="00406CF4" w:rsidRDefault="00406CF4" w:rsidP="00406CF4"/>
    <w:p w14:paraId="6775E436" w14:textId="77777777" w:rsidR="00406CF4" w:rsidRDefault="00406CF4" w:rsidP="00406CF4">
      <w:r>
        <w:rPr>
          <w:rFonts w:hint="eastAsia"/>
        </w:rPr>
        <w:t>ЗАКЛЮЧЕНИЕ</w:t>
      </w:r>
      <w:r>
        <w:t xml:space="preserve"> (</w:t>
      </w:r>
      <w:r>
        <w:rPr>
          <w:rFonts w:hint="eastAsia"/>
        </w:rPr>
        <w:t>ОБСУЖДЕНИЕ</w:t>
      </w:r>
      <w:r>
        <w:t>)</w:t>
      </w:r>
    </w:p>
    <w:p w14:paraId="30C0EA06" w14:textId="77777777" w:rsidR="00406CF4" w:rsidRDefault="00406CF4" w:rsidP="00406CF4"/>
    <w:p w14:paraId="73DEAC10" w14:textId="77777777" w:rsidR="00406CF4" w:rsidRDefault="00406CF4" w:rsidP="00406CF4">
      <w:r>
        <w:rPr>
          <w:rFonts w:hint="eastAsia"/>
        </w:rPr>
        <w:t>ВЫВОДЫ</w:t>
      </w:r>
    </w:p>
    <w:p w14:paraId="407BD162" w14:textId="77777777" w:rsidR="00406CF4" w:rsidRDefault="00406CF4" w:rsidP="00406CF4"/>
    <w:p w14:paraId="691C61E8" w14:textId="77777777" w:rsidR="00406CF4" w:rsidRDefault="00406CF4" w:rsidP="00406CF4">
      <w:r>
        <w:rPr>
          <w:rFonts w:hint="eastAsia"/>
        </w:rPr>
        <w:t>ПРАКТИЧЕСКИЕ</w:t>
      </w:r>
      <w:r>
        <w:t xml:space="preserve"> </w:t>
      </w:r>
      <w:r>
        <w:rPr>
          <w:rFonts w:hint="eastAsia"/>
        </w:rPr>
        <w:t>РЕКОМЕНДАЦИИ</w:t>
      </w:r>
    </w:p>
    <w:p w14:paraId="00E50229" w14:textId="77777777" w:rsidR="00406CF4" w:rsidRDefault="00406CF4" w:rsidP="00406CF4"/>
    <w:p w14:paraId="6C90A28D" w14:textId="77777777" w:rsidR="00406CF4" w:rsidRDefault="00406CF4" w:rsidP="00406CF4">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03B8FC41" w14:textId="77777777" w:rsidR="00406CF4" w:rsidRDefault="00406CF4" w:rsidP="00406CF4"/>
    <w:p w14:paraId="6AB20062" w14:textId="77777777" w:rsidR="00406CF4" w:rsidRDefault="00406CF4" w:rsidP="00406CF4">
      <w:r>
        <w:rPr>
          <w:rFonts w:hint="eastAsia"/>
        </w:rPr>
        <w:t>ИССЛЕДОВАНИЯ</w:t>
      </w:r>
    </w:p>
    <w:p w14:paraId="49C5A756" w14:textId="77777777" w:rsidR="00406CF4" w:rsidRDefault="00406CF4" w:rsidP="00406CF4"/>
    <w:p w14:paraId="3EB1721F" w14:textId="77777777" w:rsidR="00406CF4" w:rsidRDefault="00406CF4" w:rsidP="00406CF4">
      <w:r>
        <w:rPr>
          <w:rFonts w:hint="eastAsia"/>
        </w:rPr>
        <w:t>СПИСОК</w:t>
      </w:r>
      <w:r>
        <w:t xml:space="preserve"> </w:t>
      </w:r>
      <w:r>
        <w:rPr>
          <w:rFonts w:hint="eastAsia"/>
        </w:rPr>
        <w:t>СОКРАЩЕНИЙ</w:t>
      </w:r>
    </w:p>
    <w:p w14:paraId="3873EDF9" w14:textId="77777777" w:rsidR="00406CF4" w:rsidRDefault="00406CF4" w:rsidP="00406CF4"/>
    <w:p w14:paraId="527D33B6" w14:textId="77777777" w:rsidR="00406CF4" w:rsidRDefault="00406CF4" w:rsidP="00406CF4">
      <w:r>
        <w:rPr>
          <w:rFonts w:hint="eastAsia"/>
        </w:rPr>
        <w:t>СПИСОК</w:t>
      </w:r>
      <w:r>
        <w:t xml:space="preserve"> </w:t>
      </w:r>
      <w:r>
        <w:rPr>
          <w:rFonts w:hint="eastAsia"/>
        </w:rPr>
        <w:t>ЛИТЕРАТУРЫ</w:t>
      </w:r>
    </w:p>
    <w:p w14:paraId="2835A72F" w14:textId="77777777" w:rsidR="00406CF4" w:rsidRDefault="00406CF4" w:rsidP="00406CF4"/>
    <w:p w14:paraId="00ED9B17" w14:textId="2D5B764A" w:rsidR="00406CF4" w:rsidRPr="00406CF4" w:rsidRDefault="00406CF4" w:rsidP="00406CF4">
      <w:r>
        <w:rPr>
          <w:rFonts w:hint="eastAsia"/>
        </w:rPr>
        <w:t>ПРИЛОЖЕНИЯ</w:t>
      </w:r>
    </w:p>
    <w:sectPr w:rsidR="00406CF4" w:rsidRPr="00406CF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15382" w14:textId="77777777" w:rsidR="00EC1DDB" w:rsidRPr="008D1934" w:rsidRDefault="00EC1DDB">
      <w:pPr>
        <w:spacing w:after="0" w:line="240" w:lineRule="auto"/>
      </w:pPr>
      <w:r w:rsidRPr="008D1934">
        <w:separator/>
      </w:r>
    </w:p>
  </w:endnote>
  <w:endnote w:type="continuationSeparator" w:id="0">
    <w:p w14:paraId="4F268BFD" w14:textId="77777777" w:rsidR="00EC1DDB" w:rsidRPr="008D1934" w:rsidRDefault="00EC1DD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4B51D" w14:textId="77777777" w:rsidR="00EC1DDB" w:rsidRPr="008D1934" w:rsidRDefault="00EC1DDB"/>
    <w:p w14:paraId="1A44D4CE" w14:textId="77777777" w:rsidR="00EC1DDB" w:rsidRPr="008D1934" w:rsidRDefault="00EC1DDB"/>
    <w:p w14:paraId="5DA4B04F" w14:textId="77777777" w:rsidR="00EC1DDB" w:rsidRPr="008D1934" w:rsidRDefault="00EC1DDB"/>
    <w:p w14:paraId="120CBFDD" w14:textId="77777777" w:rsidR="00EC1DDB" w:rsidRPr="008D1934" w:rsidRDefault="00EC1DDB"/>
    <w:p w14:paraId="0E2929C0" w14:textId="77777777" w:rsidR="00EC1DDB" w:rsidRPr="008D1934" w:rsidRDefault="00EC1DDB"/>
    <w:p w14:paraId="5C336185" w14:textId="77777777" w:rsidR="00EC1DDB" w:rsidRPr="008D1934" w:rsidRDefault="00EC1DDB"/>
    <w:p w14:paraId="3A31230D" w14:textId="77777777" w:rsidR="00EC1DDB" w:rsidRPr="008D1934" w:rsidRDefault="00EC1DDB">
      <w:pPr>
        <w:rPr>
          <w:sz w:val="2"/>
          <w:szCs w:val="2"/>
        </w:rPr>
      </w:pPr>
      <w:r>
        <w:rPr>
          <w:noProof/>
        </w:rPr>
        <mc:AlternateContent>
          <mc:Choice Requires="wps">
            <w:drawing>
              <wp:anchor distT="0" distB="0" distL="63500" distR="63500" simplePos="0" relativeHeight="251660288" behindDoc="1" locked="0" layoutInCell="1" allowOverlap="1" wp14:anchorId="7EEAEBE9" wp14:editId="15694AE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2972F1C" w14:textId="77777777" w:rsidR="00EC1DDB" w:rsidRPr="008D1934" w:rsidRDefault="00EC1D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EAEBE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972F1C" w14:textId="77777777" w:rsidR="00EC1DDB" w:rsidRPr="008D1934" w:rsidRDefault="00EC1D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A1A8D9B" w14:textId="77777777" w:rsidR="00EC1DDB" w:rsidRPr="008D1934" w:rsidRDefault="00EC1DDB"/>
    <w:p w14:paraId="37B72BA8" w14:textId="77777777" w:rsidR="00EC1DDB" w:rsidRPr="008D1934" w:rsidRDefault="00EC1DDB"/>
    <w:p w14:paraId="0912964A" w14:textId="77777777" w:rsidR="00EC1DDB" w:rsidRPr="008D1934" w:rsidRDefault="00EC1DDB">
      <w:pPr>
        <w:rPr>
          <w:sz w:val="2"/>
          <w:szCs w:val="2"/>
        </w:rPr>
      </w:pPr>
      <w:r>
        <w:rPr>
          <w:noProof/>
        </w:rPr>
        <mc:AlternateContent>
          <mc:Choice Requires="wps">
            <w:drawing>
              <wp:anchor distT="0" distB="0" distL="63500" distR="63500" simplePos="0" relativeHeight="251659264" behindDoc="1" locked="0" layoutInCell="1" allowOverlap="1" wp14:anchorId="036B19C6" wp14:editId="3EC8679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E03580E" w14:textId="77777777" w:rsidR="00EC1DDB" w:rsidRPr="008D1934" w:rsidRDefault="00EC1D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6B19C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03580E" w14:textId="77777777" w:rsidR="00EC1DDB" w:rsidRPr="008D1934" w:rsidRDefault="00EC1D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91C4896" w14:textId="77777777" w:rsidR="00EC1DDB" w:rsidRPr="008D1934" w:rsidRDefault="00EC1DDB"/>
    <w:p w14:paraId="3D1962B5" w14:textId="77777777" w:rsidR="00EC1DDB" w:rsidRPr="008D1934" w:rsidRDefault="00EC1DDB">
      <w:pPr>
        <w:rPr>
          <w:sz w:val="2"/>
          <w:szCs w:val="2"/>
        </w:rPr>
      </w:pPr>
    </w:p>
    <w:p w14:paraId="11EC86C9" w14:textId="77777777" w:rsidR="00EC1DDB" w:rsidRPr="008D1934" w:rsidRDefault="00EC1DDB"/>
    <w:p w14:paraId="39FB7602" w14:textId="77777777" w:rsidR="00EC1DDB" w:rsidRPr="008D1934" w:rsidRDefault="00EC1DDB">
      <w:pPr>
        <w:spacing w:after="0" w:line="240" w:lineRule="auto"/>
      </w:pPr>
    </w:p>
  </w:footnote>
  <w:footnote w:type="continuationSeparator" w:id="0">
    <w:p w14:paraId="57B7FF3A" w14:textId="77777777" w:rsidR="00EC1DDB" w:rsidRPr="008D1934" w:rsidRDefault="00EC1DDB">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DDB"/>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4</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cp:revision>
  <cp:lastPrinted>2024-05-12T14:21:00Z</cp:lastPrinted>
  <dcterms:created xsi:type="dcterms:W3CDTF">2024-05-12T14:37:00Z</dcterms:created>
  <dcterms:modified xsi:type="dcterms:W3CDTF">2024-05-13T17:05:00Z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