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6D592" w14:textId="1617272C" w:rsidR="002618D5" w:rsidRDefault="002D48DF" w:rsidP="002D48DF">
      <w:pPr>
        <w:rPr>
          <w:rFonts w:ascii="Times New Roman" w:eastAsia="Arial Unicode MS" w:hAnsi="Times New Roman" w:cs="Times New Roman"/>
          <w:b/>
          <w:bCs/>
          <w:color w:val="000000"/>
          <w:kern w:val="0"/>
          <w:sz w:val="28"/>
          <w:szCs w:val="28"/>
          <w:lang w:eastAsia="ru-RU" w:bidi="uk-UA"/>
        </w:rPr>
      </w:pPr>
      <w:r w:rsidRPr="002D48DF">
        <w:rPr>
          <w:rFonts w:ascii="Times New Roman" w:eastAsia="Arial Unicode MS" w:hAnsi="Times New Roman" w:cs="Times New Roman" w:hint="eastAsia"/>
          <w:b/>
          <w:bCs/>
          <w:color w:val="000000"/>
          <w:kern w:val="0"/>
          <w:sz w:val="28"/>
          <w:szCs w:val="28"/>
          <w:lang w:eastAsia="ru-RU" w:bidi="uk-UA"/>
        </w:rPr>
        <w:t>Вишневская</w:t>
      </w:r>
      <w:r w:rsidRPr="002D48DF">
        <w:rPr>
          <w:rFonts w:ascii="Times New Roman" w:eastAsia="Arial Unicode MS" w:hAnsi="Times New Roman" w:cs="Times New Roman"/>
          <w:b/>
          <w:bCs/>
          <w:color w:val="000000"/>
          <w:kern w:val="0"/>
          <w:sz w:val="28"/>
          <w:szCs w:val="28"/>
          <w:lang w:eastAsia="ru-RU" w:bidi="uk-UA"/>
        </w:rPr>
        <w:t xml:space="preserve"> </w:t>
      </w:r>
      <w:r w:rsidRPr="002D48DF">
        <w:rPr>
          <w:rFonts w:ascii="Times New Roman" w:eastAsia="Arial Unicode MS" w:hAnsi="Times New Roman" w:cs="Times New Roman" w:hint="eastAsia"/>
          <w:b/>
          <w:bCs/>
          <w:color w:val="000000"/>
          <w:kern w:val="0"/>
          <w:sz w:val="28"/>
          <w:szCs w:val="28"/>
          <w:lang w:eastAsia="ru-RU" w:bidi="uk-UA"/>
        </w:rPr>
        <w:t>Олеся</w:t>
      </w:r>
      <w:r w:rsidRPr="002D48DF">
        <w:rPr>
          <w:rFonts w:ascii="Times New Roman" w:eastAsia="Arial Unicode MS" w:hAnsi="Times New Roman" w:cs="Times New Roman"/>
          <w:b/>
          <w:bCs/>
          <w:color w:val="000000"/>
          <w:kern w:val="0"/>
          <w:sz w:val="28"/>
          <w:szCs w:val="28"/>
          <w:lang w:eastAsia="ru-RU" w:bidi="uk-UA"/>
        </w:rPr>
        <w:t xml:space="preserve"> </w:t>
      </w:r>
      <w:r w:rsidRPr="002D48DF">
        <w:rPr>
          <w:rFonts w:ascii="Times New Roman" w:eastAsia="Arial Unicode MS" w:hAnsi="Times New Roman" w:cs="Times New Roman" w:hint="eastAsia"/>
          <w:b/>
          <w:bCs/>
          <w:color w:val="000000"/>
          <w:kern w:val="0"/>
          <w:sz w:val="28"/>
          <w:szCs w:val="28"/>
          <w:lang w:eastAsia="ru-RU" w:bidi="uk-UA"/>
        </w:rPr>
        <w:t>Владимировна</w:t>
      </w:r>
      <w:r>
        <w:rPr>
          <w:rFonts w:ascii="Times New Roman" w:eastAsia="Arial Unicode MS" w:hAnsi="Times New Roman" w:cs="Times New Roman" w:hint="eastAsia"/>
          <w:b/>
          <w:bCs/>
          <w:color w:val="000000"/>
          <w:kern w:val="0"/>
          <w:sz w:val="28"/>
          <w:szCs w:val="28"/>
          <w:lang w:eastAsia="ru-RU" w:bidi="uk-UA"/>
        </w:rPr>
        <w:t xml:space="preserve"> </w:t>
      </w:r>
      <w:r w:rsidRPr="002D48DF">
        <w:rPr>
          <w:rFonts w:ascii="Times New Roman" w:eastAsia="Arial Unicode MS" w:hAnsi="Times New Roman" w:cs="Times New Roman" w:hint="eastAsia"/>
          <w:b/>
          <w:bCs/>
          <w:color w:val="000000"/>
          <w:kern w:val="0"/>
          <w:sz w:val="28"/>
          <w:szCs w:val="28"/>
          <w:lang w:eastAsia="ru-RU" w:bidi="uk-UA"/>
        </w:rPr>
        <w:t>Регулирование</w:t>
      </w:r>
      <w:r w:rsidRPr="002D48DF">
        <w:rPr>
          <w:rFonts w:ascii="Times New Roman" w:eastAsia="Arial Unicode MS" w:hAnsi="Times New Roman" w:cs="Times New Roman"/>
          <w:b/>
          <w:bCs/>
          <w:color w:val="000000"/>
          <w:kern w:val="0"/>
          <w:sz w:val="28"/>
          <w:szCs w:val="28"/>
          <w:lang w:eastAsia="ru-RU" w:bidi="uk-UA"/>
        </w:rPr>
        <w:t xml:space="preserve"> </w:t>
      </w:r>
      <w:r w:rsidRPr="002D48DF">
        <w:rPr>
          <w:rFonts w:ascii="Times New Roman" w:eastAsia="Arial Unicode MS" w:hAnsi="Times New Roman" w:cs="Times New Roman" w:hint="eastAsia"/>
          <w:b/>
          <w:bCs/>
          <w:color w:val="000000"/>
          <w:kern w:val="0"/>
          <w:sz w:val="28"/>
          <w:szCs w:val="28"/>
          <w:lang w:eastAsia="ru-RU" w:bidi="uk-UA"/>
        </w:rPr>
        <w:t>комплекса</w:t>
      </w:r>
      <w:r w:rsidRPr="002D48DF">
        <w:rPr>
          <w:rFonts w:ascii="Times New Roman" w:eastAsia="Arial Unicode MS" w:hAnsi="Times New Roman" w:cs="Times New Roman"/>
          <w:b/>
          <w:bCs/>
          <w:color w:val="000000"/>
          <w:kern w:val="0"/>
          <w:sz w:val="28"/>
          <w:szCs w:val="28"/>
          <w:lang w:eastAsia="ru-RU" w:bidi="uk-UA"/>
        </w:rPr>
        <w:t xml:space="preserve"> </w:t>
      </w:r>
      <w:r w:rsidRPr="002D48DF">
        <w:rPr>
          <w:rFonts w:ascii="Times New Roman" w:eastAsia="Arial Unicode MS" w:hAnsi="Times New Roman" w:cs="Times New Roman" w:hint="eastAsia"/>
          <w:b/>
          <w:bCs/>
          <w:color w:val="000000"/>
          <w:kern w:val="0"/>
          <w:sz w:val="28"/>
          <w:szCs w:val="28"/>
          <w:lang w:eastAsia="ru-RU" w:bidi="uk-UA"/>
        </w:rPr>
        <w:t>свойств</w:t>
      </w:r>
      <w:r w:rsidRPr="002D48DF">
        <w:rPr>
          <w:rFonts w:ascii="Times New Roman" w:eastAsia="Arial Unicode MS" w:hAnsi="Times New Roman" w:cs="Times New Roman"/>
          <w:b/>
          <w:bCs/>
          <w:color w:val="000000"/>
          <w:kern w:val="0"/>
          <w:sz w:val="28"/>
          <w:szCs w:val="28"/>
          <w:lang w:eastAsia="ru-RU" w:bidi="uk-UA"/>
        </w:rPr>
        <w:t xml:space="preserve"> </w:t>
      </w:r>
      <w:r w:rsidRPr="002D48DF">
        <w:rPr>
          <w:rFonts w:ascii="Times New Roman" w:eastAsia="Arial Unicode MS" w:hAnsi="Times New Roman" w:cs="Times New Roman" w:hint="eastAsia"/>
          <w:b/>
          <w:bCs/>
          <w:color w:val="000000"/>
          <w:kern w:val="0"/>
          <w:sz w:val="28"/>
          <w:szCs w:val="28"/>
          <w:lang w:eastAsia="ru-RU" w:bidi="uk-UA"/>
        </w:rPr>
        <w:t>текстильных</w:t>
      </w:r>
      <w:r w:rsidRPr="002D48DF">
        <w:rPr>
          <w:rFonts w:ascii="Times New Roman" w:eastAsia="Arial Unicode MS" w:hAnsi="Times New Roman" w:cs="Times New Roman"/>
          <w:b/>
          <w:bCs/>
          <w:color w:val="000000"/>
          <w:kern w:val="0"/>
          <w:sz w:val="28"/>
          <w:szCs w:val="28"/>
          <w:lang w:eastAsia="ru-RU" w:bidi="uk-UA"/>
        </w:rPr>
        <w:t xml:space="preserve"> </w:t>
      </w:r>
      <w:r w:rsidRPr="002D48DF">
        <w:rPr>
          <w:rFonts w:ascii="Times New Roman" w:eastAsia="Arial Unicode MS" w:hAnsi="Times New Roman" w:cs="Times New Roman" w:hint="eastAsia"/>
          <w:b/>
          <w:bCs/>
          <w:color w:val="000000"/>
          <w:kern w:val="0"/>
          <w:sz w:val="28"/>
          <w:szCs w:val="28"/>
          <w:lang w:eastAsia="ru-RU" w:bidi="uk-UA"/>
        </w:rPr>
        <w:t>материалов</w:t>
      </w:r>
      <w:r w:rsidRPr="002D48DF">
        <w:rPr>
          <w:rFonts w:ascii="Times New Roman" w:eastAsia="Arial Unicode MS" w:hAnsi="Times New Roman" w:cs="Times New Roman"/>
          <w:b/>
          <w:bCs/>
          <w:color w:val="000000"/>
          <w:kern w:val="0"/>
          <w:sz w:val="28"/>
          <w:szCs w:val="28"/>
          <w:lang w:eastAsia="ru-RU" w:bidi="uk-UA"/>
        </w:rPr>
        <w:t xml:space="preserve"> </w:t>
      </w:r>
      <w:r w:rsidRPr="002D48DF">
        <w:rPr>
          <w:rFonts w:ascii="Times New Roman" w:eastAsia="Arial Unicode MS" w:hAnsi="Times New Roman" w:cs="Times New Roman" w:hint="eastAsia"/>
          <w:b/>
          <w:bCs/>
          <w:color w:val="000000"/>
          <w:kern w:val="0"/>
          <w:sz w:val="28"/>
          <w:szCs w:val="28"/>
          <w:lang w:eastAsia="ru-RU" w:bidi="uk-UA"/>
        </w:rPr>
        <w:t>с</w:t>
      </w:r>
      <w:r w:rsidRPr="002D48DF">
        <w:rPr>
          <w:rFonts w:ascii="Times New Roman" w:eastAsia="Arial Unicode MS" w:hAnsi="Times New Roman" w:cs="Times New Roman"/>
          <w:b/>
          <w:bCs/>
          <w:color w:val="000000"/>
          <w:kern w:val="0"/>
          <w:sz w:val="28"/>
          <w:szCs w:val="28"/>
          <w:lang w:eastAsia="ru-RU" w:bidi="uk-UA"/>
        </w:rPr>
        <w:t xml:space="preserve"> </w:t>
      </w:r>
      <w:r w:rsidRPr="002D48DF">
        <w:rPr>
          <w:rFonts w:ascii="Times New Roman" w:eastAsia="Arial Unicode MS" w:hAnsi="Times New Roman" w:cs="Times New Roman" w:hint="eastAsia"/>
          <w:b/>
          <w:bCs/>
          <w:color w:val="000000"/>
          <w:kern w:val="0"/>
          <w:sz w:val="28"/>
          <w:szCs w:val="28"/>
          <w:lang w:eastAsia="ru-RU" w:bidi="uk-UA"/>
        </w:rPr>
        <w:t>непористым</w:t>
      </w:r>
      <w:r w:rsidRPr="002D48DF">
        <w:rPr>
          <w:rFonts w:ascii="Times New Roman" w:eastAsia="Arial Unicode MS" w:hAnsi="Times New Roman" w:cs="Times New Roman"/>
          <w:b/>
          <w:bCs/>
          <w:color w:val="000000"/>
          <w:kern w:val="0"/>
          <w:sz w:val="28"/>
          <w:szCs w:val="28"/>
          <w:lang w:eastAsia="ru-RU" w:bidi="uk-UA"/>
        </w:rPr>
        <w:t xml:space="preserve"> </w:t>
      </w:r>
      <w:r w:rsidRPr="002D48DF">
        <w:rPr>
          <w:rFonts w:ascii="Times New Roman" w:eastAsia="Arial Unicode MS" w:hAnsi="Times New Roman" w:cs="Times New Roman" w:hint="eastAsia"/>
          <w:b/>
          <w:bCs/>
          <w:color w:val="000000"/>
          <w:kern w:val="0"/>
          <w:sz w:val="28"/>
          <w:szCs w:val="28"/>
          <w:lang w:eastAsia="ru-RU" w:bidi="uk-UA"/>
        </w:rPr>
        <w:t>мембранным</w:t>
      </w:r>
      <w:r w:rsidRPr="002D48DF">
        <w:rPr>
          <w:rFonts w:ascii="Times New Roman" w:eastAsia="Arial Unicode MS" w:hAnsi="Times New Roman" w:cs="Times New Roman"/>
          <w:b/>
          <w:bCs/>
          <w:color w:val="000000"/>
          <w:kern w:val="0"/>
          <w:sz w:val="28"/>
          <w:szCs w:val="28"/>
          <w:lang w:eastAsia="ru-RU" w:bidi="uk-UA"/>
        </w:rPr>
        <w:t xml:space="preserve"> </w:t>
      </w:r>
      <w:r w:rsidRPr="002D48DF">
        <w:rPr>
          <w:rFonts w:ascii="Times New Roman" w:eastAsia="Arial Unicode MS" w:hAnsi="Times New Roman" w:cs="Times New Roman" w:hint="eastAsia"/>
          <w:b/>
          <w:bCs/>
          <w:color w:val="000000"/>
          <w:kern w:val="0"/>
          <w:sz w:val="28"/>
          <w:szCs w:val="28"/>
          <w:lang w:eastAsia="ru-RU" w:bidi="uk-UA"/>
        </w:rPr>
        <w:t>покрытием</w:t>
      </w:r>
    </w:p>
    <w:p w14:paraId="00C48D8B" w14:textId="77777777" w:rsidR="002D48DF" w:rsidRDefault="002D48DF" w:rsidP="002D48DF">
      <w:pPr>
        <w:rPr>
          <w:lang w:bidi="uk-UA"/>
        </w:rPr>
      </w:pPr>
      <w:r>
        <w:rPr>
          <w:rFonts w:hint="eastAsia"/>
          <w:lang w:bidi="uk-UA"/>
        </w:rPr>
        <w:t>ОГЛАВЛЕНИЕ</w:t>
      </w:r>
      <w:r>
        <w:rPr>
          <w:lang w:bidi="uk-UA"/>
        </w:rPr>
        <w:t xml:space="preserve"> </w:t>
      </w:r>
      <w:r>
        <w:rPr>
          <w:rFonts w:hint="eastAsia"/>
          <w:lang w:bidi="uk-UA"/>
        </w:rPr>
        <w:t>ДИССЕРТАЦИИ</w:t>
      </w:r>
    </w:p>
    <w:p w14:paraId="0F76B955" w14:textId="77777777" w:rsidR="002D48DF" w:rsidRDefault="002D48DF" w:rsidP="002D48DF">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Вишневская</w:t>
      </w:r>
      <w:r>
        <w:rPr>
          <w:lang w:bidi="uk-UA"/>
        </w:rPr>
        <w:t xml:space="preserve"> </w:t>
      </w:r>
      <w:r>
        <w:rPr>
          <w:rFonts w:hint="eastAsia"/>
          <w:lang w:bidi="uk-UA"/>
        </w:rPr>
        <w:t>Олеся</w:t>
      </w:r>
      <w:r>
        <w:rPr>
          <w:lang w:bidi="uk-UA"/>
        </w:rPr>
        <w:t xml:space="preserve"> </w:t>
      </w:r>
      <w:r>
        <w:rPr>
          <w:rFonts w:hint="eastAsia"/>
          <w:lang w:bidi="uk-UA"/>
        </w:rPr>
        <w:t>Владимировна</w:t>
      </w:r>
    </w:p>
    <w:p w14:paraId="58B0AF52" w14:textId="77777777" w:rsidR="002D48DF" w:rsidRDefault="002D48DF" w:rsidP="002D48DF">
      <w:pPr>
        <w:rPr>
          <w:lang w:bidi="uk-UA"/>
        </w:rPr>
      </w:pPr>
      <w:r>
        <w:rPr>
          <w:rFonts w:hint="eastAsia"/>
          <w:lang w:bidi="uk-UA"/>
        </w:rPr>
        <w:t>ОГЛАВЛЕНИЕ</w:t>
      </w:r>
    </w:p>
    <w:p w14:paraId="0D42C009" w14:textId="77777777" w:rsidR="002D48DF" w:rsidRDefault="002D48DF" w:rsidP="002D48DF">
      <w:pPr>
        <w:rPr>
          <w:lang w:bidi="uk-UA"/>
        </w:rPr>
      </w:pPr>
    </w:p>
    <w:p w14:paraId="54CDCFF7" w14:textId="77777777" w:rsidR="002D48DF" w:rsidRDefault="002D48DF" w:rsidP="002D48DF">
      <w:pPr>
        <w:rPr>
          <w:lang w:bidi="uk-UA"/>
        </w:rPr>
      </w:pPr>
      <w:r>
        <w:rPr>
          <w:rFonts w:hint="eastAsia"/>
          <w:lang w:bidi="uk-UA"/>
        </w:rPr>
        <w:t>Список</w:t>
      </w:r>
      <w:r>
        <w:rPr>
          <w:lang w:bidi="uk-UA"/>
        </w:rPr>
        <w:t xml:space="preserve"> </w:t>
      </w:r>
      <w:r>
        <w:rPr>
          <w:rFonts w:hint="eastAsia"/>
          <w:lang w:bidi="uk-UA"/>
        </w:rPr>
        <w:t>условных</w:t>
      </w:r>
      <w:r>
        <w:rPr>
          <w:lang w:bidi="uk-UA"/>
        </w:rPr>
        <w:t xml:space="preserve"> </w:t>
      </w:r>
      <w:r>
        <w:rPr>
          <w:rFonts w:hint="eastAsia"/>
          <w:lang w:bidi="uk-UA"/>
        </w:rPr>
        <w:t>сокращений</w:t>
      </w:r>
      <w:r>
        <w:rPr>
          <w:lang w:bidi="uk-UA"/>
        </w:rPr>
        <w:t xml:space="preserve"> </w:t>
      </w:r>
      <w:r>
        <w:rPr>
          <w:rFonts w:hint="eastAsia"/>
          <w:lang w:bidi="uk-UA"/>
        </w:rPr>
        <w:t>и</w:t>
      </w:r>
      <w:r>
        <w:rPr>
          <w:lang w:bidi="uk-UA"/>
        </w:rPr>
        <w:t xml:space="preserve"> </w:t>
      </w:r>
      <w:r>
        <w:rPr>
          <w:rFonts w:hint="eastAsia"/>
          <w:lang w:bidi="uk-UA"/>
        </w:rPr>
        <w:t>обозначений</w:t>
      </w:r>
    </w:p>
    <w:p w14:paraId="76B0277F" w14:textId="77777777" w:rsidR="002D48DF" w:rsidRDefault="002D48DF" w:rsidP="002D48DF">
      <w:pPr>
        <w:rPr>
          <w:lang w:bidi="uk-UA"/>
        </w:rPr>
      </w:pPr>
    </w:p>
    <w:p w14:paraId="5EE81B23" w14:textId="77777777" w:rsidR="002D48DF" w:rsidRDefault="002D48DF" w:rsidP="002D48DF">
      <w:pPr>
        <w:rPr>
          <w:lang w:bidi="uk-UA"/>
        </w:rPr>
      </w:pPr>
      <w:r>
        <w:rPr>
          <w:rFonts w:hint="eastAsia"/>
          <w:lang w:bidi="uk-UA"/>
        </w:rPr>
        <w:t>Введение</w:t>
      </w:r>
    </w:p>
    <w:p w14:paraId="0965EC0E" w14:textId="77777777" w:rsidR="002D48DF" w:rsidRDefault="002D48DF" w:rsidP="002D48DF">
      <w:pPr>
        <w:rPr>
          <w:lang w:bidi="uk-UA"/>
        </w:rPr>
      </w:pPr>
    </w:p>
    <w:p w14:paraId="261D7C80" w14:textId="77777777" w:rsidR="002D48DF" w:rsidRDefault="002D48DF" w:rsidP="002D48DF">
      <w:pPr>
        <w:rPr>
          <w:lang w:bidi="uk-UA"/>
        </w:rPr>
      </w:pPr>
      <w:r>
        <w:rPr>
          <w:rFonts w:hint="eastAsia"/>
          <w:lang w:bidi="uk-UA"/>
        </w:rPr>
        <w:t>ГЛАВА</w:t>
      </w:r>
      <w:r>
        <w:rPr>
          <w:lang w:bidi="uk-UA"/>
        </w:rPr>
        <w:t xml:space="preserve"> 1. </w:t>
      </w:r>
      <w:r>
        <w:rPr>
          <w:rFonts w:hint="eastAsia"/>
          <w:lang w:bidi="uk-UA"/>
        </w:rPr>
        <w:t>СОВРЕМЕННОЕ</w:t>
      </w:r>
      <w:r>
        <w:rPr>
          <w:lang w:bidi="uk-UA"/>
        </w:rPr>
        <w:t xml:space="preserve"> </w:t>
      </w:r>
      <w:r>
        <w:rPr>
          <w:rFonts w:hint="eastAsia"/>
          <w:lang w:bidi="uk-UA"/>
        </w:rPr>
        <w:t>СОСТОЯНИЕ</w:t>
      </w:r>
      <w:r>
        <w:rPr>
          <w:lang w:bidi="uk-UA"/>
        </w:rPr>
        <w:t xml:space="preserve"> </w:t>
      </w:r>
      <w:r>
        <w:rPr>
          <w:rFonts w:hint="eastAsia"/>
          <w:lang w:bidi="uk-UA"/>
        </w:rPr>
        <w:t>И</w:t>
      </w:r>
      <w:r>
        <w:rPr>
          <w:lang w:bidi="uk-UA"/>
        </w:rPr>
        <w:t xml:space="preserve"> </w:t>
      </w:r>
      <w:r>
        <w:rPr>
          <w:rFonts w:hint="eastAsia"/>
          <w:lang w:bidi="uk-UA"/>
        </w:rPr>
        <w:t>ПЕРСПЕКТИВЫ</w:t>
      </w:r>
      <w:r>
        <w:rPr>
          <w:lang w:bidi="uk-UA"/>
        </w:rPr>
        <w:t xml:space="preserve"> </w:t>
      </w:r>
      <w:r>
        <w:rPr>
          <w:rFonts w:hint="eastAsia"/>
          <w:lang w:bidi="uk-UA"/>
        </w:rPr>
        <w:t>РАЗВИТИЯ</w:t>
      </w:r>
      <w:r>
        <w:rPr>
          <w:lang w:bidi="uk-UA"/>
        </w:rPr>
        <w:t xml:space="preserve"> </w:t>
      </w:r>
      <w:r>
        <w:rPr>
          <w:rFonts w:hint="eastAsia"/>
          <w:lang w:bidi="uk-UA"/>
        </w:rPr>
        <w:t>ПРОИЗВОДСТВА</w:t>
      </w:r>
      <w:r>
        <w:rPr>
          <w:lang w:bidi="uk-UA"/>
        </w:rPr>
        <w:t xml:space="preserve"> </w:t>
      </w:r>
      <w:r>
        <w:rPr>
          <w:rFonts w:hint="eastAsia"/>
          <w:lang w:bidi="uk-UA"/>
        </w:rPr>
        <w:t>ТЕКСТИЛЬНЫХ</w:t>
      </w:r>
      <w:r>
        <w:rPr>
          <w:lang w:bidi="uk-UA"/>
        </w:rPr>
        <w:t xml:space="preserve"> </w:t>
      </w:r>
      <w:r>
        <w:rPr>
          <w:rFonts w:hint="eastAsia"/>
          <w:lang w:bidi="uk-UA"/>
        </w:rPr>
        <w:t>МАТЕРИАЛОВ</w:t>
      </w:r>
      <w:r>
        <w:rPr>
          <w:lang w:bidi="uk-UA"/>
        </w:rPr>
        <w:t xml:space="preserve"> </w:t>
      </w:r>
      <w:r>
        <w:rPr>
          <w:rFonts w:hint="eastAsia"/>
          <w:lang w:bidi="uk-UA"/>
        </w:rPr>
        <w:t>С</w:t>
      </w:r>
      <w:r>
        <w:rPr>
          <w:lang w:bidi="uk-UA"/>
        </w:rPr>
        <w:t xml:space="preserve"> </w:t>
      </w:r>
      <w:r>
        <w:rPr>
          <w:rFonts w:hint="eastAsia"/>
          <w:lang w:bidi="uk-UA"/>
        </w:rPr>
        <w:t>МЕМБРАННЫМ</w:t>
      </w:r>
      <w:r>
        <w:rPr>
          <w:lang w:bidi="uk-UA"/>
        </w:rPr>
        <w:t xml:space="preserve"> </w:t>
      </w:r>
      <w:r>
        <w:rPr>
          <w:rFonts w:hint="eastAsia"/>
          <w:lang w:bidi="uk-UA"/>
        </w:rPr>
        <w:t>ПОКРЫТИЕМ</w:t>
      </w:r>
    </w:p>
    <w:p w14:paraId="543E02CE" w14:textId="77777777" w:rsidR="002D48DF" w:rsidRDefault="002D48DF" w:rsidP="002D48DF">
      <w:pPr>
        <w:rPr>
          <w:lang w:bidi="uk-UA"/>
        </w:rPr>
      </w:pPr>
    </w:p>
    <w:p w14:paraId="69FE7D8A" w14:textId="77777777" w:rsidR="002D48DF" w:rsidRDefault="002D48DF" w:rsidP="002D48DF">
      <w:pPr>
        <w:rPr>
          <w:lang w:bidi="uk-UA"/>
        </w:rPr>
      </w:pPr>
      <w:r>
        <w:rPr>
          <w:lang w:bidi="uk-UA"/>
        </w:rPr>
        <w:t xml:space="preserve">1.1 </w:t>
      </w:r>
      <w:r>
        <w:rPr>
          <w:rFonts w:hint="eastAsia"/>
          <w:lang w:bidi="uk-UA"/>
        </w:rPr>
        <w:t>Тенденции</w:t>
      </w:r>
      <w:r>
        <w:rPr>
          <w:lang w:bidi="uk-UA"/>
        </w:rPr>
        <w:t xml:space="preserve"> </w:t>
      </w:r>
      <w:r>
        <w:rPr>
          <w:rFonts w:hint="eastAsia"/>
          <w:lang w:bidi="uk-UA"/>
        </w:rPr>
        <w:t>развития</w:t>
      </w:r>
      <w:r>
        <w:rPr>
          <w:lang w:bidi="uk-UA"/>
        </w:rPr>
        <w:t xml:space="preserve"> </w:t>
      </w:r>
      <w:r>
        <w:rPr>
          <w:rFonts w:hint="eastAsia"/>
          <w:lang w:bidi="uk-UA"/>
        </w:rPr>
        <w:t>производства</w:t>
      </w:r>
      <w:r>
        <w:rPr>
          <w:lang w:bidi="uk-UA"/>
        </w:rPr>
        <w:t xml:space="preserve"> </w:t>
      </w:r>
      <w:r>
        <w:rPr>
          <w:rFonts w:hint="eastAsia"/>
          <w:lang w:bidi="uk-UA"/>
        </w:rPr>
        <w:t>текстильных</w:t>
      </w:r>
      <w:r>
        <w:rPr>
          <w:lang w:bidi="uk-UA"/>
        </w:rPr>
        <w:t xml:space="preserve"> </w:t>
      </w:r>
      <w:r>
        <w:rPr>
          <w:rFonts w:hint="eastAsia"/>
          <w:lang w:bidi="uk-UA"/>
        </w:rPr>
        <w:t>материалов</w:t>
      </w:r>
      <w:r>
        <w:rPr>
          <w:lang w:bidi="uk-UA"/>
        </w:rPr>
        <w:t xml:space="preserve"> </w:t>
      </w:r>
      <w:r>
        <w:rPr>
          <w:rFonts w:hint="eastAsia"/>
          <w:lang w:bidi="uk-UA"/>
        </w:rPr>
        <w:t>с</w:t>
      </w:r>
      <w:r>
        <w:rPr>
          <w:lang w:bidi="uk-UA"/>
        </w:rPr>
        <w:t xml:space="preserve"> </w:t>
      </w:r>
      <w:r>
        <w:rPr>
          <w:rFonts w:hint="eastAsia"/>
          <w:lang w:bidi="uk-UA"/>
        </w:rPr>
        <w:t>мембранным</w:t>
      </w:r>
      <w:r>
        <w:rPr>
          <w:lang w:bidi="uk-UA"/>
        </w:rPr>
        <w:t xml:space="preserve"> </w:t>
      </w:r>
      <w:r>
        <w:rPr>
          <w:rFonts w:hint="eastAsia"/>
          <w:lang w:bidi="uk-UA"/>
        </w:rPr>
        <w:t>покрытием</w:t>
      </w:r>
      <w:r>
        <w:rPr>
          <w:lang w:bidi="uk-UA"/>
        </w:rPr>
        <w:t xml:space="preserve"> </w:t>
      </w:r>
      <w:r>
        <w:rPr>
          <w:rFonts w:hint="eastAsia"/>
          <w:lang w:bidi="uk-UA"/>
        </w:rPr>
        <w:t>и</w:t>
      </w:r>
      <w:r>
        <w:rPr>
          <w:lang w:bidi="uk-UA"/>
        </w:rPr>
        <w:t xml:space="preserve"> </w:t>
      </w:r>
      <w:r>
        <w:rPr>
          <w:rFonts w:hint="eastAsia"/>
          <w:lang w:bidi="uk-UA"/>
        </w:rPr>
        <w:t>области</w:t>
      </w:r>
      <w:r>
        <w:rPr>
          <w:lang w:bidi="uk-UA"/>
        </w:rPr>
        <w:t xml:space="preserve"> </w:t>
      </w:r>
      <w:r>
        <w:rPr>
          <w:rFonts w:hint="eastAsia"/>
          <w:lang w:bidi="uk-UA"/>
        </w:rPr>
        <w:t>их</w:t>
      </w:r>
      <w:r>
        <w:rPr>
          <w:lang w:bidi="uk-UA"/>
        </w:rPr>
        <w:t xml:space="preserve"> </w:t>
      </w:r>
      <w:r>
        <w:rPr>
          <w:rFonts w:hint="eastAsia"/>
          <w:lang w:bidi="uk-UA"/>
        </w:rPr>
        <w:t>применения</w:t>
      </w:r>
    </w:p>
    <w:p w14:paraId="6322F5C4" w14:textId="77777777" w:rsidR="002D48DF" w:rsidRDefault="002D48DF" w:rsidP="002D48DF">
      <w:pPr>
        <w:rPr>
          <w:lang w:bidi="uk-UA"/>
        </w:rPr>
      </w:pPr>
    </w:p>
    <w:p w14:paraId="4F3B49DA" w14:textId="77777777" w:rsidR="002D48DF" w:rsidRDefault="002D48DF" w:rsidP="002D48DF">
      <w:pPr>
        <w:rPr>
          <w:lang w:bidi="uk-UA"/>
        </w:rPr>
      </w:pPr>
      <w:r>
        <w:rPr>
          <w:lang w:bidi="uk-UA"/>
        </w:rPr>
        <w:t xml:space="preserve">1.2 </w:t>
      </w:r>
      <w:r>
        <w:rPr>
          <w:rFonts w:hint="eastAsia"/>
          <w:lang w:bidi="uk-UA"/>
        </w:rPr>
        <w:t>Основные</w:t>
      </w:r>
      <w:r>
        <w:rPr>
          <w:lang w:bidi="uk-UA"/>
        </w:rPr>
        <w:t xml:space="preserve"> </w:t>
      </w:r>
      <w:r>
        <w:rPr>
          <w:rFonts w:hint="eastAsia"/>
          <w:lang w:bidi="uk-UA"/>
        </w:rPr>
        <w:t>виды</w:t>
      </w:r>
      <w:r>
        <w:rPr>
          <w:lang w:bidi="uk-UA"/>
        </w:rPr>
        <w:t xml:space="preserve"> </w:t>
      </w:r>
      <w:r>
        <w:rPr>
          <w:rFonts w:hint="eastAsia"/>
          <w:lang w:bidi="uk-UA"/>
        </w:rPr>
        <w:t>текстильных</w:t>
      </w:r>
      <w:r>
        <w:rPr>
          <w:lang w:bidi="uk-UA"/>
        </w:rPr>
        <w:t xml:space="preserve"> </w:t>
      </w:r>
      <w:r>
        <w:rPr>
          <w:rFonts w:hint="eastAsia"/>
          <w:lang w:bidi="uk-UA"/>
        </w:rPr>
        <w:t>материалов</w:t>
      </w:r>
      <w:r>
        <w:rPr>
          <w:lang w:bidi="uk-UA"/>
        </w:rPr>
        <w:t xml:space="preserve"> </w:t>
      </w:r>
      <w:r>
        <w:rPr>
          <w:rFonts w:hint="eastAsia"/>
          <w:lang w:bidi="uk-UA"/>
        </w:rPr>
        <w:t>с</w:t>
      </w:r>
      <w:r>
        <w:rPr>
          <w:lang w:bidi="uk-UA"/>
        </w:rPr>
        <w:t xml:space="preserve"> </w:t>
      </w:r>
      <w:r>
        <w:rPr>
          <w:rFonts w:hint="eastAsia"/>
          <w:lang w:bidi="uk-UA"/>
        </w:rPr>
        <w:t>мембранным</w:t>
      </w:r>
      <w:r>
        <w:rPr>
          <w:lang w:bidi="uk-UA"/>
        </w:rPr>
        <w:t xml:space="preserve"> </w:t>
      </w:r>
      <w:r>
        <w:rPr>
          <w:rFonts w:hint="eastAsia"/>
          <w:lang w:bidi="uk-UA"/>
        </w:rPr>
        <w:t>покрытием</w:t>
      </w:r>
    </w:p>
    <w:p w14:paraId="308D0E62" w14:textId="77777777" w:rsidR="002D48DF" w:rsidRDefault="002D48DF" w:rsidP="002D48DF">
      <w:pPr>
        <w:rPr>
          <w:lang w:bidi="uk-UA"/>
        </w:rPr>
      </w:pPr>
    </w:p>
    <w:p w14:paraId="2E6D8571" w14:textId="77777777" w:rsidR="002D48DF" w:rsidRDefault="002D48DF" w:rsidP="002D48DF">
      <w:pPr>
        <w:rPr>
          <w:lang w:bidi="uk-UA"/>
        </w:rPr>
      </w:pPr>
      <w:r>
        <w:rPr>
          <w:lang w:bidi="uk-UA"/>
        </w:rPr>
        <w:t xml:space="preserve">1.3 </w:t>
      </w:r>
      <w:r>
        <w:rPr>
          <w:rFonts w:hint="eastAsia"/>
          <w:lang w:bidi="uk-UA"/>
        </w:rPr>
        <w:t>Современные</w:t>
      </w:r>
      <w:r>
        <w:rPr>
          <w:lang w:bidi="uk-UA"/>
        </w:rPr>
        <w:t xml:space="preserve"> </w:t>
      </w:r>
      <w:r>
        <w:rPr>
          <w:rFonts w:hint="eastAsia"/>
          <w:lang w:bidi="uk-UA"/>
        </w:rPr>
        <w:t>методы</w:t>
      </w:r>
      <w:r>
        <w:rPr>
          <w:lang w:bidi="uk-UA"/>
        </w:rPr>
        <w:t xml:space="preserve"> </w:t>
      </w:r>
      <w:r>
        <w:rPr>
          <w:rFonts w:hint="eastAsia"/>
          <w:lang w:bidi="uk-UA"/>
        </w:rPr>
        <w:t>регулирования</w:t>
      </w:r>
      <w:r>
        <w:rPr>
          <w:lang w:bidi="uk-UA"/>
        </w:rPr>
        <w:t xml:space="preserve"> </w:t>
      </w:r>
      <w:r>
        <w:rPr>
          <w:rFonts w:hint="eastAsia"/>
          <w:lang w:bidi="uk-UA"/>
        </w:rPr>
        <w:t>комплекса</w:t>
      </w:r>
      <w:r>
        <w:rPr>
          <w:lang w:bidi="uk-UA"/>
        </w:rPr>
        <w:t xml:space="preserve"> </w:t>
      </w:r>
      <w:r>
        <w:rPr>
          <w:rFonts w:hint="eastAsia"/>
          <w:lang w:bidi="uk-UA"/>
        </w:rPr>
        <w:t>свойств</w:t>
      </w:r>
      <w:r>
        <w:rPr>
          <w:lang w:bidi="uk-UA"/>
        </w:rPr>
        <w:t xml:space="preserve"> </w:t>
      </w:r>
      <w:r>
        <w:rPr>
          <w:rFonts w:hint="eastAsia"/>
          <w:lang w:bidi="uk-UA"/>
        </w:rPr>
        <w:t>текстильных</w:t>
      </w:r>
      <w:r>
        <w:rPr>
          <w:lang w:bidi="uk-UA"/>
        </w:rPr>
        <w:t xml:space="preserve"> </w:t>
      </w:r>
      <w:r>
        <w:rPr>
          <w:rFonts w:hint="eastAsia"/>
          <w:lang w:bidi="uk-UA"/>
        </w:rPr>
        <w:t>материалов</w:t>
      </w:r>
      <w:r>
        <w:rPr>
          <w:lang w:bidi="uk-UA"/>
        </w:rPr>
        <w:t xml:space="preserve"> </w:t>
      </w:r>
      <w:r>
        <w:rPr>
          <w:rFonts w:hint="eastAsia"/>
          <w:lang w:bidi="uk-UA"/>
        </w:rPr>
        <w:t>с</w:t>
      </w:r>
      <w:r>
        <w:rPr>
          <w:lang w:bidi="uk-UA"/>
        </w:rPr>
        <w:t xml:space="preserve"> </w:t>
      </w:r>
      <w:r>
        <w:rPr>
          <w:rFonts w:hint="eastAsia"/>
          <w:lang w:bidi="uk-UA"/>
        </w:rPr>
        <w:t>мембранным</w:t>
      </w:r>
      <w:r>
        <w:rPr>
          <w:lang w:bidi="uk-UA"/>
        </w:rPr>
        <w:t xml:space="preserve"> </w:t>
      </w:r>
      <w:r>
        <w:rPr>
          <w:rFonts w:hint="eastAsia"/>
          <w:lang w:bidi="uk-UA"/>
        </w:rPr>
        <w:t>покрытием</w:t>
      </w:r>
    </w:p>
    <w:p w14:paraId="3AA51099" w14:textId="77777777" w:rsidR="002D48DF" w:rsidRDefault="002D48DF" w:rsidP="002D48DF">
      <w:pPr>
        <w:rPr>
          <w:lang w:bidi="uk-UA"/>
        </w:rPr>
      </w:pPr>
    </w:p>
    <w:p w14:paraId="697AA189" w14:textId="77777777" w:rsidR="002D48DF" w:rsidRDefault="002D48DF" w:rsidP="002D48DF">
      <w:pPr>
        <w:rPr>
          <w:lang w:bidi="uk-UA"/>
        </w:rPr>
      </w:pPr>
      <w:r>
        <w:rPr>
          <w:lang w:bidi="uk-UA"/>
        </w:rPr>
        <w:t xml:space="preserve">1.4 </w:t>
      </w:r>
      <w:r>
        <w:rPr>
          <w:rFonts w:hint="eastAsia"/>
          <w:lang w:bidi="uk-UA"/>
        </w:rPr>
        <w:t>Регулирования</w:t>
      </w:r>
      <w:r>
        <w:rPr>
          <w:lang w:bidi="uk-UA"/>
        </w:rPr>
        <w:t xml:space="preserve"> </w:t>
      </w:r>
      <w:r>
        <w:rPr>
          <w:rFonts w:hint="eastAsia"/>
          <w:lang w:bidi="uk-UA"/>
        </w:rPr>
        <w:t>комплекса</w:t>
      </w:r>
      <w:r>
        <w:rPr>
          <w:lang w:bidi="uk-UA"/>
        </w:rPr>
        <w:t xml:space="preserve"> </w:t>
      </w:r>
      <w:r>
        <w:rPr>
          <w:rFonts w:hint="eastAsia"/>
          <w:lang w:bidi="uk-UA"/>
        </w:rPr>
        <w:t>свойств</w:t>
      </w:r>
      <w:r>
        <w:rPr>
          <w:lang w:bidi="uk-UA"/>
        </w:rPr>
        <w:t xml:space="preserve"> </w:t>
      </w:r>
      <w:r>
        <w:rPr>
          <w:rFonts w:hint="eastAsia"/>
          <w:lang w:bidi="uk-UA"/>
        </w:rPr>
        <w:t>текстильных</w:t>
      </w:r>
      <w:r>
        <w:rPr>
          <w:lang w:bidi="uk-UA"/>
        </w:rPr>
        <w:t xml:space="preserve"> </w:t>
      </w:r>
      <w:r>
        <w:rPr>
          <w:rFonts w:hint="eastAsia"/>
          <w:lang w:bidi="uk-UA"/>
        </w:rPr>
        <w:t>материалов</w:t>
      </w:r>
      <w:r>
        <w:rPr>
          <w:lang w:bidi="uk-UA"/>
        </w:rPr>
        <w:t xml:space="preserve"> </w:t>
      </w:r>
      <w:r>
        <w:rPr>
          <w:rFonts w:hint="eastAsia"/>
          <w:lang w:bidi="uk-UA"/>
        </w:rPr>
        <w:t>с</w:t>
      </w:r>
      <w:r>
        <w:rPr>
          <w:lang w:bidi="uk-UA"/>
        </w:rPr>
        <w:t xml:space="preserve"> </w:t>
      </w:r>
      <w:r>
        <w:rPr>
          <w:rFonts w:hint="eastAsia"/>
          <w:lang w:bidi="uk-UA"/>
        </w:rPr>
        <w:t>мембранным</w:t>
      </w:r>
      <w:r>
        <w:rPr>
          <w:lang w:bidi="uk-UA"/>
        </w:rPr>
        <w:t xml:space="preserve"> </w:t>
      </w:r>
      <w:r>
        <w:rPr>
          <w:rFonts w:hint="eastAsia"/>
          <w:lang w:bidi="uk-UA"/>
        </w:rPr>
        <w:t>покрытием</w:t>
      </w:r>
      <w:r>
        <w:rPr>
          <w:lang w:bidi="uk-UA"/>
        </w:rPr>
        <w:t xml:space="preserve"> </w:t>
      </w:r>
      <w:r>
        <w:rPr>
          <w:rFonts w:hint="eastAsia"/>
          <w:lang w:bidi="uk-UA"/>
        </w:rPr>
        <w:t>путем</w:t>
      </w:r>
      <w:r>
        <w:rPr>
          <w:lang w:bidi="uk-UA"/>
        </w:rPr>
        <w:t xml:space="preserve"> </w:t>
      </w:r>
      <w:r>
        <w:rPr>
          <w:rFonts w:hint="eastAsia"/>
          <w:lang w:bidi="uk-UA"/>
        </w:rPr>
        <w:t>применения</w:t>
      </w:r>
      <w:r>
        <w:rPr>
          <w:lang w:bidi="uk-UA"/>
        </w:rPr>
        <w:t xml:space="preserve"> </w:t>
      </w:r>
      <w:r>
        <w:rPr>
          <w:rFonts w:hint="eastAsia"/>
          <w:lang w:bidi="uk-UA"/>
        </w:rPr>
        <w:t>низкотемпературной</w:t>
      </w:r>
      <w:r>
        <w:rPr>
          <w:lang w:bidi="uk-UA"/>
        </w:rPr>
        <w:t xml:space="preserve"> </w:t>
      </w:r>
      <w:r>
        <w:rPr>
          <w:rFonts w:hint="eastAsia"/>
          <w:lang w:bidi="uk-UA"/>
        </w:rPr>
        <w:t>плазмы</w:t>
      </w:r>
    </w:p>
    <w:p w14:paraId="2093EA73" w14:textId="77777777" w:rsidR="002D48DF" w:rsidRDefault="002D48DF" w:rsidP="002D48DF">
      <w:pPr>
        <w:rPr>
          <w:lang w:bidi="uk-UA"/>
        </w:rPr>
      </w:pPr>
    </w:p>
    <w:p w14:paraId="659603E9" w14:textId="77777777" w:rsidR="002D48DF" w:rsidRDefault="002D48DF" w:rsidP="002D48DF">
      <w:pPr>
        <w:rPr>
          <w:lang w:bidi="uk-UA"/>
        </w:rPr>
      </w:pPr>
      <w:r>
        <w:rPr>
          <w:lang w:bidi="uk-UA"/>
        </w:rPr>
        <w:t xml:space="preserve">1.5 </w:t>
      </w:r>
      <w:r>
        <w:rPr>
          <w:rFonts w:hint="eastAsia"/>
          <w:lang w:bidi="uk-UA"/>
        </w:rPr>
        <w:t>Задачи</w:t>
      </w:r>
      <w:r>
        <w:rPr>
          <w:lang w:bidi="uk-UA"/>
        </w:rPr>
        <w:t xml:space="preserve"> </w:t>
      </w:r>
      <w:r>
        <w:rPr>
          <w:rFonts w:hint="eastAsia"/>
          <w:lang w:bidi="uk-UA"/>
        </w:rPr>
        <w:t>диссертации</w:t>
      </w:r>
      <w:r>
        <w:rPr>
          <w:lang w:bidi="uk-UA"/>
        </w:rPr>
        <w:t xml:space="preserve"> 50 </w:t>
      </w:r>
      <w:r>
        <w:rPr>
          <w:rFonts w:hint="eastAsia"/>
          <w:lang w:bidi="uk-UA"/>
        </w:rPr>
        <w:t>ГЛАВА</w:t>
      </w:r>
      <w:r>
        <w:rPr>
          <w:lang w:bidi="uk-UA"/>
        </w:rPr>
        <w:t xml:space="preserve"> 2. </w:t>
      </w:r>
      <w:r>
        <w:rPr>
          <w:rFonts w:hint="eastAsia"/>
          <w:lang w:bidi="uk-UA"/>
        </w:rPr>
        <w:t>ОБЪЕКТЫ</w:t>
      </w:r>
      <w:r>
        <w:rPr>
          <w:lang w:bidi="uk-UA"/>
        </w:rPr>
        <w:t xml:space="preserve"> </w:t>
      </w:r>
      <w:r>
        <w:rPr>
          <w:rFonts w:hint="eastAsia"/>
          <w:lang w:bidi="uk-UA"/>
        </w:rPr>
        <w:t>И</w:t>
      </w:r>
      <w:r>
        <w:rPr>
          <w:lang w:bidi="uk-UA"/>
        </w:rPr>
        <w:t xml:space="preserve"> </w:t>
      </w:r>
      <w:r>
        <w:rPr>
          <w:rFonts w:hint="eastAsia"/>
          <w:lang w:bidi="uk-UA"/>
        </w:rPr>
        <w:t>МЕТОДЫ</w:t>
      </w:r>
      <w:r>
        <w:rPr>
          <w:lang w:bidi="uk-UA"/>
        </w:rPr>
        <w:t xml:space="preserve"> </w:t>
      </w:r>
      <w:r>
        <w:rPr>
          <w:rFonts w:hint="eastAsia"/>
          <w:lang w:bidi="uk-UA"/>
        </w:rPr>
        <w:t>ИССЛЕДОВАНИЯ</w:t>
      </w:r>
      <w:r>
        <w:rPr>
          <w:lang w:bidi="uk-UA"/>
        </w:rPr>
        <w:t xml:space="preserve">. </w:t>
      </w:r>
      <w:r>
        <w:rPr>
          <w:rFonts w:hint="eastAsia"/>
          <w:lang w:bidi="uk-UA"/>
        </w:rPr>
        <w:t>ЭКСПЕРИМЕНТАЛЬНАЯ</w:t>
      </w:r>
      <w:r>
        <w:rPr>
          <w:lang w:bidi="uk-UA"/>
        </w:rPr>
        <w:t xml:space="preserve"> </w:t>
      </w:r>
      <w:r>
        <w:rPr>
          <w:rFonts w:hint="eastAsia"/>
          <w:lang w:bidi="uk-UA"/>
        </w:rPr>
        <w:t>УСТАНОВКА</w:t>
      </w:r>
      <w:r>
        <w:rPr>
          <w:lang w:bidi="uk-UA"/>
        </w:rPr>
        <w:t xml:space="preserve"> </w:t>
      </w:r>
      <w:r>
        <w:rPr>
          <w:rFonts w:hint="eastAsia"/>
          <w:lang w:bidi="uk-UA"/>
        </w:rPr>
        <w:t>И</w:t>
      </w:r>
      <w:r>
        <w:rPr>
          <w:lang w:bidi="uk-UA"/>
        </w:rPr>
        <w:t xml:space="preserve"> </w:t>
      </w:r>
      <w:r>
        <w:rPr>
          <w:rFonts w:hint="eastAsia"/>
          <w:lang w:bidi="uk-UA"/>
        </w:rPr>
        <w:t>МЕТОДИКА</w:t>
      </w:r>
      <w:r>
        <w:rPr>
          <w:lang w:bidi="uk-UA"/>
        </w:rPr>
        <w:t xml:space="preserve"> </w:t>
      </w:r>
      <w:r>
        <w:rPr>
          <w:rFonts w:hint="eastAsia"/>
          <w:lang w:bidi="uk-UA"/>
        </w:rPr>
        <w:t>ОБРАБОТКИ</w:t>
      </w:r>
      <w:r>
        <w:rPr>
          <w:lang w:bidi="uk-UA"/>
        </w:rPr>
        <w:t xml:space="preserve"> </w:t>
      </w:r>
      <w:r>
        <w:rPr>
          <w:rFonts w:hint="eastAsia"/>
          <w:lang w:bidi="uk-UA"/>
        </w:rPr>
        <w:t>ТЕКСТИЛЬНЫХ</w:t>
      </w:r>
      <w:r>
        <w:rPr>
          <w:lang w:bidi="uk-UA"/>
        </w:rPr>
        <w:t xml:space="preserve"> </w:t>
      </w:r>
      <w:r>
        <w:rPr>
          <w:rFonts w:hint="eastAsia"/>
          <w:lang w:bidi="uk-UA"/>
        </w:rPr>
        <w:t>МАТЕРИАЛОВ</w:t>
      </w:r>
      <w:r>
        <w:rPr>
          <w:lang w:bidi="uk-UA"/>
        </w:rPr>
        <w:t xml:space="preserve"> </w:t>
      </w:r>
      <w:r>
        <w:rPr>
          <w:rFonts w:hint="eastAsia"/>
          <w:lang w:bidi="uk-UA"/>
        </w:rPr>
        <w:t>ВЫСОКОЧАСТОТНОЙ</w:t>
      </w:r>
      <w:r>
        <w:rPr>
          <w:lang w:bidi="uk-UA"/>
        </w:rPr>
        <w:t xml:space="preserve"> </w:t>
      </w:r>
      <w:r>
        <w:rPr>
          <w:rFonts w:hint="eastAsia"/>
          <w:lang w:bidi="uk-UA"/>
        </w:rPr>
        <w:t>ПЛАЗМОЙ</w:t>
      </w:r>
    </w:p>
    <w:p w14:paraId="4720DC15" w14:textId="77777777" w:rsidR="002D48DF" w:rsidRDefault="002D48DF" w:rsidP="002D48DF">
      <w:pPr>
        <w:rPr>
          <w:lang w:bidi="uk-UA"/>
        </w:rPr>
      </w:pPr>
    </w:p>
    <w:p w14:paraId="52A7F4AF" w14:textId="77777777" w:rsidR="002D48DF" w:rsidRDefault="002D48DF" w:rsidP="002D48DF">
      <w:pPr>
        <w:rPr>
          <w:lang w:bidi="uk-UA"/>
        </w:rPr>
      </w:pPr>
      <w:r>
        <w:rPr>
          <w:lang w:bidi="uk-UA"/>
        </w:rPr>
        <w:t xml:space="preserve">2.1 </w:t>
      </w:r>
      <w:r>
        <w:rPr>
          <w:rFonts w:hint="eastAsia"/>
          <w:lang w:bidi="uk-UA"/>
        </w:rPr>
        <w:t>Выбор</w:t>
      </w:r>
      <w:r>
        <w:rPr>
          <w:lang w:bidi="uk-UA"/>
        </w:rPr>
        <w:t xml:space="preserve"> </w:t>
      </w:r>
      <w:r>
        <w:rPr>
          <w:rFonts w:hint="eastAsia"/>
          <w:lang w:bidi="uk-UA"/>
        </w:rPr>
        <w:t>объектов</w:t>
      </w:r>
      <w:r>
        <w:rPr>
          <w:lang w:bidi="uk-UA"/>
        </w:rPr>
        <w:t xml:space="preserve"> </w:t>
      </w:r>
      <w:r>
        <w:rPr>
          <w:rFonts w:hint="eastAsia"/>
          <w:lang w:bidi="uk-UA"/>
        </w:rPr>
        <w:t>исследования</w:t>
      </w:r>
    </w:p>
    <w:p w14:paraId="1062BC5D" w14:textId="77777777" w:rsidR="002D48DF" w:rsidRDefault="002D48DF" w:rsidP="002D48DF">
      <w:pPr>
        <w:rPr>
          <w:lang w:bidi="uk-UA"/>
        </w:rPr>
      </w:pPr>
    </w:p>
    <w:p w14:paraId="36E0E6A5" w14:textId="77777777" w:rsidR="002D48DF" w:rsidRDefault="002D48DF" w:rsidP="002D48DF">
      <w:pPr>
        <w:rPr>
          <w:lang w:bidi="uk-UA"/>
        </w:rPr>
      </w:pPr>
      <w:r>
        <w:rPr>
          <w:lang w:bidi="uk-UA"/>
        </w:rPr>
        <w:t xml:space="preserve">2.2 </w:t>
      </w:r>
      <w:r>
        <w:rPr>
          <w:rFonts w:hint="eastAsia"/>
          <w:lang w:bidi="uk-UA"/>
        </w:rPr>
        <w:t>Описание</w:t>
      </w:r>
      <w:r>
        <w:rPr>
          <w:lang w:bidi="uk-UA"/>
        </w:rPr>
        <w:t xml:space="preserve"> </w:t>
      </w:r>
      <w:r>
        <w:rPr>
          <w:rFonts w:hint="eastAsia"/>
          <w:lang w:bidi="uk-UA"/>
        </w:rPr>
        <w:t>экспериментальной</w:t>
      </w:r>
      <w:r>
        <w:rPr>
          <w:lang w:bidi="uk-UA"/>
        </w:rPr>
        <w:t xml:space="preserve"> </w:t>
      </w:r>
      <w:r>
        <w:rPr>
          <w:rFonts w:hint="eastAsia"/>
          <w:lang w:bidi="uk-UA"/>
        </w:rPr>
        <w:t>высокочастотной</w:t>
      </w:r>
      <w:r>
        <w:rPr>
          <w:lang w:bidi="uk-UA"/>
        </w:rPr>
        <w:t xml:space="preserve"> </w:t>
      </w:r>
      <w:r>
        <w:rPr>
          <w:rFonts w:hint="eastAsia"/>
          <w:lang w:bidi="uk-UA"/>
        </w:rPr>
        <w:t>плазменной</w:t>
      </w:r>
      <w:r>
        <w:rPr>
          <w:lang w:bidi="uk-UA"/>
        </w:rPr>
        <w:t xml:space="preserve"> </w:t>
      </w:r>
      <w:r>
        <w:rPr>
          <w:rFonts w:hint="eastAsia"/>
          <w:lang w:bidi="uk-UA"/>
        </w:rPr>
        <w:t>установки</w:t>
      </w:r>
    </w:p>
    <w:p w14:paraId="6CFD1DE2" w14:textId="77777777" w:rsidR="002D48DF" w:rsidRDefault="002D48DF" w:rsidP="002D48DF">
      <w:pPr>
        <w:rPr>
          <w:lang w:bidi="uk-UA"/>
        </w:rPr>
      </w:pPr>
    </w:p>
    <w:p w14:paraId="45704E0E" w14:textId="77777777" w:rsidR="002D48DF" w:rsidRDefault="002D48DF" w:rsidP="002D48DF">
      <w:pPr>
        <w:rPr>
          <w:lang w:bidi="uk-UA"/>
        </w:rPr>
      </w:pPr>
      <w:r>
        <w:rPr>
          <w:lang w:bidi="uk-UA"/>
        </w:rPr>
        <w:t xml:space="preserve">2.3 </w:t>
      </w:r>
      <w:r>
        <w:rPr>
          <w:rFonts w:hint="eastAsia"/>
          <w:lang w:bidi="uk-UA"/>
        </w:rPr>
        <w:t>Методы</w:t>
      </w:r>
      <w:r>
        <w:rPr>
          <w:lang w:bidi="uk-UA"/>
        </w:rPr>
        <w:t xml:space="preserve"> </w:t>
      </w:r>
      <w:r>
        <w:rPr>
          <w:rFonts w:hint="eastAsia"/>
          <w:lang w:bidi="uk-UA"/>
        </w:rPr>
        <w:t>экспериментальных</w:t>
      </w:r>
      <w:r>
        <w:rPr>
          <w:lang w:bidi="uk-UA"/>
        </w:rPr>
        <w:t xml:space="preserve"> </w:t>
      </w:r>
      <w:r>
        <w:rPr>
          <w:rFonts w:hint="eastAsia"/>
          <w:lang w:bidi="uk-UA"/>
        </w:rPr>
        <w:t>исследований</w:t>
      </w:r>
      <w:r>
        <w:rPr>
          <w:lang w:bidi="uk-UA"/>
        </w:rPr>
        <w:t xml:space="preserve"> </w:t>
      </w:r>
      <w:r>
        <w:rPr>
          <w:rFonts w:hint="eastAsia"/>
          <w:lang w:bidi="uk-UA"/>
        </w:rPr>
        <w:t>комплекса</w:t>
      </w:r>
      <w:r>
        <w:rPr>
          <w:lang w:bidi="uk-UA"/>
        </w:rPr>
        <w:t xml:space="preserve"> </w:t>
      </w:r>
      <w:r>
        <w:rPr>
          <w:rFonts w:hint="eastAsia"/>
          <w:lang w:bidi="uk-UA"/>
        </w:rPr>
        <w:t>свойств</w:t>
      </w:r>
      <w:r>
        <w:rPr>
          <w:lang w:bidi="uk-UA"/>
        </w:rPr>
        <w:t xml:space="preserve"> </w:t>
      </w:r>
      <w:r>
        <w:rPr>
          <w:rFonts w:hint="eastAsia"/>
          <w:lang w:bidi="uk-UA"/>
        </w:rPr>
        <w:t>текстильных</w:t>
      </w:r>
      <w:r>
        <w:rPr>
          <w:lang w:bidi="uk-UA"/>
        </w:rPr>
        <w:t xml:space="preserve"> </w:t>
      </w:r>
      <w:r>
        <w:rPr>
          <w:rFonts w:hint="eastAsia"/>
          <w:lang w:bidi="uk-UA"/>
        </w:rPr>
        <w:t>материалов</w:t>
      </w:r>
      <w:r>
        <w:rPr>
          <w:lang w:bidi="uk-UA"/>
        </w:rPr>
        <w:t xml:space="preserve"> </w:t>
      </w:r>
      <w:r>
        <w:rPr>
          <w:rFonts w:hint="eastAsia"/>
          <w:lang w:bidi="uk-UA"/>
        </w:rPr>
        <w:t>с</w:t>
      </w:r>
      <w:r>
        <w:rPr>
          <w:lang w:bidi="uk-UA"/>
        </w:rPr>
        <w:t xml:space="preserve"> </w:t>
      </w:r>
      <w:r>
        <w:rPr>
          <w:rFonts w:hint="eastAsia"/>
          <w:lang w:bidi="uk-UA"/>
        </w:rPr>
        <w:t>непористым</w:t>
      </w:r>
      <w:r>
        <w:rPr>
          <w:lang w:bidi="uk-UA"/>
        </w:rPr>
        <w:t xml:space="preserve"> </w:t>
      </w:r>
      <w:r>
        <w:rPr>
          <w:rFonts w:hint="eastAsia"/>
          <w:lang w:bidi="uk-UA"/>
        </w:rPr>
        <w:t>мембранным</w:t>
      </w:r>
      <w:r>
        <w:rPr>
          <w:lang w:bidi="uk-UA"/>
        </w:rPr>
        <w:t xml:space="preserve"> </w:t>
      </w:r>
      <w:r>
        <w:rPr>
          <w:rFonts w:hint="eastAsia"/>
          <w:lang w:bidi="uk-UA"/>
        </w:rPr>
        <w:t>покрытием</w:t>
      </w:r>
    </w:p>
    <w:p w14:paraId="006F38BF" w14:textId="77777777" w:rsidR="002D48DF" w:rsidRDefault="002D48DF" w:rsidP="002D48DF">
      <w:pPr>
        <w:rPr>
          <w:lang w:bidi="uk-UA"/>
        </w:rPr>
      </w:pPr>
    </w:p>
    <w:p w14:paraId="45E099B4" w14:textId="77777777" w:rsidR="002D48DF" w:rsidRDefault="002D48DF" w:rsidP="002D48DF">
      <w:pPr>
        <w:rPr>
          <w:lang w:bidi="uk-UA"/>
        </w:rPr>
      </w:pPr>
      <w:r>
        <w:rPr>
          <w:lang w:bidi="uk-UA"/>
        </w:rPr>
        <w:t xml:space="preserve">2.4 </w:t>
      </w:r>
      <w:r>
        <w:rPr>
          <w:rFonts w:hint="eastAsia"/>
          <w:lang w:bidi="uk-UA"/>
        </w:rPr>
        <w:t>Методы</w:t>
      </w:r>
      <w:r>
        <w:rPr>
          <w:lang w:bidi="uk-UA"/>
        </w:rPr>
        <w:t xml:space="preserve"> </w:t>
      </w:r>
      <w:r>
        <w:rPr>
          <w:rFonts w:hint="eastAsia"/>
          <w:lang w:bidi="uk-UA"/>
        </w:rPr>
        <w:t>и</w:t>
      </w:r>
      <w:r>
        <w:rPr>
          <w:lang w:bidi="uk-UA"/>
        </w:rPr>
        <w:t xml:space="preserve"> </w:t>
      </w:r>
      <w:r>
        <w:rPr>
          <w:rFonts w:hint="eastAsia"/>
          <w:lang w:bidi="uk-UA"/>
        </w:rPr>
        <w:t>приборы</w:t>
      </w:r>
      <w:r>
        <w:rPr>
          <w:lang w:bidi="uk-UA"/>
        </w:rPr>
        <w:t xml:space="preserve"> </w:t>
      </w:r>
      <w:r>
        <w:rPr>
          <w:rFonts w:hint="eastAsia"/>
          <w:lang w:bidi="uk-UA"/>
        </w:rPr>
        <w:t>исследования</w:t>
      </w:r>
      <w:r>
        <w:rPr>
          <w:lang w:bidi="uk-UA"/>
        </w:rPr>
        <w:t xml:space="preserve"> </w:t>
      </w:r>
      <w:r>
        <w:rPr>
          <w:rFonts w:hint="eastAsia"/>
          <w:lang w:bidi="uk-UA"/>
        </w:rPr>
        <w:t>состава</w:t>
      </w:r>
      <w:r>
        <w:rPr>
          <w:lang w:bidi="uk-UA"/>
        </w:rPr>
        <w:t xml:space="preserve"> </w:t>
      </w:r>
      <w:r>
        <w:rPr>
          <w:rFonts w:hint="eastAsia"/>
          <w:lang w:bidi="uk-UA"/>
        </w:rPr>
        <w:t>и</w:t>
      </w:r>
      <w:r>
        <w:rPr>
          <w:lang w:bidi="uk-UA"/>
        </w:rPr>
        <w:t xml:space="preserve"> </w:t>
      </w:r>
      <w:r>
        <w:rPr>
          <w:rFonts w:hint="eastAsia"/>
          <w:lang w:bidi="uk-UA"/>
        </w:rPr>
        <w:t>структуры</w:t>
      </w:r>
      <w:r>
        <w:rPr>
          <w:lang w:bidi="uk-UA"/>
        </w:rPr>
        <w:t xml:space="preserve"> </w:t>
      </w:r>
      <w:r>
        <w:rPr>
          <w:rFonts w:hint="eastAsia"/>
          <w:lang w:bidi="uk-UA"/>
        </w:rPr>
        <w:t>текстильных</w:t>
      </w:r>
      <w:r>
        <w:rPr>
          <w:lang w:bidi="uk-UA"/>
        </w:rPr>
        <w:t xml:space="preserve"> </w:t>
      </w:r>
      <w:r>
        <w:rPr>
          <w:rFonts w:hint="eastAsia"/>
          <w:lang w:bidi="uk-UA"/>
        </w:rPr>
        <w:t>материалов</w:t>
      </w:r>
      <w:r>
        <w:rPr>
          <w:lang w:bidi="uk-UA"/>
        </w:rPr>
        <w:t xml:space="preserve"> </w:t>
      </w:r>
      <w:r>
        <w:rPr>
          <w:rFonts w:hint="eastAsia"/>
          <w:lang w:bidi="uk-UA"/>
        </w:rPr>
        <w:t>с</w:t>
      </w:r>
      <w:r>
        <w:rPr>
          <w:lang w:bidi="uk-UA"/>
        </w:rPr>
        <w:t xml:space="preserve"> </w:t>
      </w:r>
      <w:r>
        <w:rPr>
          <w:rFonts w:hint="eastAsia"/>
          <w:lang w:bidi="uk-UA"/>
        </w:rPr>
        <w:t>непористым</w:t>
      </w:r>
      <w:r>
        <w:rPr>
          <w:lang w:bidi="uk-UA"/>
        </w:rPr>
        <w:t xml:space="preserve"> </w:t>
      </w:r>
      <w:r>
        <w:rPr>
          <w:rFonts w:hint="eastAsia"/>
          <w:lang w:bidi="uk-UA"/>
        </w:rPr>
        <w:t>мембранным</w:t>
      </w:r>
      <w:r>
        <w:rPr>
          <w:lang w:bidi="uk-UA"/>
        </w:rPr>
        <w:t xml:space="preserve"> </w:t>
      </w:r>
      <w:r>
        <w:rPr>
          <w:rFonts w:hint="eastAsia"/>
          <w:lang w:bidi="uk-UA"/>
        </w:rPr>
        <w:t>покрытием</w:t>
      </w:r>
    </w:p>
    <w:p w14:paraId="54756F93" w14:textId="77777777" w:rsidR="002D48DF" w:rsidRDefault="002D48DF" w:rsidP="002D48DF">
      <w:pPr>
        <w:rPr>
          <w:lang w:bidi="uk-UA"/>
        </w:rPr>
      </w:pPr>
    </w:p>
    <w:p w14:paraId="38462FE5" w14:textId="77777777" w:rsidR="002D48DF" w:rsidRDefault="002D48DF" w:rsidP="002D48DF">
      <w:pPr>
        <w:rPr>
          <w:lang w:bidi="uk-UA"/>
        </w:rPr>
      </w:pPr>
      <w:r>
        <w:rPr>
          <w:lang w:bidi="uk-UA"/>
        </w:rPr>
        <w:t xml:space="preserve">2.5 </w:t>
      </w:r>
      <w:r>
        <w:rPr>
          <w:rFonts w:hint="eastAsia"/>
          <w:lang w:bidi="uk-UA"/>
        </w:rPr>
        <w:t>Статистические</w:t>
      </w:r>
      <w:r>
        <w:rPr>
          <w:lang w:bidi="uk-UA"/>
        </w:rPr>
        <w:t xml:space="preserve"> </w:t>
      </w:r>
      <w:r>
        <w:rPr>
          <w:rFonts w:hint="eastAsia"/>
          <w:lang w:bidi="uk-UA"/>
        </w:rPr>
        <w:t>методы</w:t>
      </w:r>
      <w:r>
        <w:rPr>
          <w:lang w:bidi="uk-UA"/>
        </w:rPr>
        <w:t xml:space="preserve"> </w:t>
      </w:r>
      <w:r>
        <w:rPr>
          <w:rFonts w:hint="eastAsia"/>
          <w:lang w:bidi="uk-UA"/>
        </w:rPr>
        <w:t>обработки</w:t>
      </w:r>
      <w:r>
        <w:rPr>
          <w:lang w:bidi="uk-UA"/>
        </w:rPr>
        <w:t xml:space="preserve"> </w:t>
      </w:r>
      <w:r>
        <w:rPr>
          <w:rFonts w:hint="eastAsia"/>
          <w:lang w:bidi="uk-UA"/>
        </w:rPr>
        <w:t>результатов</w:t>
      </w:r>
      <w:r>
        <w:rPr>
          <w:lang w:bidi="uk-UA"/>
        </w:rPr>
        <w:t xml:space="preserve"> </w:t>
      </w:r>
      <w:r>
        <w:rPr>
          <w:rFonts w:hint="eastAsia"/>
          <w:lang w:bidi="uk-UA"/>
        </w:rPr>
        <w:t>экспериментальных</w:t>
      </w:r>
      <w:r>
        <w:rPr>
          <w:lang w:bidi="uk-UA"/>
        </w:rPr>
        <w:t xml:space="preserve"> </w:t>
      </w:r>
      <w:r>
        <w:rPr>
          <w:rFonts w:hint="eastAsia"/>
          <w:lang w:bidi="uk-UA"/>
        </w:rPr>
        <w:t>исследований</w:t>
      </w:r>
    </w:p>
    <w:p w14:paraId="77A847B1" w14:textId="77777777" w:rsidR="002D48DF" w:rsidRDefault="002D48DF" w:rsidP="002D48DF">
      <w:pPr>
        <w:rPr>
          <w:lang w:bidi="uk-UA"/>
        </w:rPr>
      </w:pPr>
    </w:p>
    <w:p w14:paraId="0DD359E6" w14:textId="77777777" w:rsidR="002D48DF" w:rsidRDefault="002D48DF" w:rsidP="002D48DF">
      <w:pPr>
        <w:rPr>
          <w:lang w:bidi="uk-UA"/>
        </w:rPr>
      </w:pPr>
      <w:r>
        <w:rPr>
          <w:rFonts w:hint="eastAsia"/>
          <w:lang w:bidi="uk-UA"/>
        </w:rPr>
        <w:t>ГЛАВА</w:t>
      </w:r>
      <w:r>
        <w:rPr>
          <w:lang w:bidi="uk-UA"/>
        </w:rPr>
        <w:t xml:space="preserve"> 3. </w:t>
      </w:r>
      <w:r>
        <w:rPr>
          <w:rFonts w:hint="eastAsia"/>
          <w:lang w:bidi="uk-UA"/>
        </w:rPr>
        <w:t>ИССЛЕДОВАНИЕ</w:t>
      </w:r>
      <w:r>
        <w:rPr>
          <w:lang w:bidi="uk-UA"/>
        </w:rPr>
        <w:t xml:space="preserve"> </w:t>
      </w:r>
      <w:r>
        <w:rPr>
          <w:rFonts w:hint="eastAsia"/>
          <w:lang w:bidi="uk-UA"/>
        </w:rPr>
        <w:t>ВЛИЯНИЯ</w:t>
      </w:r>
      <w:r>
        <w:rPr>
          <w:lang w:bidi="uk-UA"/>
        </w:rPr>
        <w:t xml:space="preserve"> </w:t>
      </w:r>
      <w:r>
        <w:rPr>
          <w:rFonts w:hint="eastAsia"/>
          <w:lang w:bidi="uk-UA"/>
        </w:rPr>
        <w:t>ВЧЕ</w:t>
      </w:r>
      <w:r>
        <w:rPr>
          <w:lang w:bidi="uk-UA"/>
        </w:rPr>
        <w:t>-</w:t>
      </w:r>
      <w:r>
        <w:rPr>
          <w:rFonts w:hint="eastAsia"/>
          <w:lang w:bidi="uk-UA"/>
        </w:rPr>
        <w:t>ПЛАЗМЕННОЙ</w:t>
      </w:r>
      <w:r>
        <w:rPr>
          <w:lang w:bidi="uk-UA"/>
        </w:rPr>
        <w:t xml:space="preserve"> </w:t>
      </w:r>
      <w:r>
        <w:rPr>
          <w:rFonts w:hint="eastAsia"/>
          <w:lang w:bidi="uk-UA"/>
        </w:rPr>
        <w:t>ОБРАБОТКИ</w:t>
      </w:r>
      <w:r>
        <w:rPr>
          <w:lang w:bidi="uk-UA"/>
        </w:rPr>
        <w:t xml:space="preserve"> </w:t>
      </w:r>
      <w:r>
        <w:rPr>
          <w:rFonts w:hint="eastAsia"/>
          <w:lang w:bidi="uk-UA"/>
        </w:rPr>
        <w:t>НА</w:t>
      </w:r>
      <w:r>
        <w:rPr>
          <w:lang w:bidi="uk-UA"/>
        </w:rPr>
        <w:t xml:space="preserve"> </w:t>
      </w:r>
      <w:r>
        <w:rPr>
          <w:rFonts w:hint="eastAsia"/>
          <w:lang w:bidi="uk-UA"/>
        </w:rPr>
        <w:t>КОМПЛЕКС</w:t>
      </w:r>
      <w:r>
        <w:rPr>
          <w:lang w:bidi="uk-UA"/>
        </w:rPr>
        <w:t xml:space="preserve"> </w:t>
      </w:r>
      <w:r>
        <w:rPr>
          <w:rFonts w:hint="eastAsia"/>
          <w:lang w:bidi="uk-UA"/>
        </w:rPr>
        <w:t>СВОЙСТВ</w:t>
      </w:r>
      <w:r>
        <w:rPr>
          <w:lang w:bidi="uk-UA"/>
        </w:rPr>
        <w:t xml:space="preserve"> </w:t>
      </w:r>
      <w:r>
        <w:rPr>
          <w:rFonts w:hint="eastAsia"/>
          <w:lang w:bidi="uk-UA"/>
        </w:rPr>
        <w:t>ТЕКСТИЛЬНЫХ</w:t>
      </w:r>
      <w:r>
        <w:rPr>
          <w:lang w:bidi="uk-UA"/>
        </w:rPr>
        <w:t xml:space="preserve"> </w:t>
      </w:r>
      <w:r>
        <w:rPr>
          <w:rFonts w:hint="eastAsia"/>
          <w:lang w:bidi="uk-UA"/>
        </w:rPr>
        <w:t>МАТЕРИАЛОВ</w:t>
      </w:r>
      <w:r>
        <w:rPr>
          <w:lang w:bidi="uk-UA"/>
        </w:rPr>
        <w:t xml:space="preserve"> </w:t>
      </w:r>
      <w:r>
        <w:rPr>
          <w:rFonts w:hint="eastAsia"/>
          <w:lang w:bidi="uk-UA"/>
        </w:rPr>
        <w:t>С</w:t>
      </w:r>
      <w:r>
        <w:rPr>
          <w:lang w:bidi="uk-UA"/>
        </w:rPr>
        <w:t xml:space="preserve"> </w:t>
      </w:r>
      <w:r>
        <w:rPr>
          <w:rFonts w:hint="eastAsia"/>
          <w:lang w:bidi="uk-UA"/>
        </w:rPr>
        <w:t>НЕПОРИСТЫМ</w:t>
      </w:r>
      <w:r>
        <w:rPr>
          <w:lang w:bidi="uk-UA"/>
        </w:rPr>
        <w:t xml:space="preserve"> </w:t>
      </w:r>
      <w:r>
        <w:rPr>
          <w:rFonts w:hint="eastAsia"/>
          <w:lang w:bidi="uk-UA"/>
        </w:rPr>
        <w:t>МЕМБРАННЫМ</w:t>
      </w:r>
      <w:r>
        <w:rPr>
          <w:lang w:bidi="uk-UA"/>
        </w:rPr>
        <w:t xml:space="preserve"> </w:t>
      </w:r>
      <w:r>
        <w:rPr>
          <w:rFonts w:hint="eastAsia"/>
          <w:lang w:bidi="uk-UA"/>
        </w:rPr>
        <w:t>ПОКРЫТИЕМ</w:t>
      </w:r>
    </w:p>
    <w:p w14:paraId="002C8521" w14:textId="77777777" w:rsidR="002D48DF" w:rsidRDefault="002D48DF" w:rsidP="002D48DF">
      <w:pPr>
        <w:rPr>
          <w:lang w:bidi="uk-UA"/>
        </w:rPr>
      </w:pPr>
    </w:p>
    <w:p w14:paraId="46FBFBC9" w14:textId="77777777" w:rsidR="002D48DF" w:rsidRDefault="002D48DF" w:rsidP="002D48DF">
      <w:pPr>
        <w:rPr>
          <w:lang w:bidi="uk-UA"/>
        </w:rPr>
      </w:pPr>
      <w:r>
        <w:rPr>
          <w:lang w:bidi="uk-UA"/>
        </w:rPr>
        <w:t xml:space="preserve">3.1 </w:t>
      </w:r>
      <w:r>
        <w:rPr>
          <w:rFonts w:hint="eastAsia"/>
          <w:lang w:bidi="uk-UA"/>
        </w:rPr>
        <w:t>Исследование</w:t>
      </w:r>
      <w:r>
        <w:rPr>
          <w:lang w:bidi="uk-UA"/>
        </w:rPr>
        <w:t xml:space="preserve"> </w:t>
      </w:r>
      <w:r>
        <w:rPr>
          <w:rFonts w:hint="eastAsia"/>
          <w:lang w:bidi="uk-UA"/>
        </w:rPr>
        <w:t>влияния</w:t>
      </w:r>
      <w:r>
        <w:rPr>
          <w:lang w:bidi="uk-UA"/>
        </w:rPr>
        <w:t xml:space="preserve"> </w:t>
      </w:r>
      <w:r>
        <w:rPr>
          <w:rFonts w:hint="eastAsia"/>
          <w:lang w:bidi="uk-UA"/>
        </w:rPr>
        <w:t>ВЧЕ</w:t>
      </w:r>
      <w:r>
        <w:rPr>
          <w:lang w:bidi="uk-UA"/>
        </w:rPr>
        <w:t>-</w:t>
      </w:r>
      <w:r>
        <w:rPr>
          <w:rFonts w:hint="eastAsia"/>
          <w:lang w:bidi="uk-UA"/>
        </w:rPr>
        <w:t>плазменной</w:t>
      </w:r>
      <w:r>
        <w:rPr>
          <w:lang w:bidi="uk-UA"/>
        </w:rPr>
        <w:t xml:space="preserve"> </w:t>
      </w:r>
      <w:r>
        <w:rPr>
          <w:rFonts w:hint="eastAsia"/>
          <w:lang w:bidi="uk-UA"/>
        </w:rPr>
        <w:t>обработки</w:t>
      </w:r>
      <w:r>
        <w:rPr>
          <w:lang w:bidi="uk-UA"/>
        </w:rPr>
        <w:t xml:space="preserve"> </w:t>
      </w:r>
      <w:r>
        <w:rPr>
          <w:rFonts w:hint="eastAsia"/>
          <w:lang w:bidi="uk-UA"/>
        </w:rPr>
        <w:t>на</w:t>
      </w:r>
      <w:r>
        <w:rPr>
          <w:lang w:bidi="uk-UA"/>
        </w:rPr>
        <w:t xml:space="preserve"> </w:t>
      </w:r>
      <w:r>
        <w:rPr>
          <w:rFonts w:hint="eastAsia"/>
          <w:lang w:bidi="uk-UA"/>
        </w:rPr>
        <w:t>паро</w:t>
      </w:r>
      <w:r>
        <w:rPr>
          <w:lang w:bidi="uk-UA"/>
        </w:rPr>
        <w:t xml:space="preserve">-, </w:t>
      </w:r>
      <w:r>
        <w:rPr>
          <w:rFonts w:hint="eastAsia"/>
          <w:lang w:bidi="uk-UA"/>
        </w:rPr>
        <w:t>воздухопроницаемость</w:t>
      </w:r>
      <w:r>
        <w:rPr>
          <w:lang w:bidi="uk-UA"/>
        </w:rPr>
        <w:t xml:space="preserve"> </w:t>
      </w:r>
      <w:r>
        <w:rPr>
          <w:rFonts w:hint="eastAsia"/>
          <w:lang w:bidi="uk-UA"/>
        </w:rPr>
        <w:t>и</w:t>
      </w:r>
      <w:r>
        <w:rPr>
          <w:lang w:bidi="uk-UA"/>
        </w:rPr>
        <w:t xml:space="preserve"> </w:t>
      </w:r>
      <w:r>
        <w:rPr>
          <w:rFonts w:hint="eastAsia"/>
          <w:lang w:bidi="uk-UA"/>
        </w:rPr>
        <w:t>водоупорность</w:t>
      </w:r>
      <w:r>
        <w:rPr>
          <w:lang w:bidi="uk-UA"/>
        </w:rPr>
        <w:t xml:space="preserve"> </w:t>
      </w:r>
      <w:r>
        <w:rPr>
          <w:rFonts w:hint="eastAsia"/>
          <w:lang w:bidi="uk-UA"/>
        </w:rPr>
        <w:t>текстильных</w:t>
      </w:r>
      <w:r>
        <w:rPr>
          <w:lang w:bidi="uk-UA"/>
        </w:rPr>
        <w:t xml:space="preserve"> </w:t>
      </w:r>
      <w:r>
        <w:rPr>
          <w:rFonts w:hint="eastAsia"/>
          <w:lang w:bidi="uk-UA"/>
        </w:rPr>
        <w:t>материалов</w:t>
      </w:r>
      <w:r>
        <w:rPr>
          <w:lang w:bidi="uk-UA"/>
        </w:rPr>
        <w:t xml:space="preserve"> </w:t>
      </w:r>
      <w:r>
        <w:rPr>
          <w:rFonts w:hint="eastAsia"/>
          <w:lang w:bidi="uk-UA"/>
        </w:rPr>
        <w:t>с</w:t>
      </w:r>
      <w:r>
        <w:rPr>
          <w:lang w:bidi="uk-UA"/>
        </w:rPr>
        <w:t xml:space="preserve"> </w:t>
      </w:r>
      <w:r>
        <w:rPr>
          <w:rFonts w:hint="eastAsia"/>
          <w:lang w:bidi="uk-UA"/>
        </w:rPr>
        <w:t>непористым</w:t>
      </w:r>
      <w:r>
        <w:rPr>
          <w:lang w:bidi="uk-UA"/>
        </w:rPr>
        <w:t xml:space="preserve"> </w:t>
      </w:r>
      <w:r>
        <w:rPr>
          <w:rFonts w:hint="eastAsia"/>
          <w:lang w:bidi="uk-UA"/>
        </w:rPr>
        <w:t>мембранным</w:t>
      </w:r>
      <w:r>
        <w:rPr>
          <w:lang w:bidi="uk-UA"/>
        </w:rPr>
        <w:t xml:space="preserve"> </w:t>
      </w:r>
      <w:r>
        <w:rPr>
          <w:rFonts w:hint="eastAsia"/>
          <w:lang w:bidi="uk-UA"/>
        </w:rPr>
        <w:t>покрытием</w:t>
      </w:r>
    </w:p>
    <w:p w14:paraId="4BF71BB9" w14:textId="77777777" w:rsidR="002D48DF" w:rsidRDefault="002D48DF" w:rsidP="002D48DF">
      <w:pPr>
        <w:rPr>
          <w:lang w:bidi="uk-UA"/>
        </w:rPr>
      </w:pPr>
    </w:p>
    <w:p w14:paraId="61EF57EE" w14:textId="77777777" w:rsidR="002D48DF" w:rsidRDefault="002D48DF" w:rsidP="002D48DF">
      <w:pPr>
        <w:rPr>
          <w:lang w:bidi="uk-UA"/>
        </w:rPr>
      </w:pPr>
      <w:r>
        <w:rPr>
          <w:lang w:bidi="uk-UA"/>
        </w:rPr>
        <w:t xml:space="preserve">3.2 </w:t>
      </w:r>
      <w:r>
        <w:rPr>
          <w:rFonts w:hint="eastAsia"/>
          <w:lang w:bidi="uk-UA"/>
        </w:rPr>
        <w:t>Исследование</w:t>
      </w:r>
      <w:r>
        <w:rPr>
          <w:lang w:bidi="uk-UA"/>
        </w:rPr>
        <w:t xml:space="preserve"> </w:t>
      </w:r>
      <w:r>
        <w:rPr>
          <w:rFonts w:hint="eastAsia"/>
          <w:lang w:bidi="uk-UA"/>
        </w:rPr>
        <w:t>влияния</w:t>
      </w:r>
      <w:r>
        <w:rPr>
          <w:lang w:bidi="uk-UA"/>
        </w:rPr>
        <w:t xml:space="preserve"> </w:t>
      </w:r>
      <w:r>
        <w:rPr>
          <w:rFonts w:hint="eastAsia"/>
          <w:lang w:bidi="uk-UA"/>
        </w:rPr>
        <w:t>ВЧЕ</w:t>
      </w:r>
      <w:r>
        <w:rPr>
          <w:lang w:bidi="uk-UA"/>
        </w:rPr>
        <w:t>-</w:t>
      </w:r>
      <w:r>
        <w:rPr>
          <w:rFonts w:hint="eastAsia"/>
          <w:lang w:bidi="uk-UA"/>
        </w:rPr>
        <w:t>плазменной</w:t>
      </w:r>
      <w:r>
        <w:rPr>
          <w:lang w:bidi="uk-UA"/>
        </w:rPr>
        <w:t xml:space="preserve"> </w:t>
      </w:r>
      <w:r>
        <w:rPr>
          <w:rFonts w:hint="eastAsia"/>
          <w:lang w:bidi="uk-UA"/>
        </w:rPr>
        <w:t>обработки</w:t>
      </w:r>
      <w:r>
        <w:rPr>
          <w:lang w:bidi="uk-UA"/>
        </w:rPr>
        <w:t xml:space="preserve"> </w:t>
      </w:r>
      <w:r>
        <w:rPr>
          <w:rFonts w:hint="eastAsia"/>
          <w:lang w:bidi="uk-UA"/>
        </w:rPr>
        <w:t>на</w:t>
      </w:r>
      <w:r>
        <w:rPr>
          <w:lang w:bidi="uk-UA"/>
        </w:rPr>
        <w:t xml:space="preserve"> </w:t>
      </w:r>
      <w:r>
        <w:rPr>
          <w:rFonts w:hint="eastAsia"/>
          <w:lang w:bidi="uk-UA"/>
        </w:rPr>
        <w:t>физико</w:t>
      </w:r>
      <w:r>
        <w:rPr>
          <w:lang w:bidi="uk-UA"/>
        </w:rPr>
        <w:t>-</w:t>
      </w:r>
      <w:r>
        <w:rPr>
          <w:rFonts w:hint="eastAsia"/>
          <w:lang w:bidi="uk-UA"/>
        </w:rPr>
        <w:t>механические</w:t>
      </w:r>
      <w:r>
        <w:rPr>
          <w:lang w:bidi="uk-UA"/>
        </w:rPr>
        <w:t xml:space="preserve"> </w:t>
      </w:r>
      <w:r>
        <w:rPr>
          <w:rFonts w:hint="eastAsia"/>
          <w:lang w:bidi="uk-UA"/>
        </w:rPr>
        <w:t>свойства</w:t>
      </w:r>
      <w:r>
        <w:rPr>
          <w:lang w:bidi="uk-UA"/>
        </w:rPr>
        <w:t xml:space="preserve"> </w:t>
      </w:r>
      <w:r>
        <w:rPr>
          <w:rFonts w:hint="eastAsia"/>
          <w:lang w:bidi="uk-UA"/>
        </w:rPr>
        <w:t>и</w:t>
      </w:r>
      <w:r>
        <w:rPr>
          <w:lang w:bidi="uk-UA"/>
        </w:rPr>
        <w:t xml:space="preserve"> </w:t>
      </w:r>
      <w:r>
        <w:rPr>
          <w:rFonts w:hint="eastAsia"/>
          <w:lang w:bidi="uk-UA"/>
        </w:rPr>
        <w:t>эксплуатационную</w:t>
      </w:r>
      <w:r>
        <w:rPr>
          <w:lang w:bidi="uk-UA"/>
        </w:rPr>
        <w:t xml:space="preserve"> </w:t>
      </w:r>
      <w:r>
        <w:rPr>
          <w:rFonts w:hint="eastAsia"/>
          <w:lang w:bidi="uk-UA"/>
        </w:rPr>
        <w:t>устойчивость</w:t>
      </w:r>
      <w:r>
        <w:rPr>
          <w:lang w:bidi="uk-UA"/>
        </w:rPr>
        <w:t xml:space="preserve"> </w:t>
      </w:r>
      <w:r>
        <w:rPr>
          <w:rFonts w:hint="eastAsia"/>
          <w:lang w:bidi="uk-UA"/>
        </w:rPr>
        <w:t>текстильных</w:t>
      </w:r>
      <w:r>
        <w:rPr>
          <w:lang w:bidi="uk-UA"/>
        </w:rPr>
        <w:t xml:space="preserve"> </w:t>
      </w:r>
      <w:r>
        <w:rPr>
          <w:rFonts w:hint="eastAsia"/>
          <w:lang w:bidi="uk-UA"/>
        </w:rPr>
        <w:t>материалов</w:t>
      </w:r>
      <w:r>
        <w:rPr>
          <w:lang w:bidi="uk-UA"/>
        </w:rPr>
        <w:t xml:space="preserve"> </w:t>
      </w:r>
      <w:r>
        <w:rPr>
          <w:rFonts w:hint="eastAsia"/>
          <w:lang w:bidi="uk-UA"/>
        </w:rPr>
        <w:t>с</w:t>
      </w:r>
      <w:r>
        <w:rPr>
          <w:lang w:bidi="uk-UA"/>
        </w:rPr>
        <w:t xml:space="preserve"> </w:t>
      </w:r>
      <w:r>
        <w:rPr>
          <w:rFonts w:hint="eastAsia"/>
          <w:lang w:bidi="uk-UA"/>
        </w:rPr>
        <w:t>непористым</w:t>
      </w:r>
      <w:r>
        <w:rPr>
          <w:lang w:bidi="uk-UA"/>
        </w:rPr>
        <w:t xml:space="preserve"> </w:t>
      </w:r>
      <w:r>
        <w:rPr>
          <w:rFonts w:hint="eastAsia"/>
          <w:lang w:bidi="uk-UA"/>
        </w:rPr>
        <w:t>мембранным</w:t>
      </w:r>
      <w:r>
        <w:rPr>
          <w:lang w:bidi="uk-UA"/>
        </w:rPr>
        <w:t xml:space="preserve"> </w:t>
      </w:r>
      <w:r>
        <w:rPr>
          <w:rFonts w:hint="eastAsia"/>
          <w:lang w:bidi="uk-UA"/>
        </w:rPr>
        <w:t>покрытием</w:t>
      </w:r>
    </w:p>
    <w:p w14:paraId="360D297E" w14:textId="77777777" w:rsidR="002D48DF" w:rsidRDefault="002D48DF" w:rsidP="002D48DF">
      <w:pPr>
        <w:rPr>
          <w:lang w:bidi="uk-UA"/>
        </w:rPr>
      </w:pPr>
    </w:p>
    <w:p w14:paraId="31FD8D0F" w14:textId="77777777" w:rsidR="002D48DF" w:rsidRDefault="002D48DF" w:rsidP="002D48DF">
      <w:pPr>
        <w:rPr>
          <w:lang w:bidi="uk-UA"/>
        </w:rPr>
      </w:pPr>
      <w:r>
        <w:rPr>
          <w:lang w:bidi="uk-UA"/>
        </w:rPr>
        <w:t xml:space="preserve">3.3 </w:t>
      </w:r>
      <w:r>
        <w:rPr>
          <w:rFonts w:hint="eastAsia"/>
          <w:lang w:bidi="uk-UA"/>
        </w:rPr>
        <w:t>Исследование</w:t>
      </w:r>
      <w:r>
        <w:rPr>
          <w:lang w:bidi="uk-UA"/>
        </w:rPr>
        <w:t xml:space="preserve"> </w:t>
      </w:r>
      <w:r>
        <w:rPr>
          <w:rFonts w:hint="eastAsia"/>
          <w:lang w:bidi="uk-UA"/>
        </w:rPr>
        <w:t>влияния</w:t>
      </w:r>
      <w:r>
        <w:rPr>
          <w:lang w:bidi="uk-UA"/>
        </w:rPr>
        <w:t xml:space="preserve"> </w:t>
      </w:r>
      <w:r>
        <w:rPr>
          <w:rFonts w:hint="eastAsia"/>
          <w:lang w:bidi="uk-UA"/>
        </w:rPr>
        <w:t>ВЧЕ</w:t>
      </w:r>
      <w:r>
        <w:rPr>
          <w:lang w:bidi="uk-UA"/>
        </w:rPr>
        <w:t>-</w:t>
      </w:r>
      <w:r>
        <w:rPr>
          <w:rFonts w:hint="eastAsia"/>
          <w:lang w:bidi="uk-UA"/>
        </w:rPr>
        <w:t>плазменной</w:t>
      </w:r>
      <w:r>
        <w:rPr>
          <w:lang w:bidi="uk-UA"/>
        </w:rPr>
        <w:t xml:space="preserve"> </w:t>
      </w:r>
      <w:r>
        <w:rPr>
          <w:rFonts w:hint="eastAsia"/>
          <w:lang w:bidi="uk-UA"/>
        </w:rPr>
        <w:t>обработки</w:t>
      </w:r>
      <w:r>
        <w:rPr>
          <w:lang w:bidi="uk-UA"/>
        </w:rPr>
        <w:t xml:space="preserve"> </w:t>
      </w:r>
      <w:r>
        <w:rPr>
          <w:rFonts w:hint="eastAsia"/>
          <w:lang w:bidi="uk-UA"/>
        </w:rPr>
        <w:t>на</w:t>
      </w:r>
      <w:r>
        <w:rPr>
          <w:lang w:bidi="uk-UA"/>
        </w:rPr>
        <w:t xml:space="preserve"> </w:t>
      </w:r>
      <w:r>
        <w:rPr>
          <w:rFonts w:hint="eastAsia"/>
          <w:lang w:bidi="uk-UA"/>
        </w:rPr>
        <w:t>структуру</w:t>
      </w:r>
      <w:r>
        <w:rPr>
          <w:lang w:bidi="uk-UA"/>
        </w:rPr>
        <w:t xml:space="preserve"> </w:t>
      </w:r>
      <w:r>
        <w:rPr>
          <w:rFonts w:hint="eastAsia"/>
          <w:lang w:bidi="uk-UA"/>
        </w:rPr>
        <w:t>и</w:t>
      </w:r>
      <w:r>
        <w:rPr>
          <w:lang w:bidi="uk-UA"/>
        </w:rPr>
        <w:t xml:space="preserve"> </w:t>
      </w:r>
      <w:r>
        <w:rPr>
          <w:rFonts w:hint="eastAsia"/>
          <w:lang w:bidi="uk-UA"/>
        </w:rPr>
        <w:t>физико</w:t>
      </w:r>
      <w:r>
        <w:rPr>
          <w:lang w:bidi="uk-UA"/>
        </w:rPr>
        <w:t>-</w:t>
      </w:r>
      <w:r>
        <w:rPr>
          <w:rFonts w:hint="eastAsia"/>
          <w:lang w:bidi="uk-UA"/>
        </w:rPr>
        <w:t>химические</w:t>
      </w:r>
      <w:r>
        <w:rPr>
          <w:lang w:bidi="uk-UA"/>
        </w:rPr>
        <w:t xml:space="preserve"> </w:t>
      </w:r>
      <w:r>
        <w:rPr>
          <w:rFonts w:hint="eastAsia"/>
          <w:lang w:bidi="uk-UA"/>
        </w:rPr>
        <w:t>свойства</w:t>
      </w:r>
      <w:r>
        <w:rPr>
          <w:lang w:bidi="uk-UA"/>
        </w:rPr>
        <w:t xml:space="preserve"> </w:t>
      </w:r>
      <w:r>
        <w:rPr>
          <w:rFonts w:hint="eastAsia"/>
          <w:lang w:bidi="uk-UA"/>
        </w:rPr>
        <w:t>текстильных</w:t>
      </w:r>
      <w:r>
        <w:rPr>
          <w:lang w:bidi="uk-UA"/>
        </w:rPr>
        <w:t xml:space="preserve"> </w:t>
      </w:r>
      <w:r>
        <w:rPr>
          <w:rFonts w:hint="eastAsia"/>
          <w:lang w:bidi="uk-UA"/>
        </w:rPr>
        <w:t>материалов</w:t>
      </w:r>
      <w:r>
        <w:rPr>
          <w:lang w:bidi="uk-UA"/>
        </w:rPr>
        <w:t xml:space="preserve"> </w:t>
      </w:r>
      <w:r>
        <w:rPr>
          <w:rFonts w:hint="eastAsia"/>
          <w:lang w:bidi="uk-UA"/>
        </w:rPr>
        <w:t>с</w:t>
      </w:r>
      <w:r>
        <w:rPr>
          <w:lang w:bidi="uk-UA"/>
        </w:rPr>
        <w:t xml:space="preserve"> </w:t>
      </w:r>
      <w:r>
        <w:rPr>
          <w:rFonts w:hint="eastAsia"/>
          <w:lang w:bidi="uk-UA"/>
        </w:rPr>
        <w:t>непористым</w:t>
      </w:r>
      <w:r>
        <w:rPr>
          <w:lang w:bidi="uk-UA"/>
        </w:rPr>
        <w:t xml:space="preserve"> </w:t>
      </w:r>
      <w:r>
        <w:rPr>
          <w:rFonts w:hint="eastAsia"/>
          <w:lang w:bidi="uk-UA"/>
        </w:rPr>
        <w:t>мембранным</w:t>
      </w:r>
      <w:r>
        <w:rPr>
          <w:lang w:bidi="uk-UA"/>
        </w:rPr>
        <w:t xml:space="preserve"> </w:t>
      </w:r>
      <w:r>
        <w:rPr>
          <w:rFonts w:hint="eastAsia"/>
          <w:lang w:bidi="uk-UA"/>
        </w:rPr>
        <w:t>покрытием</w:t>
      </w:r>
    </w:p>
    <w:p w14:paraId="67193A76" w14:textId="77777777" w:rsidR="002D48DF" w:rsidRDefault="002D48DF" w:rsidP="002D48DF">
      <w:pPr>
        <w:rPr>
          <w:lang w:bidi="uk-UA"/>
        </w:rPr>
      </w:pPr>
    </w:p>
    <w:p w14:paraId="4DE49BAE" w14:textId="77777777" w:rsidR="002D48DF" w:rsidRDefault="002D48DF" w:rsidP="002D48DF">
      <w:pPr>
        <w:rPr>
          <w:lang w:bidi="uk-UA"/>
        </w:rPr>
      </w:pPr>
      <w:r>
        <w:rPr>
          <w:lang w:bidi="uk-UA"/>
        </w:rPr>
        <w:t xml:space="preserve">3.4 </w:t>
      </w:r>
      <w:r>
        <w:rPr>
          <w:rFonts w:hint="eastAsia"/>
          <w:lang w:bidi="uk-UA"/>
        </w:rPr>
        <w:t>Механизм</w:t>
      </w:r>
      <w:r>
        <w:rPr>
          <w:lang w:bidi="uk-UA"/>
        </w:rPr>
        <w:t xml:space="preserve"> </w:t>
      </w:r>
      <w:r>
        <w:rPr>
          <w:rFonts w:hint="eastAsia"/>
          <w:lang w:bidi="uk-UA"/>
        </w:rPr>
        <w:t>воздействия</w:t>
      </w:r>
      <w:r>
        <w:rPr>
          <w:lang w:bidi="uk-UA"/>
        </w:rPr>
        <w:t xml:space="preserve"> </w:t>
      </w:r>
      <w:r>
        <w:rPr>
          <w:rFonts w:hint="eastAsia"/>
          <w:lang w:bidi="uk-UA"/>
        </w:rPr>
        <w:t>высокочастотной</w:t>
      </w:r>
      <w:r>
        <w:rPr>
          <w:lang w:bidi="uk-UA"/>
        </w:rPr>
        <w:t xml:space="preserve"> </w:t>
      </w:r>
      <w:r>
        <w:rPr>
          <w:rFonts w:hint="eastAsia"/>
          <w:lang w:bidi="uk-UA"/>
        </w:rPr>
        <w:t>плазмы</w:t>
      </w:r>
      <w:r>
        <w:rPr>
          <w:lang w:bidi="uk-UA"/>
        </w:rPr>
        <w:t xml:space="preserve"> </w:t>
      </w:r>
      <w:r>
        <w:rPr>
          <w:rFonts w:hint="eastAsia"/>
          <w:lang w:bidi="uk-UA"/>
        </w:rPr>
        <w:t>пониженного</w:t>
      </w:r>
      <w:r>
        <w:rPr>
          <w:lang w:bidi="uk-UA"/>
        </w:rPr>
        <w:t xml:space="preserve"> </w:t>
      </w:r>
      <w:r>
        <w:rPr>
          <w:rFonts w:hint="eastAsia"/>
          <w:lang w:bidi="uk-UA"/>
        </w:rPr>
        <w:t>давления</w:t>
      </w:r>
      <w:r>
        <w:rPr>
          <w:lang w:bidi="uk-UA"/>
        </w:rPr>
        <w:t xml:space="preserve"> </w:t>
      </w:r>
      <w:r>
        <w:rPr>
          <w:rFonts w:hint="eastAsia"/>
          <w:lang w:bidi="uk-UA"/>
        </w:rPr>
        <w:t>на</w:t>
      </w:r>
      <w:r>
        <w:rPr>
          <w:lang w:bidi="uk-UA"/>
        </w:rPr>
        <w:t xml:space="preserve"> </w:t>
      </w:r>
      <w:r>
        <w:rPr>
          <w:rFonts w:hint="eastAsia"/>
          <w:lang w:bidi="uk-UA"/>
        </w:rPr>
        <w:t>структуру</w:t>
      </w:r>
      <w:r>
        <w:rPr>
          <w:lang w:bidi="uk-UA"/>
        </w:rPr>
        <w:t xml:space="preserve"> </w:t>
      </w:r>
      <w:r>
        <w:rPr>
          <w:rFonts w:hint="eastAsia"/>
          <w:lang w:bidi="uk-UA"/>
        </w:rPr>
        <w:t>и</w:t>
      </w:r>
      <w:r>
        <w:rPr>
          <w:lang w:bidi="uk-UA"/>
        </w:rPr>
        <w:t xml:space="preserve"> </w:t>
      </w:r>
      <w:r>
        <w:rPr>
          <w:rFonts w:hint="eastAsia"/>
          <w:lang w:bidi="uk-UA"/>
        </w:rPr>
        <w:t>свойства</w:t>
      </w:r>
      <w:r>
        <w:rPr>
          <w:lang w:bidi="uk-UA"/>
        </w:rPr>
        <w:t xml:space="preserve"> </w:t>
      </w:r>
      <w:r>
        <w:rPr>
          <w:rFonts w:hint="eastAsia"/>
          <w:lang w:bidi="uk-UA"/>
        </w:rPr>
        <w:t>текстильных</w:t>
      </w:r>
      <w:r>
        <w:rPr>
          <w:lang w:bidi="uk-UA"/>
        </w:rPr>
        <w:t xml:space="preserve"> </w:t>
      </w:r>
      <w:r>
        <w:rPr>
          <w:rFonts w:hint="eastAsia"/>
          <w:lang w:bidi="uk-UA"/>
        </w:rPr>
        <w:t>материалов</w:t>
      </w:r>
      <w:r>
        <w:rPr>
          <w:lang w:bidi="uk-UA"/>
        </w:rPr>
        <w:t xml:space="preserve"> </w:t>
      </w:r>
      <w:r>
        <w:rPr>
          <w:rFonts w:hint="eastAsia"/>
          <w:lang w:bidi="uk-UA"/>
        </w:rPr>
        <w:t>с</w:t>
      </w:r>
      <w:r>
        <w:rPr>
          <w:lang w:bidi="uk-UA"/>
        </w:rPr>
        <w:t xml:space="preserve"> </w:t>
      </w:r>
      <w:r>
        <w:rPr>
          <w:rFonts w:hint="eastAsia"/>
          <w:lang w:bidi="uk-UA"/>
        </w:rPr>
        <w:t>непористым</w:t>
      </w:r>
      <w:r>
        <w:rPr>
          <w:lang w:bidi="uk-UA"/>
        </w:rPr>
        <w:t xml:space="preserve"> </w:t>
      </w:r>
      <w:r>
        <w:rPr>
          <w:rFonts w:hint="eastAsia"/>
          <w:lang w:bidi="uk-UA"/>
        </w:rPr>
        <w:t>мембранным</w:t>
      </w:r>
      <w:r>
        <w:rPr>
          <w:lang w:bidi="uk-UA"/>
        </w:rPr>
        <w:t xml:space="preserve"> </w:t>
      </w:r>
      <w:r>
        <w:rPr>
          <w:rFonts w:hint="eastAsia"/>
          <w:lang w:bidi="uk-UA"/>
        </w:rPr>
        <w:t>покрытием</w:t>
      </w:r>
      <w:r>
        <w:rPr>
          <w:lang w:bidi="uk-UA"/>
        </w:rPr>
        <w:t xml:space="preserve"> 123 </w:t>
      </w:r>
      <w:r>
        <w:rPr>
          <w:rFonts w:hint="eastAsia"/>
          <w:lang w:bidi="uk-UA"/>
        </w:rPr>
        <w:t>ГЛАВА</w:t>
      </w:r>
      <w:r>
        <w:rPr>
          <w:lang w:bidi="uk-UA"/>
        </w:rPr>
        <w:t xml:space="preserve"> 4. </w:t>
      </w:r>
      <w:r>
        <w:rPr>
          <w:rFonts w:hint="eastAsia"/>
          <w:lang w:bidi="uk-UA"/>
        </w:rPr>
        <w:t>ТЕХНОЛОГИЧЕСКИЕ</w:t>
      </w:r>
      <w:r>
        <w:rPr>
          <w:lang w:bidi="uk-UA"/>
        </w:rPr>
        <w:t xml:space="preserve"> </w:t>
      </w:r>
      <w:r>
        <w:rPr>
          <w:rFonts w:hint="eastAsia"/>
          <w:lang w:bidi="uk-UA"/>
        </w:rPr>
        <w:t>РЕКОМЕНДАЦИИ</w:t>
      </w:r>
      <w:r>
        <w:rPr>
          <w:lang w:bidi="uk-UA"/>
        </w:rPr>
        <w:t xml:space="preserve"> </w:t>
      </w:r>
      <w:r>
        <w:rPr>
          <w:rFonts w:hint="eastAsia"/>
          <w:lang w:bidi="uk-UA"/>
        </w:rPr>
        <w:t>ПО</w:t>
      </w:r>
      <w:r>
        <w:rPr>
          <w:lang w:bidi="uk-UA"/>
        </w:rPr>
        <w:t xml:space="preserve"> </w:t>
      </w:r>
      <w:r>
        <w:rPr>
          <w:rFonts w:hint="eastAsia"/>
          <w:lang w:bidi="uk-UA"/>
        </w:rPr>
        <w:t>МОДИФИКАЦИИ</w:t>
      </w:r>
      <w:r>
        <w:rPr>
          <w:lang w:bidi="uk-UA"/>
        </w:rPr>
        <w:t xml:space="preserve"> </w:t>
      </w:r>
      <w:r>
        <w:rPr>
          <w:rFonts w:hint="eastAsia"/>
          <w:lang w:bidi="uk-UA"/>
        </w:rPr>
        <w:t>ТЕКСТИЛЬНЫХ</w:t>
      </w:r>
      <w:r>
        <w:rPr>
          <w:lang w:bidi="uk-UA"/>
        </w:rPr>
        <w:t xml:space="preserve"> </w:t>
      </w:r>
      <w:r>
        <w:rPr>
          <w:rFonts w:hint="eastAsia"/>
          <w:lang w:bidi="uk-UA"/>
        </w:rPr>
        <w:t>МАТЕРИАЛОВ</w:t>
      </w:r>
      <w:r>
        <w:rPr>
          <w:lang w:bidi="uk-UA"/>
        </w:rPr>
        <w:t xml:space="preserve"> </w:t>
      </w:r>
      <w:r>
        <w:rPr>
          <w:rFonts w:hint="eastAsia"/>
          <w:lang w:bidi="uk-UA"/>
        </w:rPr>
        <w:t>С</w:t>
      </w:r>
      <w:r>
        <w:rPr>
          <w:lang w:bidi="uk-UA"/>
        </w:rPr>
        <w:t xml:space="preserve"> </w:t>
      </w:r>
      <w:r>
        <w:rPr>
          <w:rFonts w:hint="eastAsia"/>
          <w:lang w:bidi="uk-UA"/>
        </w:rPr>
        <w:t>НЕПОРИСТЫМ</w:t>
      </w:r>
      <w:r>
        <w:rPr>
          <w:lang w:bidi="uk-UA"/>
        </w:rPr>
        <w:t xml:space="preserve"> </w:t>
      </w:r>
      <w:r>
        <w:rPr>
          <w:rFonts w:hint="eastAsia"/>
          <w:lang w:bidi="uk-UA"/>
        </w:rPr>
        <w:t>МЕМБРА</w:t>
      </w:r>
      <w:r>
        <w:rPr>
          <w:rFonts w:hint="eastAsia"/>
          <w:lang w:bidi="uk-UA"/>
        </w:rPr>
        <w:lastRenderedPageBreak/>
        <w:t>ННЫМ</w:t>
      </w:r>
      <w:r>
        <w:rPr>
          <w:lang w:bidi="uk-UA"/>
        </w:rPr>
        <w:t xml:space="preserve"> </w:t>
      </w:r>
      <w:r>
        <w:rPr>
          <w:rFonts w:hint="eastAsia"/>
          <w:lang w:bidi="uk-UA"/>
        </w:rPr>
        <w:t>ПОКРЫТИЕМ</w:t>
      </w:r>
    </w:p>
    <w:p w14:paraId="563541BE" w14:textId="77777777" w:rsidR="002D48DF" w:rsidRDefault="002D48DF" w:rsidP="002D48DF">
      <w:pPr>
        <w:rPr>
          <w:lang w:bidi="uk-UA"/>
        </w:rPr>
      </w:pPr>
    </w:p>
    <w:p w14:paraId="54280691" w14:textId="77777777" w:rsidR="002D48DF" w:rsidRDefault="002D48DF" w:rsidP="002D48DF">
      <w:pPr>
        <w:rPr>
          <w:lang w:bidi="uk-UA"/>
        </w:rPr>
      </w:pPr>
      <w:r>
        <w:rPr>
          <w:lang w:bidi="uk-UA"/>
        </w:rPr>
        <w:t xml:space="preserve">4.1 </w:t>
      </w:r>
      <w:r>
        <w:rPr>
          <w:rFonts w:hint="eastAsia"/>
          <w:lang w:bidi="uk-UA"/>
        </w:rPr>
        <w:t>Рекомендации</w:t>
      </w:r>
      <w:r>
        <w:rPr>
          <w:lang w:bidi="uk-UA"/>
        </w:rPr>
        <w:t xml:space="preserve"> </w:t>
      </w:r>
      <w:r>
        <w:rPr>
          <w:rFonts w:hint="eastAsia"/>
          <w:lang w:bidi="uk-UA"/>
        </w:rPr>
        <w:t>по</w:t>
      </w:r>
      <w:r>
        <w:rPr>
          <w:lang w:bidi="uk-UA"/>
        </w:rPr>
        <w:t xml:space="preserve"> </w:t>
      </w:r>
      <w:r>
        <w:rPr>
          <w:rFonts w:hint="eastAsia"/>
          <w:lang w:bidi="uk-UA"/>
        </w:rPr>
        <w:t>усовершенствованию</w:t>
      </w:r>
      <w:r>
        <w:rPr>
          <w:lang w:bidi="uk-UA"/>
        </w:rPr>
        <w:t xml:space="preserve"> </w:t>
      </w:r>
      <w:r>
        <w:rPr>
          <w:rFonts w:hint="eastAsia"/>
          <w:lang w:bidi="uk-UA"/>
        </w:rPr>
        <w:t>высокочастотного</w:t>
      </w:r>
      <w:r>
        <w:rPr>
          <w:lang w:bidi="uk-UA"/>
        </w:rPr>
        <w:t xml:space="preserve"> </w:t>
      </w:r>
      <w:r>
        <w:rPr>
          <w:rFonts w:hint="eastAsia"/>
          <w:lang w:bidi="uk-UA"/>
        </w:rPr>
        <w:t>плазменного</w:t>
      </w:r>
      <w:r>
        <w:rPr>
          <w:lang w:bidi="uk-UA"/>
        </w:rPr>
        <w:t xml:space="preserve"> </w:t>
      </w:r>
      <w:r>
        <w:rPr>
          <w:rFonts w:hint="eastAsia"/>
          <w:lang w:bidi="uk-UA"/>
        </w:rPr>
        <w:t>оборудования</w:t>
      </w:r>
      <w:r>
        <w:rPr>
          <w:lang w:bidi="uk-UA"/>
        </w:rPr>
        <w:t xml:space="preserve"> </w:t>
      </w:r>
      <w:r>
        <w:rPr>
          <w:rFonts w:hint="eastAsia"/>
          <w:lang w:bidi="uk-UA"/>
        </w:rPr>
        <w:t>для</w:t>
      </w:r>
      <w:r>
        <w:rPr>
          <w:lang w:bidi="uk-UA"/>
        </w:rPr>
        <w:t xml:space="preserve"> </w:t>
      </w:r>
      <w:r>
        <w:rPr>
          <w:rFonts w:hint="eastAsia"/>
          <w:lang w:bidi="uk-UA"/>
        </w:rPr>
        <w:t>производства</w:t>
      </w:r>
      <w:r>
        <w:rPr>
          <w:lang w:bidi="uk-UA"/>
        </w:rPr>
        <w:t xml:space="preserve"> </w:t>
      </w:r>
      <w:r>
        <w:rPr>
          <w:rFonts w:hint="eastAsia"/>
          <w:lang w:bidi="uk-UA"/>
        </w:rPr>
        <w:t>модифицированных</w:t>
      </w:r>
      <w:r>
        <w:rPr>
          <w:lang w:bidi="uk-UA"/>
        </w:rPr>
        <w:t xml:space="preserve"> </w:t>
      </w:r>
      <w:r>
        <w:rPr>
          <w:rFonts w:hint="eastAsia"/>
          <w:lang w:bidi="uk-UA"/>
        </w:rPr>
        <w:t>текстильных</w:t>
      </w:r>
      <w:r>
        <w:rPr>
          <w:lang w:bidi="uk-UA"/>
        </w:rPr>
        <w:t xml:space="preserve"> </w:t>
      </w:r>
      <w:r>
        <w:rPr>
          <w:rFonts w:hint="eastAsia"/>
          <w:lang w:bidi="uk-UA"/>
        </w:rPr>
        <w:t>материалов</w:t>
      </w:r>
      <w:r>
        <w:rPr>
          <w:lang w:bidi="uk-UA"/>
        </w:rPr>
        <w:t xml:space="preserve"> </w:t>
      </w:r>
      <w:r>
        <w:rPr>
          <w:rFonts w:hint="eastAsia"/>
          <w:lang w:bidi="uk-UA"/>
        </w:rPr>
        <w:t>с</w:t>
      </w:r>
      <w:r>
        <w:rPr>
          <w:lang w:bidi="uk-UA"/>
        </w:rPr>
        <w:t xml:space="preserve"> </w:t>
      </w:r>
      <w:r>
        <w:rPr>
          <w:rFonts w:hint="eastAsia"/>
          <w:lang w:bidi="uk-UA"/>
        </w:rPr>
        <w:t>непористым</w:t>
      </w:r>
      <w:r>
        <w:rPr>
          <w:lang w:bidi="uk-UA"/>
        </w:rPr>
        <w:t xml:space="preserve"> </w:t>
      </w:r>
      <w:r>
        <w:rPr>
          <w:rFonts w:hint="eastAsia"/>
          <w:lang w:bidi="uk-UA"/>
        </w:rPr>
        <w:t>мембранным</w:t>
      </w:r>
      <w:r>
        <w:rPr>
          <w:lang w:bidi="uk-UA"/>
        </w:rPr>
        <w:t xml:space="preserve"> </w:t>
      </w:r>
      <w:r>
        <w:rPr>
          <w:rFonts w:hint="eastAsia"/>
          <w:lang w:bidi="uk-UA"/>
        </w:rPr>
        <w:t>покрытием</w:t>
      </w:r>
    </w:p>
    <w:p w14:paraId="1E90BBC6" w14:textId="77777777" w:rsidR="002D48DF" w:rsidRDefault="002D48DF" w:rsidP="002D48DF">
      <w:pPr>
        <w:rPr>
          <w:lang w:bidi="uk-UA"/>
        </w:rPr>
      </w:pPr>
    </w:p>
    <w:p w14:paraId="31805F44" w14:textId="77777777" w:rsidR="002D48DF" w:rsidRDefault="002D48DF" w:rsidP="002D48DF">
      <w:pPr>
        <w:rPr>
          <w:lang w:bidi="uk-UA"/>
        </w:rPr>
      </w:pPr>
      <w:r>
        <w:rPr>
          <w:lang w:bidi="uk-UA"/>
        </w:rPr>
        <w:t xml:space="preserve">4.2 </w:t>
      </w:r>
      <w:r>
        <w:rPr>
          <w:rFonts w:hint="eastAsia"/>
          <w:lang w:bidi="uk-UA"/>
        </w:rPr>
        <w:t>Разработка</w:t>
      </w:r>
      <w:r>
        <w:rPr>
          <w:lang w:bidi="uk-UA"/>
        </w:rPr>
        <w:t xml:space="preserve"> </w:t>
      </w:r>
      <w:r>
        <w:rPr>
          <w:rFonts w:hint="eastAsia"/>
          <w:lang w:bidi="uk-UA"/>
        </w:rPr>
        <w:t>технологических</w:t>
      </w:r>
      <w:r>
        <w:rPr>
          <w:lang w:bidi="uk-UA"/>
        </w:rPr>
        <w:t xml:space="preserve"> </w:t>
      </w:r>
      <w:r>
        <w:rPr>
          <w:rFonts w:hint="eastAsia"/>
          <w:lang w:bidi="uk-UA"/>
        </w:rPr>
        <w:t>рекомендаций</w:t>
      </w:r>
      <w:r>
        <w:rPr>
          <w:lang w:bidi="uk-UA"/>
        </w:rPr>
        <w:t xml:space="preserve"> </w:t>
      </w:r>
      <w:r>
        <w:rPr>
          <w:rFonts w:hint="eastAsia"/>
          <w:lang w:bidi="uk-UA"/>
        </w:rPr>
        <w:t>по</w:t>
      </w:r>
      <w:r>
        <w:rPr>
          <w:lang w:bidi="uk-UA"/>
        </w:rPr>
        <w:t xml:space="preserve"> </w:t>
      </w:r>
      <w:r>
        <w:rPr>
          <w:rFonts w:hint="eastAsia"/>
          <w:lang w:bidi="uk-UA"/>
        </w:rPr>
        <w:t>модификации</w:t>
      </w:r>
      <w:r>
        <w:rPr>
          <w:lang w:bidi="uk-UA"/>
        </w:rPr>
        <w:t xml:space="preserve"> </w:t>
      </w:r>
      <w:r>
        <w:rPr>
          <w:rFonts w:hint="eastAsia"/>
          <w:lang w:bidi="uk-UA"/>
        </w:rPr>
        <w:t>текстильных</w:t>
      </w:r>
      <w:r>
        <w:rPr>
          <w:lang w:bidi="uk-UA"/>
        </w:rPr>
        <w:t xml:space="preserve"> </w:t>
      </w:r>
      <w:r>
        <w:rPr>
          <w:rFonts w:hint="eastAsia"/>
          <w:lang w:bidi="uk-UA"/>
        </w:rPr>
        <w:t>материалов</w:t>
      </w:r>
      <w:r>
        <w:rPr>
          <w:lang w:bidi="uk-UA"/>
        </w:rPr>
        <w:t xml:space="preserve"> </w:t>
      </w:r>
      <w:r>
        <w:rPr>
          <w:rFonts w:hint="eastAsia"/>
          <w:lang w:bidi="uk-UA"/>
        </w:rPr>
        <w:t>с</w:t>
      </w:r>
      <w:r>
        <w:rPr>
          <w:lang w:bidi="uk-UA"/>
        </w:rPr>
        <w:t xml:space="preserve"> </w:t>
      </w:r>
      <w:r>
        <w:rPr>
          <w:rFonts w:hint="eastAsia"/>
          <w:lang w:bidi="uk-UA"/>
        </w:rPr>
        <w:t>непористым</w:t>
      </w:r>
      <w:r>
        <w:rPr>
          <w:lang w:bidi="uk-UA"/>
        </w:rPr>
        <w:t xml:space="preserve"> </w:t>
      </w:r>
      <w:r>
        <w:rPr>
          <w:rFonts w:hint="eastAsia"/>
          <w:lang w:bidi="uk-UA"/>
        </w:rPr>
        <w:t>мембранным</w:t>
      </w:r>
      <w:r>
        <w:rPr>
          <w:lang w:bidi="uk-UA"/>
        </w:rPr>
        <w:t xml:space="preserve"> </w:t>
      </w:r>
      <w:r>
        <w:rPr>
          <w:rFonts w:hint="eastAsia"/>
          <w:lang w:bidi="uk-UA"/>
        </w:rPr>
        <w:t>покрытием</w:t>
      </w:r>
    </w:p>
    <w:p w14:paraId="24D3805B" w14:textId="77777777" w:rsidR="002D48DF" w:rsidRDefault="002D48DF" w:rsidP="002D48DF">
      <w:pPr>
        <w:rPr>
          <w:lang w:bidi="uk-UA"/>
        </w:rPr>
      </w:pPr>
    </w:p>
    <w:p w14:paraId="57B6F8FA" w14:textId="60EFF5ED" w:rsidR="002D48DF" w:rsidRPr="002D48DF" w:rsidRDefault="002D48DF" w:rsidP="002D48DF">
      <w:pPr>
        <w:rPr>
          <w:lang w:bidi="uk-UA"/>
        </w:rPr>
      </w:pPr>
      <w:r>
        <w:rPr>
          <w:lang w:bidi="uk-UA"/>
        </w:rPr>
        <w:t xml:space="preserve">4.3 </w:t>
      </w:r>
      <w:r>
        <w:rPr>
          <w:rFonts w:hint="eastAsia"/>
          <w:lang w:bidi="uk-UA"/>
        </w:rPr>
        <w:t>Обоснование</w:t>
      </w:r>
      <w:r>
        <w:rPr>
          <w:lang w:bidi="uk-UA"/>
        </w:rPr>
        <w:t xml:space="preserve"> </w:t>
      </w:r>
      <w:r>
        <w:rPr>
          <w:rFonts w:hint="eastAsia"/>
          <w:lang w:bidi="uk-UA"/>
        </w:rPr>
        <w:t>экономической</w:t>
      </w:r>
      <w:r>
        <w:rPr>
          <w:lang w:bidi="uk-UA"/>
        </w:rPr>
        <w:t xml:space="preserve"> </w:t>
      </w:r>
      <w:r>
        <w:rPr>
          <w:rFonts w:hint="eastAsia"/>
          <w:lang w:bidi="uk-UA"/>
        </w:rPr>
        <w:t>эффективности</w:t>
      </w:r>
      <w:r>
        <w:rPr>
          <w:lang w:bidi="uk-UA"/>
        </w:rPr>
        <w:t xml:space="preserve"> </w:t>
      </w:r>
      <w:r>
        <w:rPr>
          <w:rFonts w:hint="eastAsia"/>
          <w:lang w:bidi="uk-UA"/>
        </w:rPr>
        <w:t>производства</w:t>
      </w:r>
      <w:r>
        <w:rPr>
          <w:lang w:bidi="uk-UA"/>
        </w:rPr>
        <w:t xml:space="preserve"> </w:t>
      </w:r>
      <w:r>
        <w:rPr>
          <w:rFonts w:hint="eastAsia"/>
          <w:lang w:bidi="uk-UA"/>
        </w:rPr>
        <w:t>модифицированных</w:t>
      </w:r>
      <w:r>
        <w:rPr>
          <w:lang w:bidi="uk-UA"/>
        </w:rPr>
        <w:t xml:space="preserve"> </w:t>
      </w:r>
      <w:r>
        <w:rPr>
          <w:rFonts w:hint="eastAsia"/>
          <w:lang w:bidi="uk-UA"/>
        </w:rPr>
        <w:t>текстильных</w:t>
      </w:r>
      <w:r>
        <w:rPr>
          <w:lang w:bidi="uk-UA"/>
        </w:rPr>
        <w:t xml:space="preserve"> </w:t>
      </w:r>
      <w:r>
        <w:rPr>
          <w:rFonts w:hint="eastAsia"/>
          <w:lang w:bidi="uk-UA"/>
        </w:rPr>
        <w:t>материалов</w:t>
      </w:r>
      <w:r>
        <w:rPr>
          <w:lang w:bidi="uk-UA"/>
        </w:rPr>
        <w:t xml:space="preserve"> </w:t>
      </w:r>
      <w:r>
        <w:rPr>
          <w:rFonts w:hint="eastAsia"/>
          <w:lang w:bidi="uk-UA"/>
        </w:rPr>
        <w:t>с</w:t>
      </w:r>
      <w:r>
        <w:rPr>
          <w:lang w:bidi="uk-UA"/>
        </w:rPr>
        <w:t xml:space="preserve"> </w:t>
      </w:r>
      <w:r>
        <w:rPr>
          <w:rFonts w:hint="eastAsia"/>
          <w:lang w:bidi="uk-UA"/>
        </w:rPr>
        <w:t>непористым</w:t>
      </w:r>
      <w:r>
        <w:rPr>
          <w:lang w:bidi="uk-UA"/>
        </w:rPr>
        <w:t xml:space="preserve"> </w:t>
      </w:r>
      <w:r>
        <w:rPr>
          <w:rFonts w:hint="eastAsia"/>
          <w:lang w:bidi="uk-UA"/>
        </w:rPr>
        <w:t>мембранным</w:t>
      </w:r>
      <w:r>
        <w:rPr>
          <w:lang w:bidi="uk-UA"/>
        </w:rPr>
        <w:t xml:space="preserve"> </w:t>
      </w:r>
      <w:r>
        <w:rPr>
          <w:rFonts w:hint="eastAsia"/>
          <w:lang w:bidi="uk-UA"/>
        </w:rPr>
        <w:t>покрытием</w:t>
      </w:r>
      <w:r>
        <w:rPr>
          <w:lang w:bidi="uk-UA"/>
        </w:rPr>
        <w:t xml:space="preserve"> 136 </w:t>
      </w:r>
      <w:r>
        <w:rPr>
          <w:rFonts w:hint="eastAsia"/>
          <w:lang w:bidi="uk-UA"/>
        </w:rPr>
        <w:t>Заключение</w:t>
      </w:r>
      <w:r>
        <w:rPr>
          <w:lang w:bidi="uk-UA"/>
        </w:rPr>
        <w:t xml:space="preserve"> 141 </w:t>
      </w:r>
      <w:r>
        <w:rPr>
          <w:rFonts w:hint="eastAsia"/>
          <w:lang w:bidi="uk-UA"/>
        </w:rPr>
        <w:t>Список</w:t>
      </w:r>
      <w:r>
        <w:rPr>
          <w:lang w:bidi="uk-UA"/>
        </w:rPr>
        <w:t xml:space="preserve"> </w:t>
      </w:r>
      <w:r>
        <w:rPr>
          <w:rFonts w:hint="eastAsia"/>
          <w:lang w:bidi="uk-UA"/>
        </w:rPr>
        <w:t>литературных</w:t>
      </w:r>
      <w:r>
        <w:rPr>
          <w:lang w:bidi="uk-UA"/>
        </w:rPr>
        <w:t xml:space="preserve"> </w:t>
      </w:r>
      <w:r>
        <w:rPr>
          <w:rFonts w:hint="eastAsia"/>
          <w:lang w:bidi="uk-UA"/>
        </w:rPr>
        <w:t>источников</w:t>
      </w:r>
      <w:r>
        <w:rPr>
          <w:lang w:bidi="uk-UA"/>
        </w:rPr>
        <w:t xml:space="preserve"> 143 </w:t>
      </w:r>
      <w:r>
        <w:rPr>
          <w:rFonts w:hint="eastAsia"/>
          <w:lang w:bidi="uk-UA"/>
        </w:rPr>
        <w:t>Приложения</w:t>
      </w:r>
    </w:p>
    <w:sectPr w:rsidR="002D48DF" w:rsidRPr="002D48DF" w:rsidSect="003C5AC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9092E" w14:textId="77777777" w:rsidR="003C5ACF" w:rsidRDefault="003C5ACF">
      <w:pPr>
        <w:spacing w:after="0" w:line="240" w:lineRule="auto"/>
      </w:pPr>
      <w:r>
        <w:separator/>
      </w:r>
    </w:p>
  </w:endnote>
  <w:endnote w:type="continuationSeparator" w:id="0">
    <w:p w14:paraId="02B66A49" w14:textId="77777777" w:rsidR="003C5ACF" w:rsidRDefault="003C5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E91F3" w14:textId="77777777" w:rsidR="003C5ACF" w:rsidRDefault="003C5ACF"/>
    <w:p w14:paraId="3EC215D5" w14:textId="77777777" w:rsidR="003C5ACF" w:rsidRDefault="003C5ACF"/>
    <w:p w14:paraId="36CC69D1" w14:textId="77777777" w:rsidR="003C5ACF" w:rsidRDefault="003C5ACF"/>
    <w:p w14:paraId="5B043DCE" w14:textId="77777777" w:rsidR="003C5ACF" w:rsidRDefault="003C5ACF"/>
    <w:p w14:paraId="4CC40198" w14:textId="77777777" w:rsidR="003C5ACF" w:rsidRDefault="003C5ACF"/>
    <w:p w14:paraId="167E046E" w14:textId="77777777" w:rsidR="003C5ACF" w:rsidRDefault="003C5ACF"/>
    <w:p w14:paraId="7B7CAC20" w14:textId="77777777" w:rsidR="003C5ACF" w:rsidRDefault="003C5AC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EBFD3D" wp14:editId="575EEF7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4E75D" w14:textId="77777777" w:rsidR="003C5ACF" w:rsidRDefault="003C5A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EBFD3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7E4E75D" w14:textId="77777777" w:rsidR="003C5ACF" w:rsidRDefault="003C5A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E4425B" w14:textId="77777777" w:rsidR="003C5ACF" w:rsidRDefault="003C5ACF"/>
    <w:p w14:paraId="67D28B47" w14:textId="77777777" w:rsidR="003C5ACF" w:rsidRDefault="003C5ACF"/>
    <w:p w14:paraId="13360421" w14:textId="77777777" w:rsidR="003C5ACF" w:rsidRDefault="003C5AC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158E0E" wp14:editId="05F7A98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86FF1" w14:textId="77777777" w:rsidR="003C5ACF" w:rsidRDefault="003C5ACF"/>
                          <w:p w14:paraId="2B9B54E2" w14:textId="77777777" w:rsidR="003C5ACF" w:rsidRDefault="003C5AC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158E0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2686FF1" w14:textId="77777777" w:rsidR="003C5ACF" w:rsidRDefault="003C5ACF"/>
                    <w:p w14:paraId="2B9B54E2" w14:textId="77777777" w:rsidR="003C5ACF" w:rsidRDefault="003C5AC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A491798" w14:textId="77777777" w:rsidR="003C5ACF" w:rsidRDefault="003C5ACF"/>
    <w:p w14:paraId="011ADF24" w14:textId="77777777" w:rsidR="003C5ACF" w:rsidRDefault="003C5ACF">
      <w:pPr>
        <w:rPr>
          <w:sz w:val="2"/>
          <w:szCs w:val="2"/>
        </w:rPr>
      </w:pPr>
    </w:p>
    <w:p w14:paraId="7EEF0F0A" w14:textId="77777777" w:rsidR="003C5ACF" w:rsidRDefault="003C5ACF"/>
    <w:p w14:paraId="3420DDDC" w14:textId="77777777" w:rsidR="003C5ACF" w:rsidRDefault="003C5ACF">
      <w:pPr>
        <w:spacing w:after="0" w:line="240" w:lineRule="auto"/>
      </w:pPr>
    </w:p>
  </w:footnote>
  <w:footnote w:type="continuationSeparator" w:id="0">
    <w:p w14:paraId="70C4B622" w14:textId="77777777" w:rsidR="003C5ACF" w:rsidRDefault="003C5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CF"/>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19821</TotalTime>
  <Pages>3</Pages>
  <Words>402</Words>
  <Characters>2298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2561</cp:revision>
  <cp:lastPrinted>2009-02-06T05:36:00Z</cp:lastPrinted>
  <dcterms:created xsi:type="dcterms:W3CDTF">2024-01-07T13:43:00Z</dcterms:created>
  <dcterms:modified xsi:type="dcterms:W3CDTF">2024-02-09T16:48:00Z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