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B38BE" w:rsidRDefault="003B38BE" w:rsidP="003B38BE">
      <w:r w:rsidRPr="009E62F3">
        <w:rPr>
          <w:rFonts w:ascii="Times New Roman" w:hAnsi="Times New Roman" w:cs="Times New Roman"/>
          <w:b/>
          <w:sz w:val="24"/>
          <w:szCs w:val="24"/>
        </w:rPr>
        <w:t>Заворотний Сергій Миколайович</w:t>
      </w:r>
      <w:r w:rsidRPr="009E62F3">
        <w:rPr>
          <w:rFonts w:ascii="Times New Roman" w:hAnsi="Times New Roman" w:cs="Times New Roman"/>
          <w:sz w:val="24"/>
          <w:szCs w:val="24"/>
        </w:rPr>
        <w:t>, аспірант кафедри транспортного будівництва та управління майном, Національний транспортний університет. Назва дисертації: «Модель управління вартістю та тривалістю проектів автомобільних доріг в умовах невизначеності». Шифр та назва спеціальності – 05.13.22 – управління проектами та програмами. Спецрада Д 26.059.01 Національного транспортного університету</w:t>
      </w:r>
    </w:p>
    <w:sectPr w:rsidR="00B97607" w:rsidRPr="003B38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B38BE" w:rsidRPr="003B38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019A0-21D8-43C9-816F-4E34B79B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2021-05-22T21:02:00Z</dcterms:created>
  <dcterms:modified xsi:type="dcterms:W3CDTF">2021-05-25T15:18:00Z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