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88AD" w14:textId="05DD0B8B" w:rsidR="00CA612D" w:rsidRDefault="00487F9A" w:rsidP="00487F9A">
      <w:r w:rsidRPr="00487F9A">
        <w:rPr>
          <w:rFonts w:hint="eastAsia"/>
        </w:rPr>
        <w:t>Кизуров</w:t>
      </w:r>
      <w:r w:rsidRPr="00487F9A">
        <w:t xml:space="preserve"> </w:t>
      </w:r>
      <w:r w:rsidRPr="00487F9A">
        <w:rPr>
          <w:rFonts w:hint="eastAsia"/>
        </w:rPr>
        <w:t>Анатолий</w:t>
      </w:r>
      <w:r w:rsidRPr="00487F9A">
        <w:t xml:space="preserve"> </w:t>
      </w:r>
      <w:r w:rsidRPr="00487F9A">
        <w:rPr>
          <w:rFonts w:hint="eastAsia"/>
        </w:rPr>
        <w:t>Сергеевич</w:t>
      </w:r>
      <w:r>
        <w:rPr>
          <w:rFonts w:hint="cs"/>
        </w:rPr>
        <w:t xml:space="preserve"> </w:t>
      </w:r>
      <w:r w:rsidRPr="00487F9A">
        <w:rPr>
          <w:rFonts w:hint="eastAsia"/>
        </w:rPr>
        <w:t>Интенсификация</w:t>
      </w:r>
      <w:r w:rsidRPr="00487F9A">
        <w:t xml:space="preserve"> </w:t>
      </w:r>
      <w:r w:rsidRPr="00487F9A">
        <w:rPr>
          <w:rFonts w:hint="eastAsia"/>
        </w:rPr>
        <w:t>процесса</w:t>
      </w:r>
      <w:r w:rsidRPr="00487F9A">
        <w:t xml:space="preserve"> </w:t>
      </w:r>
      <w:r w:rsidRPr="00487F9A">
        <w:rPr>
          <w:rFonts w:hint="eastAsia"/>
        </w:rPr>
        <w:t>сушки</w:t>
      </w:r>
      <w:r w:rsidRPr="00487F9A">
        <w:t xml:space="preserve"> </w:t>
      </w:r>
      <w:r w:rsidRPr="00487F9A">
        <w:rPr>
          <w:rFonts w:hint="eastAsia"/>
        </w:rPr>
        <w:t>семян</w:t>
      </w:r>
      <w:r w:rsidRPr="00487F9A">
        <w:t xml:space="preserve"> </w:t>
      </w:r>
      <w:r w:rsidRPr="00487F9A">
        <w:rPr>
          <w:rFonts w:hint="eastAsia"/>
        </w:rPr>
        <w:t>пшеницы</w:t>
      </w:r>
      <w:r w:rsidRPr="00487F9A">
        <w:t xml:space="preserve"> </w:t>
      </w:r>
      <w:r w:rsidRPr="00487F9A">
        <w:rPr>
          <w:rFonts w:hint="eastAsia"/>
        </w:rPr>
        <w:t>на</w:t>
      </w:r>
      <w:r w:rsidRPr="00487F9A">
        <w:t xml:space="preserve"> </w:t>
      </w:r>
      <w:r w:rsidRPr="00487F9A">
        <w:rPr>
          <w:rFonts w:hint="eastAsia"/>
        </w:rPr>
        <w:t>основе</w:t>
      </w:r>
      <w:r w:rsidRPr="00487F9A">
        <w:t xml:space="preserve"> </w:t>
      </w:r>
      <w:r w:rsidRPr="00487F9A">
        <w:rPr>
          <w:rFonts w:hint="eastAsia"/>
        </w:rPr>
        <w:t>дифференциации</w:t>
      </w:r>
      <w:r w:rsidRPr="00487F9A">
        <w:t xml:space="preserve"> </w:t>
      </w:r>
      <w:r w:rsidRPr="00487F9A">
        <w:rPr>
          <w:rFonts w:hint="eastAsia"/>
        </w:rPr>
        <w:t>подвода</w:t>
      </w:r>
      <w:r w:rsidRPr="00487F9A">
        <w:t xml:space="preserve"> </w:t>
      </w:r>
      <w:r w:rsidRPr="00487F9A">
        <w:rPr>
          <w:rFonts w:hint="eastAsia"/>
        </w:rPr>
        <w:t>тепловой</w:t>
      </w:r>
      <w:r w:rsidRPr="00487F9A">
        <w:t xml:space="preserve"> </w:t>
      </w:r>
      <w:r w:rsidRPr="00487F9A">
        <w:rPr>
          <w:rFonts w:hint="eastAsia"/>
        </w:rPr>
        <w:t>энергии</w:t>
      </w:r>
    </w:p>
    <w:p w14:paraId="42810158" w14:textId="77777777" w:rsidR="00487F9A" w:rsidRDefault="00487F9A" w:rsidP="00487F9A">
      <w:r>
        <w:rPr>
          <w:rFonts w:hint="eastAsia"/>
        </w:rPr>
        <w:t>ОГЛАВЛЕНИЕ</w:t>
      </w:r>
      <w:r>
        <w:t xml:space="preserve"> </w:t>
      </w:r>
      <w:r>
        <w:rPr>
          <w:rFonts w:hint="eastAsia"/>
        </w:rPr>
        <w:t>ДИССЕРТАЦИИ</w:t>
      </w:r>
    </w:p>
    <w:p w14:paraId="6A1D67B4" w14:textId="77777777" w:rsidR="00487F9A" w:rsidRDefault="00487F9A" w:rsidP="00487F9A">
      <w:r>
        <w:rPr>
          <w:rFonts w:hint="eastAsia"/>
        </w:rPr>
        <w:t>кандидат</w:t>
      </w:r>
      <w:r>
        <w:t xml:space="preserve"> </w:t>
      </w:r>
      <w:r>
        <w:rPr>
          <w:rFonts w:hint="eastAsia"/>
        </w:rPr>
        <w:t>наук</w:t>
      </w:r>
      <w:r>
        <w:t xml:space="preserve"> </w:t>
      </w:r>
      <w:r>
        <w:rPr>
          <w:rFonts w:hint="eastAsia"/>
        </w:rPr>
        <w:t>Кизуров</w:t>
      </w:r>
      <w:r>
        <w:t xml:space="preserve"> </w:t>
      </w:r>
      <w:r>
        <w:rPr>
          <w:rFonts w:hint="eastAsia"/>
        </w:rPr>
        <w:t>Анатолий</w:t>
      </w:r>
      <w:r>
        <w:t xml:space="preserve"> </w:t>
      </w:r>
      <w:r>
        <w:rPr>
          <w:rFonts w:hint="eastAsia"/>
        </w:rPr>
        <w:t>Сергеевич</w:t>
      </w:r>
    </w:p>
    <w:p w14:paraId="05206353" w14:textId="77777777" w:rsidR="00487F9A" w:rsidRDefault="00487F9A" w:rsidP="00487F9A">
      <w:r>
        <w:rPr>
          <w:rFonts w:hint="eastAsia"/>
        </w:rPr>
        <w:t>ВВЕДЕНИЕ</w:t>
      </w:r>
    </w:p>
    <w:p w14:paraId="468F0F17" w14:textId="77777777" w:rsidR="00487F9A" w:rsidRDefault="00487F9A" w:rsidP="00487F9A"/>
    <w:p w14:paraId="7942B813" w14:textId="77777777" w:rsidR="00487F9A" w:rsidRDefault="00487F9A" w:rsidP="00487F9A">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p>
    <w:p w14:paraId="0F9C9F20" w14:textId="77777777" w:rsidR="00487F9A" w:rsidRDefault="00487F9A" w:rsidP="00487F9A"/>
    <w:p w14:paraId="06914999" w14:textId="77777777" w:rsidR="00487F9A" w:rsidRDefault="00487F9A" w:rsidP="00487F9A">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зерне</w:t>
      </w:r>
    </w:p>
    <w:p w14:paraId="0EC12430" w14:textId="77777777" w:rsidR="00487F9A" w:rsidRDefault="00487F9A" w:rsidP="00487F9A"/>
    <w:p w14:paraId="2296025B" w14:textId="77777777" w:rsidR="00487F9A" w:rsidRDefault="00487F9A" w:rsidP="00487F9A">
      <w:r>
        <w:t xml:space="preserve">1.2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сушки</w:t>
      </w:r>
      <w:r>
        <w:t xml:space="preserve"> </w:t>
      </w:r>
      <w:r>
        <w:rPr>
          <w:rFonts w:hint="eastAsia"/>
        </w:rPr>
        <w:t>семян</w:t>
      </w:r>
    </w:p>
    <w:p w14:paraId="6FE52A62" w14:textId="77777777" w:rsidR="00487F9A" w:rsidRDefault="00487F9A" w:rsidP="00487F9A"/>
    <w:p w14:paraId="4597DCD3" w14:textId="77777777" w:rsidR="00487F9A" w:rsidRDefault="00487F9A" w:rsidP="00487F9A">
      <w:r>
        <w:t xml:space="preserve">1.3 </w:t>
      </w:r>
      <w:r>
        <w:rPr>
          <w:rFonts w:hint="eastAsia"/>
        </w:rPr>
        <w:t>Анализ</w:t>
      </w:r>
      <w:r>
        <w:t xml:space="preserve"> </w:t>
      </w:r>
      <w:r>
        <w:rPr>
          <w:rFonts w:hint="eastAsia"/>
        </w:rPr>
        <w:t>существующих</w:t>
      </w:r>
      <w:r>
        <w:t xml:space="preserve"> </w:t>
      </w:r>
      <w:r>
        <w:rPr>
          <w:rFonts w:hint="eastAsia"/>
        </w:rPr>
        <w:t>технических</w:t>
      </w:r>
      <w:r>
        <w:t xml:space="preserve"> </w:t>
      </w:r>
      <w:r>
        <w:rPr>
          <w:rFonts w:hint="eastAsia"/>
        </w:rPr>
        <w:t>средств</w:t>
      </w:r>
      <w:r>
        <w:t xml:space="preserve"> </w:t>
      </w:r>
      <w:r>
        <w:rPr>
          <w:rFonts w:hint="eastAsia"/>
        </w:rPr>
        <w:t>сушки</w:t>
      </w:r>
      <w:r>
        <w:t xml:space="preserve"> </w:t>
      </w:r>
      <w:r>
        <w:rPr>
          <w:rFonts w:hint="eastAsia"/>
        </w:rPr>
        <w:t>семян</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развития</w:t>
      </w:r>
    </w:p>
    <w:p w14:paraId="6DFF61CB" w14:textId="77777777" w:rsidR="00487F9A" w:rsidRDefault="00487F9A" w:rsidP="00487F9A"/>
    <w:p w14:paraId="79578C19" w14:textId="77777777" w:rsidR="00487F9A" w:rsidRDefault="00487F9A" w:rsidP="00487F9A">
      <w:r>
        <w:t xml:space="preserve">1.4 </w:t>
      </w:r>
      <w:r>
        <w:rPr>
          <w:rFonts w:hint="eastAsia"/>
        </w:rPr>
        <w:t>Кинетика</w:t>
      </w:r>
      <w:r>
        <w:t xml:space="preserve"> </w:t>
      </w:r>
      <w:r>
        <w:rPr>
          <w:rFonts w:hint="eastAsia"/>
        </w:rPr>
        <w:t>сушки</w:t>
      </w:r>
      <w:r>
        <w:t xml:space="preserve"> </w:t>
      </w:r>
      <w:r>
        <w:rPr>
          <w:rFonts w:hint="eastAsia"/>
        </w:rPr>
        <w:t>семян</w:t>
      </w:r>
      <w:r>
        <w:t xml:space="preserve"> </w:t>
      </w:r>
      <w:r>
        <w:rPr>
          <w:rFonts w:hint="eastAsia"/>
        </w:rPr>
        <w:t>пшеницы</w:t>
      </w:r>
    </w:p>
    <w:p w14:paraId="2EA695E4" w14:textId="77777777" w:rsidR="00487F9A" w:rsidRDefault="00487F9A" w:rsidP="00487F9A"/>
    <w:p w14:paraId="47D11A94" w14:textId="77777777" w:rsidR="00487F9A" w:rsidRDefault="00487F9A" w:rsidP="00487F9A">
      <w:r>
        <w:t xml:space="preserve">1.5 </w:t>
      </w:r>
      <w:r>
        <w:rPr>
          <w:rFonts w:hint="eastAsia"/>
        </w:rPr>
        <w:t>Исследование</w:t>
      </w:r>
      <w:r>
        <w:t xml:space="preserve"> </w:t>
      </w:r>
      <w:r>
        <w:rPr>
          <w:rFonts w:hint="eastAsia"/>
        </w:rPr>
        <w:t>существующей</w:t>
      </w:r>
      <w:r>
        <w:t xml:space="preserve"> </w:t>
      </w:r>
      <w:r>
        <w:rPr>
          <w:rFonts w:hint="eastAsia"/>
        </w:rPr>
        <w:t>теории</w:t>
      </w:r>
      <w:r>
        <w:t xml:space="preserve"> </w:t>
      </w:r>
      <w:r>
        <w:rPr>
          <w:rFonts w:hint="eastAsia"/>
        </w:rPr>
        <w:t>влагопереноса</w:t>
      </w:r>
      <w:r>
        <w:t xml:space="preserve"> </w:t>
      </w:r>
      <w:r>
        <w:rPr>
          <w:rFonts w:hint="eastAsia"/>
        </w:rPr>
        <w:t>в</w:t>
      </w:r>
      <w:r>
        <w:t xml:space="preserve"> </w:t>
      </w:r>
      <w:r>
        <w:rPr>
          <w:rFonts w:hint="eastAsia"/>
        </w:rPr>
        <w:t>зерновке</w:t>
      </w:r>
    </w:p>
    <w:p w14:paraId="3BF575EF" w14:textId="77777777" w:rsidR="00487F9A" w:rsidRDefault="00487F9A" w:rsidP="00487F9A"/>
    <w:p w14:paraId="52BA2751" w14:textId="77777777" w:rsidR="00487F9A" w:rsidRDefault="00487F9A" w:rsidP="00487F9A">
      <w:r>
        <w:t xml:space="preserve">1.6 </w:t>
      </w:r>
      <w:r>
        <w:rPr>
          <w:rFonts w:hint="eastAsia"/>
        </w:rPr>
        <w:t>Анализ</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сушке</w:t>
      </w:r>
      <w:r>
        <w:t xml:space="preserve"> </w:t>
      </w:r>
      <w:r>
        <w:rPr>
          <w:rFonts w:hint="eastAsia"/>
        </w:rPr>
        <w:t>семян</w:t>
      </w:r>
    </w:p>
    <w:p w14:paraId="4A8331EE" w14:textId="77777777" w:rsidR="00487F9A" w:rsidRDefault="00487F9A" w:rsidP="00487F9A"/>
    <w:p w14:paraId="261F59B2" w14:textId="77777777" w:rsidR="00487F9A" w:rsidRDefault="00487F9A" w:rsidP="00487F9A">
      <w:r>
        <w:t xml:space="preserve">1.7 </w:t>
      </w:r>
      <w:r>
        <w:rPr>
          <w:rFonts w:hint="eastAsia"/>
        </w:rPr>
        <w:t>Постановка</w:t>
      </w:r>
      <w:r>
        <w:t xml:space="preserve"> </w:t>
      </w:r>
      <w:r>
        <w:rPr>
          <w:rFonts w:hint="eastAsia"/>
        </w:rPr>
        <w:t>задач</w:t>
      </w:r>
      <w:r>
        <w:t xml:space="preserve"> </w:t>
      </w:r>
      <w:r>
        <w:rPr>
          <w:rFonts w:hint="eastAsia"/>
        </w:rPr>
        <w:t>исследования</w:t>
      </w:r>
    </w:p>
    <w:p w14:paraId="1BC0BA2A" w14:textId="77777777" w:rsidR="00487F9A" w:rsidRDefault="00487F9A" w:rsidP="00487F9A"/>
    <w:p w14:paraId="4BB28F16" w14:textId="77777777" w:rsidR="00487F9A" w:rsidRDefault="00487F9A" w:rsidP="00487F9A">
      <w:r>
        <w:t xml:space="preserve">2 </w:t>
      </w:r>
      <w:r>
        <w:rPr>
          <w:rFonts w:hint="eastAsia"/>
        </w:rPr>
        <w:t>ТЕОРЕТИЧЕСКИЕ</w:t>
      </w:r>
      <w:r>
        <w:t xml:space="preserve"> </w:t>
      </w:r>
      <w:r>
        <w:rPr>
          <w:rFonts w:hint="eastAsia"/>
        </w:rPr>
        <w:t>ПОЛОЖЕНИЯ</w:t>
      </w:r>
      <w:r>
        <w:t xml:space="preserve"> </w:t>
      </w:r>
      <w:r>
        <w:rPr>
          <w:rFonts w:hint="eastAsia"/>
        </w:rPr>
        <w:t>ДИФФЕРЕНЦИРОВАННОЙ</w:t>
      </w:r>
      <w:r>
        <w:t xml:space="preserve"> </w:t>
      </w:r>
      <w:r>
        <w:rPr>
          <w:rFonts w:hint="eastAsia"/>
        </w:rPr>
        <w:t>СУШКИ</w:t>
      </w:r>
      <w:r>
        <w:t xml:space="preserve"> </w:t>
      </w:r>
      <w:r>
        <w:rPr>
          <w:rFonts w:hint="eastAsia"/>
        </w:rPr>
        <w:t>СЕМЯН</w:t>
      </w:r>
      <w:r>
        <w:t xml:space="preserve"> </w:t>
      </w:r>
      <w:r>
        <w:rPr>
          <w:rFonts w:hint="eastAsia"/>
        </w:rPr>
        <w:t>ПШЕНИЦЫ</w:t>
      </w:r>
    </w:p>
    <w:p w14:paraId="1C2810D1" w14:textId="77777777" w:rsidR="00487F9A" w:rsidRDefault="00487F9A" w:rsidP="00487F9A"/>
    <w:p w14:paraId="4819E2E3" w14:textId="77777777" w:rsidR="00487F9A" w:rsidRDefault="00487F9A" w:rsidP="00487F9A">
      <w:r>
        <w:t xml:space="preserve">2.1 </w:t>
      </w:r>
      <w:r>
        <w:rPr>
          <w:rFonts w:hint="eastAsia"/>
        </w:rPr>
        <w:t>Обоснование</w:t>
      </w:r>
      <w:r>
        <w:t xml:space="preserve"> </w:t>
      </w:r>
      <w:r>
        <w:rPr>
          <w:rFonts w:hint="eastAsia"/>
        </w:rPr>
        <w:t>параметров</w:t>
      </w:r>
      <w:r>
        <w:t xml:space="preserve"> </w:t>
      </w:r>
      <w:r>
        <w:rPr>
          <w:rFonts w:hint="eastAsia"/>
        </w:rPr>
        <w:t>дифференцированной</w:t>
      </w:r>
      <w:r>
        <w:t xml:space="preserve"> </w:t>
      </w:r>
      <w:r>
        <w:rPr>
          <w:rFonts w:hint="eastAsia"/>
        </w:rPr>
        <w:t>сушки</w:t>
      </w:r>
    </w:p>
    <w:p w14:paraId="24220AD0" w14:textId="77777777" w:rsidR="00487F9A" w:rsidRDefault="00487F9A" w:rsidP="00487F9A"/>
    <w:p w14:paraId="49059A10" w14:textId="77777777" w:rsidR="00487F9A" w:rsidRDefault="00487F9A" w:rsidP="00487F9A">
      <w:r>
        <w:t xml:space="preserve">2.1.1 </w:t>
      </w:r>
      <w:r>
        <w:rPr>
          <w:rFonts w:hint="eastAsia"/>
        </w:rPr>
        <w:t>Процесс</w:t>
      </w:r>
      <w:r>
        <w:t xml:space="preserve"> </w:t>
      </w:r>
      <w:r>
        <w:rPr>
          <w:rFonts w:hint="eastAsia"/>
        </w:rPr>
        <w:t>дифференцированной</w:t>
      </w:r>
      <w:r>
        <w:t xml:space="preserve"> </w:t>
      </w:r>
      <w:r>
        <w:rPr>
          <w:rFonts w:hint="eastAsia"/>
        </w:rPr>
        <w:t>сушки</w:t>
      </w:r>
      <w:r>
        <w:t xml:space="preserve"> </w:t>
      </w:r>
      <w:r>
        <w:rPr>
          <w:rFonts w:hint="eastAsia"/>
        </w:rPr>
        <w:t>семян</w:t>
      </w:r>
      <w:r>
        <w:t xml:space="preserve"> </w:t>
      </w:r>
      <w:r>
        <w:rPr>
          <w:rFonts w:hint="eastAsia"/>
        </w:rPr>
        <w:t>на</w:t>
      </w:r>
      <w:r>
        <w:t xml:space="preserve"> </w:t>
      </w:r>
      <w:r>
        <w:rPr>
          <w:rFonts w:hint="eastAsia"/>
        </w:rPr>
        <w:t>основе</w:t>
      </w:r>
      <w:r>
        <w:t xml:space="preserve"> </w:t>
      </w:r>
      <w:r>
        <w:rPr>
          <w:rFonts w:hint="eastAsia"/>
        </w:rPr>
        <w:t>теплового</w:t>
      </w:r>
      <w:r>
        <w:t xml:space="preserve"> </w:t>
      </w:r>
      <w:r>
        <w:rPr>
          <w:rFonts w:hint="eastAsia"/>
        </w:rPr>
        <w:t>баланса</w:t>
      </w:r>
    </w:p>
    <w:p w14:paraId="76F4431B" w14:textId="77777777" w:rsidR="00487F9A" w:rsidRDefault="00487F9A" w:rsidP="00487F9A"/>
    <w:p w14:paraId="13BF6736" w14:textId="77777777" w:rsidR="00487F9A" w:rsidRDefault="00487F9A" w:rsidP="00487F9A">
      <w:r>
        <w:t xml:space="preserve">2.1.2 </w:t>
      </w:r>
      <w:r>
        <w:rPr>
          <w:rFonts w:hint="eastAsia"/>
        </w:rPr>
        <w:t>Расчетная</w:t>
      </w:r>
      <w:r>
        <w:t xml:space="preserve"> </w:t>
      </w:r>
      <w:r>
        <w:rPr>
          <w:rFonts w:hint="eastAsia"/>
        </w:rPr>
        <w:t>схема</w:t>
      </w:r>
      <w:r>
        <w:t xml:space="preserve"> </w:t>
      </w:r>
      <w:r>
        <w:rPr>
          <w:rFonts w:hint="eastAsia"/>
        </w:rPr>
        <w:t>для</w:t>
      </w:r>
      <w:r>
        <w:t xml:space="preserve"> </w:t>
      </w:r>
      <w:r>
        <w:rPr>
          <w:rFonts w:hint="eastAsia"/>
        </w:rPr>
        <w:t>определения</w:t>
      </w:r>
      <w:r>
        <w:t xml:space="preserve"> </w:t>
      </w:r>
      <w:r>
        <w:rPr>
          <w:rFonts w:hint="eastAsia"/>
        </w:rPr>
        <w:t>теплоемкости</w:t>
      </w:r>
      <w:r>
        <w:t xml:space="preserve"> </w:t>
      </w:r>
      <w:r>
        <w:rPr>
          <w:rFonts w:hint="eastAsia"/>
        </w:rPr>
        <w:t>зерновки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ее</w:t>
      </w:r>
      <w:r>
        <w:t xml:space="preserve"> </w:t>
      </w:r>
      <w:r>
        <w:rPr>
          <w:rFonts w:hint="eastAsia"/>
        </w:rPr>
        <w:t>влажности</w:t>
      </w:r>
    </w:p>
    <w:p w14:paraId="30E73498" w14:textId="77777777" w:rsidR="00487F9A" w:rsidRDefault="00487F9A" w:rsidP="00487F9A"/>
    <w:p w14:paraId="30D98AFA" w14:textId="77777777" w:rsidR="00487F9A" w:rsidRDefault="00487F9A" w:rsidP="00487F9A">
      <w:r>
        <w:t xml:space="preserve">2.2 </w:t>
      </w:r>
      <w:r>
        <w:rPr>
          <w:rFonts w:hint="eastAsia"/>
        </w:rPr>
        <w:t>Определение</w:t>
      </w:r>
      <w:r>
        <w:t xml:space="preserve"> </w:t>
      </w:r>
      <w:r>
        <w:rPr>
          <w:rFonts w:hint="eastAsia"/>
        </w:rPr>
        <w:t>коэффициента</w:t>
      </w:r>
      <w:r>
        <w:t xml:space="preserve"> </w:t>
      </w:r>
      <w:r>
        <w:rPr>
          <w:rFonts w:hint="eastAsia"/>
        </w:rPr>
        <w:t>теплоотдачи</w:t>
      </w:r>
      <w:r>
        <w:t xml:space="preserve"> </w:t>
      </w:r>
      <w:r>
        <w:rPr>
          <w:rFonts w:hint="eastAsia"/>
        </w:rPr>
        <w:t>влажного</w:t>
      </w:r>
      <w:r>
        <w:t xml:space="preserve"> </w:t>
      </w:r>
      <w:r>
        <w:rPr>
          <w:rFonts w:hint="eastAsia"/>
        </w:rPr>
        <w:t>воздуха</w:t>
      </w:r>
      <w:r>
        <w:t xml:space="preserve"> </w:t>
      </w:r>
      <w:r>
        <w:rPr>
          <w:rFonts w:hint="eastAsia"/>
        </w:rPr>
        <w:t>при</w:t>
      </w:r>
      <w:r>
        <w:t xml:space="preserve"> </w:t>
      </w:r>
      <w:r>
        <w:rPr>
          <w:rFonts w:hint="eastAsia"/>
        </w:rPr>
        <w:t>естественной</w:t>
      </w:r>
      <w:r>
        <w:t xml:space="preserve"> </w:t>
      </w:r>
      <w:r>
        <w:rPr>
          <w:rFonts w:hint="eastAsia"/>
        </w:rPr>
        <w:t>конвекции</w:t>
      </w:r>
    </w:p>
    <w:p w14:paraId="24B577E8" w14:textId="77777777" w:rsidR="00487F9A" w:rsidRDefault="00487F9A" w:rsidP="00487F9A"/>
    <w:p w14:paraId="60C5C603" w14:textId="77777777" w:rsidR="00487F9A" w:rsidRDefault="00487F9A" w:rsidP="00487F9A">
      <w:r>
        <w:t xml:space="preserve">2.3 </w:t>
      </w:r>
      <w:r>
        <w:rPr>
          <w:rFonts w:hint="eastAsia"/>
        </w:rPr>
        <w:t>Решение</w:t>
      </w:r>
      <w:r>
        <w:t xml:space="preserve"> </w:t>
      </w:r>
      <w:r>
        <w:rPr>
          <w:rFonts w:hint="eastAsia"/>
        </w:rPr>
        <w:t>систем</w:t>
      </w:r>
      <w:r>
        <w:t xml:space="preserve"> </w:t>
      </w:r>
      <w:r>
        <w:rPr>
          <w:rFonts w:hint="eastAsia"/>
        </w:rPr>
        <w:t>теплового</w:t>
      </w:r>
      <w:r>
        <w:t xml:space="preserve"> </w:t>
      </w:r>
      <w:r>
        <w:rPr>
          <w:rFonts w:hint="eastAsia"/>
        </w:rPr>
        <w:t>баланса</w:t>
      </w:r>
      <w:r>
        <w:t xml:space="preserve"> </w:t>
      </w:r>
      <w:r>
        <w:rPr>
          <w:rFonts w:hint="eastAsia"/>
        </w:rPr>
        <w:t>при</w:t>
      </w:r>
      <w:r>
        <w:t xml:space="preserve"> </w:t>
      </w:r>
      <w:r>
        <w:rPr>
          <w:rFonts w:hint="eastAsia"/>
        </w:rPr>
        <w:t>естественной</w:t>
      </w:r>
      <w:r>
        <w:t xml:space="preserve"> </w:t>
      </w:r>
      <w:r>
        <w:rPr>
          <w:rFonts w:hint="eastAsia"/>
        </w:rPr>
        <w:t>конвекции</w:t>
      </w:r>
      <w:r>
        <w:t xml:space="preserve"> </w:t>
      </w:r>
      <w:r>
        <w:rPr>
          <w:rFonts w:hint="eastAsia"/>
        </w:rPr>
        <w:t>для</w:t>
      </w:r>
      <w:r>
        <w:t xml:space="preserve"> </w:t>
      </w:r>
      <w:r>
        <w:rPr>
          <w:rFonts w:hint="eastAsia"/>
        </w:rPr>
        <w:t>нагрева</w:t>
      </w:r>
      <w:r>
        <w:t xml:space="preserve"> </w:t>
      </w:r>
      <w:r>
        <w:rPr>
          <w:rFonts w:hint="eastAsia"/>
        </w:rPr>
        <w:t>и</w:t>
      </w:r>
      <w:r>
        <w:t xml:space="preserve"> </w:t>
      </w:r>
      <w:r>
        <w:rPr>
          <w:rFonts w:hint="eastAsia"/>
        </w:rPr>
        <w:t>охлаждения</w:t>
      </w:r>
    </w:p>
    <w:p w14:paraId="1E4A4CEA" w14:textId="77777777" w:rsidR="00487F9A" w:rsidRDefault="00487F9A" w:rsidP="00487F9A"/>
    <w:p w14:paraId="23756F19" w14:textId="77777777" w:rsidR="00487F9A" w:rsidRDefault="00487F9A" w:rsidP="00487F9A">
      <w:r>
        <w:t xml:space="preserve">2.4 </w:t>
      </w:r>
      <w:r>
        <w:rPr>
          <w:rFonts w:hint="eastAsia"/>
        </w:rPr>
        <w:t>Результаты</w:t>
      </w:r>
      <w:r>
        <w:t xml:space="preserve"> </w:t>
      </w:r>
      <w:r>
        <w:rPr>
          <w:rFonts w:hint="eastAsia"/>
        </w:rPr>
        <w:t>теоретических</w:t>
      </w:r>
      <w:r>
        <w:t xml:space="preserve"> </w:t>
      </w:r>
      <w:r>
        <w:rPr>
          <w:rFonts w:hint="eastAsia"/>
        </w:rPr>
        <w:t>исследований</w:t>
      </w:r>
    </w:p>
    <w:p w14:paraId="6B33CD7F" w14:textId="77777777" w:rsidR="00487F9A" w:rsidRDefault="00487F9A" w:rsidP="00487F9A"/>
    <w:p w14:paraId="3D5F82EA" w14:textId="77777777" w:rsidR="00487F9A" w:rsidRDefault="00487F9A" w:rsidP="00487F9A">
      <w:r>
        <w:rPr>
          <w:rFonts w:hint="eastAsia"/>
        </w:rPr>
        <w:t>Выводы</w:t>
      </w:r>
      <w:r>
        <w:t xml:space="preserve"> </w:t>
      </w:r>
      <w:r>
        <w:rPr>
          <w:rFonts w:hint="eastAsia"/>
        </w:rPr>
        <w:t>по</w:t>
      </w:r>
      <w:r>
        <w:t xml:space="preserve"> </w:t>
      </w:r>
      <w:r>
        <w:rPr>
          <w:rFonts w:hint="eastAsia"/>
        </w:rPr>
        <w:t>главе</w:t>
      </w:r>
    </w:p>
    <w:p w14:paraId="142E1591" w14:textId="77777777" w:rsidR="00487F9A" w:rsidRDefault="00487F9A" w:rsidP="00487F9A"/>
    <w:p w14:paraId="46FE04E3" w14:textId="77777777" w:rsidR="00487F9A" w:rsidRDefault="00487F9A" w:rsidP="00487F9A">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p>
    <w:p w14:paraId="1A0E4E8F" w14:textId="77777777" w:rsidR="00487F9A" w:rsidRDefault="00487F9A" w:rsidP="00487F9A"/>
    <w:p w14:paraId="31E8927A" w14:textId="77777777" w:rsidR="00487F9A" w:rsidRDefault="00487F9A" w:rsidP="00487F9A">
      <w:r>
        <w:t>7</w:t>
      </w:r>
    </w:p>
    <w:p w14:paraId="42481395" w14:textId="77777777" w:rsidR="00487F9A" w:rsidRDefault="00487F9A" w:rsidP="00487F9A"/>
    <w:p w14:paraId="62241CFC" w14:textId="77777777" w:rsidR="00487F9A" w:rsidRDefault="00487F9A" w:rsidP="00487F9A">
      <w:r>
        <w:t>28</w:t>
      </w:r>
    </w:p>
    <w:p w14:paraId="1E78D1EE" w14:textId="77777777" w:rsidR="00487F9A" w:rsidRDefault="00487F9A" w:rsidP="00487F9A"/>
    <w:p w14:paraId="1C1A5DE5" w14:textId="77777777" w:rsidR="00487F9A" w:rsidRDefault="00487F9A" w:rsidP="00487F9A">
      <w:r>
        <w:t>38</w:t>
      </w:r>
    </w:p>
    <w:p w14:paraId="3A90EA24" w14:textId="77777777" w:rsidR="00487F9A" w:rsidRDefault="00487F9A" w:rsidP="00487F9A"/>
    <w:p w14:paraId="647339A6" w14:textId="77777777" w:rsidR="00487F9A" w:rsidRDefault="00487F9A" w:rsidP="00487F9A">
      <w:r>
        <w:t>39</w:t>
      </w:r>
    </w:p>
    <w:p w14:paraId="33777597" w14:textId="77777777" w:rsidR="00487F9A" w:rsidRDefault="00487F9A" w:rsidP="00487F9A"/>
    <w:p w14:paraId="08E6E4FF" w14:textId="77777777" w:rsidR="00487F9A" w:rsidRDefault="00487F9A" w:rsidP="00487F9A">
      <w:r>
        <w:t>45</w:t>
      </w:r>
    </w:p>
    <w:p w14:paraId="1CEBB486" w14:textId="77777777" w:rsidR="00487F9A" w:rsidRDefault="00487F9A" w:rsidP="00487F9A"/>
    <w:p w14:paraId="197940C3" w14:textId="77777777" w:rsidR="00487F9A" w:rsidRDefault="00487F9A" w:rsidP="00487F9A">
      <w:r>
        <w:t>47</w:t>
      </w:r>
    </w:p>
    <w:p w14:paraId="5BB648A3" w14:textId="77777777" w:rsidR="00487F9A" w:rsidRDefault="00487F9A" w:rsidP="00487F9A"/>
    <w:p w14:paraId="7B0D8036" w14:textId="77777777" w:rsidR="00487F9A" w:rsidRDefault="00487F9A" w:rsidP="00487F9A">
      <w:r>
        <w:t>56</w:t>
      </w:r>
    </w:p>
    <w:p w14:paraId="4FFC8024" w14:textId="77777777" w:rsidR="00487F9A" w:rsidRDefault="00487F9A" w:rsidP="00487F9A"/>
    <w:p w14:paraId="24CCCDE8" w14:textId="77777777" w:rsidR="00487F9A" w:rsidRDefault="00487F9A" w:rsidP="00487F9A">
      <w:r>
        <w:t>61</w:t>
      </w:r>
    </w:p>
    <w:p w14:paraId="6003F52D" w14:textId="77777777" w:rsidR="00487F9A" w:rsidRDefault="00487F9A" w:rsidP="00487F9A"/>
    <w:p w14:paraId="12E1AC85" w14:textId="77777777" w:rsidR="00487F9A" w:rsidRDefault="00487F9A" w:rsidP="00487F9A">
      <w:r>
        <w:rPr>
          <w:rFonts w:hint="eastAsia"/>
        </w:rPr>
        <w:lastRenderedPageBreak/>
        <w:t>ИССЛЕДОВАНИИ</w:t>
      </w:r>
      <w:r>
        <w:t xml:space="preserve"> </w:t>
      </w:r>
      <w:r>
        <w:rPr>
          <w:rFonts w:hint="eastAsia"/>
        </w:rPr>
        <w:t>ВЛИЯНИЯ</w:t>
      </w:r>
      <w:r>
        <w:t xml:space="preserve"> </w:t>
      </w:r>
      <w:r>
        <w:rPr>
          <w:rFonts w:hint="eastAsia"/>
        </w:rPr>
        <w:t>ПАРАМЕТРОВ</w:t>
      </w:r>
      <w:r>
        <w:t xml:space="preserve"> </w:t>
      </w:r>
      <w:r>
        <w:rPr>
          <w:rFonts w:hint="eastAsia"/>
        </w:rPr>
        <w:t>ЗЕРНА</w:t>
      </w:r>
      <w:r>
        <w:t xml:space="preserve"> </w:t>
      </w:r>
      <w:r>
        <w:rPr>
          <w:rFonts w:hint="eastAsia"/>
        </w:rPr>
        <w:t>И</w:t>
      </w:r>
      <w:r>
        <w:t xml:space="preserve"> </w:t>
      </w:r>
      <w:r>
        <w:rPr>
          <w:rFonts w:hint="eastAsia"/>
        </w:rPr>
        <w:t>ТЕХНОЛОГИЧЕСКИХ</w:t>
      </w:r>
      <w:r>
        <w:t xml:space="preserve"> </w:t>
      </w:r>
      <w:r>
        <w:rPr>
          <w:rFonts w:hint="eastAsia"/>
        </w:rPr>
        <w:t>РЕЖИМОВ</w:t>
      </w:r>
      <w:r>
        <w:t xml:space="preserve"> </w:t>
      </w:r>
      <w:r>
        <w:rPr>
          <w:rFonts w:hint="eastAsia"/>
        </w:rPr>
        <w:t>КИНЕТИКИ</w:t>
      </w:r>
      <w:r>
        <w:t xml:space="preserve"> </w:t>
      </w:r>
      <w:r>
        <w:rPr>
          <w:rFonts w:hint="eastAsia"/>
        </w:rPr>
        <w:t>ДИФФЕРЕНЦИРОВАННОЙ</w:t>
      </w:r>
      <w:r>
        <w:t xml:space="preserve"> </w:t>
      </w:r>
      <w:r>
        <w:rPr>
          <w:rFonts w:hint="eastAsia"/>
        </w:rPr>
        <w:t>сушки</w:t>
      </w:r>
      <w:r>
        <w:t xml:space="preserve"> </w:t>
      </w:r>
      <w:r>
        <w:rPr>
          <w:rFonts w:hint="eastAsia"/>
        </w:rPr>
        <w:t>на</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76A436BE" w14:textId="77777777" w:rsidR="00487F9A" w:rsidRDefault="00487F9A" w:rsidP="00487F9A"/>
    <w:p w14:paraId="14D4FB5B" w14:textId="77777777" w:rsidR="00487F9A" w:rsidRDefault="00487F9A" w:rsidP="00487F9A">
      <w:r>
        <w:t xml:space="preserve">3.1 </w:t>
      </w:r>
      <w:r>
        <w:rPr>
          <w:rFonts w:hint="eastAsia"/>
        </w:rPr>
        <w:t>Приборы</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49BB8DED" w14:textId="77777777" w:rsidR="00487F9A" w:rsidRDefault="00487F9A" w:rsidP="00487F9A"/>
    <w:p w14:paraId="3B409BF5" w14:textId="77777777" w:rsidR="00487F9A" w:rsidRDefault="00487F9A" w:rsidP="00487F9A">
      <w:r>
        <w:t xml:space="preserve">3.2 </w:t>
      </w:r>
      <w:r>
        <w:rPr>
          <w:rFonts w:hint="eastAsia"/>
        </w:rPr>
        <w:t>Методика</w:t>
      </w:r>
      <w:r>
        <w:t xml:space="preserve"> </w:t>
      </w:r>
      <w:r>
        <w:rPr>
          <w:rFonts w:hint="eastAsia"/>
        </w:rPr>
        <w:t>ранжирования</w:t>
      </w:r>
      <w:r>
        <w:t xml:space="preserve"> </w:t>
      </w:r>
      <w:r>
        <w:rPr>
          <w:rFonts w:hint="eastAsia"/>
        </w:rPr>
        <w:t>факторов</w:t>
      </w:r>
      <w:r>
        <w:t xml:space="preserve"> </w:t>
      </w:r>
      <w:r>
        <w:rPr>
          <w:rFonts w:hint="eastAsia"/>
        </w:rPr>
        <w:t>экспериментальных</w:t>
      </w:r>
      <w:r>
        <w:t xml:space="preserve"> </w:t>
      </w:r>
      <w:r>
        <w:rPr>
          <w:rFonts w:hint="eastAsia"/>
        </w:rPr>
        <w:t>исследований</w:t>
      </w:r>
      <w:r>
        <w:t xml:space="preserve"> </w:t>
      </w:r>
      <w:r>
        <w:rPr>
          <w:rFonts w:hint="eastAsia"/>
        </w:rPr>
        <w:t>для</w:t>
      </w:r>
      <w:r>
        <w:t xml:space="preserve"> </w:t>
      </w:r>
      <w:r>
        <w:rPr>
          <w:rFonts w:hint="eastAsia"/>
        </w:rPr>
        <w:t>выявления</w:t>
      </w:r>
      <w:r>
        <w:t xml:space="preserve"> </w:t>
      </w:r>
      <w:r>
        <w:rPr>
          <w:rFonts w:hint="eastAsia"/>
        </w:rPr>
        <w:t>зависимостей</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38ABDE32" w14:textId="77777777" w:rsidR="00487F9A" w:rsidRDefault="00487F9A" w:rsidP="00487F9A"/>
    <w:p w14:paraId="3477F5FD" w14:textId="77777777" w:rsidR="00487F9A" w:rsidRDefault="00487F9A" w:rsidP="00487F9A">
      <w:r>
        <w:t xml:space="preserve">3.3 </w:t>
      </w:r>
      <w:r>
        <w:rPr>
          <w:rFonts w:hint="eastAsia"/>
        </w:rPr>
        <w:t>Методика</w:t>
      </w:r>
      <w:r>
        <w:t xml:space="preserve"> </w:t>
      </w:r>
      <w:r>
        <w:rPr>
          <w:rFonts w:hint="eastAsia"/>
        </w:rPr>
        <w:t>проведения</w:t>
      </w:r>
      <w:r>
        <w:t xml:space="preserve"> </w:t>
      </w:r>
      <w:r>
        <w:rPr>
          <w:rFonts w:hint="eastAsia"/>
        </w:rPr>
        <w:t>лабораторных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построения</w:t>
      </w:r>
      <w:r>
        <w:t xml:space="preserve"> </w:t>
      </w:r>
      <w:r>
        <w:rPr>
          <w:rFonts w:hint="eastAsia"/>
        </w:rPr>
        <w:t>номограмм</w:t>
      </w:r>
    </w:p>
    <w:p w14:paraId="7924ABDF" w14:textId="77777777" w:rsidR="00487F9A" w:rsidRDefault="00487F9A" w:rsidP="00487F9A"/>
    <w:p w14:paraId="0EE2765D" w14:textId="77777777" w:rsidR="00487F9A" w:rsidRDefault="00487F9A" w:rsidP="00487F9A">
      <w:r>
        <w:t xml:space="preserve">3.3.1 </w:t>
      </w:r>
      <w:r>
        <w:rPr>
          <w:rFonts w:hint="eastAsia"/>
        </w:rPr>
        <w:t>Методика</w:t>
      </w:r>
      <w:r>
        <w:t xml:space="preserve"> </w:t>
      </w:r>
      <w:r>
        <w:rPr>
          <w:rFonts w:hint="eastAsia"/>
        </w:rPr>
        <w:t>определения</w:t>
      </w:r>
      <w:r>
        <w:t xml:space="preserve"> </w:t>
      </w:r>
      <w:r>
        <w:rPr>
          <w:rFonts w:hint="eastAsia"/>
        </w:rPr>
        <w:t>геометрических</w:t>
      </w:r>
      <w:r>
        <w:t xml:space="preserve"> </w:t>
      </w:r>
      <w:r>
        <w:rPr>
          <w:rFonts w:hint="eastAsia"/>
        </w:rPr>
        <w:t>параметров</w:t>
      </w:r>
      <w:r>
        <w:t xml:space="preserve"> </w:t>
      </w:r>
      <w:r>
        <w:rPr>
          <w:rFonts w:hint="eastAsia"/>
        </w:rPr>
        <w:t>зерновки</w:t>
      </w:r>
    </w:p>
    <w:p w14:paraId="20E37413" w14:textId="77777777" w:rsidR="00487F9A" w:rsidRDefault="00487F9A" w:rsidP="00487F9A"/>
    <w:p w14:paraId="50E8CFC6" w14:textId="77777777" w:rsidR="00487F9A" w:rsidRDefault="00487F9A" w:rsidP="00487F9A">
      <w:r>
        <w:t xml:space="preserve">3.3.2 </w:t>
      </w:r>
      <w:r>
        <w:rPr>
          <w:rFonts w:hint="eastAsia"/>
        </w:rPr>
        <w:t>Методика</w:t>
      </w:r>
      <w:r>
        <w:t xml:space="preserve"> </w:t>
      </w:r>
      <w:r>
        <w:rPr>
          <w:rFonts w:hint="eastAsia"/>
        </w:rPr>
        <w:t>определения</w:t>
      </w:r>
      <w:r>
        <w:t xml:space="preserve"> </w:t>
      </w:r>
      <w:r>
        <w:rPr>
          <w:rFonts w:hint="eastAsia"/>
        </w:rPr>
        <w:t>массы</w:t>
      </w:r>
      <w:r>
        <w:t xml:space="preserve"> </w:t>
      </w:r>
      <w:r>
        <w:rPr>
          <w:rFonts w:hint="eastAsia"/>
        </w:rPr>
        <w:t>тысячи</w:t>
      </w:r>
      <w:r>
        <w:t xml:space="preserve"> </w:t>
      </w:r>
      <w:r>
        <w:rPr>
          <w:rFonts w:hint="eastAsia"/>
        </w:rPr>
        <w:t>зерен</w:t>
      </w:r>
    </w:p>
    <w:p w14:paraId="0E77B4BA" w14:textId="77777777" w:rsidR="00487F9A" w:rsidRDefault="00487F9A" w:rsidP="00487F9A"/>
    <w:p w14:paraId="215CF639" w14:textId="77777777" w:rsidR="00487F9A" w:rsidRDefault="00487F9A" w:rsidP="00487F9A">
      <w:r>
        <w:t xml:space="preserve">3.3.3 </w:t>
      </w:r>
      <w:r>
        <w:rPr>
          <w:rFonts w:hint="eastAsia"/>
        </w:rPr>
        <w:t>Методика</w:t>
      </w:r>
      <w:r>
        <w:t xml:space="preserve"> </w:t>
      </w:r>
      <w:r>
        <w:rPr>
          <w:rFonts w:hint="eastAsia"/>
        </w:rPr>
        <w:t>сравнительных</w:t>
      </w:r>
      <w:r>
        <w:t xml:space="preserve"> </w:t>
      </w:r>
      <w:r>
        <w:rPr>
          <w:rFonts w:hint="eastAsia"/>
        </w:rPr>
        <w:t>измерений</w:t>
      </w:r>
      <w:r>
        <w:t xml:space="preserve"> </w:t>
      </w:r>
      <w:r>
        <w:rPr>
          <w:rFonts w:hint="eastAsia"/>
        </w:rPr>
        <w:t>влажности</w:t>
      </w:r>
      <w:r>
        <w:t xml:space="preserve"> </w:t>
      </w:r>
      <w:r>
        <w:rPr>
          <w:rFonts w:hint="eastAsia"/>
        </w:rPr>
        <w:t>зернового</w:t>
      </w:r>
      <w:r>
        <w:t xml:space="preserve"> </w:t>
      </w:r>
      <w:r>
        <w:rPr>
          <w:rFonts w:hint="eastAsia"/>
        </w:rPr>
        <w:t>материала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сушки</w:t>
      </w:r>
      <w:r>
        <w:t xml:space="preserve"> </w:t>
      </w:r>
      <w:r>
        <w:rPr>
          <w:rFonts w:hint="eastAsia"/>
        </w:rPr>
        <w:t>с</w:t>
      </w:r>
      <w:r>
        <w:t xml:space="preserve"> </w:t>
      </w:r>
      <w:r>
        <w:rPr>
          <w:rFonts w:hint="eastAsia"/>
        </w:rPr>
        <w:t>помощью</w:t>
      </w:r>
      <w:r>
        <w:t xml:space="preserve"> </w:t>
      </w:r>
      <w:r>
        <w:rPr>
          <w:rFonts w:hint="eastAsia"/>
        </w:rPr>
        <w:t>влагомера</w:t>
      </w:r>
      <w:r>
        <w:t xml:space="preserve"> </w:t>
      </w:r>
      <w:r>
        <w:rPr>
          <w:rFonts w:hint="eastAsia"/>
        </w:rPr>
        <w:t>«</w:t>
      </w:r>
      <w:r>
        <w:t>Wile 55</w:t>
      </w:r>
      <w:r>
        <w:rPr>
          <w:rFonts w:hint="eastAsia"/>
        </w:rPr>
        <w:t>»</w:t>
      </w:r>
      <w:r>
        <w:t xml:space="preserve"> </w:t>
      </w:r>
      <w:r>
        <w:rPr>
          <w:rFonts w:hint="eastAsia"/>
        </w:rPr>
        <w:t>и</w:t>
      </w:r>
      <w:r>
        <w:t xml:space="preserve"> </w:t>
      </w:r>
      <w:r>
        <w:rPr>
          <w:rFonts w:hint="eastAsia"/>
        </w:rPr>
        <w:t>технического</w:t>
      </w:r>
      <w:r>
        <w:t xml:space="preserve"> </w:t>
      </w:r>
      <w:r>
        <w:rPr>
          <w:rFonts w:hint="eastAsia"/>
        </w:rPr>
        <w:t>средства</w:t>
      </w:r>
      <w:r>
        <w:t xml:space="preserve"> </w:t>
      </w:r>
      <w:r>
        <w:rPr>
          <w:rFonts w:hint="eastAsia"/>
        </w:rPr>
        <w:t>«</w:t>
      </w:r>
      <w:r>
        <w:rPr>
          <w:rFonts w:hint="eastAsia"/>
        </w:rPr>
        <w:t>Звуковой</w:t>
      </w:r>
      <w:r>
        <w:t xml:space="preserve"> </w:t>
      </w:r>
      <w:r>
        <w:rPr>
          <w:rFonts w:hint="eastAsia"/>
        </w:rPr>
        <w:t>сканер</w:t>
      </w:r>
      <w:r>
        <w:rPr>
          <w:rFonts w:hint="eastAsia"/>
        </w:rPr>
        <w:t>»</w:t>
      </w:r>
    </w:p>
    <w:p w14:paraId="065EBA75" w14:textId="77777777" w:rsidR="00487F9A" w:rsidRDefault="00487F9A" w:rsidP="00487F9A"/>
    <w:p w14:paraId="7B23D47F" w14:textId="77777777" w:rsidR="00487F9A" w:rsidRDefault="00487F9A" w:rsidP="00487F9A">
      <w:r>
        <w:t xml:space="preserve">3.3.4 </w:t>
      </w:r>
      <w:r>
        <w:rPr>
          <w:rFonts w:hint="eastAsia"/>
        </w:rPr>
        <w:t>Методика</w:t>
      </w:r>
      <w:r>
        <w:t xml:space="preserve"> </w:t>
      </w:r>
      <w:r>
        <w:rPr>
          <w:rFonts w:hint="eastAsia"/>
        </w:rPr>
        <w:t>определения</w:t>
      </w:r>
      <w:r>
        <w:t xml:space="preserve"> </w:t>
      </w:r>
      <w:r>
        <w:rPr>
          <w:rFonts w:hint="eastAsia"/>
        </w:rPr>
        <w:t>температуры</w:t>
      </w:r>
      <w:r>
        <w:t xml:space="preserve"> </w:t>
      </w:r>
      <w:r>
        <w:rPr>
          <w:rFonts w:hint="eastAsia"/>
        </w:rPr>
        <w:t>зернового</w:t>
      </w:r>
      <w:r>
        <w:t xml:space="preserve"> </w:t>
      </w:r>
      <w:r>
        <w:rPr>
          <w:rFonts w:hint="eastAsia"/>
        </w:rPr>
        <w:t>материала</w:t>
      </w:r>
      <w:r>
        <w:t xml:space="preserve"> </w:t>
      </w:r>
      <w:r>
        <w:rPr>
          <w:rFonts w:hint="eastAsia"/>
        </w:rPr>
        <w:t>перед</w:t>
      </w:r>
      <w:r>
        <w:t xml:space="preserve"> </w:t>
      </w:r>
      <w:r>
        <w:rPr>
          <w:rFonts w:hint="eastAsia"/>
        </w:rPr>
        <w:t>сушкой</w:t>
      </w:r>
      <w:r>
        <w:t xml:space="preserve"> </w:t>
      </w:r>
      <w:r>
        <w:rPr>
          <w:rFonts w:hint="eastAsia"/>
        </w:rPr>
        <w:t>для</w:t>
      </w:r>
      <w:r>
        <w:t xml:space="preserve"> </w:t>
      </w:r>
      <w:r>
        <w:rPr>
          <w:rFonts w:hint="eastAsia"/>
        </w:rPr>
        <w:t>построения</w:t>
      </w:r>
      <w:r>
        <w:t xml:space="preserve"> </w:t>
      </w:r>
      <w:r>
        <w:rPr>
          <w:rFonts w:hint="eastAsia"/>
        </w:rPr>
        <w:t>номограмм</w:t>
      </w:r>
      <w:r>
        <w:t xml:space="preserve">, </w:t>
      </w:r>
      <w:r>
        <w:rPr>
          <w:rFonts w:hint="eastAsia"/>
        </w:rPr>
        <w:t>и</w:t>
      </w:r>
      <w:r>
        <w:t xml:space="preserve"> </w:t>
      </w:r>
      <w:r>
        <w:rPr>
          <w:rFonts w:hint="eastAsia"/>
        </w:rPr>
        <w:t>после</w:t>
      </w:r>
      <w:r>
        <w:t xml:space="preserve"> </w:t>
      </w:r>
      <w:r>
        <w:rPr>
          <w:rFonts w:hint="eastAsia"/>
        </w:rPr>
        <w:t>сушки</w:t>
      </w:r>
      <w:r>
        <w:t xml:space="preserve"> </w:t>
      </w:r>
      <w:r>
        <w:rPr>
          <w:rFonts w:hint="eastAsia"/>
        </w:rPr>
        <w:t>для</w:t>
      </w:r>
      <w:r>
        <w:t xml:space="preserve"> </w:t>
      </w:r>
      <w:r>
        <w:rPr>
          <w:rFonts w:hint="eastAsia"/>
        </w:rPr>
        <w:t>определения</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289BFC9B" w14:textId="77777777" w:rsidR="00487F9A" w:rsidRDefault="00487F9A" w:rsidP="00487F9A"/>
    <w:p w14:paraId="03369284" w14:textId="77777777" w:rsidR="00487F9A" w:rsidRDefault="00487F9A" w:rsidP="00487F9A">
      <w:r>
        <w:t xml:space="preserve">3.3.5 </w:t>
      </w:r>
      <w:r>
        <w:rPr>
          <w:rFonts w:hint="eastAsia"/>
        </w:rPr>
        <w:t>Методика</w:t>
      </w:r>
      <w:r>
        <w:t xml:space="preserve"> </w:t>
      </w:r>
      <w:r>
        <w:rPr>
          <w:rFonts w:hint="eastAsia"/>
        </w:rPr>
        <w:t>определения</w:t>
      </w:r>
      <w:r>
        <w:t xml:space="preserve"> </w:t>
      </w:r>
      <w:r>
        <w:rPr>
          <w:rFonts w:hint="eastAsia"/>
        </w:rPr>
        <w:t>температуры</w:t>
      </w:r>
      <w:r>
        <w:t xml:space="preserve"> </w:t>
      </w:r>
      <w:r>
        <w:rPr>
          <w:rFonts w:hint="eastAsia"/>
        </w:rPr>
        <w:t>и</w:t>
      </w:r>
      <w:r>
        <w:t xml:space="preserve"> </w:t>
      </w:r>
      <w:r>
        <w:rPr>
          <w:rFonts w:hint="eastAsia"/>
        </w:rPr>
        <w:t>влажности</w:t>
      </w:r>
      <w:r>
        <w:t xml:space="preserve"> </w:t>
      </w:r>
      <w:r>
        <w:rPr>
          <w:rFonts w:hint="eastAsia"/>
        </w:rPr>
        <w:t>агента</w:t>
      </w:r>
      <w:r>
        <w:t xml:space="preserve"> </w:t>
      </w:r>
      <w:r>
        <w:rPr>
          <w:rFonts w:hint="eastAsia"/>
        </w:rPr>
        <w:t>сушки</w:t>
      </w:r>
      <w:r>
        <w:t xml:space="preserve"> (</w:t>
      </w:r>
      <w:r>
        <w:rPr>
          <w:rFonts w:hint="eastAsia"/>
        </w:rPr>
        <w:t>охлаждения</w:t>
      </w:r>
      <w:r>
        <w:t xml:space="preserve">) </w:t>
      </w:r>
      <w:r>
        <w:rPr>
          <w:rFonts w:hint="eastAsia"/>
        </w:rPr>
        <w:t>построения</w:t>
      </w:r>
      <w:r>
        <w:t xml:space="preserve"> </w:t>
      </w:r>
      <w:r>
        <w:rPr>
          <w:rFonts w:hint="eastAsia"/>
        </w:rPr>
        <w:t>номограмм</w:t>
      </w:r>
      <w:r>
        <w:t xml:space="preserve"> </w:t>
      </w:r>
      <w:r>
        <w:rPr>
          <w:rFonts w:hint="eastAsia"/>
        </w:rPr>
        <w:t>и</w:t>
      </w:r>
      <w:r>
        <w:t xml:space="preserve"> </w:t>
      </w:r>
      <w:r>
        <w:rPr>
          <w:rFonts w:hint="eastAsia"/>
        </w:rPr>
        <w:t>определения</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охлаждения</w:t>
      </w:r>
    </w:p>
    <w:p w14:paraId="5F9F7B03" w14:textId="77777777" w:rsidR="00487F9A" w:rsidRDefault="00487F9A" w:rsidP="00487F9A"/>
    <w:p w14:paraId="043F109E" w14:textId="77777777" w:rsidR="00487F9A" w:rsidRDefault="00487F9A" w:rsidP="00487F9A">
      <w:r>
        <w:t xml:space="preserve">3.4 </w:t>
      </w:r>
      <w:r>
        <w:rPr>
          <w:rFonts w:hint="eastAsia"/>
        </w:rPr>
        <w:t>Методика</w:t>
      </w:r>
      <w:r>
        <w:t xml:space="preserve"> </w:t>
      </w:r>
      <w:r>
        <w:rPr>
          <w:rFonts w:hint="eastAsia"/>
        </w:rPr>
        <w:t>построения</w:t>
      </w:r>
      <w:r>
        <w:t xml:space="preserve"> </w:t>
      </w:r>
      <w:r>
        <w:rPr>
          <w:rFonts w:hint="eastAsia"/>
        </w:rPr>
        <w:t>номограмм</w:t>
      </w:r>
      <w:r>
        <w:t xml:space="preserve"> </w:t>
      </w:r>
      <w:r>
        <w:rPr>
          <w:rFonts w:hint="eastAsia"/>
        </w:rPr>
        <w:t>для</w:t>
      </w:r>
      <w:r>
        <w:t xml:space="preserve"> </w:t>
      </w:r>
      <w:r>
        <w:rPr>
          <w:rFonts w:hint="eastAsia"/>
        </w:rPr>
        <w:t>определения</w:t>
      </w:r>
      <w:r>
        <w:t xml:space="preserve"> </w:t>
      </w:r>
      <w:r>
        <w:rPr>
          <w:rFonts w:hint="eastAsia"/>
        </w:rPr>
        <w:t>КПД</w:t>
      </w:r>
      <w:r>
        <w:t xml:space="preserve"> </w:t>
      </w:r>
      <w:r>
        <w:rPr>
          <w:rFonts w:hint="eastAsia"/>
        </w:rPr>
        <w:t>нагрева</w:t>
      </w:r>
      <w:r>
        <w:t xml:space="preserve"> </w:t>
      </w:r>
      <w:r>
        <w:rPr>
          <w:rFonts w:hint="eastAsia"/>
        </w:rPr>
        <w:t>зерновки</w:t>
      </w:r>
      <w:r>
        <w:t xml:space="preserve"> </w:t>
      </w:r>
      <w:r>
        <w:rPr>
          <w:rFonts w:hint="eastAsia"/>
        </w:rPr>
        <w:t>и</w:t>
      </w:r>
      <w:r>
        <w:t xml:space="preserve"> </w:t>
      </w:r>
      <w:r>
        <w:rPr>
          <w:rFonts w:hint="eastAsia"/>
        </w:rPr>
        <w:t>испарения</w:t>
      </w:r>
      <w:r>
        <w:t xml:space="preserve"> </w:t>
      </w:r>
      <w:r>
        <w:rPr>
          <w:rFonts w:hint="eastAsia"/>
        </w:rPr>
        <w:t>поверхностной</w:t>
      </w:r>
      <w:r>
        <w:t xml:space="preserve"> </w:t>
      </w:r>
      <w:r>
        <w:rPr>
          <w:rFonts w:hint="eastAsia"/>
        </w:rPr>
        <w:t>влаги</w:t>
      </w:r>
    </w:p>
    <w:p w14:paraId="026D1E72" w14:textId="77777777" w:rsidR="00487F9A" w:rsidRDefault="00487F9A" w:rsidP="00487F9A"/>
    <w:p w14:paraId="2F35B2DD" w14:textId="77777777" w:rsidR="00487F9A" w:rsidRDefault="00487F9A" w:rsidP="00487F9A">
      <w:r>
        <w:lastRenderedPageBreak/>
        <w:t xml:space="preserve">3.5 </w:t>
      </w:r>
      <w:r>
        <w:rPr>
          <w:rFonts w:hint="eastAsia"/>
        </w:rPr>
        <w:t>Методика</w:t>
      </w:r>
      <w:r>
        <w:t xml:space="preserve"> </w:t>
      </w:r>
      <w:r>
        <w:rPr>
          <w:rFonts w:hint="eastAsia"/>
        </w:rPr>
        <w:t>проведения</w:t>
      </w:r>
      <w:r>
        <w:t xml:space="preserve"> </w:t>
      </w:r>
      <w:r>
        <w:rPr>
          <w:rFonts w:hint="eastAsia"/>
        </w:rPr>
        <w:t>работы</w:t>
      </w:r>
      <w:r>
        <w:t xml:space="preserve"> </w:t>
      </w:r>
      <w:r>
        <w:rPr>
          <w:rFonts w:hint="eastAsia"/>
        </w:rPr>
        <w:t>по</w:t>
      </w:r>
      <w:r>
        <w:t xml:space="preserve"> </w:t>
      </w:r>
      <w:r>
        <w:rPr>
          <w:rFonts w:hint="eastAsia"/>
        </w:rPr>
        <w:t>исследованию</w:t>
      </w:r>
      <w:r>
        <w:t xml:space="preserve"> </w:t>
      </w:r>
      <w:r>
        <w:rPr>
          <w:rFonts w:hint="eastAsia"/>
        </w:rPr>
        <w:t>интенсификации</w:t>
      </w:r>
      <w:r>
        <w:t xml:space="preserve"> </w:t>
      </w:r>
      <w:r>
        <w:rPr>
          <w:rFonts w:hint="eastAsia"/>
        </w:rPr>
        <w:t>процесса</w:t>
      </w:r>
      <w:r>
        <w:t xml:space="preserve"> </w:t>
      </w:r>
      <w:r>
        <w:rPr>
          <w:rFonts w:hint="eastAsia"/>
        </w:rPr>
        <w:t>сушки</w:t>
      </w:r>
      <w:r>
        <w:t xml:space="preserve"> </w:t>
      </w:r>
      <w:r>
        <w:rPr>
          <w:rFonts w:hint="eastAsia"/>
        </w:rPr>
        <w:t>семян</w:t>
      </w:r>
      <w:r>
        <w:t xml:space="preserve"> </w:t>
      </w:r>
      <w:r>
        <w:rPr>
          <w:rFonts w:hint="eastAsia"/>
        </w:rPr>
        <w:t>пшеницы</w:t>
      </w:r>
    </w:p>
    <w:p w14:paraId="3A1B8BA6" w14:textId="77777777" w:rsidR="00487F9A" w:rsidRDefault="00487F9A" w:rsidP="00487F9A"/>
    <w:p w14:paraId="4DC93519" w14:textId="77777777" w:rsidR="00487F9A" w:rsidRDefault="00487F9A" w:rsidP="00487F9A">
      <w:r>
        <w:t xml:space="preserve">3.6 </w:t>
      </w:r>
      <w:r>
        <w:rPr>
          <w:rFonts w:hint="eastAsia"/>
        </w:rPr>
        <w:t>Методика</w:t>
      </w:r>
      <w:r>
        <w:t xml:space="preserve"> </w:t>
      </w:r>
      <w:r>
        <w:rPr>
          <w:rFonts w:hint="eastAsia"/>
        </w:rPr>
        <w:t>определения</w:t>
      </w:r>
      <w:r>
        <w:t xml:space="preserve"> </w:t>
      </w:r>
      <w:r>
        <w:rPr>
          <w:rFonts w:hint="eastAsia"/>
        </w:rPr>
        <w:t>коэффициентов</w:t>
      </w:r>
      <w:r>
        <w:t xml:space="preserve"> </w:t>
      </w:r>
      <w:r>
        <w:rPr>
          <w:rFonts w:hint="eastAsia"/>
        </w:rPr>
        <w:t>полезного</w:t>
      </w:r>
      <w:r>
        <w:t xml:space="preserve"> </w:t>
      </w:r>
      <w:r>
        <w:rPr>
          <w:rFonts w:hint="eastAsia"/>
        </w:rPr>
        <w:t>действия</w:t>
      </w:r>
      <w:r>
        <w:t xml:space="preserve"> </w:t>
      </w:r>
      <w:r>
        <w:rPr>
          <w:rFonts w:hint="eastAsia"/>
        </w:rPr>
        <w:t>нагрева</w:t>
      </w:r>
      <w:r>
        <w:t xml:space="preserve"> </w:t>
      </w:r>
      <w:r>
        <w:rPr>
          <w:rFonts w:hint="eastAsia"/>
        </w:rPr>
        <w:t>зерновки</w:t>
      </w:r>
      <w:r>
        <w:t xml:space="preserve"> </w:t>
      </w:r>
      <w:r>
        <w:rPr>
          <w:rFonts w:hint="eastAsia"/>
        </w:rPr>
        <w:t>и</w:t>
      </w:r>
      <w:r>
        <w:t xml:space="preserve"> </w:t>
      </w:r>
      <w:r>
        <w:rPr>
          <w:rFonts w:hint="eastAsia"/>
        </w:rPr>
        <w:t>испарения</w:t>
      </w:r>
      <w:r>
        <w:t xml:space="preserve"> </w:t>
      </w:r>
      <w:r>
        <w:rPr>
          <w:rFonts w:hint="eastAsia"/>
        </w:rPr>
        <w:t>поверхностной</w:t>
      </w:r>
      <w:r>
        <w:t xml:space="preserve"> </w:t>
      </w:r>
      <w:r>
        <w:rPr>
          <w:rFonts w:hint="eastAsia"/>
        </w:rPr>
        <w:t>влаги</w:t>
      </w:r>
      <w:r>
        <w:t xml:space="preserve"> </w:t>
      </w:r>
      <w:r>
        <w:rPr>
          <w:rFonts w:hint="eastAsia"/>
        </w:rPr>
        <w:t>по</w:t>
      </w:r>
    </w:p>
    <w:p w14:paraId="3B06D919" w14:textId="77777777" w:rsidR="00487F9A" w:rsidRDefault="00487F9A" w:rsidP="00487F9A"/>
    <w:p w14:paraId="10C365D5" w14:textId="77777777" w:rsidR="00487F9A" w:rsidRDefault="00487F9A" w:rsidP="00487F9A">
      <w:r>
        <w:t>73</w:t>
      </w:r>
    </w:p>
    <w:p w14:paraId="33265660" w14:textId="77777777" w:rsidR="00487F9A" w:rsidRDefault="00487F9A" w:rsidP="00487F9A"/>
    <w:p w14:paraId="60CC6AFA" w14:textId="77777777" w:rsidR="00487F9A" w:rsidRDefault="00487F9A" w:rsidP="00487F9A">
      <w:r>
        <w:t>74</w:t>
      </w:r>
    </w:p>
    <w:p w14:paraId="1D30EB50" w14:textId="77777777" w:rsidR="00487F9A" w:rsidRDefault="00487F9A" w:rsidP="00487F9A"/>
    <w:p w14:paraId="78C02484" w14:textId="77777777" w:rsidR="00487F9A" w:rsidRDefault="00487F9A" w:rsidP="00487F9A">
      <w:r>
        <w:t>80</w:t>
      </w:r>
    </w:p>
    <w:p w14:paraId="7E45CE97" w14:textId="77777777" w:rsidR="00487F9A" w:rsidRDefault="00487F9A" w:rsidP="00487F9A"/>
    <w:p w14:paraId="571373C3" w14:textId="77777777" w:rsidR="00487F9A" w:rsidRDefault="00487F9A" w:rsidP="00487F9A">
      <w:r>
        <w:t>80</w:t>
      </w:r>
    </w:p>
    <w:p w14:paraId="204CD1E3" w14:textId="77777777" w:rsidR="00487F9A" w:rsidRDefault="00487F9A" w:rsidP="00487F9A"/>
    <w:p w14:paraId="3E1CC755" w14:textId="77777777" w:rsidR="00487F9A" w:rsidRDefault="00487F9A" w:rsidP="00487F9A">
      <w:r>
        <w:rPr>
          <w:rFonts w:hint="eastAsia"/>
        </w:rPr>
        <w:t>номограммам</w:t>
      </w:r>
    </w:p>
    <w:p w14:paraId="7117E7DC" w14:textId="77777777" w:rsidR="00487F9A" w:rsidRDefault="00487F9A" w:rsidP="00487F9A"/>
    <w:p w14:paraId="3D26D6E9" w14:textId="77777777" w:rsidR="00487F9A" w:rsidRDefault="00487F9A" w:rsidP="00487F9A">
      <w:r>
        <w:t xml:space="preserve">3.7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влияния</w:t>
      </w:r>
      <w:r>
        <w:t xml:space="preserve"> </w:t>
      </w:r>
      <w:r>
        <w:rPr>
          <w:rFonts w:hint="eastAsia"/>
        </w:rPr>
        <w:t>входных</w:t>
      </w:r>
      <w:r>
        <w:t xml:space="preserve"> </w:t>
      </w:r>
      <w:r>
        <w:rPr>
          <w:rFonts w:hint="eastAsia"/>
        </w:rPr>
        <w:t>параметров</w:t>
      </w:r>
      <w:r>
        <w:t xml:space="preserve"> </w:t>
      </w:r>
      <w:r>
        <w:rPr>
          <w:rFonts w:hint="eastAsia"/>
        </w:rPr>
        <w:t>на</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160F8961" w14:textId="77777777" w:rsidR="00487F9A" w:rsidRDefault="00487F9A" w:rsidP="00487F9A"/>
    <w:p w14:paraId="6D1614D1" w14:textId="77777777" w:rsidR="00487F9A" w:rsidRDefault="00487F9A" w:rsidP="00487F9A">
      <w:r>
        <w:t xml:space="preserve">3.8 </w:t>
      </w:r>
      <w:r>
        <w:rPr>
          <w:rFonts w:hint="eastAsia"/>
        </w:rPr>
        <w:t>Методика</w:t>
      </w:r>
      <w:r>
        <w:t xml:space="preserve"> </w:t>
      </w:r>
      <w:r>
        <w:rPr>
          <w:rFonts w:hint="eastAsia"/>
        </w:rPr>
        <w:t>определения</w:t>
      </w:r>
      <w:r>
        <w:t xml:space="preserve"> </w:t>
      </w:r>
      <w:r>
        <w:rPr>
          <w:rFonts w:hint="eastAsia"/>
        </w:rPr>
        <w:t>качественных</w:t>
      </w:r>
      <w:r>
        <w:t xml:space="preserve"> </w:t>
      </w:r>
      <w:r>
        <w:rPr>
          <w:rFonts w:hint="eastAsia"/>
        </w:rPr>
        <w:t>показателей</w:t>
      </w:r>
      <w:r>
        <w:t xml:space="preserve"> </w:t>
      </w:r>
      <w:r>
        <w:rPr>
          <w:rFonts w:hint="eastAsia"/>
        </w:rPr>
        <w:t>семян</w:t>
      </w:r>
      <w:r>
        <w:t xml:space="preserve"> </w:t>
      </w:r>
      <w:r>
        <w:rPr>
          <w:rFonts w:hint="eastAsia"/>
        </w:rPr>
        <w:t>пшеницы</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сушки</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p>
    <w:p w14:paraId="03299A2E" w14:textId="77777777" w:rsidR="00487F9A" w:rsidRDefault="00487F9A" w:rsidP="00487F9A"/>
    <w:p w14:paraId="6E0C7AC0" w14:textId="77777777" w:rsidR="00487F9A" w:rsidRDefault="00487F9A" w:rsidP="00487F9A">
      <w:r>
        <w:t xml:space="preserve">3.8.1 </w:t>
      </w:r>
      <w:r>
        <w:rPr>
          <w:rFonts w:hint="eastAsia"/>
        </w:rPr>
        <w:t>Методика</w:t>
      </w:r>
      <w:r>
        <w:t xml:space="preserve"> </w:t>
      </w:r>
      <w:r>
        <w:rPr>
          <w:rFonts w:hint="eastAsia"/>
        </w:rPr>
        <w:t>определения</w:t>
      </w:r>
      <w:r>
        <w:t xml:space="preserve"> </w:t>
      </w:r>
      <w:r>
        <w:rPr>
          <w:rFonts w:hint="eastAsia"/>
        </w:rPr>
        <w:t>зараженности</w:t>
      </w:r>
      <w:r>
        <w:t xml:space="preserve"> </w:t>
      </w:r>
      <w:r>
        <w:rPr>
          <w:rFonts w:hint="eastAsia"/>
        </w:rPr>
        <w:t>семян</w:t>
      </w:r>
    </w:p>
    <w:p w14:paraId="6FCDFFC0" w14:textId="77777777" w:rsidR="00487F9A" w:rsidRDefault="00487F9A" w:rsidP="00487F9A"/>
    <w:p w14:paraId="4CD95E2A" w14:textId="77777777" w:rsidR="00487F9A" w:rsidRDefault="00487F9A" w:rsidP="00487F9A">
      <w:r>
        <w:t xml:space="preserve">3.8.2 </w:t>
      </w:r>
      <w:r>
        <w:rPr>
          <w:rFonts w:hint="eastAsia"/>
        </w:rPr>
        <w:t>Методика</w:t>
      </w:r>
      <w:r>
        <w:t xml:space="preserve"> </w:t>
      </w:r>
      <w:r>
        <w:rPr>
          <w:rFonts w:hint="eastAsia"/>
        </w:rPr>
        <w:t>определения</w:t>
      </w:r>
      <w:r>
        <w:t xml:space="preserve"> </w:t>
      </w:r>
      <w:r>
        <w:rPr>
          <w:rFonts w:hint="eastAsia"/>
        </w:rPr>
        <w:t>всхожести</w:t>
      </w:r>
      <w:r>
        <w:t xml:space="preserve"> </w:t>
      </w:r>
      <w:r>
        <w:rPr>
          <w:rFonts w:hint="eastAsia"/>
        </w:rPr>
        <w:t>и</w:t>
      </w:r>
      <w:r>
        <w:t xml:space="preserve"> </w:t>
      </w:r>
      <w:r>
        <w:rPr>
          <w:rFonts w:hint="eastAsia"/>
        </w:rPr>
        <w:t>энергии</w:t>
      </w:r>
      <w:r>
        <w:t xml:space="preserve"> </w:t>
      </w:r>
      <w:r>
        <w:rPr>
          <w:rFonts w:hint="eastAsia"/>
        </w:rPr>
        <w:t>прорастания</w:t>
      </w:r>
      <w:r>
        <w:t xml:space="preserve"> </w:t>
      </w:r>
      <w:r>
        <w:rPr>
          <w:rFonts w:hint="eastAsia"/>
        </w:rPr>
        <w:t>семян</w:t>
      </w:r>
    </w:p>
    <w:p w14:paraId="49FE3D03" w14:textId="77777777" w:rsidR="00487F9A" w:rsidRDefault="00487F9A" w:rsidP="00487F9A"/>
    <w:p w14:paraId="39776811" w14:textId="77777777" w:rsidR="00487F9A" w:rsidRDefault="00487F9A" w:rsidP="00487F9A">
      <w:r>
        <w:t xml:space="preserve">3.9 </w:t>
      </w:r>
      <w:r>
        <w:rPr>
          <w:rFonts w:hint="eastAsia"/>
        </w:rPr>
        <w:t>Методика</w:t>
      </w:r>
      <w:r>
        <w:t xml:space="preserve"> </w:t>
      </w:r>
      <w:r>
        <w:rPr>
          <w:rFonts w:hint="eastAsia"/>
        </w:rPr>
        <w:t>определения</w:t>
      </w:r>
      <w:r>
        <w:t xml:space="preserve"> </w:t>
      </w:r>
      <w:r>
        <w:rPr>
          <w:rFonts w:hint="eastAsia"/>
        </w:rPr>
        <w:t>энергетических</w:t>
      </w:r>
      <w:r>
        <w:t xml:space="preserve"> </w:t>
      </w:r>
      <w:r>
        <w:rPr>
          <w:rFonts w:hint="eastAsia"/>
        </w:rPr>
        <w:t>затрат</w:t>
      </w:r>
      <w:r>
        <w:t xml:space="preserve"> </w:t>
      </w:r>
      <w:r>
        <w:rPr>
          <w:rFonts w:hint="eastAsia"/>
        </w:rPr>
        <w:t>для</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семян</w:t>
      </w:r>
      <w:r>
        <w:t xml:space="preserve"> </w:t>
      </w:r>
      <w:r>
        <w:rPr>
          <w:rFonts w:hint="eastAsia"/>
        </w:rPr>
        <w:t>пшеницы</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p>
    <w:p w14:paraId="34E0350F" w14:textId="77777777" w:rsidR="00487F9A" w:rsidRDefault="00487F9A" w:rsidP="00487F9A"/>
    <w:p w14:paraId="186054F9" w14:textId="77777777" w:rsidR="00487F9A" w:rsidRDefault="00487F9A" w:rsidP="00487F9A">
      <w:r>
        <w:lastRenderedPageBreak/>
        <w:t xml:space="preserve">3.9.1 </w:t>
      </w:r>
      <w:r>
        <w:rPr>
          <w:rFonts w:hint="eastAsia"/>
        </w:rPr>
        <w:t>Определение</w:t>
      </w:r>
      <w:r>
        <w:t xml:space="preserve"> </w:t>
      </w:r>
      <w:r>
        <w:rPr>
          <w:rFonts w:hint="eastAsia"/>
        </w:rPr>
        <w:t>производительности</w:t>
      </w:r>
      <w:r>
        <w:t xml:space="preserve"> </w:t>
      </w:r>
      <w:r>
        <w:rPr>
          <w:rFonts w:hint="eastAsia"/>
        </w:rPr>
        <w:t>лабораторной</w:t>
      </w:r>
      <w:r>
        <w:t xml:space="preserve"> </w:t>
      </w:r>
      <w:r>
        <w:rPr>
          <w:rFonts w:hint="eastAsia"/>
        </w:rPr>
        <w:t>зерносушилки</w:t>
      </w:r>
    </w:p>
    <w:p w14:paraId="42A883BD" w14:textId="77777777" w:rsidR="00487F9A" w:rsidRDefault="00487F9A" w:rsidP="00487F9A"/>
    <w:p w14:paraId="55D2B4BD" w14:textId="77777777" w:rsidR="00487F9A" w:rsidRDefault="00487F9A" w:rsidP="00487F9A">
      <w:r>
        <w:t xml:space="preserve">3.9.2 </w:t>
      </w:r>
      <w:r>
        <w:rPr>
          <w:rFonts w:hint="eastAsia"/>
        </w:rPr>
        <w:t>Методика</w:t>
      </w:r>
      <w:r>
        <w:t xml:space="preserve"> </w:t>
      </w:r>
      <w:r>
        <w:rPr>
          <w:rFonts w:hint="eastAsia"/>
        </w:rPr>
        <w:t>определения</w:t>
      </w:r>
      <w:r>
        <w:t xml:space="preserve"> </w:t>
      </w:r>
      <w:r>
        <w:rPr>
          <w:rFonts w:hint="eastAsia"/>
        </w:rPr>
        <w:t>энергозатрат</w:t>
      </w:r>
      <w:r>
        <w:t xml:space="preserve"> </w:t>
      </w:r>
      <w:r>
        <w:rPr>
          <w:rFonts w:hint="eastAsia"/>
        </w:rPr>
        <w:t>на</w:t>
      </w:r>
      <w:r>
        <w:t xml:space="preserve"> </w:t>
      </w:r>
      <w:r>
        <w:rPr>
          <w:rFonts w:hint="eastAsia"/>
        </w:rPr>
        <w:t>сушку</w:t>
      </w:r>
      <w:r>
        <w:t xml:space="preserve"> 1 </w:t>
      </w:r>
      <w:r>
        <w:rPr>
          <w:rFonts w:hint="eastAsia"/>
        </w:rPr>
        <w:t>планового</w:t>
      </w:r>
    </w:p>
    <w:p w14:paraId="0F6C90A7" w14:textId="77777777" w:rsidR="00487F9A" w:rsidRDefault="00487F9A" w:rsidP="00487F9A"/>
    <w:p w14:paraId="52F60FEA" w14:textId="77777777" w:rsidR="00487F9A" w:rsidRDefault="00487F9A" w:rsidP="00487F9A">
      <w:r>
        <w:rPr>
          <w:rFonts w:hint="eastAsia"/>
        </w:rPr>
        <w:t>килограмма</w:t>
      </w:r>
      <w:r>
        <w:t xml:space="preserve"> </w:t>
      </w:r>
      <w:r>
        <w:rPr>
          <w:rFonts w:hint="eastAsia"/>
        </w:rPr>
        <w:t>семян</w:t>
      </w:r>
    </w:p>
    <w:p w14:paraId="44CD5528" w14:textId="77777777" w:rsidR="00487F9A" w:rsidRDefault="00487F9A" w:rsidP="00487F9A"/>
    <w:p w14:paraId="1448AE82" w14:textId="77777777" w:rsidR="00487F9A" w:rsidRDefault="00487F9A" w:rsidP="00487F9A">
      <w:r>
        <w:rPr>
          <w:rFonts w:hint="eastAsia"/>
        </w:rPr>
        <w:t>Выводы</w:t>
      </w:r>
      <w:r>
        <w:t xml:space="preserve"> </w:t>
      </w:r>
      <w:r>
        <w:rPr>
          <w:rFonts w:hint="eastAsia"/>
        </w:rPr>
        <w:t>по</w:t>
      </w:r>
      <w:r>
        <w:t xml:space="preserve"> </w:t>
      </w:r>
      <w:r>
        <w:rPr>
          <w:rFonts w:hint="eastAsia"/>
        </w:rPr>
        <w:t>главе</w:t>
      </w:r>
    </w:p>
    <w:p w14:paraId="435B75F0" w14:textId="77777777" w:rsidR="00487F9A" w:rsidRDefault="00487F9A" w:rsidP="00487F9A"/>
    <w:p w14:paraId="26C84152" w14:textId="77777777" w:rsidR="00487F9A" w:rsidRDefault="00487F9A" w:rsidP="00487F9A">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ВЛИЯНИЯ</w:t>
      </w:r>
      <w:r>
        <w:t xml:space="preserve"> </w:t>
      </w:r>
      <w:r>
        <w:rPr>
          <w:rFonts w:hint="eastAsia"/>
        </w:rPr>
        <w:t>ПАРАМЕТРОВ</w:t>
      </w:r>
      <w:r>
        <w:t xml:space="preserve"> </w:t>
      </w:r>
      <w:r>
        <w:rPr>
          <w:rFonts w:hint="eastAsia"/>
        </w:rPr>
        <w:t>ЗЕРНА</w:t>
      </w:r>
      <w:r>
        <w:t xml:space="preserve"> </w:t>
      </w:r>
      <w:r>
        <w:rPr>
          <w:rFonts w:hint="eastAsia"/>
        </w:rPr>
        <w:t>И</w:t>
      </w:r>
      <w:r>
        <w:t xml:space="preserve"> </w:t>
      </w:r>
      <w:r>
        <w:rPr>
          <w:rFonts w:hint="eastAsia"/>
        </w:rPr>
        <w:t>ТЕХНОЛОГИЧЕСКИХ</w:t>
      </w:r>
      <w:r>
        <w:t xml:space="preserve"> </w:t>
      </w:r>
      <w:r>
        <w:rPr>
          <w:rFonts w:hint="eastAsia"/>
        </w:rPr>
        <w:t>РЕЖИМОВ</w:t>
      </w:r>
      <w:r>
        <w:t xml:space="preserve"> </w:t>
      </w:r>
      <w:r>
        <w:rPr>
          <w:rFonts w:hint="eastAsia"/>
        </w:rPr>
        <w:t>КИНЕТИКИ</w:t>
      </w:r>
      <w:r>
        <w:t xml:space="preserve"> </w:t>
      </w:r>
      <w:r>
        <w:rPr>
          <w:rFonts w:hint="eastAsia"/>
        </w:rPr>
        <w:t>ДИФФЕРЕНЦИРОВАННОЙ</w:t>
      </w:r>
      <w:r>
        <w:t xml:space="preserve"> </w:t>
      </w:r>
      <w:r>
        <w:rPr>
          <w:rFonts w:hint="eastAsia"/>
        </w:rPr>
        <w:t>СУШКИ</w:t>
      </w:r>
      <w:r>
        <w:t xml:space="preserve"> </w:t>
      </w:r>
      <w:r>
        <w:rPr>
          <w:rFonts w:hint="eastAsia"/>
        </w:rPr>
        <w:t>НА</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6B7EA50D" w14:textId="77777777" w:rsidR="00487F9A" w:rsidRDefault="00487F9A" w:rsidP="00487F9A"/>
    <w:p w14:paraId="748EE1C0" w14:textId="77777777" w:rsidR="00487F9A" w:rsidRDefault="00487F9A" w:rsidP="00487F9A">
      <w:r>
        <w:t xml:space="preserve">4.1 </w:t>
      </w:r>
      <w:r>
        <w:rPr>
          <w:rFonts w:hint="eastAsia"/>
        </w:rPr>
        <w:t>Результаты</w:t>
      </w:r>
      <w:r>
        <w:t xml:space="preserve"> </w:t>
      </w:r>
      <w:r>
        <w:rPr>
          <w:rFonts w:hint="eastAsia"/>
        </w:rPr>
        <w:t>ранжирования</w:t>
      </w:r>
      <w:r>
        <w:t xml:space="preserve"> </w:t>
      </w:r>
      <w:r>
        <w:rPr>
          <w:rFonts w:hint="eastAsia"/>
        </w:rPr>
        <w:t>факторов</w:t>
      </w:r>
      <w:r>
        <w:t xml:space="preserve"> </w:t>
      </w:r>
      <w:r>
        <w:rPr>
          <w:rFonts w:hint="eastAsia"/>
        </w:rPr>
        <w:t>экспериментальных</w:t>
      </w:r>
      <w:r>
        <w:t xml:space="preserve"> </w:t>
      </w:r>
      <w:r>
        <w:rPr>
          <w:rFonts w:hint="eastAsia"/>
        </w:rPr>
        <w:t>исследований</w:t>
      </w:r>
      <w:r>
        <w:t xml:space="preserve"> </w:t>
      </w:r>
      <w:r>
        <w:rPr>
          <w:rFonts w:hint="eastAsia"/>
        </w:rPr>
        <w:t>для</w:t>
      </w:r>
      <w:r>
        <w:t xml:space="preserve"> </w:t>
      </w:r>
      <w:r>
        <w:rPr>
          <w:rFonts w:hint="eastAsia"/>
        </w:rPr>
        <w:t>выявления</w:t>
      </w:r>
      <w:r>
        <w:t xml:space="preserve"> </w:t>
      </w:r>
      <w:r>
        <w:rPr>
          <w:rFonts w:hint="eastAsia"/>
        </w:rPr>
        <w:t>зависимостей</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287770AC" w14:textId="77777777" w:rsidR="00487F9A" w:rsidRDefault="00487F9A" w:rsidP="00487F9A"/>
    <w:p w14:paraId="092A3BF2" w14:textId="77777777" w:rsidR="00487F9A" w:rsidRDefault="00487F9A" w:rsidP="00487F9A">
      <w:r>
        <w:t xml:space="preserve">4.2 </w:t>
      </w:r>
      <w:r>
        <w:rPr>
          <w:rFonts w:hint="eastAsia"/>
        </w:rPr>
        <w:t>Результаты</w:t>
      </w:r>
      <w:r>
        <w:t xml:space="preserve"> </w:t>
      </w:r>
      <w:r>
        <w:rPr>
          <w:rFonts w:hint="eastAsia"/>
        </w:rPr>
        <w:t>сравнительных</w:t>
      </w:r>
      <w:r>
        <w:t xml:space="preserve"> </w:t>
      </w:r>
      <w:r>
        <w:rPr>
          <w:rFonts w:hint="eastAsia"/>
        </w:rPr>
        <w:t>измерений</w:t>
      </w:r>
      <w:r>
        <w:t xml:space="preserve"> </w:t>
      </w:r>
      <w:r>
        <w:rPr>
          <w:rFonts w:hint="eastAsia"/>
        </w:rPr>
        <w:t>влажности</w:t>
      </w:r>
      <w:r>
        <w:t xml:space="preserve"> </w:t>
      </w:r>
      <w:r>
        <w:rPr>
          <w:rFonts w:hint="eastAsia"/>
        </w:rPr>
        <w:t>зернового</w:t>
      </w:r>
      <w:r>
        <w:t xml:space="preserve"> </w:t>
      </w:r>
      <w:r>
        <w:rPr>
          <w:rFonts w:hint="eastAsia"/>
        </w:rPr>
        <w:t>материала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сушки</w:t>
      </w:r>
      <w:r>
        <w:t xml:space="preserve"> </w:t>
      </w:r>
      <w:r>
        <w:rPr>
          <w:rFonts w:hint="eastAsia"/>
        </w:rPr>
        <w:t>с</w:t>
      </w:r>
      <w:r>
        <w:t xml:space="preserve"> </w:t>
      </w:r>
      <w:r>
        <w:rPr>
          <w:rFonts w:hint="eastAsia"/>
        </w:rPr>
        <w:t>помощью</w:t>
      </w:r>
      <w:r>
        <w:t xml:space="preserve"> </w:t>
      </w:r>
      <w:r>
        <w:rPr>
          <w:rFonts w:hint="eastAsia"/>
        </w:rPr>
        <w:t>влагомера</w:t>
      </w:r>
      <w:r>
        <w:t xml:space="preserve"> </w:t>
      </w:r>
      <w:r>
        <w:rPr>
          <w:rFonts w:hint="eastAsia"/>
        </w:rPr>
        <w:t>«</w:t>
      </w:r>
      <w:r>
        <w:t>Wile 55</w:t>
      </w:r>
      <w:r>
        <w:rPr>
          <w:rFonts w:hint="eastAsia"/>
        </w:rPr>
        <w:t>»</w:t>
      </w:r>
      <w:r>
        <w:t xml:space="preserve"> </w:t>
      </w:r>
      <w:r>
        <w:rPr>
          <w:rFonts w:hint="eastAsia"/>
        </w:rPr>
        <w:t>и</w:t>
      </w:r>
      <w:r>
        <w:t xml:space="preserve"> </w:t>
      </w:r>
      <w:r>
        <w:rPr>
          <w:rFonts w:hint="eastAsia"/>
        </w:rPr>
        <w:t>технического</w:t>
      </w:r>
      <w:r>
        <w:t xml:space="preserve"> </w:t>
      </w:r>
      <w:r>
        <w:rPr>
          <w:rFonts w:hint="eastAsia"/>
        </w:rPr>
        <w:t>средства</w:t>
      </w:r>
      <w:r>
        <w:t xml:space="preserve"> </w:t>
      </w:r>
      <w:r>
        <w:rPr>
          <w:rFonts w:hint="eastAsia"/>
        </w:rPr>
        <w:t>«</w:t>
      </w:r>
      <w:r>
        <w:rPr>
          <w:rFonts w:hint="eastAsia"/>
        </w:rPr>
        <w:t>Звуковой</w:t>
      </w:r>
      <w:r>
        <w:t xml:space="preserve"> </w:t>
      </w:r>
      <w:r>
        <w:rPr>
          <w:rFonts w:hint="eastAsia"/>
        </w:rPr>
        <w:t>сканер</w:t>
      </w:r>
      <w:r>
        <w:rPr>
          <w:rFonts w:hint="eastAsia"/>
        </w:rPr>
        <w:t>»</w:t>
      </w:r>
    </w:p>
    <w:p w14:paraId="344A7500" w14:textId="77777777" w:rsidR="00487F9A" w:rsidRDefault="00487F9A" w:rsidP="00487F9A"/>
    <w:p w14:paraId="277762C9" w14:textId="77777777" w:rsidR="00487F9A" w:rsidRDefault="00487F9A" w:rsidP="00487F9A">
      <w:r>
        <w:t xml:space="preserve">4.3 </w:t>
      </w:r>
      <w:r>
        <w:rPr>
          <w:rFonts w:hint="eastAsia"/>
        </w:rPr>
        <w:t>Результаты</w:t>
      </w:r>
      <w:r>
        <w:t xml:space="preserve"> </w:t>
      </w:r>
      <w:r>
        <w:rPr>
          <w:rFonts w:hint="eastAsia"/>
        </w:rPr>
        <w:t>определения</w:t>
      </w:r>
      <w:r>
        <w:t xml:space="preserve"> </w:t>
      </w:r>
      <w:r>
        <w:rPr>
          <w:rFonts w:hint="eastAsia"/>
        </w:rPr>
        <w:t>коэффициентов</w:t>
      </w:r>
      <w:r>
        <w:t xml:space="preserve"> </w:t>
      </w:r>
      <w:r>
        <w:rPr>
          <w:rFonts w:hint="eastAsia"/>
        </w:rPr>
        <w:t>полезного</w:t>
      </w:r>
      <w:r>
        <w:t xml:space="preserve"> </w:t>
      </w:r>
      <w:r>
        <w:rPr>
          <w:rFonts w:hint="eastAsia"/>
        </w:rPr>
        <w:t>действия</w:t>
      </w:r>
      <w:r>
        <w:t xml:space="preserve"> </w:t>
      </w:r>
      <w:r>
        <w:rPr>
          <w:rFonts w:hint="eastAsia"/>
        </w:rPr>
        <w:t>нагрева</w:t>
      </w:r>
      <w:r>
        <w:t xml:space="preserve"> </w:t>
      </w:r>
      <w:r>
        <w:rPr>
          <w:rFonts w:hint="eastAsia"/>
        </w:rPr>
        <w:t>зерновки</w:t>
      </w:r>
      <w:r>
        <w:t xml:space="preserve"> </w:t>
      </w:r>
      <w:r>
        <w:rPr>
          <w:rFonts w:hint="eastAsia"/>
        </w:rPr>
        <w:t>и</w:t>
      </w:r>
      <w:r>
        <w:t xml:space="preserve"> </w:t>
      </w:r>
      <w:r>
        <w:rPr>
          <w:rFonts w:hint="eastAsia"/>
        </w:rPr>
        <w:t>испарения</w:t>
      </w:r>
      <w:r>
        <w:t xml:space="preserve"> </w:t>
      </w:r>
      <w:r>
        <w:rPr>
          <w:rFonts w:hint="eastAsia"/>
        </w:rPr>
        <w:t>поверхностной</w:t>
      </w:r>
      <w:r>
        <w:t xml:space="preserve"> </w:t>
      </w:r>
      <w:r>
        <w:rPr>
          <w:rFonts w:hint="eastAsia"/>
        </w:rPr>
        <w:t>влаги</w:t>
      </w:r>
      <w:r>
        <w:t xml:space="preserve"> </w:t>
      </w:r>
      <w:r>
        <w:rPr>
          <w:rFonts w:hint="eastAsia"/>
        </w:rPr>
        <w:t>по</w:t>
      </w:r>
      <w:r>
        <w:t xml:space="preserve"> </w:t>
      </w:r>
      <w:r>
        <w:rPr>
          <w:rFonts w:hint="eastAsia"/>
        </w:rPr>
        <w:t>номограммам</w:t>
      </w:r>
    </w:p>
    <w:p w14:paraId="2A156E12" w14:textId="77777777" w:rsidR="00487F9A" w:rsidRDefault="00487F9A" w:rsidP="00487F9A"/>
    <w:p w14:paraId="132C7319" w14:textId="77777777" w:rsidR="00487F9A" w:rsidRDefault="00487F9A" w:rsidP="00487F9A">
      <w:r>
        <w:t>99</w:t>
      </w:r>
    </w:p>
    <w:p w14:paraId="2B482F4B" w14:textId="77777777" w:rsidR="00487F9A" w:rsidRDefault="00487F9A" w:rsidP="00487F9A"/>
    <w:p w14:paraId="0B4B2658" w14:textId="77777777" w:rsidR="00487F9A" w:rsidRDefault="00487F9A" w:rsidP="00487F9A">
      <w:r>
        <w:t xml:space="preserve">4.4 </w:t>
      </w:r>
      <w:r>
        <w:rPr>
          <w:rFonts w:hint="eastAsia"/>
        </w:rPr>
        <w:t>Результаты</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влияния</w:t>
      </w:r>
      <w:r>
        <w:t xml:space="preserve"> </w:t>
      </w:r>
      <w:r>
        <w:rPr>
          <w:rFonts w:hint="eastAsia"/>
        </w:rPr>
        <w:t>входных</w:t>
      </w:r>
      <w:r>
        <w:t xml:space="preserve"> </w:t>
      </w:r>
      <w:r>
        <w:rPr>
          <w:rFonts w:hint="eastAsia"/>
        </w:rPr>
        <w:t>параметров</w:t>
      </w:r>
      <w:r>
        <w:t xml:space="preserve"> </w:t>
      </w:r>
      <w:r>
        <w:rPr>
          <w:rFonts w:hint="eastAsia"/>
        </w:rPr>
        <w:t>на</w:t>
      </w:r>
      <w:r>
        <w:t xml:space="preserve"> </w:t>
      </w:r>
      <w:r>
        <w:rPr>
          <w:rFonts w:hint="eastAsia"/>
        </w:rPr>
        <w:t>КПД</w:t>
      </w:r>
      <w:r>
        <w:t xml:space="preserve"> </w:t>
      </w:r>
      <w:r>
        <w:rPr>
          <w:rFonts w:hint="eastAsia"/>
        </w:rPr>
        <w:t>нагрева</w:t>
      </w:r>
      <w:r>
        <w:t xml:space="preserve"> </w:t>
      </w:r>
      <w:r>
        <w:rPr>
          <w:rFonts w:hint="eastAsia"/>
        </w:rPr>
        <w:t>и</w:t>
      </w:r>
      <w:r>
        <w:t xml:space="preserve"> </w:t>
      </w:r>
      <w:r>
        <w:rPr>
          <w:rFonts w:hint="eastAsia"/>
        </w:rPr>
        <w:t>испарения</w:t>
      </w:r>
    </w:p>
    <w:p w14:paraId="5D0AA621" w14:textId="77777777" w:rsidR="00487F9A" w:rsidRDefault="00487F9A" w:rsidP="00487F9A"/>
    <w:p w14:paraId="7C94279C" w14:textId="77777777" w:rsidR="00487F9A" w:rsidRDefault="00487F9A" w:rsidP="00487F9A">
      <w:r>
        <w:t xml:space="preserve">4.5 </w:t>
      </w:r>
      <w:r>
        <w:rPr>
          <w:rFonts w:hint="eastAsia"/>
        </w:rPr>
        <w:t>Результаты</w:t>
      </w:r>
      <w:r>
        <w:t xml:space="preserve"> </w:t>
      </w:r>
      <w:r>
        <w:rPr>
          <w:rFonts w:hint="eastAsia"/>
        </w:rPr>
        <w:t>определения</w:t>
      </w:r>
      <w:r>
        <w:t xml:space="preserve"> </w:t>
      </w:r>
      <w:r>
        <w:rPr>
          <w:rFonts w:hint="eastAsia"/>
        </w:rPr>
        <w:t>качественных</w:t>
      </w:r>
      <w:r>
        <w:t xml:space="preserve"> </w:t>
      </w:r>
      <w:r>
        <w:rPr>
          <w:rFonts w:hint="eastAsia"/>
        </w:rPr>
        <w:t>показателей</w:t>
      </w:r>
      <w:r>
        <w:t xml:space="preserve"> </w:t>
      </w:r>
      <w:r>
        <w:rPr>
          <w:rFonts w:hint="eastAsia"/>
        </w:rPr>
        <w:t>семян</w:t>
      </w:r>
      <w:r>
        <w:t xml:space="preserve"> </w:t>
      </w:r>
      <w:r>
        <w:rPr>
          <w:rFonts w:hint="eastAsia"/>
        </w:rPr>
        <w:t>пшеницы</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сушки</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p>
    <w:p w14:paraId="5AC093E4" w14:textId="77777777" w:rsidR="00487F9A" w:rsidRDefault="00487F9A" w:rsidP="00487F9A"/>
    <w:p w14:paraId="28F6745C" w14:textId="77777777" w:rsidR="00487F9A" w:rsidRDefault="00487F9A" w:rsidP="00487F9A">
      <w:r>
        <w:t xml:space="preserve">4.5.1 </w:t>
      </w:r>
      <w:r>
        <w:rPr>
          <w:rFonts w:hint="eastAsia"/>
        </w:rPr>
        <w:t>Результаты</w:t>
      </w:r>
      <w:r>
        <w:t xml:space="preserve"> </w:t>
      </w:r>
      <w:r>
        <w:rPr>
          <w:rFonts w:hint="eastAsia"/>
        </w:rPr>
        <w:t>определения</w:t>
      </w:r>
      <w:r>
        <w:t xml:space="preserve"> </w:t>
      </w:r>
      <w:r>
        <w:rPr>
          <w:rFonts w:hint="eastAsia"/>
        </w:rPr>
        <w:t>зараженности</w:t>
      </w:r>
      <w:r>
        <w:t xml:space="preserve"> </w:t>
      </w:r>
      <w:r>
        <w:rPr>
          <w:rFonts w:hint="eastAsia"/>
        </w:rPr>
        <w:t>семян</w:t>
      </w:r>
    </w:p>
    <w:p w14:paraId="11DAC1CB" w14:textId="77777777" w:rsidR="00487F9A" w:rsidRDefault="00487F9A" w:rsidP="00487F9A"/>
    <w:p w14:paraId="10495075" w14:textId="77777777" w:rsidR="00487F9A" w:rsidRDefault="00487F9A" w:rsidP="00487F9A">
      <w:r>
        <w:t xml:space="preserve">4.5.2 </w:t>
      </w:r>
      <w:r>
        <w:rPr>
          <w:rFonts w:hint="eastAsia"/>
        </w:rPr>
        <w:t>Результаты</w:t>
      </w:r>
      <w:r>
        <w:t xml:space="preserve"> </w:t>
      </w:r>
      <w:r>
        <w:rPr>
          <w:rFonts w:hint="eastAsia"/>
        </w:rPr>
        <w:t>определения</w:t>
      </w:r>
      <w:r>
        <w:t xml:space="preserve"> </w:t>
      </w:r>
      <w:r>
        <w:rPr>
          <w:rFonts w:hint="eastAsia"/>
        </w:rPr>
        <w:t>всхожести</w:t>
      </w:r>
      <w:r>
        <w:t xml:space="preserve"> </w:t>
      </w:r>
      <w:r>
        <w:rPr>
          <w:rFonts w:hint="eastAsia"/>
        </w:rPr>
        <w:t>и</w:t>
      </w:r>
      <w:r>
        <w:t xml:space="preserve"> </w:t>
      </w:r>
      <w:r>
        <w:rPr>
          <w:rFonts w:hint="eastAsia"/>
        </w:rPr>
        <w:t>энергии</w:t>
      </w:r>
      <w:r>
        <w:t xml:space="preserve"> </w:t>
      </w:r>
      <w:r>
        <w:rPr>
          <w:rFonts w:hint="eastAsia"/>
        </w:rPr>
        <w:t>прорастания</w:t>
      </w:r>
      <w:r>
        <w:t xml:space="preserve"> </w:t>
      </w:r>
      <w:r>
        <w:rPr>
          <w:rFonts w:hint="eastAsia"/>
        </w:rPr>
        <w:t>семян</w:t>
      </w:r>
    </w:p>
    <w:p w14:paraId="67A04575" w14:textId="77777777" w:rsidR="00487F9A" w:rsidRDefault="00487F9A" w:rsidP="00487F9A"/>
    <w:p w14:paraId="0A95991C" w14:textId="77777777" w:rsidR="00487F9A" w:rsidRDefault="00487F9A" w:rsidP="00487F9A">
      <w:r>
        <w:t xml:space="preserve">4.6 </w:t>
      </w:r>
      <w:r>
        <w:rPr>
          <w:rFonts w:hint="eastAsia"/>
        </w:rPr>
        <w:t>Результаты</w:t>
      </w:r>
      <w:r>
        <w:t xml:space="preserve"> </w:t>
      </w:r>
      <w:r>
        <w:rPr>
          <w:rFonts w:hint="eastAsia"/>
        </w:rPr>
        <w:t>определения</w:t>
      </w:r>
      <w:r>
        <w:t xml:space="preserve"> </w:t>
      </w:r>
      <w:r>
        <w:rPr>
          <w:rFonts w:hint="eastAsia"/>
        </w:rPr>
        <w:t>энергетических</w:t>
      </w:r>
      <w:r>
        <w:t xml:space="preserve"> </w:t>
      </w:r>
      <w:r>
        <w:rPr>
          <w:rFonts w:hint="eastAsia"/>
        </w:rPr>
        <w:t>затрат</w:t>
      </w:r>
      <w:r>
        <w:t xml:space="preserve"> </w:t>
      </w:r>
      <w:r>
        <w:rPr>
          <w:rFonts w:hint="eastAsia"/>
        </w:rPr>
        <w:t>для</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семян</w:t>
      </w:r>
      <w:r>
        <w:t xml:space="preserve"> </w:t>
      </w:r>
      <w:r>
        <w:rPr>
          <w:rFonts w:hint="eastAsia"/>
        </w:rPr>
        <w:t>пшеницы</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p>
    <w:p w14:paraId="281F8776" w14:textId="77777777" w:rsidR="00487F9A" w:rsidRDefault="00487F9A" w:rsidP="00487F9A"/>
    <w:p w14:paraId="5C9C8DDC" w14:textId="77777777" w:rsidR="00487F9A" w:rsidRDefault="00487F9A" w:rsidP="00487F9A">
      <w:r>
        <w:t xml:space="preserve">4.6.1 </w:t>
      </w:r>
      <w:r>
        <w:rPr>
          <w:rFonts w:hint="eastAsia"/>
        </w:rPr>
        <w:t>Результаты</w:t>
      </w:r>
      <w:r>
        <w:t xml:space="preserve"> </w:t>
      </w:r>
      <w:r>
        <w:rPr>
          <w:rFonts w:hint="eastAsia"/>
        </w:rPr>
        <w:t>определения</w:t>
      </w:r>
      <w:r>
        <w:t xml:space="preserve"> </w:t>
      </w:r>
      <w:r>
        <w:rPr>
          <w:rFonts w:hint="eastAsia"/>
        </w:rPr>
        <w:t>производительности</w:t>
      </w:r>
      <w:r>
        <w:t xml:space="preserve"> </w:t>
      </w:r>
      <w:r>
        <w:rPr>
          <w:rFonts w:hint="eastAsia"/>
        </w:rPr>
        <w:t>лабораторной</w:t>
      </w:r>
      <w:r>
        <w:t xml:space="preserve"> </w:t>
      </w:r>
      <w:r>
        <w:rPr>
          <w:rFonts w:hint="eastAsia"/>
        </w:rPr>
        <w:t>зерносушилки</w:t>
      </w:r>
    </w:p>
    <w:p w14:paraId="7CFB2283" w14:textId="77777777" w:rsidR="00487F9A" w:rsidRDefault="00487F9A" w:rsidP="00487F9A"/>
    <w:p w14:paraId="4967E384" w14:textId="77777777" w:rsidR="00487F9A" w:rsidRDefault="00487F9A" w:rsidP="00487F9A">
      <w:r>
        <w:t xml:space="preserve">4.6.2 </w:t>
      </w:r>
      <w:r>
        <w:rPr>
          <w:rFonts w:hint="eastAsia"/>
        </w:rPr>
        <w:t>Результаты</w:t>
      </w:r>
      <w:r>
        <w:t xml:space="preserve"> </w:t>
      </w:r>
      <w:r>
        <w:rPr>
          <w:rFonts w:hint="eastAsia"/>
        </w:rPr>
        <w:t>определения</w:t>
      </w:r>
      <w:r>
        <w:t xml:space="preserve"> </w:t>
      </w:r>
      <w:r>
        <w:rPr>
          <w:rFonts w:hint="eastAsia"/>
        </w:rPr>
        <w:t>энергозатрат</w:t>
      </w:r>
      <w:r>
        <w:t xml:space="preserve"> </w:t>
      </w:r>
      <w:r>
        <w:rPr>
          <w:rFonts w:hint="eastAsia"/>
        </w:rPr>
        <w:t>на</w:t>
      </w:r>
      <w:r>
        <w:t xml:space="preserve"> </w:t>
      </w:r>
      <w:r>
        <w:rPr>
          <w:rFonts w:hint="eastAsia"/>
        </w:rPr>
        <w:t>сушку</w:t>
      </w:r>
      <w:r>
        <w:t xml:space="preserve"> 1 </w:t>
      </w:r>
      <w:r>
        <w:rPr>
          <w:rFonts w:hint="eastAsia"/>
        </w:rPr>
        <w:t>планового</w:t>
      </w:r>
    </w:p>
    <w:p w14:paraId="31901665" w14:textId="77777777" w:rsidR="00487F9A" w:rsidRDefault="00487F9A" w:rsidP="00487F9A"/>
    <w:p w14:paraId="7FB7F98E" w14:textId="77777777" w:rsidR="00487F9A" w:rsidRDefault="00487F9A" w:rsidP="00487F9A">
      <w:r>
        <w:rPr>
          <w:rFonts w:hint="eastAsia"/>
        </w:rPr>
        <w:t>килограмма</w:t>
      </w:r>
      <w:r>
        <w:t xml:space="preserve"> </w:t>
      </w:r>
      <w:r>
        <w:rPr>
          <w:rFonts w:hint="eastAsia"/>
        </w:rPr>
        <w:t>семян</w:t>
      </w:r>
    </w:p>
    <w:p w14:paraId="4FEDA6C2" w14:textId="77777777" w:rsidR="00487F9A" w:rsidRDefault="00487F9A" w:rsidP="00487F9A"/>
    <w:p w14:paraId="6B234926" w14:textId="77777777" w:rsidR="00487F9A" w:rsidRDefault="00487F9A" w:rsidP="00487F9A">
      <w:r>
        <w:rPr>
          <w:rFonts w:hint="eastAsia"/>
        </w:rPr>
        <w:t>Выводы</w:t>
      </w:r>
      <w:r>
        <w:t xml:space="preserve"> </w:t>
      </w:r>
      <w:r>
        <w:rPr>
          <w:rFonts w:hint="eastAsia"/>
        </w:rPr>
        <w:t>по</w:t>
      </w:r>
      <w:r>
        <w:t xml:space="preserve"> </w:t>
      </w:r>
      <w:r>
        <w:rPr>
          <w:rFonts w:hint="eastAsia"/>
        </w:rPr>
        <w:t>главе</w:t>
      </w:r>
    </w:p>
    <w:p w14:paraId="43BA2D7E" w14:textId="77777777" w:rsidR="00487F9A" w:rsidRDefault="00487F9A" w:rsidP="00487F9A"/>
    <w:p w14:paraId="587009D2" w14:textId="77777777" w:rsidR="00487F9A" w:rsidRDefault="00487F9A" w:rsidP="00487F9A">
      <w:r>
        <w:t xml:space="preserve">5 </w:t>
      </w:r>
      <w:r>
        <w:rPr>
          <w:rFonts w:hint="eastAsia"/>
        </w:rPr>
        <w:t>ЭНЕРГЕТИЧЕСКАЯ</w:t>
      </w:r>
      <w:r>
        <w:t xml:space="preserve"> </w:t>
      </w:r>
      <w:r>
        <w:rPr>
          <w:rFonts w:hint="eastAsia"/>
        </w:rPr>
        <w:t>И</w:t>
      </w:r>
      <w:r>
        <w:t xml:space="preserve"> </w:t>
      </w:r>
      <w:r>
        <w:rPr>
          <w:rFonts w:hint="eastAsia"/>
        </w:rPr>
        <w:t>ЭКОНОМИЧЕСКАЯ</w:t>
      </w:r>
      <w:r>
        <w:t xml:space="preserve"> </w:t>
      </w:r>
      <w:r>
        <w:rPr>
          <w:rFonts w:hint="eastAsia"/>
        </w:rPr>
        <w:t>ОЦЕНКА</w:t>
      </w:r>
      <w:r>
        <w:t xml:space="preserve"> </w:t>
      </w:r>
      <w:r>
        <w:rPr>
          <w:rFonts w:hint="eastAsia"/>
        </w:rPr>
        <w:t>СУШКИ</w:t>
      </w:r>
      <w:r>
        <w:t xml:space="preserve"> </w:t>
      </w:r>
      <w:r>
        <w:rPr>
          <w:rFonts w:hint="eastAsia"/>
        </w:rPr>
        <w:t>СЕМЯН</w:t>
      </w:r>
      <w:r>
        <w:t xml:space="preserve"> </w:t>
      </w:r>
      <w:r>
        <w:rPr>
          <w:rFonts w:hint="eastAsia"/>
        </w:rPr>
        <w:t>ПШЕНИЦЫ</w:t>
      </w:r>
      <w:r>
        <w:t xml:space="preserve"> </w:t>
      </w:r>
      <w:r>
        <w:rPr>
          <w:rFonts w:hint="eastAsia"/>
        </w:rPr>
        <w:t>ПРИ</w:t>
      </w:r>
      <w:r>
        <w:t xml:space="preserve"> </w:t>
      </w:r>
      <w:r>
        <w:rPr>
          <w:rFonts w:hint="eastAsia"/>
        </w:rPr>
        <w:t>ДИФФЕРЕНЦИРОВАННОМ</w:t>
      </w:r>
      <w:r>
        <w:t xml:space="preserve"> </w:t>
      </w:r>
      <w:r>
        <w:rPr>
          <w:rFonts w:hint="eastAsia"/>
        </w:rPr>
        <w:t>ПОДВОДЕ</w:t>
      </w:r>
      <w:r>
        <w:t xml:space="preserve"> </w:t>
      </w:r>
      <w:r>
        <w:rPr>
          <w:rFonts w:hint="eastAsia"/>
        </w:rPr>
        <w:t>ТЕПЛА</w:t>
      </w:r>
    </w:p>
    <w:p w14:paraId="5D35AF54" w14:textId="77777777" w:rsidR="00487F9A" w:rsidRDefault="00487F9A" w:rsidP="00487F9A"/>
    <w:p w14:paraId="6F9414E3" w14:textId="77777777" w:rsidR="00487F9A" w:rsidRDefault="00487F9A" w:rsidP="00487F9A">
      <w:r>
        <w:t xml:space="preserve">5.1 </w:t>
      </w:r>
      <w:r>
        <w:rPr>
          <w:rFonts w:hint="eastAsia"/>
        </w:rPr>
        <w:t>Годовые</w:t>
      </w:r>
      <w:r>
        <w:t xml:space="preserve"> </w:t>
      </w:r>
      <w:r>
        <w:rPr>
          <w:rFonts w:hint="eastAsia"/>
        </w:rPr>
        <w:t>эксплуатационные</w:t>
      </w:r>
      <w:r>
        <w:t xml:space="preserve"> </w:t>
      </w:r>
      <w:r>
        <w:rPr>
          <w:rFonts w:hint="eastAsia"/>
        </w:rPr>
        <w:t>расходы</w:t>
      </w:r>
      <w:r>
        <w:t xml:space="preserve"> </w:t>
      </w:r>
      <w:r>
        <w:rPr>
          <w:rFonts w:hint="eastAsia"/>
        </w:rPr>
        <w:t>и</w:t>
      </w:r>
      <w:r>
        <w:t xml:space="preserve"> </w:t>
      </w:r>
      <w:r>
        <w:rPr>
          <w:rFonts w:hint="eastAsia"/>
        </w:rPr>
        <w:t>себестоимость</w:t>
      </w:r>
      <w:r>
        <w:t xml:space="preserve"> </w:t>
      </w:r>
      <w:r>
        <w:rPr>
          <w:rFonts w:hint="eastAsia"/>
        </w:rPr>
        <w:t>сушки</w:t>
      </w:r>
    </w:p>
    <w:p w14:paraId="1EF22D78" w14:textId="77777777" w:rsidR="00487F9A" w:rsidRDefault="00487F9A" w:rsidP="00487F9A"/>
    <w:p w14:paraId="4BC728BD" w14:textId="77777777" w:rsidR="00487F9A" w:rsidRDefault="00487F9A" w:rsidP="00487F9A">
      <w:r>
        <w:t xml:space="preserve">5.1.1 </w:t>
      </w:r>
      <w:r>
        <w:rPr>
          <w:rFonts w:hint="eastAsia"/>
        </w:rPr>
        <w:t>Стоимость</w:t>
      </w:r>
      <w:r>
        <w:t xml:space="preserve"> </w:t>
      </w:r>
      <w:r>
        <w:rPr>
          <w:rFonts w:hint="eastAsia"/>
        </w:rPr>
        <w:t>амортизационных</w:t>
      </w:r>
      <w:r>
        <w:t xml:space="preserve"> </w:t>
      </w:r>
      <w:r>
        <w:rPr>
          <w:rFonts w:hint="eastAsia"/>
        </w:rPr>
        <w:t>отчислений</w:t>
      </w:r>
      <w:r>
        <w:t xml:space="preserve"> </w:t>
      </w:r>
      <w:r>
        <w:rPr>
          <w:rFonts w:hint="eastAsia"/>
        </w:rPr>
        <w:t>и</w:t>
      </w:r>
      <w:r>
        <w:t xml:space="preserve"> </w:t>
      </w:r>
      <w:r>
        <w:rPr>
          <w:rFonts w:hint="eastAsia"/>
        </w:rPr>
        <w:t>прочих</w:t>
      </w:r>
      <w:r>
        <w:t xml:space="preserve"> </w:t>
      </w:r>
      <w:r>
        <w:rPr>
          <w:rFonts w:hint="eastAsia"/>
        </w:rPr>
        <w:t>расходов</w:t>
      </w:r>
    </w:p>
    <w:p w14:paraId="3272B3D3" w14:textId="77777777" w:rsidR="00487F9A" w:rsidRDefault="00487F9A" w:rsidP="00487F9A"/>
    <w:p w14:paraId="75698555" w14:textId="77777777" w:rsidR="00487F9A" w:rsidRDefault="00487F9A" w:rsidP="00487F9A">
      <w:r>
        <w:t xml:space="preserve">5.1.2 </w:t>
      </w:r>
      <w:r>
        <w:rPr>
          <w:rFonts w:hint="eastAsia"/>
        </w:rPr>
        <w:t>Заработная</w:t>
      </w:r>
      <w:r>
        <w:t xml:space="preserve"> </w:t>
      </w:r>
      <w:r>
        <w:rPr>
          <w:rFonts w:hint="eastAsia"/>
        </w:rPr>
        <w:t>плата</w:t>
      </w:r>
      <w:r>
        <w:t xml:space="preserve"> </w:t>
      </w:r>
      <w:r>
        <w:rPr>
          <w:rFonts w:hint="eastAsia"/>
        </w:rPr>
        <w:t>персонала</w:t>
      </w:r>
    </w:p>
    <w:p w14:paraId="6C2D0C5B" w14:textId="77777777" w:rsidR="00487F9A" w:rsidRDefault="00487F9A" w:rsidP="00487F9A"/>
    <w:p w14:paraId="173FF047" w14:textId="77777777" w:rsidR="00487F9A" w:rsidRDefault="00487F9A" w:rsidP="00487F9A">
      <w:r>
        <w:t xml:space="preserve">5.2 </w:t>
      </w:r>
      <w:r>
        <w:rPr>
          <w:rFonts w:hint="eastAsia"/>
        </w:rPr>
        <w:t>Срок</w:t>
      </w:r>
      <w:r>
        <w:t xml:space="preserve"> </w:t>
      </w:r>
      <w:r>
        <w:rPr>
          <w:rFonts w:hint="eastAsia"/>
        </w:rPr>
        <w:t>окупаемости</w:t>
      </w:r>
    </w:p>
    <w:p w14:paraId="0AF198F5" w14:textId="77777777" w:rsidR="00487F9A" w:rsidRDefault="00487F9A" w:rsidP="00487F9A"/>
    <w:p w14:paraId="71859537" w14:textId="77777777" w:rsidR="00487F9A" w:rsidRDefault="00487F9A" w:rsidP="00487F9A">
      <w:r>
        <w:rPr>
          <w:rFonts w:hint="eastAsia"/>
        </w:rPr>
        <w:t>Выводы</w:t>
      </w:r>
      <w:r>
        <w:t xml:space="preserve"> </w:t>
      </w:r>
      <w:r>
        <w:rPr>
          <w:rFonts w:hint="eastAsia"/>
        </w:rPr>
        <w:t>по</w:t>
      </w:r>
      <w:r>
        <w:t xml:space="preserve"> </w:t>
      </w:r>
      <w:r>
        <w:rPr>
          <w:rFonts w:hint="eastAsia"/>
        </w:rPr>
        <w:t>главе</w:t>
      </w:r>
    </w:p>
    <w:p w14:paraId="2CBA513F" w14:textId="77777777" w:rsidR="00487F9A" w:rsidRDefault="00487F9A" w:rsidP="00487F9A"/>
    <w:p w14:paraId="02CBB7E1" w14:textId="77777777" w:rsidR="00487F9A" w:rsidRDefault="00487F9A" w:rsidP="00487F9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59EBFB" w14:textId="77777777" w:rsidR="00487F9A" w:rsidRDefault="00487F9A" w:rsidP="00487F9A"/>
    <w:p w14:paraId="00BEF3B3" w14:textId="77777777" w:rsidR="00487F9A" w:rsidRDefault="00487F9A" w:rsidP="00487F9A">
      <w:r>
        <w:rPr>
          <w:rFonts w:hint="eastAsia"/>
        </w:rPr>
        <w:t>ЗАКЛЮЧЕНИЕ</w:t>
      </w:r>
    </w:p>
    <w:p w14:paraId="3897D9A4" w14:textId="77777777" w:rsidR="00487F9A" w:rsidRDefault="00487F9A" w:rsidP="00487F9A"/>
    <w:p w14:paraId="34854A96" w14:textId="77777777" w:rsidR="00487F9A" w:rsidRDefault="00487F9A" w:rsidP="00487F9A">
      <w:r>
        <w:rPr>
          <w:rFonts w:hint="eastAsia"/>
        </w:rPr>
        <w:t>СПИСОК</w:t>
      </w:r>
      <w:r>
        <w:t xml:space="preserve"> </w:t>
      </w:r>
      <w:r>
        <w:rPr>
          <w:rFonts w:hint="eastAsia"/>
        </w:rPr>
        <w:t>ЛИТЕРАТУРЫ</w:t>
      </w:r>
    </w:p>
    <w:p w14:paraId="788B31E8" w14:textId="77777777" w:rsidR="00487F9A" w:rsidRDefault="00487F9A" w:rsidP="00487F9A"/>
    <w:p w14:paraId="0F06942F" w14:textId="77777777" w:rsidR="00487F9A" w:rsidRDefault="00487F9A" w:rsidP="00487F9A">
      <w:r>
        <w:rPr>
          <w:rFonts w:hint="eastAsia"/>
        </w:rPr>
        <w:t>ПРИЛОЖЕНИЯ</w:t>
      </w:r>
    </w:p>
    <w:p w14:paraId="0A6F8F24" w14:textId="77777777" w:rsidR="00487F9A" w:rsidRDefault="00487F9A" w:rsidP="00487F9A"/>
    <w:p w14:paraId="74D3172A" w14:textId="77777777" w:rsidR="00487F9A" w:rsidRDefault="00487F9A" w:rsidP="00487F9A">
      <w:r>
        <w:rPr>
          <w:rFonts w:hint="eastAsia"/>
        </w:rPr>
        <w:t>Приложение</w:t>
      </w:r>
      <w:r>
        <w:t xml:space="preserve"> </w:t>
      </w:r>
      <w:r>
        <w:rPr>
          <w:rFonts w:hint="eastAsia"/>
        </w:rPr>
        <w:t>А</w:t>
      </w:r>
      <w:r>
        <w:t xml:space="preserve"> </w:t>
      </w:r>
      <w:r>
        <w:rPr>
          <w:rFonts w:hint="eastAsia"/>
        </w:rPr>
        <w:t>Критерии</w:t>
      </w:r>
      <w:r>
        <w:t xml:space="preserve"> </w:t>
      </w:r>
      <w:r>
        <w:rPr>
          <w:rFonts w:hint="eastAsia"/>
        </w:rPr>
        <w:t>подобия</w:t>
      </w:r>
    </w:p>
    <w:p w14:paraId="612CA436" w14:textId="77777777" w:rsidR="00487F9A" w:rsidRDefault="00487F9A" w:rsidP="00487F9A"/>
    <w:p w14:paraId="08A4927F" w14:textId="77777777" w:rsidR="00487F9A" w:rsidRDefault="00487F9A" w:rsidP="00487F9A">
      <w:r>
        <w:rPr>
          <w:rFonts w:hint="eastAsia"/>
        </w:rPr>
        <w:t>Приложение</w:t>
      </w:r>
      <w:r>
        <w:t xml:space="preserve"> </w:t>
      </w:r>
      <w:r>
        <w:rPr>
          <w:rFonts w:hint="eastAsia"/>
        </w:rPr>
        <w:t>Б</w:t>
      </w:r>
      <w:r>
        <w:t xml:space="preserve"> </w:t>
      </w:r>
      <w:r>
        <w:rPr>
          <w:rFonts w:hint="eastAsia"/>
        </w:rPr>
        <w:t>Алгоритм</w:t>
      </w:r>
      <w:r>
        <w:t xml:space="preserve"> </w:t>
      </w:r>
      <w:r>
        <w:rPr>
          <w:rFonts w:hint="eastAsia"/>
        </w:rPr>
        <w:t>расчета</w:t>
      </w:r>
      <w:r>
        <w:t xml:space="preserve"> </w:t>
      </w:r>
      <w:r>
        <w:rPr>
          <w:rFonts w:hint="eastAsia"/>
        </w:rPr>
        <w:t>сушки</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r>
        <w:t xml:space="preserve"> </w:t>
      </w:r>
      <w:r>
        <w:rPr>
          <w:rFonts w:hint="eastAsia"/>
        </w:rPr>
        <w:t>в</w:t>
      </w:r>
      <w:r>
        <w:t xml:space="preserve"> </w:t>
      </w:r>
      <w:r>
        <w:rPr>
          <w:rFonts w:hint="eastAsia"/>
        </w:rPr>
        <w:t>среде</w:t>
      </w:r>
      <w:r>
        <w:t xml:space="preserve"> MathCAD </w:t>
      </w:r>
      <w:r>
        <w:rPr>
          <w:rFonts w:hint="eastAsia"/>
        </w:rPr>
        <w:t>методом</w:t>
      </w:r>
      <w:r>
        <w:t xml:space="preserve"> </w:t>
      </w:r>
      <w:r>
        <w:rPr>
          <w:rFonts w:hint="eastAsia"/>
        </w:rPr>
        <w:t>математического</w:t>
      </w:r>
    </w:p>
    <w:p w14:paraId="2C94D4AD" w14:textId="77777777" w:rsidR="00487F9A" w:rsidRDefault="00487F9A" w:rsidP="00487F9A"/>
    <w:p w14:paraId="64AFAFB6" w14:textId="77777777" w:rsidR="00487F9A" w:rsidRDefault="00487F9A" w:rsidP="00487F9A">
      <w:r>
        <w:rPr>
          <w:rFonts w:hint="eastAsia"/>
        </w:rPr>
        <w:t>перебора</w:t>
      </w:r>
    </w:p>
    <w:p w14:paraId="42F4C22B" w14:textId="77777777" w:rsidR="00487F9A" w:rsidRDefault="00487F9A" w:rsidP="00487F9A"/>
    <w:p w14:paraId="42C9B86C" w14:textId="77777777" w:rsidR="00487F9A" w:rsidRDefault="00487F9A" w:rsidP="00487F9A">
      <w:r>
        <w:rPr>
          <w:rFonts w:hint="eastAsia"/>
        </w:rPr>
        <w:t>Приложение</w:t>
      </w:r>
      <w:r>
        <w:t xml:space="preserve"> </w:t>
      </w:r>
      <w:r>
        <w:rPr>
          <w:rFonts w:hint="eastAsia"/>
        </w:rPr>
        <w:t>В</w:t>
      </w:r>
      <w:r>
        <w:t xml:space="preserve"> </w:t>
      </w:r>
      <w:r>
        <w:rPr>
          <w:rFonts w:hint="eastAsia"/>
        </w:rPr>
        <w:t>Физико</w:t>
      </w:r>
      <w:r>
        <w:t>-</w:t>
      </w:r>
      <w:r>
        <w:rPr>
          <w:rFonts w:hint="eastAsia"/>
        </w:rPr>
        <w:t>химические</w:t>
      </w:r>
      <w:r>
        <w:t xml:space="preserve"> </w:t>
      </w:r>
      <w:r>
        <w:rPr>
          <w:rFonts w:hint="eastAsia"/>
        </w:rPr>
        <w:t>показатели</w:t>
      </w:r>
      <w:r>
        <w:t xml:space="preserve"> </w:t>
      </w:r>
      <w:r>
        <w:rPr>
          <w:rFonts w:hint="eastAsia"/>
        </w:rPr>
        <w:t>пшеницы</w:t>
      </w:r>
    </w:p>
    <w:p w14:paraId="4FB4E80B" w14:textId="77777777" w:rsidR="00487F9A" w:rsidRDefault="00487F9A" w:rsidP="00487F9A"/>
    <w:p w14:paraId="6A36BB8B" w14:textId="77777777" w:rsidR="00487F9A" w:rsidRDefault="00487F9A" w:rsidP="00487F9A">
      <w:r>
        <w:rPr>
          <w:rFonts w:hint="eastAsia"/>
        </w:rPr>
        <w:t>Приложение</w:t>
      </w:r>
      <w:r>
        <w:t xml:space="preserve"> </w:t>
      </w:r>
      <w:r>
        <w:rPr>
          <w:rFonts w:hint="eastAsia"/>
        </w:rPr>
        <w:t>Г</w:t>
      </w:r>
      <w:r>
        <w:t xml:space="preserve"> </w:t>
      </w:r>
      <w:r>
        <w:rPr>
          <w:rFonts w:hint="eastAsia"/>
        </w:rPr>
        <w:t>Поверхности</w:t>
      </w:r>
      <w:r>
        <w:t xml:space="preserve"> </w:t>
      </w:r>
      <w:r>
        <w:rPr>
          <w:rFonts w:hint="eastAsia"/>
        </w:rPr>
        <w:t>отклика</w:t>
      </w:r>
      <w:r>
        <w:t xml:space="preserve"> </w:t>
      </w:r>
      <w:r>
        <w:rPr>
          <w:rFonts w:hint="eastAsia"/>
        </w:rPr>
        <w:t>влияния</w:t>
      </w:r>
      <w:r>
        <w:t xml:space="preserve"> </w:t>
      </w:r>
      <w:r>
        <w:rPr>
          <w:rFonts w:hint="eastAsia"/>
        </w:rPr>
        <w:t>температур</w:t>
      </w:r>
      <w:r>
        <w:t xml:space="preserve"> </w:t>
      </w:r>
      <w:r>
        <w:rPr>
          <w:rFonts w:hint="eastAsia"/>
        </w:rPr>
        <w:t>агентов</w:t>
      </w:r>
      <w:r>
        <w:t xml:space="preserve"> </w:t>
      </w:r>
      <w:r>
        <w:rPr>
          <w:rFonts w:hint="eastAsia"/>
        </w:rPr>
        <w:t>сухого</w:t>
      </w:r>
      <w:r>
        <w:t xml:space="preserve"> </w:t>
      </w:r>
      <w:r>
        <w:rPr>
          <w:rFonts w:hint="eastAsia"/>
        </w:rPr>
        <w:t>воздуха</w:t>
      </w:r>
      <w:r>
        <w:t xml:space="preserve">, </w:t>
      </w:r>
      <w:r>
        <w:rPr>
          <w:rFonts w:hint="eastAsia"/>
        </w:rPr>
        <w:t>насыщенного</w:t>
      </w:r>
      <w:r>
        <w:t xml:space="preserve"> </w:t>
      </w:r>
      <w:r>
        <w:rPr>
          <w:rFonts w:hint="eastAsia"/>
        </w:rPr>
        <w:t>пара</w:t>
      </w:r>
      <w:r>
        <w:t xml:space="preserve"> </w:t>
      </w:r>
      <w:r>
        <w:rPr>
          <w:rFonts w:hint="eastAsia"/>
        </w:rPr>
        <w:t>и</w:t>
      </w:r>
      <w:r>
        <w:t xml:space="preserve"> </w:t>
      </w:r>
      <w:r>
        <w:rPr>
          <w:rFonts w:hint="eastAsia"/>
        </w:rPr>
        <w:t>влажного</w:t>
      </w:r>
      <w:r>
        <w:t xml:space="preserve"> </w:t>
      </w:r>
      <w:r>
        <w:rPr>
          <w:rFonts w:hint="eastAsia"/>
        </w:rPr>
        <w:t>воздуха</w:t>
      </w:r>
      <w:r>
        <w:t xml:space="preserve"> </w:t>
      </w:r>
      <w:r>
        <w:rPr>
          <w:rFonts w:hint="eastAsia"/>
        </w:rPr>
        <w:t>на</w:t>
      </w:r>
    </w:p>
    <w:p w14:paraId="50C5C39F" w14:textId="77777777" w:rsidR="00487F9A" w:rsidRDefault="00487F9A" w:rsidP="00487F9A"/>
    <w:p w14:paraId="4DEE9BD4" w14:textId="77777777" w:rsidR="00487F9A" w:rsidRDefault="00487F9A" w:rsidP="00487F9A">
      <w:r>
        <w:rPr>
          <w:rFonts w:hint="eastAsia"/>
        </w:rPr>
        <w:t>коэффициент</w:t>
      </w:r>
      <w:r>
        <w:t xml:space="preserve"> </w:t>
      </w:r>
      <w:r>
        <w:rPr>
          <w:rFonts w:hint="eastAsia"/>
        </w:rPr>
        <w:t>теплоотдачи</w:t>
      </w:r>
    </w:p>
    <w:p w14:paraId="55DCF186" w14:textId="77777777" w:rsidR="00487F9A" w:rsidRDefault="00487F9A" w:rsidP="00487F9A"/>
    <w:p w14:paraId="182A95E5" w14:textId="77777777" w:rsidR="00487F9A" w:rsidRDefault="00487F9A" w:rsidP="00487F9A">
      <w:r>
        <w:rPr>
          <w:rFonts w:hint="eastAsia"/>
        </w:rPr>
        <w:t>Приложение</w:t>
      </w:r>
      <w:r>
        <w:t xml:space="preserve"> </w:t>
      </w:r>
      <w:r>
        <w:rPr>
          <w:rFonts w:hint="eastAsia"/>
        </w:rPr>
        <w:t>Д</w:t>
      </w:r>
      <w:r>
        <w:t xml:space="preserve"> </w:t>
      </w:r>
      <w:r>
        <w:rPr>
          <w:rFonts w:hint="eastAsia"/>
        </w:rPr>
        <w:t>Технические</w:t>
      </w:r>
      <w:r>
        <w:t xml:space="preserve"> </w:t>
      </w:r>
      <w:r>
        <w:rPr>
          <w:rFonts w:hint="eastAsia"/>
        </w:rPr>
        <w:t>характеристики</w:t>
      </w:r>
      <w:r>
        <w:t xml:space="preserve"> </w:t>
      </w:r>
      <w:r>
        <w:rPr>
          <w:rFonts w:hint="eastAsia"/>
        </w:rPr>
        <w:t>лабораторного</w:t>
      </w:r>
    </w:p>
    <w:p w14:paraId="34C54177" w14:textId="77777777" w:rsidR="00487F9A" w:rsidRDefault="00487F9A" w:rsidP="00487F9A"/>
    <w:p w14:paraId="0E6D52D1" w14:textId="77777777" w:rsidR="00487F9A" w:rsidRDefault="00487F9A" w:rsidP="00487F9A">
      <w:r>
        <w:rPr>
          <w:rFonts w:hint="eastAsia"/>
        </w:rPr>
        <w:t>оборудования</w:t>
      </w:r>
    </w:p>
    <w:p w14:paraId="130ED493" w14:textId="77777777" w:rsidR="00487F9A" w:rsidRDefault="00487F9A" w:rsidP="00487F9A"/>
    <w:p w14:paraId="3AFDCB2B" w14:textId="77777777" w:rsidR="00487F9A" w:rsidRDefault="00487F9A" w:rsidP="00487F9A">
      <w:r>
        <w:rPr>
          <w:rFonts w:hint="eastAsia"/>
        </w:rPr>
        <w:t>Приложение</w:t>
      </w:r>
      <w:r>
        <w:t xml:space="preserve"> </w:t>
      </w:r>
      <w:r>
        <w:rPr>
          <w:rFonts w:hint="eastAsia"/>
        </w:rPr>
        <w:t>Е</w:t>
      </w:r>
      <w:r>
        <w:t xml:space="preserve"> </w:t>
      </w:r>
      <w:r>
        <w:rPr>
          <w:rFonts w:hint="eastAsia"/>
        </w:rPr>
        <w:t>Исходный</w:t>
      </w:r>
      <w:r>
        <w:t xml:space="preserve"> </w:t>
      </w:r>
      <w:r>
        <w:rPr>
          <w:rFonts w:hint="eastAsia"/>
        </w:rPr>
        <w:t>код</w:t>
      </w:r>
      <w:r>
        <w:t xml:space="preserve"> </w:t>
      </w:r>
      <w:r>
        <w:rPr>
          <w:rFonts w:hint="eastAsia"/>
        </w:rPr>
        <w:t>программы</w:t>
      </w:r>
      <w:r>
        <w:t xml:space="preserve"> </w:t>
      </w:r>
      <w:r>
        <w:rPr>
          <w:rFonts w:hint="eastAsia"/>
        </w:rPr>
        <w:t>микроконтроллера</w:t>
      </w:r>
      <w:r>
        <w:t xml:space="preserve"> </w:t>
      </w:r>
      <w:r>
        <w:rPr>
          <w:rFonts w:hint="eastAsia"/>
        </w:rPr>
        <w:t>схемы</w:t>
      </w:r>
    </w:p>
    <w:p w14:paraId="3567FA34" w14:textId="77777777" w:rsidR="00487F9A" w:rsidRDefault="00487F9A" w:rsidP="00487F9A"/>
    <w:p w14:paraId="70F65E9A" w14:textId="77777777" w:rsidR="00487F9A" w:rsidRDefault="00487F9A" w:rsidP="00487F9A">
      <w:r>
        <w:rPr>
          <w:rFonts w:hint="eastAsia"/>
        </w:rPr>
        <w:t>управления</w:t>
      </w:r>
      <w:r>
        <w:t xml:space="preserve"> </w:t>
      </w:r>
      <w:r>
        <w:rPr>
          <w:rFonts w:hint="eastAsia"/>
        </w:rPr>
        <w:t>лабораторной</w:t>
      </w:r>
      <w:r>
        <w:t xml:space="preserve"> </w:t>
      </w:r>
      <w:r>
        <w:rPr>
          <w:rFonts w:hint="eastAsia"/>
        </w:rPr>
        <w:t>установки</w:t>
      </w:r>
      <w:r>
        <w:t xml:space="preserve"> </w:t>
      </w:r>
      <w:r>
        <w:rPr>
          <w:rFonts w:hint="eastAsia"/>
        </w:rPr>
        <w:t>на</w:t>
      </w:r>
      <w:r>
        <w:t xml:space="preserve"> </w:t>
      </w:r>
      <w:r>
        <w:rPr>
          <w:rFonts w:hint="eastAsia"/>
        </w:rPr>
        <w:t>языке</w:t>
      </w:r>
      <w:r>
        <w:t xml:space="preserve"> Wiring</w:t>
      </w:r>
    </w:p>
    <w:p w14:paraId="36981F40" w14:textId="77777777" w:rsidR="00487F9A" w:rsidRDefault="00487F9A" w:rsidP="00487F9A"/>
    <w:p w14:paraId="04F3A3E9" w14:textId="77777777" w:rsidR="00487F9A" w:rsidRDefault="00487F9A" w:rsidP="00487F9A">
      <w:r>
        <w:rPr>
          <w:rFonts w:hint="eastAsia"/>
        </w:rPr>
        <w:t>Приложение</w:t>
      </w:r>
      <w:r>
        <w:t xml:space="preserve"> </w:t>
      </w:r>
      <w:r>
        <w:rPr>
          <w:rFonts w:hint="eastAsia"/>
        </w:rPr>
        <w:t>Ж</w:t>
      </w:r>
      <w:r>
        <w:t xml:space="preserve"> </w:t>
      </w:r>
      <w:r>
        <w:rPr>
          <w:rFonts w:hint="eastAsia"/>
        </w:rPr>
        <w:t>Паспортные</w:t>
      </w:r>
      <w:r>
        <w:t xml:space="preserve"> </w:t>
      </w:r>
      <w:r>
        <w:rPr>
          <w:rFonts w:hint="eastAsia"/>
        </w:rPr>
        <w:t>данные</w:t>
      </w:r>
      <w:r>
        <w:t xml:space="preserve"> </w:t>
      </w:r>
      <w:r>
        <w:rPr>
          <w:rFonts w:hint="eastAsia"/>
        </w:rPr>
        <w:t>с</w:t>
      </w:r>
      <w:r>
        <w:t xml:space="preserve"> </w:t>
      </w:r>
      <w:r>
        <w:rPr>
          <w:rFonts w:hint="eastAsia"/>
        </w:rPr>
        <w:t>информацией</w:t>
      </w:r>
      <w:r>
        <w:t xml:space="preserve"> </w:t>
      </w:r>
      <w:r>
        <w:rPr>
          <w:rFonts w:hint="eastAsia"/>
        </w:rPr>
        <w:t>о</w:t>
      </w:r>
      <w:r>
        <w:t xml:space="preserve"> </w:t>
      </w:r>
      <w:r>
        <w:rPr>
          <w:rFonts w:hint="eastAsia"/>
        </w:rPr>
        <w:t>поверке</w:t>
      </w:r>
    </w:p>
    <w:p w14:paraId="11E3C3F7" w14:textId="77777777" w:rsidR="00487F9A" w:rsidRDefault="00487F9A" w:rsidP="00487F9A"/>
    <w:p w14:paraId="69E1958C" w14:textId="77777777" w:rsidR="00487F9A" w:rsidRDefault="00487F9A" w:rsidP="00487F9A">
      <w:r>
        <w:rPr>
          <w:rFonts w:hint="eastAsia"/>
        </w:rPr>
        <w:t>измерительного</w:t>
      </w:r>
      <w:r>
        <w:t xml:space="preserve"> </w:t>
      </w:r>
      <w:r>
        <w:rPr>
          <w:rFonts w:hint="eastAsia"/>
        </w:rPr>
        <w:t>оборудования</w:t>
      </w:r>
    </w:p>
    <w:p w14:paraId="0E330C41" w14:textId="77777777" w:rsidR="00487F9A" w:rsidRDefault="00487F9A" w:rsidP="00487F9A"/>
    <w:p w14:paraId="5769DEC5" w14:textId="77777777" w:rsidR="00487F9A" w:rsidRDefault="00487F9A" w:rsidP="00487F9A">
      <w:r>
        <w:rPr>
          <w:rFonts w:hint="eastAsia"/>
        </w:rPr>
        <w:t>Приложение</w:t>
      </w:r>
      <w:r>
        <w:t xml:space="preserve"> </w:t>
      </w:r>
      <w:r>
        <w:rPr>
          <w:rFonts w:hint="eastAsia"/>
        </w:rPr>
        <w:t>З</w:t>
      </w:r>
      <w:r>
        <w:t xml:space="preserve"> </w:t>
      </w:r>
      <w:r>
        <w:rPr>
          <w:rFonts w:hint="eastAsia"/>
        </w:rPr>
        <w:t>Интерфейс</w:t>
      </w:r>
      <w:r>
        <w:t xml:space="preserve"> </w:t>
      </w:r>
      <w:r>
        <w:rPr>
          <w:rFonts w:hint="eastAsia"/>
        </w:rPr>
        <w:t>программы</w:t>
      </w:r>
      <w:r>
        <w:t xml:space="preserve"> </w:t>
      </w:r>
      <w:r>
        <w:rPr>
          <w:rFonts w:hint="eastAsia"/>
        </w:rPr>
        <w:t>«</w:t>
      </w:r>
      <w:r>
        <w:t>GrainSoundScan</w:t>
      </w:r>
      <w:r>
        <w:rPr>
          <w:rFonts w:hint="eastAsia"/>
        </w:rPr>
        <w:t>»</w:t>
      </w:r>
    </w:p>
    <w:p w14:paraId="13941E82" w14:textId="77777777" w:rsidR="00487F9A" w:rsidRDefault="00487F9A" w:rsidP="00487F9A"/>
    <w:p w14:paraId="34632D21" w14:textId="77777777" w:rsidR="00487F9A" w:rsidRDefault="00487F9A" w:rsidP="00487F9A">
      <w:r>
        <w:rPr>
          <w:rFonts w:hint="eastAsia"/>
        </w:rPr>
        <w:t>Приложение</w:t>
      </w:r>
      <w:r>
        <w:t xml:space="preserve"> </w:t>
      </w:r>
      <w:r>
        <w:rPr>
          <w:rFonts w:hint="eastAsia"/>
        </w:rPr>
        <w:t>И</w:t>
      </w:r>
      <w:r>
        <w:t xml:space="preserve"> </w:t>
      </w:r>
      <w:r>
        <w:rPr>
          <w:rFonts w:hint="eastAsia"/>
        </w:rPr>
        <w:t>Алгоритм</w:t>
      </w:r>
      <w:r>
        <w:t xml:space="preserve"> </w:t>
      </w:r>
      <w:r>
        <w:rPr>
          <w:rFonts w:hint="eastAsia"/>
        </w:rPr>
        <w:t>заполнения</w:t>
      </w:r>
      <w:r>
        <w:t xml:space="preserve"> </w:t>
      </w:r>
      <w:r>
        <w:rPr>
          <w:rFonts w:hint="eastAsia"/>
        </w:rPr>
        <w:t>массивов</w:t>
      </w:r>
      <w:r>
        <w:t xml:space="preserve"> </w:t>
      </w:r>
      <w:r>
        <w:rPr>
          <w:rFonts w:hint="eastAsia"/>
        </w:rPr>
        <w:t>выходных</w:t>
      </w:r>
      <w:r>
        <w:t xml:space="preserve"> </w:t>
      </w:r>
      <w:r>
        <w:rPr>
          <w:rFonts w:hint="eastAsia"/>
        </w:rPr>
        <w:t>параметров</w:t>
      </w:r>
      <w:r>
        <w:t xml:space="preserve"> </w:t>
      </w:r>
      <w:r>
        <w:rPr>
          <w:rFonts w:hint="eastAsia"/>
        </w:rPr>
        <w:t>сушки</w:t>
      </w:r>
      <w:r>
        <w:t xml:space="preserve"> </w:t>
      </w:r>
      <w:r>
        <w:rPr>
          <w:rFonts w:hint="eastAsia"/>
        </w:rPr>
        <w:t>с</w:t>
      </w:r>
      <w:r>
        <w:t xml:space="preserve"> </w:t>
      </w:r>
      <w:r>
        <w:rPr>
          <w:rFonts w:hint="eastAsia"/>
        </w:rPr>
        <w:t>дифференцированным</w:t>
      </w:r>
      <w:r>
        <w:t xml:space="preserve"> </w:t>
      </w:r>
      <w:r>
        <w:rPr>
          <w:rFonts w:hint="eastAsia"/>
        </w:rPr>
        <w:t>подводом</w:t>
      </w:r>
      <w:r>
        <w:t xml:space="preserve"> </w:t>
      </w:r>
      <w:r>
        <w:rPr>
          <w:rFonts w:hint="eastAsia"/>
        </w:rPr>
        <w:t>тепла</w:t>
      </w:r>
      <w:r>
        <w:t xml:space="preserve"> </w:t>
      </w:r>
      <w:r>
        <w:rPr>
          <w:rFonts w:hint="eastAsia"/>
        </w:rPr>
        <w:t>в</w:t>
      </w:r>
      <w:r>
        <w:t xml:space="preserve"> </w:t>
      </w:r>
      <w:r>
        <w:rPr>
          <w:rFonts w:hint="eastAsia"/>
        </w:rPr>
        <w:t>среде</w:t>
      </w:r>
      <w:r>
        <w:t xml:space="preserve"> MathCAD</w:t>
      </w:r>
    </w:p>
    <w:p w14:paraId="5BC724E7" w14:textId="77777777" w:rsidR="00487F9A" w:rsidRDefault="00487F9A" w:rsidP="00487F9A"/>
    <w:p w14:paraId="01DF8A90" w14:textId="77777777" w:rsidR="00487F9A" w:rsidRDefault="00487F9A" w:rsidP="00487F9A">
      <w:r>
        <w:rPr>
          <w:rFonts w:hint="eastAsia"/>
        </w:rPr>
        <w:t>методом</w:t>
      </w:r>
      <w:r>
        <w:t xml:space="preserve"> </w:t>
      </w:r>
      <w:r>
        <w:rPr>
          <w:rFonts w:hint="eastAsia"/>
        </w:rPr>
        <w:t>математического</w:t>
      </w:r>
      <w:r>
        <w:t xml:space="preserve"> </w:t>
      </w:r>
      <w:r>
        <w:rPr>
          <w:rFonts w:hint="eastAsia"/>
        </w:rPr>
        <w:t>перебора</w:t>
      </w:r>
    </w:p>
    <w:p w14:paraId="77D36537" w14:textId="77777777" w:rsidR="00487F9A" w:rsidRDefault="00487F9A" w:rsidP="00487F9A"/>
    <w:p w14:paraId="03DEE3F3" w14:textId="77777777" w:rsidR="00487F9A" w:rsidRDefault="00487F9A" w:rsidP="00487F9A">
      <w:r>
        <w:rPr>
          <w:rFonts w:hint="eastAsia"/>
        </w:rPr>
        <w:t>Приложение</w:t>
      </w:r>
      <w:r>
        <w:t xml:space="preserve"> </w:t>
      </w:r>
      <w:r>
        <w:rPr>
          <w:rFonts w:hint="eastAsia"/>
        </w:rPr>
        <w:t>К</w:t>
      </w:r>
      <w:r>
        <w:t xml:space="preserve"> </w:t>
      </w:r>
      <w:r>
        <w:rPr>
          <w:rFonts w:hint="eastAsia"/>
        </w:rPr>
        <w:t>Сведения</w:t>
      </w:r>
      <w:r>
        <w:t xml:space="preserve"> </w:t>
      </w:r>
      <w:r>
        <w:rPr>
          <w:rFonts w:hint="eastAsia"/>
        </w:rPr>
        <w:t>к</w:t>
      </w:r>
      <w:r>
        <w:t xml:space="preserve"> </w:t>
      </w:r>
      <w:r>
        <w:rPr>
          <w:rFonts w:hint="eastAsia"/>
        </w:rPr>
        <w:t>планированию</w:t>
      </w:r>
      <w:r>
        <w:t xml:space="preserve"> </w:t>
      </w:r>
      <w:r>
        <w:rPr>
          <w:rFonts w:hint="eastAsia"/>
        </w:rPr>
        <w:t>эксперимента</w:t>
      </w:r>
      <w:r>
        <w:t xml:space="preserve"> </w:t>
      </w:r>
      <w:r>
        <w:rPr>
          <w:rFonts w:hint="eastAsia"/>
        </w:rPr>
        <w:t>и</w:t>
      </w:r>
      <w:r>
        <w:t xml:space="preserve"> </w:t>
      </w:r>
      <w:r>
        <w:rPr>
          <w:rFonts w:hint="eastAsia"/>
        </w:rPr>
        <w:t>обработке</w:t>
      </w:r>
    </w:p>
    <w:p w14:paraId="18DB9A27" w14:textId="77777777" w:rsidR="00487F9A" w:rsidRDefault="00487F9A" w:rsidP="00487F9A"/>
    <w:p w14:paraId="3BB57879" w14:textId="77777777" w:rsidR="00487F9A" w:rsidRDefault="00487F9A" w:rsidP="00487F9A">
      <w:r>
        <w:rPr>
          <w:rFonts w:hint="eastAsia"/>
        </w:rPr>
        <w:t>результатов</w:t>
      </w:r>
    </w:p>
    <w:p w14:paraId="3BDB9D8A" w14:textId="77777777" w:rsidR="00487F9A" w:rsidRDefault="00487F9A" w:rsidP="00487F9A"/>
    <w:p w14:paraId="733779F7" w14:textId="77777777" w:rsidR="00487F9A" w:rsidRDefault="00487F9A" w:rsidP="00487F9A">
      <w:r>
        <w:rPr>
          <w:rFonts w:hint="eastAsia"/>
        </w:rPr>
        <w:t>Приложение</w:t>
      </w:r>
      <w:r>
        <w:t xml:space="preserve"> </w:t>
      </w:r>
      <w:r>
        <w:rPr>
          <w:rFonts w:hint="eastAsia"/>
        </w:rPr>
        <w:t>Л</w:t>
      </w:r>
      <w:r>
        <w:t xml:space="preserve"> </w:t>
      </w:r>
      <w:r>
        <w:rPr>
          <w:rFonts w:hint="eastAsia"/>
        </w:rPr>
        <w:t>Сертификат</w:t>
      </w:r>
      <w:r>
        <w:t xml:space="preserve"> </w:t>
      </w:r>
      <w:r>
        <w:rPr>
          <w:rFonts w:hint="eastAsia"/>
        </w:rPr>
        <w:t>соответствия</w:t>
      </w:r>
      <w:r>
        <w:t xml:space="preserve"> </w:t>
      </w:r>
      <w:r>
        <w:rPr>
          <w:rFonts w:hint="eastAsia"/>
        </w:rPr>
        <w:t>семян</w:t>
      </w:r>
      <w:r>
        <w:t xml:space="preserve"> </w:t>
      </w:r>
      <w:r>
        <w:rPr>
          <w:rFonts w:hint="eastAsia"/>
        </w:rPr>
        <w:t>пшеницы</w:t>
      </w:r>
    </w:p>
    <w:p w14:paraId="324EF9D5" w14:textId="77777777" w:rsidR="00487F9A" w:rsidRDefault="00487F9A" w:rsidP="00487F9A"/>
    <w:p w14:paraId="1AD33906" w14:textId="77777777" w:rsidR="00487F9A" w:rsidRDefault="00487F9A" w:rsidP="00487F9A">
      <w:r>
        <w:rPr>
          <w:rFonts w:hint="eastAsia"/>
        </w:rPr>
        <w:t>Приложение</w:t>
      </w:r>
      <w:r>
        <w:t xml:space="preserve"> </w:t>
      </w:r>
      <w:r>
        <w:rPr>
          <w:rFonts w:hint="eastAsia"/>
        </w:rPr>
        <w:t>М</w:t>
      </w:r>
      <w:r>
        <w:t xml:space="preserve"> </w:t>
      </w:r>
      <w:r>
        <w:rPr>
          <w:rFonts w:hint="eastAsia"/>
        </w:rPr>
        <w:t>Зависимости</w:t>
      </w:r>
      <w:r>
        <w:t xml:space="preserve"> </w:t>
      </w:r>
      <w:r>
        <w:rPr>
          <w:rFonts w:hint="eastAsia"/>
        </w:rPr>
        <w:t>выходных</w:t>
      </w:r>
      <w:r>
        <w:t xml:space="preserve"> </w:t>
      </w:r>
      <w:r>
        <w:rPr>
          <w:rFonts w:hint="eastAsia"/>
        </w:rPr>
        <w:t>параметров</w:t>
      </w:r>
      <w:r>
        <w:t xml:space="preserve"> </w:t>
      </w:r>
      <w:r>
        <w:rPr>
          <w:rFonts w:hint="eastAsia"/>
        </w:rPr>
        <w:t>у</w:t>
      </w:r>
      <w:r>
        <w:t xml:space="preserve">! </w:t>
      </w:r>
      <w:r>
        <w:rPr>
          <w:rFonts w:hint="eastAsia"/>
        </w:rPr>
        <w:t>при</w:t>
      </w:r>
    </w:p>
    <w:p w14:paraId="343F4A16" w14:textId="77777777" w:rsidR="00487F9A" w:rsidRDefault="00487F9A" w:rsidP="00487F9A"/>
    <w:p w14:paraId="7B09FC97" w14:textId="77777777" w:rsidR="00487F9A" w:rsidRDefault="00487F9A" w:rsidP="00487F9A">
      <w:r>
        <w:rPr>
          <w:rFonts w:hint="eastAsia"/>
        </w:rPr>
        <w:t>варьировании</w:t>
      </w:r>
      <w:r>
        <w:t xml:space="preserve"> </w:t>
      </w:r>
      <w:r>
        <w:rPr>
          <w:rFonts w:hint="eastAsia"/>
        </w:rPr>
        <w:t>входных</w:t>
      </w:r>
    </w:p>
    <w:p w14:paraId="492C1B73" w14:textId="77777777" w:rsidR="00487F9A" w:rsidRDefault="00487F9A" w:rsidP="00487F9A"/>
    <w:p w14:paraId="3C25E883" w14:textId="77777777" w:rsidR="00487F9A" w:rsidRDefault="00487F9A" w:rsidP="00487F9A">
      <w:r>
        <w:rPr>
          <w:rFonts w:hint="eastAsia"/>
        </w:rPr>
        <w:t>Приложение</w:t>
      </w:r>
      <w:r>
        <w:t xml:space="preserve"> </w:t>
      </w:r>
      <w:r>
        <w:rPr>
          <w:rFonts w:hint="eastAsia"/>
        </w:rPr>
        <w:t>Н</w:t>
      </w:r>
      <w:r>
        <w:t xml:space="preserve"> </w:t>
      </w:r>
      <w:r>
        <w:rPr>
          <w:rFonts w:hint="eastAsia"/>
        </w:rPr>
        <w:t>Результаты</w:t>
      </w:r>
      <w:r>
        <w:t xml:space="preserve"> </w:t>
      </w:r>
      <w:r>
        <w:rPr>
          <w:rFonts w:hint="eastAsia"/>
        </w:rPr>
        <w:t>определения</w:t>
      </w:r>
      <w:r>
        <w:t xml:space="preserve"> </w:t>
      </w:r>
      <w:r>
        <w:rPr>
          <w:rFonts w:hint="eastAsia"/>
        </w:rPr>
        <w:t>влажности</w:t>
      </w:r>
      <w:r>
        <w:t xml:space="preserve"> </w:t>
      </w:r>
      <w:r>
        <w:rPr>
          <w:rFonts w:hint="eastAsia"/>
        </w:rPr>
        <w:t>проб</w:t>
      </w:r>
      <w:r>
        <w:t xml:space="preserve"> </w:t>
      </w:r>
      <w:r>
        <w:rPr>
          <w:rFonts w:hint="eastAsia"/>
        </w:rPr>
        <w:t>зерна</w:t>
      </w:r>
    </w:p>
    <w:p w14:paraId="1555CC59" w14:textId="77777777" w:rsidR="00487F9A" w:rsidRDefault="00487F9A" w:rsidP="00487F9A"/>
    <w:p w14:paraId="178D353F" w14:textId="77777777" w:rsidR="00487F9A" w:rsidRDefault="00487F9A" w:rsidP="00487F9A">
      <w:r>
        <w:rPr>
          <w:rFonts w:hint="eastAsia"/>
        </w:rPr>
        <w:t>Приложение</w:t>
      </w:r>
      <w:r>
        <w:t xml:space="preserve"> </w:t>
      </w:r>
      <w:r>
        <w:rPr>
          <w:rFonts w:hint="eastAsia"/>
        </w:rPr>
        <w:t>О</w:t>
      </w:r>
      <w:r>
        <w:t xml:space="preserve"> </w:t>
      </w:r>
      <w:r>
        <w:rPr>
          <w:rFonts w:hint="eastAsia"/>
        </w:rPr>
        <w:t>Патенты</w:t>
      </w:r>
      <w:r>
        <w:t xml:space="preserve"> </w:t>
      </w:r>
      <w:r>
        <w:rPr>
          <w:rFonts w:hint="eastAsia"/>
        </w:rPr>
        <w:t>РФ</w:t>
      </w:r>
      <w:r>
        <w:t xml:space="preserve"> </w:t>
      </w:r>
      <w:r>
        <w:rPr>
          <w:rFonts w:hint="eastAsia"/>
        </w:rPr>
        <w:t>на</w:t>
      </w:r>
      <w:r>
        <w:t xml:space="preserve"> </w:t>
      </w:r>
      <w:r>
        <w:rPr>
          <w:rFonts w:hint="eastAsia"/>
        </w:rPr>
        <w:t>изобретение</w:t>
      </w:r>
      <w:r>
        <w:t xml:space="preserve"> </w:t>
      </w:r>
      <w:r>
        <w:rPr>
          <w:rFonts w:hint="eastAsia"/>
        </w:rPr>
        <w:t>и</w:t>
      </w:r>
      <w:r>
        <w:t xml:space="preserve"> </w:t>
      </w:r>
      <w:r>
        <w:rPr>
          <w:rFonts w:hint="eastAsia"/>
        </w:rPr>
        <w:t>полезную</w:t>
      </w:r>
      <w:r>
        <w:t xml:space="preserve"> </w:t>
      </w:r>
      <w:r>
        <w:rPr>
          <w:rFonts w:hint="eastAsia"/>
        </w:rPr>
        <w:t>модель</w:t>
      </w:r>
    </w:p>
    <w:p w14:paraId="1F406D3B" w14:textId="77777777" w:rsidR="00487F9A" w:rsidRDefault="00487F9A" w:rsidP="00487F9A"/>
    <w:p w14:paraId="05AB44E2" w14:textId="77777777" w:rsidR="00487F9A" w:rsidRDefault="00487F9A" w:rsidP="00487F9A">
      <w:r>
        <w:rPr>
          <w:rFonts w:hint="eastAsia"/>
        </w:rPr>
        <w:t>Приложение</w:t>
      </w:r>
      <w:r>
        <w:t xml:space="preserve"> </w:t>
      </w:r>
      <w:r>
        <w:rPr>
          <w:rFonts w:hint="eastAsia"/>
        </w:rPr>
        <w:t>П</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167E3A6A" w14:textId="77777777" w:rsidR="00487F9A" w:rsidRDefault="00487F9A" w:rsidP="00487F9A"/>
    <w:p w14:paraId="0393C3B6" w14:textId="77777777" w:rsidR="00487F9A" w:rsidRDefault="00487F9A" w:rsidP="00487F9A">
      <w:r>
        <w:rPr>
          <w:rFonts w:hint="eastAsia"/>
        </w:rPr>
        <w:t>Приложение</w:t>
      </w:r>
      <w:r>
        <w:t xml:space="preserve"> </w:t>
      </w:r>
      <w:r>
        <w:rPr>
          <w:rFonts w:hint="eastAsia"/>
        </w:rPr>
        <w:t>Р</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Приложение</w:t>
      </w:r>
      <w:r>
        <w:t xml:space="preserve"> </w:t>
      </w:r>
      <w:r>
        <w:rPr>
          <w:rFonts w:hint="eastAsia"/>
        </w:rPr>
        <w:t>С</w:t>
      </w:r>
      <w:r>
        <w:t xml:space="preserve"> </w:t>
      </w:r>
      <w:r>
        <w:rPr>
          <w:rFonts w:hint="eastAsia"/>
        </w:rPr>
        <w:t>Программный</w:t>
      </w:r>
      <w:r>
        <w:t xml:space="preserve"> </w:t>
      </w:r>
      <w:r>
        <w:rPr>
          <w:rFonts w:hint="eastAsia"/>
        </w:rPr>
        <w:t>комплекс</w:t>
      </w:r>
      <w:r>
        <w:t xml:space="preserve"> </w:t>
      </w:r>
      <w:r>
        <w:rPr>
          <w:rFonts w:hint="eastAsia"/>
        </w:rPr>
        <w:t>определения</w:t>
      </w:r>
      <w:r>
        <w:t xml:space="preserve"> </w:t>
      </w:r>
      <w:r>
        <w:rPr>
          <w:rFonts w:hint="eastAsia"/>
        </w:rPr>
        <w:t>численных</w:t>
      </w:r>
      <w:r>
        <w:t xml:space="preserve"> </w:t>
      </w:r>
      <w:r>
        <w:rPr>
          <w:rFonts w:hint="eastAsia"/>
        </w:rPr>
        <w:t>значений</w:t>
      </w:r>
      <w:r>
        <w:t xml:space="preserve"> </w:t>
      </w:r>
      <w:r>
        <w:rPr>
          <w:rFonts w:hint="eastAsia"/>
        </w:rPr>
        <w:t>коэффициентов</w:t>
      </w:r>
      <w:r>
        <w:t xml:space="preserve"> </w:t>
      </w:r>
      <w:r>
        <w:rPr>
          <w:rFonts w:hint="eastAsia"/>
        </w:rPr>
        <w:t>полезного</w:t>
      </w:r>
      <w:r>
        <w:t xml:space="preserve"> </w:t>
      </w:r>
      <w:r>
        <w:rPr>
          <w:rFonts w:hint="eastAsia"/>
        </w:rPr>
        <w:t>действия</w:t>
      </w:r>
    </w:p>
    <w:p w14:paraId="56C7D05E" w14:textId="77777777" w:rsidR="00487F9A" w:rsidRDefault="00487F9A" w:rsidP="00487F9A"/>
    <w:p w14:paraId="715BCD06" w14:textId="4A918947" w:rsidR="00487F9A" w:rsidRPr="00487F9A" w:rsidRDefault="00487F9A" w:rsidP="00487F9A">
      <w:r>
        <w:t>184</w:t>
      </w:r>
    </w:p>
    <w:sectPr w:rsidR="00487F9A" w:rsidRPr="00487F9A" w:rsidSect="005F45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ED1E" w14:textId="77777777" w:rsidR="005F455B" w:rsidRDefault="005F455B">
      <w:pPr>
        <w:spacing w:after="0" w:line="240" w:lineRule="auto"/>
      </w:pPr>
      <w:r>
        <w:separator/>
      </w:r>
    </w:p>
  </w:endnote>
  <w:endnote w:type="continuationSeparator" w:id="0">
    <w:p w14:paraId="188EBB2A" w14:textId="77777777" w:rsidR="005F455B" w:rsidRDefault="005F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F274" w14:textId="77777777" w:rsidR="005F455B" w:rsidRDefault="005F455B"/>
    <w:p w14:paraId="2E033198" w14:textId="77777777" w:rsidR="005F455B" w:rsidRDefault="005F455B"/>
    <w:p w14:paraId="4B926BCF" w14:textId="77777777" w:rsidR="005F455B" w:rsidRDefault="005F455B"/>
    <w:p w14:paraId="4B3ECB00" w14:textId="77777777" w:rsidR="005F455B" w:rsidRDefault="005F455B"/>
    <w:p w14:paraId="42FEA0EE" w14:textId="77777777" w:rsidR="005F455B" w:rsidRDefault="005F455B"/>
    <w:p w14:paraId="3D70B3D0" w14:textId="77777777" w:rsidR="005F455B" w:rsidRDefault="005F455B"/>
    <w:p w14:paraId="27AEF4E0" w14:textId="77777777" w:rsidR="005F455B" w:rsidRDefault="005F45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BDF97" wp14:editId="421D7D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C69A" w14:textId="77777777" w:rsidR="005F455B" w:rsidRDefault="005F45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BDF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54C69A" w14:textId="77777777" w:rsidR="005F455B" w:rsidRDefault="005F45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F505B2" w14:textId="77777777" w:rsidR="005F455B" w:rsidRDefault="005F455B"/>
    <w:p w14:paraId="3BE87314" w14:textId="77777777" w:rsidR="005F455B" w:rsidRDefault="005F455B"/>
    <w:p w14:paraId="5F939204" w14:textId="77777777" w:rsidR="005F455B" w:rsidRDefault="005F45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1A715" wp14:editId="23237B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E583" w14:textId="77777777" w:rsidR="005F455B" w:rsidRDefault="005F455B"/>
                          <w:p w14:paraId="79F8CF31" w14:textId="77777777" w:rsidR="005F455B" w:rsidRDefault="005F45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1A7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33E583" w14:textId="77777777" w:rsidR="005F455B" w:rsidRDefault="005F455B"/>
                    <w:p w14:paraId="79F8CF31" w14:textId="77777777" w:rsidR="005F455B" w:rsidRDefault="005F45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595CB" w14:textId="77777777" w:rsidR="005F455B" w:rsidRDefault="005F455B"/>
    <w:p w14:paraId="5D606DA0" w14:textId="77777777" w:rsidR="005F455B" w:rsidRDefault="005F455B">
      <w:pPr>
        <w:rPr>
          <w:sz w:val="2"/>
          <w:szCs w:val="2"/>
        </w:rPr>
      </w:pPr>
    </w:p>
    <w:p w14:paraId="575A8E02" w14:textId="77777777" w:rsidR="005F455B" w:rsidRDefault="005F455B"/>
    <w:p w14:paraId="4806B85F" w14:textId="77777777" w:rsidR="005F455B" w:rsidRDefault="005F455B">
      <w:pPr>
        <w:spacing w:after="0" w:line="240" w:lineRule="auto"/>
      </w:pPr>
    </w:p>
  </w:footnote>
  <w:footnote w:type="continuationSeparator" w:id="0">
    <w:p w14:paraId="447C4542" w14:textId="77777777" w:rsidR="005F455B" w:rsidRDefault="005F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5B"/>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34145</TotalTime>
  <Pages>9</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4472</cp:revision>
  <cp:lastPrinted>2009-02-06T05:36:00Z</cp:lastPrinted>
  <dcterms:created xsi:type="dcterms:W3CDTF">2024-01-07T13:43:00Z</dcterms:created>
  <dcterms:modified xsi:type="dcterms:W3CDTF">2024-03-03T12:39:00Z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