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5A3C11" w:rsidRDefault="005A3C11" w:rsidP="005A3C11">
      <w:r w:rsidRPr="00073A6F">
        <w:rPr>
          <w:rFonts w:ascii="Times New Roman" w:eastAsia="Times New Roman" w:hAnsi="Times New Roman" w:cs="Times New Roman"/>
          <w:b/>
          <w:sz w:val="24"/>
          <w:szCs w:val="24"/>
          <w:lang w:eastAsia="ru-RU"/>
        </w:rPr>
        <w:t xml:space="preserve">Гала Лілія Олексіївна, </w:t>
      </w:r>
      <w:r w:rsidRPr="00073A6F">
        <w:rPr>
          <w:rFonts w:ascii="Times New Roman" w:eastAsia="Times New Roman" w:hAnsi="Times New Roman" w:cs="Times New Roman"/>
          <w:sz w:val="24"/>
          <w:szCs w:val="24"/>
          <w:lang w:eastAsia="ru-RU"/>
        </w:rPr>
        <w:t>доцент кафедри організації та економіки фармації, Національний медичний університет імені О. О. Богомольця. Назва дисертації «Теоретико-прикладні підходи до впровадження Належної аптечної практики в систему фармацевтичного забезпечення населення в умовах медичного страхування</w:t>
      </w:r>
      <w:r w:rsidRPr="00073A6F">
        <w:rPr>
          <w:rFonts w:ascii="Times New Roman" w:eastAsia="Times New Roman" w:hAnsi="Times New Roman" w:cs="Times New Roman"/>
          <w:bCs/>
          <w:sz w:val="24"/>
          <w:szCs w:val="24"/>
          <w:lang w:eastAsia="ru-RU"/>
        </w:rPr>
        <w:t xml:space="preserve">». </w:t>
      </w:r>
      <w:r w:rsidRPr="00073A6F">
        <w:rPr>
          <w:rFonts w:ascii="Times New Roman" w:eastAsia="Times New Roman" w:hAnsi="Times New Roman" w:cs="Times New Roman"/>
          <w:sz w:val="24"/>
          <w:szCs w:val="24"/>
          <w:lang w:eastAsia="ru-RU"/>
        </w:rPr>
        <w:t>Шифр та назва спеціальності 15.00.01 – Технологія ліків, організація фармацевтичної справи</w:t>
      </w:r>
      <w:r w:rsidRPr="00073A6F">
        <w:rPr>
          <w:rFonts w:ascii="Times New Roman" w:eastAsia="Times New Roman" w:hAnsi="Times New Roman" w:cs="Times New Roman"/>
          <w:b/>
          <w:sz w:val="24"/>
          <w:szCs w:val="24"/>
          <w:lang w:eastAsia="ru-RU"/>
        </w:rPr>
        <w:t xml:space="preserve"> </w:t>
      </w:r>
      <w:r w:rsidRPr="00073A6F">
        <w:rPr>
          <w:rFonts w:ascii="Times New Roman" w:eastAsia="Times New Roman" w:hAnsi="Times New Roman" w:cs="Times New Roman"/>
          <w:sz w:val="24"/>
          <w:szCs w:val="24"/>
          <w:lang w:eastAsia="ru-RU"/>
        </w:rPr>
        <w:t>та судова фармація.</w:t>
      </w:r>
      <w:r w:rsidRPr="00073A6F">
        <w:rPr>
          <w:rFonts w:ascii="Times New Roman" w:eastAsia="Times New Roman" w:hAnsi="Times New Roman" w:cs="Times New Roman"/>
          <w:b/>
          <w:sz w:val="24"/>
          <w:szCs w:val="24"/>
          <w:lang w:eastAsia="ru-RU"/>
        </w:rPr>
        <w:t xml:space="preserve"> </w:t>
      </w:r>
      <w:r w:rsidRPr="00073A6F">
        <w:rPr>
          <w:rFonts w:ascii="Times New Roman" w:eastAsia="Times New Roman" w:hAnsi="Times New Roman" w:cs="Times New Roman"/>
          <w:sz w:val="24"/>
          <w:szCs w:val="24"/>
          <w:lang w:eastAsia="ru-RU"/>
        </w:rPr>
        <w:t>Спецрада Д 26.613.04 Національної медичної академії післядипломної освіти імені П. Л. Шупика</w:t>
      </w:r>
    </w:p>
    <w:sectPr w:rsidR="001136ED" w:rsidRPr="005A3C1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7F3661">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7F3661">
                <w:pPr>
                  <w:spacing w:line="240" w:lineRule="auto"/>
                </w:pPr>
                <w:fldSimple w:instr=" PAGE \* MERGEFORMAT ">
                  <w:r w:rsidR="005A3C11" w:rsidRPr="005A3C1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7F3661">
      <w:pPr>
        <w:rPr>
          <w:sz w:val="2"/>
          <w:szCs w:val="2"/>
        </w:rPr>
      </w:pPr>
      <w:r w:rsidRPr="007F3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7F3661">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7F3661">
      <w:pPr>
        <w:rPr>
          <w:sz w:val="2"/>
          <w:szCs w:val="2"/>
        </w:rPr>
      </w:pPr>
      <w:r w:rsidRPr="007F3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30AE5-8CCA-42E4-A32C-1196E15C5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2021-01-12T18:43:00Z</dcterms:created>
  <dcterms:modified xsi:type="dcterms:W3CDTF">2021-01-16T07:32:00Z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