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D40B"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Колупаева, Людмила Дмитриевна.</w:t>
      </w:r>
    </w:p>
    <w:p w14:paraId="3BD08F26"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 xml:space="preserve">Анализ данных эксперимента NOvA с целью измерения параметров осцилляций </w:t>
      </w:r>
      <w:proofErr w:type="gramStart"/>
      <w:r w:rsidRPr="00903F60">
        <w:rPr>
          <w:rFonts w:ascii="Helvetica" w:eastAsia="Symbol" w:hAnsi="Helvetica" w:cs="Helvetica"/>
          <w:b/>
          <w:bCs/>
          <w:color w:val="222222"/>
          <w:kern w:val="0"/>
          <w:sz w:val="21"/>
          <w:szCs w:val="21"/>
          <w:lang w:eastAsia="ru-RU"/>
        </w:rPr>
        <w:t>нейтрино :</w:t>
      </w:r>
      <w:proofErr w:type="gramEnd"/>
      <w:r w:rsidRPr="00903F6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Колупаева Людмила Дмитриевна; [Место защиты: Московский государственный университет имени М.В. Ломоносова]. - Москва, 2021. - 139 </w:t>
      </w:r>
      <w:proofErr w:type="gramStart"/>
      <w:r w:rsidRPr="00903F60">
        <w:rPr>
          <w:rFonts w:ascii="Helvetica" w:eastAsia="Symbol" w:hAnsi="Helvetica" w:cs="Helvetica"/>
          <w:b/>
          <w:bCs/>
          <w:color w:val="222222"/>
          <w:kern w:val="0"/>
          <w:sz w:val="21"/>
          <w:szCs w:val="21"/>
          <w:lang w:eastAsia="ru-RU"/>
        </w:rPr>
        <w:t>с. :</w:t>
      </w:r>
      <w:proofErr w:type="gramEnd"/>
      <w:r w:rsidRPr="00903F60">
        <w:rPr>
          <w:rFonts w:ascii="Helvetica" w:eastAsia="Symbol" w:hAnsi="Helvetica" w:cs="Helvetica"/>
          <w:b/>
          <w:bCs/>
          <w:color w:val="222222"/>
          <w:kern w:val="0"/>
          <w:sz w:val="21"/>
          <w:szCs w:val="21"/>
          <w:lang w:eastAsia="ru-RU"/>
        </w:rPr>
        <w:t xml:space="preserve"> ил.</w:t>
      </w:r>
    </w:p>
    <w:p w14:paraId="4B1086E3"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Оглавление диссертациикандидат наук Колупаева Людмила Дмитриевна</w:t>
      </w:r>
    </w:p>
    <w:p w14:paraId="54138363"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Введение</w:t>
      </w:r>
    </w:p>
    <w:p w14:paraId="0BA44D6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1. Осцилляции нейтрино</w:t>
      </w:r>
    </w:p>
    <w:p w14:paraId="393A1321"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2. Постановка эксперимента NOvA</w:t>
      </w:r>
    </w:p>
    <w:p w14:paraId="03FCA100"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2.1 Ускорительный комплекс в Национальной ускорительной лаборатории им. Ферми</w:t>
      </w:r>
    </w:p>
    <w:p w14:paraId="0DB91F78"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2.2 Получение пучка нейтрино</w:t>
      </w:r>
    </w:p>
    <w:p w14:paraId="11F9075A"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2.3 Детекторы</w:t>
      </w:r>
    </w:p>
    <w:p w14:paraId="199BC97C"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2.4 События в детекторах</w:t>
      </w:r>
    </w:p>
    <w:p w14:paraId="088D5FF5"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3. Отбор событий в анализе появления ve в эксперименте NOvA</w:t>
      </w:r>
    </w:p>
    <w:p w14:paraId="32A6FF8A"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3.1 Стратегия отбора событий в эксперименте NOvA</w:t>
      </w:r>
    </w:p>
    <w:p w14:paraId="4BA61A30"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3.2 Настройка критериев отбора</w:t>
      </w:r>
    </w:p>
    <w:p w14:paraId="3E478119"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3.2.1 Традиционные критерии и Центральная выборка событий</w:t>
      </w:r>
    </w:p>
    <w:p w14:paraId="583077DE"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3.2.2 Машинное обучение для отбора космических событий и Периферийная выборка</w:t>
      </w:r>
    </w:p>
    <w:p w14:paraId="56736D0B"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3.2.3 Финальная схема</w:t>
      </w:r>
    </w:p>
    <w:p w14:paraId="252B2054"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3.3 Апробация разработанной схемы для отбора событий в v^ ^ ve анализах</w:t>
      </w:r>
    </w:p>
    <w:p w14:paraId="02840E7C"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2017 - 2019 года на реальных данных</w:t>
      </w:r>
    </w:p>
    <w:p w14:paraId="1F2C67F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3.4 Проверка эффективности отбора событий классификатором CVN</w:t>
      </w:r>
    </w:p>
    <w:p w14:paraId="059D3C10"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4. Анализ данных эксперимента NOvA в 2018 — 2020 годах</w:t>
      </w:r>
    </w:p>
    <w:p w14:paraId="7C15E74F"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4.1 Цепочка осцилляционного анализа в эксперименте NOvA</w:t>
      </w:r>
    </w:p>
    <w:p w14:paraId="6F57B60F"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4.2 Источники систематических неопределенностей</w:t>
      </w:r>
    </w:p>
    <w:p w14:paraId="12F0611A"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4.3 Интерпретация физических результатов</w:t>
      </w:r>
    </w:p>
    <w:p w14:paraId="2AC9DB78"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4.4 Результаты подгонки данных</w:t>
      </w:r>
    </w:p>
    <w:p w14:paraId="1CF546D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4.4.1 Анализ NOvA в 2018 году</w:t>
      </w:r>
    </w:p>
    <w:p w14:paraId="08AB5B15"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4.4.2 Анализ NOvA в 2019 году</w:t>
      </w:r>
    </w:p>
    <w:p w14:paraId="30D1F83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4.4.3 Анализ NOvA в 2020 году</w:t>
      </w:r>
    </w:p>
    <w:p w14:paraId="022C29AE"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4.5 Оценка уровня значимости появления ve в пучке v^</w:t>
      </w:r>
    </w:p>
    <w:p w14:paraId="7347A790"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5. Чувствительность эксперимента NOvA к измерению</w:t>
      </w:r>
    </w:p>
    <w:p w14:paraId="1EF437BA"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lastRenderedPageBreak/>
        <w:t>осцилляционных параметров</w:t>
      </w:r>
    </w:p>
    <w:p w14:paraId="1A0AA115"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5.1 Моделирование ускорительных экспериментов NOvA и DUNE с помощью ПО GLoBES</w:t>
      </w:r>
    </w:p>
    <w:p w14:paraId="24D2532F"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5.2 Оценка чувствительности NOvA к измерению осцилляционных параметров с помощью ПО эксперимента</w:t>
      </w:r>
    </w:p>
    <w:p w14:paraId="33CE0086"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Стр.</w:t>
      </w:r>
    </w:p>
    <w:p w14:paraId="00F6F55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Глава 6. Полученные результаты NOvA в контексте глобальных измерений</w:t>
      </w:r>
    </w:p>
    <w:p w14:paraId="1D2ECA39"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осцилляционных параметров</w:t>
      </w:r>
    </w:p>
    <w:p w14:paraId="2710A85A"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6.1 Статус измерения других осцилляционных параметров</w:t>
      </w:r>
    </w:p>
    <w:p w14:paraId="45175A27"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6.2 Будущие осцилляционные эксперименты</w:t>
      </w:r>
    </w:p>
    <w:p w14:paraId="2BEA5702"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Заключение</w:t>
      </w:r>
    </w:p>
    <w:p w14:paraId="5818B8CC"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Список сокращений и условных обозначений</w:t>
      </w:r>
    </w:p>
    <w:p w14:paraId="4776587B"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Список литературы</w:t>
      </w:r>
    </w:p>
    <w:p w14:paraId="222D2F84"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Приложение А. Экстраполяция с бинами поперечного импульса для</w:t>
      </w:r>
    </w:p>
    <w:p w14:paraId="3A84A3B6"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анализа данных NOvA 2020 года</w:t>
      </w:r>
    </w:p>
    <w:p w14:paraId="0D893EE8"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Приложение Б. Систематические неопределенности в анализе данных</w:t>
      </w:r>
    </w:p>
    <w:p w14:paraId="653F1030"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года</w:t>
      </w:r>
    </w:p>
    <w:p w14:paraId="3F5CED56"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Приложение В. Сравнение результатов, полученных в предположении</w:t>
      </w:r>
    </w:p>
    <w:p w14:paraId="6B09C54C"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обратного порядка масс нейтрино</w:t>
      </w:r>
    </w:p>
    <w:p w14:paraId="70E2D244" w14:textId="77777777" w:rsidR="00903F60" w:rsidRPr="00903F60" w:rsidRDefault="00903F60" w:rsidP="00903F60">
      <w:pPr>
        <w:rPr>
          <w:rFonts w:ascii="Helvetica" w:eastAsia="Symbol" w:hAnsi="Helvetica" w:cs="Helvetica"/>
          <w:b/>
          <w:bCs/>
          <w:color w:val="222222"/>
          <w:kern w:val="0"/>
          <w:sz w:val="21"/>
          <w:szCs w:val="21"/>
          <w:lang w:eastAsia="ru-RU"/>
        </w:rPr>
      </w:pPr>
      <w:r w:rsidRPr="00903F60">
        <w:rPr>
          <w:rFonts w:ascii="Helvetica" w:eastAsia="Symbol" w:hAnsi="Helvetica" w:cs="Helvetica"/>
          <w:b/>
          <w:bCs/>
          <w:color w:val="222222"/>
          <w:kern w:val="0"/>
          <w:sz w:val="21"/>
          <w:szCs w:val="21"/>
          <w:lang w:eastAsia="ru-RU"/>
        </w:rPr>
        <w:t>Введение</w:t>
      </w:r>
    </w:p>
    <w:p w14:paraId="3869883D" w14:textId="6CDEF84B" w:rsidR="00F11235" w:rsidRPr="00903F60" w:rsidRDefault="00F11235" w:rsidP="00903F60"/>
    <w:sectPr w:rsidR="00F11235" w:rsidRPr="00903F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B92F" w14:textId="77777777" w:rsidR="004205F8" w:rsidRDefault="004205F8">
      <w:pPr>
        <w:spacing w:after="0" w:line="240" w:lineRule="auto"/>
      </w:pPr>
      <w:r>
        <w:separator/>
      </w:r>
    </w:p>
  </w:endnote>
  <w:endnote w:type="continuationSeparator" w:id="0">
    <w:p w14:paraId="12CAAD22" w14:textId="77777777" w:rsidR="004205F8" w:rsidRDefault="0042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4CFD" w14:textId="77777777" w:rsidR="004205F8" w:rsidRDefault="004205F8"/>
    <w:p w14:paraId="1BC237D1" w14:textId="77777777" w:rsidR="004205F8" w:rsidRDefault="004205F8"/>
    <w:p w14:paraId="04E4165C" w14:textId="77777777" w:rsidR="004205F8" w:rsidRDefault="004205F8"/>
    <w:p w14:paraId="3D3A7B33" w14:textId="77777777" w:rsidR="004205F8" w:rsidRDefault="004205F8"/>
    <w:p w14:paraId="07951AB7" w14:textId="77777777" w:rsidR="004205F8" w:rsidRDefault="004205F8"/>
    <w:p w14:paraId="7E2E8105" w14:textId="77777777" w:rsidR="004205F8" w:rsidRDefault="004205F8"/>
    <w:p w14:paraId="591892E7" w14:textId="77777777" w:rsidR="004205F8" w:rsidRDefault="004205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C18DDD" wp14:editId="036C23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49BD4" w14:textId="77777777" w:rsidR="004205F8" w:rsidRDefault="00420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18D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549BD4" w14:textId="77777777" w:rsidR="004205F8" w:rsidRDefault="00420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88BF3" w14:textId="77777777" w:rsidR="004205F8" w:rsidRDefault="004205F8"/>
    <w:p w14:paraId="0EADAF90" w14:textId="77777777" w:rsidR="004205F8" w:rsidRDefault="004205F8"/>
    <w:p w14:paraId="3834E953" w14:textId="77777777" w:rsidR="004205F8" w:rsidRDefault="004205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AB810E" wp14:editId="5C82F2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9672B" w14:textId="77777777" w:rsidR="004205F8" w:rsidRDefault="004205F8"/>
                          <w:p w14:paraId="52F7A91F" w14:textId="77777777" w:rsidR="004205F8" w:rsidRDefault="00420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B81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F9672B" w14:textId="77777777" w:rsidR="004205F8" w:rsidRDefault="004205F8"/>
                    <w:p w14:paraId="52F7A91F" w14:textId="77777777" w:rsidR="004205F8" w:rsidRDefault="00420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E7EFF7" w14:textId="77777777" w:rsidR="004205F8" w:rsidRDefault="004205F8"/>
    <w:p w14:paraId="3CEDB644" w14:textId="77777777" w:rsidR="004205F8" w:rsidRDefault="004205F8">
      <w:pPr>
        <w:rPr>
          <w:sz w:val="2"/>
          <w:szCs w:val="2"/>
        </w:rPr>
      </w:pPr>
    </w:p>
    <w:p w14:paraId="067618E3" w14:textId="77777777" w:rsidR="004205F8" w:rsidRDefault="004205F8"/>
    <w:p w14:paraId="7BA56932" w14:textId="77777777" w:rsidR="004205F8" w:rsidRDefault="004205F8">
      <w:pPr>
        <w:spacing w:after="0" w:line="240" w:lineRule="auto"/>
      </w:pPr>
    </w:p>
  </w:footnote>
  <w:footnote w:type="continuationSeparator" w:id="0">
    <w:p w14:paraId="18D838E2" w14:textId="77777777" w:rsidR="004205F8" w:rsidRDefault="0042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5F8"/>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165488</TotalTime>
  <Pages>2</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5051</cp:revision>
  <cp:lastPrinted>2009-02-06T05:36:00Z</cp:lastPrinted>
  <dcterms:created xsi:type="dcterms:W3CDTF">2024-01-07T13:43:00Z</dcterms:created>
  <dcterms:modified xsi:type="dcterms:W3CDTF">2025-09-15T20:07:00Z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