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E0FA" w14:textId="10A7C53F" w:rsidR="00E870A4" w:rsidRDefault="0074218C" w:rsidP="0074218C">
      <w:r w:rsidRPr="0074218C">
        <w:rPr>
          <w:rFonts w:hint="eastAsia"/>
        </w:rPr>
        <w:t>Лаврентьева</w:t>
      </w:r>
      <w:r w:rsidRPr="0074218C">
        <w:t xml:space="preserve"> </w:t>
      </w:r>
      <w:r w:rsidRPr="0074218C">
        <w:rPr>
          <w:rFonts w:hint="eastAsia"/>
        </w:rPr>
        <w:t>Мария</w:t>
      </w:r>
      <w:r w:rsidRPr="0074218C">
        <w:t xml:space="preserve"> </w:t>
      </w:r>
      <w:r w:rsidRPr="0074218C">
        <w:rPr>
          <w:rFonts w:hint="eastAsia"/>
        </w:rPr>
        <w:t>Юрьевна</w:t>
      </w:r>
      <w:r>
        <w:rPr>
          <w:rFonts w:hint="cs"/>
        </w:rPr>
        <w:t xml:space="preserve"> </w:t>
      </w:r>
      <w:r w:rsidRPr="0074218C">
        <w:rPr>
          <w:rFonts w:hint="eastAsia"/>
        </w:rPr>
        <w:t>Особенности</w:t>
      </w:r>
      <w:r w:rsidRPr="0074218C">
        <w:t xml:space="preserve"> </w:t>
      </w:r>
      <w:r w:rsidRPr="0074218C">
        <w:rPr>
          <w:rFonts w:hint="eastAsia"/>
        </w:rPr>
        <w:t>технологий</w:t>
      </w:r>
      <w:r w:rsidRPr="0074218C">
        <w:t xml:space="preserve"> </w:t>
      </w:r>
      <w:r w:rsidRPr="0074218C">
        <w:rPr>
          <w:rFonts w:hint="eastAsia"/>
        </w:rPr>
        <w:t>и</w:t>
      </w:r>
      <w:r w:rsidRPr="0074218C">
        <w:t xml:space="preserve"> </w:t>
      </w:r>
      <w:r w:rsidRPr="0074218C">
        <w:rPr>
          <w:rFonts w:hint="eastAsia"/>
        </w:rPr>
        <w:t>методов</w:t>
      </w:r>
      <w:r w:rsidRPr="0074218C">
        <w:t xml:space="preserve"> </w:t>
      </w:r>
      <w:r w:rsidRPr="0074218C">
        <w:rPr>
          <w:rFonts w:hint="eastAsia"/>
        </w:rPr>
        <w:t>информационно</w:t>
      </w:r>
      <w:r w:rsidRPr="0074218C">
        <w:t>-</w:t>
      </w:r>
      <w:r w:rsidRPr="0074218C">
        <w:rPr>
          <w:rFonts w:hint="eastAsia"/>
        </w:rPr>
        <w:t>психологических</w:t>
      </w:r>
      <w:r w:rsidRPr="0074218C">
        <w:t xml:space="preserve"> </w:t>
      </w:r>
      <w:r w:rsidRPr="0074218C">
        <w:rPr>
          <w:rFonts w:hint="eastAsia"/>
        </w:rPr>
        <w:t>войн</w:t>
      </w:r>
      <w:r w:rsidRPr="0074218C">
        <w:t xml:space="preserve"> </w:t>
      </w:r>
      <w:r w:rsidRPr="0074218C">
        <w:rPr>
          <w:rFonts w:hint="eastAsia"/>
        </w:rPr>
        <w:t>СССР</w:t>
      </w:r>
      <w:r w:rsidRPr="0074218C">
        <w:t xml:space="preserve"> </w:t>
      </w:r>
      <w:r w:rsidRPr="0074218C">
        <w:rPr>
          <w:rFonts w:hint="eastAsia"/>
        </w:rPr>
        <w:t>с</w:t>
      </w:r>
      <w:r w:rsidRPr="0074218C">
        <w:t xml:space="preserve"> </w:t>
      </w:r>
      <w:r w:rsidRPr="0074218C">
        <w:rPr>
          <w:rFonts w:hint="eastAsia"/>
        </w:rPr>
        <w:t>Великобританией</w:t>
      </w:r>
      <w:r w:rsidRPr="0074218C">
        <w:t xml:space="preserve"> </w:t>
      </w:r>
      <w:r w:rsidRPr="0074218C">
        <w:rPr>
          <w:rFonts w:hint="eastAsia"/>
        </w:rPr>
        <w:t>и</w:t>
      </w:r>
      <w:r w:rsidRPr="0074218C">
        <w:t xml:space="preserve"> </w:t>
      </w:r>
      <w:r w:rsidRPr="0074218C">
        <w:rPr>
          <w:rFonts w:hint="eastAsia"/>
        </w:rPr>
        <w:t>США</w:t>
      </w:r>
      <w:r w:rsidRPr="0074218C">
        <w:t xml:space="preserve"> </w:t>
      </w:r>
      <w:r w:rsidRPr="0074218C">
        <w:rPr>
          <w:rFonts w:hint="eastAsia"/>
        </w:rPr>
        <w:t>в</w:t>
      </w:r>
      <w:r w:rsidRPr="0074218C">
        <w:t xml:space="preserve"> </w:t>
      </w:r>
      <w:r w:rsidRPr="0074218C">
        <w:rPr>
          <w:rFonts w:hint="eastAsia"/>
        </w:rPr>
        <w:t>период</w:t>
      </w:r>
      <w:r w:rsidRPr="0074218C">
        <w:t xml:space="preserve"> 1939-1953 </w:t>
      </w:r>
      <w:r w:rsidRPr="0074218C">
        <w:rPr>
          <w:rFonts w:hint="eastAsia"/>
        </w:rPr>
        <w:t>гг</w:t>
      </w:r>
      <w:r w:rsidRPr="0074218C">
        <w:t>.</w:t>
      </w:r>
    </w:p>
    <w:p w14:paraId="1D6ED200" w14:textId="77777777" w:rsidR="0074218C" w:rsidRDefault="0074218C" w:rsidP="0074218C">
      <w:r>
        <w:rPr>
          <w:rFonts w:hint="eastAsia"/>
        </w:rPr>
        <w:t>ОГЛАВЛЕНИЕ</w:t>
      </w:r>
      <w:r>
        <w:t xml:space="preserve"> </w:t>
      </w:r>
      <w:r>
        <w:rPr>
          <w:rFonts w:hint="eastAsia"/>
        </w:rPr>
        <w:t>ДИССЕРТАЦИИ</w:t>
      </w:r>
    </w:p>
    <w:p w14:paraId="3F7AFCCD" w14:textId="77777777" w:rsidR="0074218C" w:rsidRDefault="0074218C" w:rsidP="0074218C">
      <w:r>
        <w:rPr>
          <w:rFonts w:hint="eastAsia"/>
        </w:rPr>
        <w:t>кандидат</w:t>
      </w:r>
      <w:r>
        <w:t xml:space="preserve"> </w:t>
      </w:r>
      <w:r>
        <w:rPr>
          <w:rFonts w:hint="eastAsia"/>
        </w:rPr>
        <w:t>наук</w:t>
      </w:r>
      <w:r>
        <w:t xml:space="preserve"> </w:t>
      </w:r>
      <w:r>
        <w:rPr>
          <w:rFonts w:hint="eastAsia"/>
        </w:rPr>
        <w:t>Лаврентьева</w:t>
      </w:r>
      <w:r>
        <w:t xml:space="preserve"> </w:t>
      </w:r>
      <w:r>
        <w:rPr>
          <w:rFonts w:hint="eastAsia"/>
        </w:rPr>
        <w:t>Мария</w:t>
      </w:r>
      <w:r>
        <w:t xml:space="preserve"> </w:t>
      </w:r>
      <w:r>
        <w:rPr>
          <w:rFonts w:hint="eastAsia"/>
        </w:rPr>
        <w:t>Юрьевна</w:t>
      </w:r>
    </w:p>
    <w:p w14:paraId="6C412427" w14:textId="77777777" w:rsidR="0074218C" w:rsidRDefault="0074218C" w:rsidP="0074218C">
      <w:r>
        <w:rPr>
          <w:rFonts w:hint="eastAsia"/>
        </w:rPr>
        <w:t>ВВЕДЕНИЕ</w:t>
      </w:r>
    </w:p>
    <w:p w14:paraId="1A14EAA6" w14:textId="77777777" w:rsidR="0074218C" w:rsidRDefault="0074218C" w:rsidP="0074218C"/>
    <w:p w14:paraId="2F7AAD29" w14:textId="77777777" w:rsidR="0074218C" w:rsidRDefault="0074218C" w:rsidP="0074218C">
      <w:r>
        <w:rPr>
          <w:rFonts w:hint="eastAsia"/>
        </w:rPr>
        <w:t>ГЛАВА</w:t>
      </w:r>
      <w:r>
        <w:t xml:space="preserve"> 1. </w:t>
      </w:r>
      <w:r>
        <w:rPr>
          <w:rFonts w:hint="eastAsia"/>
        </w:rPr>
        <w:t>Формирование</w:t>
      </w:r>
      <w:r>
        <w:t xml:space="preserve"> </w:t>
      </w:r>
      <w:r>
        <w:rPr>
          <w:rFonts w:hint="eastAsia"/>
        </w:rPr>
        <w:t>концепции</w:t>
      </w:r>
      <w:r>
        <w:t xml:space="preserve"> </w:t>
      </w:r>
      <w:r>
        <w:rPr>
          <w:rFonts w:hint="eastAsia"/>
        </w:rPr>
        <w:t>«</w:t>
      </w:r>
      <w:r>
        <w:rPr>
          <w:rFonts w:hint="eastAsia"/>
        </w:rPr>
        <w:t>информационно</w:t>
      </w:r>
      <w:r>
        <w:t>-</w:t>
      </w:r>
      <w:r>
        <w:rPr>
          <w:rFonts w:hint="eastAsia"/>
        </w:rPr>
        <w:t>психологической</w:t>
      </w:r>
      <w:r>
        <w:t xml:space="preserve"> </w:t>
      </w:r>
      <w:r>
        <w:rPr>
          <w:rFonts w:hint="eastAsia"/>
        </w:rPr>
        <w:t>войны</w:t>
      </w:r>
      <w:r>
        <w:rPr>
          <w:rFonts w:hint="eastAsia"/>
        </w:rPr>
        <w:t>»</w:t>
      </w:r>
      <w:r>
        <w:t xml:space="preserve"> </w:t>
      </w:r>
      <w:r>
        <w:rPr>
          <w:rFonts w:hint="eastAsia"/>
        </w:rPr>
        <w:t>в</w:t>
      </w:r>
      <w:r>
        <w:t xml:space="preserve"> </w:t>
      </w:r>
      <w:r>
        <w:rPr>
          <w:rFonts w:hint="eastAsia"/>
        </w:rPr>
        <w:t>мировом</w:t>
      </w:r>
      <w:r>
        <w:t xml:space="preserve"> </w:t>
      </w:r>
      <w:r>
        <w:rPr>
          <w:rFonts w:hint="eastAsia"/>
        </w:rPr>
        <w:t>медийном</w:t>
      </w:r>
      <w:r>
        <w:t xml:space="preserve"> </w:t>
      </w:r>
      <w:r>
        <w:rPr>
          <w:rFonts w:hint="eastAsia"/>
        </w:rPr>
        <w:t>пространстве</w:t>
      </w:r>
    </w:p>
    <w:p w14:paraId="1051C2FB" w14:textId="77777777" w:rsidR="0074218C" w:rsidRDefault="0074218C" w:rsidP="0074218C"/>
    <w:p w14:paraId="2BB1DCCB" w14:textId="77777777" w:rsidR="0074218C" w:rsidRDefault="0074218C" w:rsidP="0074218C">
      <w:r>
        <w:t xml:space="preserve">1.1 </w:t>
      </w:r>
      <w:r>
        <w:rPr>
          <w:rFonts w:hint="eastAsia"/>
        </w:rPr>
        <w:t>Развитие</w:t>
      </w:r>
      <w:r>
        <w:t xml:space="preserve"> </w:t>
      </w:r>
      <w:r>
        <w:rPr>
          <w:rFonts w:hint="eastAsia"/>
        </w:rPr>
        <w:t>теории</w:t>
      </w:r>
      <w:r>
        <w:t xml:space="preserve"> </w:t>
      </w:r>
      <w:r>
        <w:rPr>
          <w:rFonts w:hint="eastAsia"/>
        </w:rPr>
        <w:t>информационно</w:t>
      </w:r>
      <w:r>
        <w:t>-</w:t>
      </w:r>
      <w:r>
        <w:rPr>
          <w:rFonts w:hint="eastAsia"/>
        </w:rPr>
        <w:t>психологической</w:t>
      </w:r>
      <w:r>
        <w:t xml:space="preserve"> </w:t>
      </w:r>
      <w:r>
        <w:rPr>
          <w:rFonts w:hint="eastAsia"/>
        </w:rPr>
        <w:t>войны</w:t>
      </w:r>
    </w:p>
    <w:p w14:paraId="617027C5" w14:textId="77777777" w:rsidR="0074218C" w:rsidRDefault="0074218C" w:rsidP="0074218C"/>
    <w:p w14:paraId="26B28A1C" w14:textId="77777777" w:rsidR="0074218C" w:rsidRDefault="0074218C" w:rsidP="0074218C">
      <w:r>
        <w:t xml:space="preserve">1.2 </w:t>
      </w:r>
      <w:r>
        <w:rPr>
          <w:rFonts w:hint="eastAsia"/>
        </w:rPr>
        <w:t>Причины</w:t>
      </w:r>
      <w:r>
        <w:t xml:space="preserve"> </w:t>
      </w:r>
      <w:r>
        <w:rPr>
          <w:rFonts w:hint="eastAsia"/>
        </w:rPr>
        <w:t>информационно</w:t>
      </w:r>
      <w:r>
        <w:t>-</w:t>
      </w:r>
      <w:r>
        <w:rPr>
          <w:rFonts w:hint="eastAsia"/>
        </w:rPr>
        <w:t>психологических</w:t>
      </w:r>
      <w:r>
        <w:t xml:space="preserve"> </w:t>
      </w:r>
      <w:r>
        <w:rPr>
          <w:rFonts w:hint="eastAsia"/>
        </w:rPr>
        <w:t>войн</w:t>
      </w:r>
      <w:r>
        <w:t xml:space="preserve"> </w:t>
      </w:r>
      <w:r>
        <w:rPr>
          <w:rFonts w:hint="eastAsia"/>
        </w:rPr>
        <w:t>СССР</w:t>
      </w:r>
      <w:r>
        <w:t xml:space="preserve"> </w:t>
      </w:r>
      <w:r>
        <w:rPr>
          <w:rFonts w:hint="eastAsia"/>
        </w:rPr>
        <w:t>с</w:t>
      </w:r>
      <w:r>
        <w:t xml:space="preserve"> </w:t>
      </w:r>
      <w:r>
        <w:rPr>
          <w:rFonts w:hint="eastAsia"/>
        </w:rPr>
        <w:t>Великобританией</w:t>
      </w:r>
      <w:r>
        <w:t xml:space="preserve"> </w:t>
      </w:r>
      <w:r>
        <w:rPr>
          <w:rFonts w:hint="eastAsia"/>
        </w:rPr>
        <w:t>и</w:t>
      </w:r>
      <w:r>
        <w:t xml:space="preserve"> </w:t>
      </w:r>
      <w:r>
        <w:rPr>
          <w:rFonts w:hint="eastAsia"/>
        </w:rPr>
        <w:t>США</w:t>
      </w:r>
    </w:p>
    <w:p w14:paraId="2A6909F9" w14:textId="77777777" w:rsidR="0074218C" w:rsidRDefault="0074218C" w:rsidP="0074218C"/>
    <w:p w14:paraId="1AB058F8" w14:textId="77777777" w:rsidR="0074218C" w:rsidRDefault="0074218C" w:rsidP="0074218C">
      <w:r>
        <w:rPr>
          <w:rFonts w:hint="eastAsia"/>
        </w:rPr>
        <w:t>Выводы</w:t>
      </w:r>
      <w:r>
        <w:t xml:space="preserve"> </w:t>
      </w:r>
      <w:r>
        <w:rPr>
          <w:rFonts w:hint="eastAsia"/>
        </w:rPr>
        <w:t>по</w:t>
      </w:r>
      <w:r>
        <w:t xml:space="preserve"> 1 </w:t>
      </w:r>
      <w:r>
        <w:rPr>
          <w:rFonts w:hint="eastAsia"/>
        </w:rPr>
        <w:t>главе</w:t>
      </w:r>
    </w:p>
    <w:p w14:paraId="7A51EED1" w14:textId="77777777" w:rsidR="0074218C" w:rsidRDefault="0074218C" w:rsidP="0074218C"/>
    <w:p w14:paraId="3443C821" w14:textId="77777777" w:rsidR="0074218C" w:rsidRDefault="0074218C" w:rsidP="0074218C">
      <w:r>
        <w:rPr>
          <w:rFonts w:hint="eastAsia"/>
        </w:rPr>
        <w:t>ГЛАВА</w:t>
      </w:r>
      <w:r>
        <w:t xml:space="preserve"> 2. </w:t>
      </w:r>
      <w:r>
        <w:rPr>
          <w:rFonts w:hint="eastAsia"/>
        </w:rPr>
        <w:t>Особенности</w:t>
      </w:r>
      <w:r>
        <w:t xml:space="preserve"> </w:t>
      </w:r>
      <w:r>
        <w:rPr>
          <w:rFonts w:hint="eastAsia"/>
        </w:rPr>
        <w:t>системы</w:t>
      </w:r>
      <w:r>
        <w:t xml:space="preserve"> </w:t>
      </w:r>
      <w:r>
        <w:rPr>
          <w:rFonts w:hint="eastAsia"/>
        </w:rPr>
        <w:t>внешнеполитической</w:t>
      </w:r>
      <w:r>
        <w:t xml:space="preserve"> </w:t>
      </w:r>
      <w:r>
        <w:rPr>
          <w:rFonts w:hint="eastAsia"/>
        </w:rPr>
        <w:t>пропаганды</w:t>
      </w:r>
      <w:r>
        <w:t xml:space="preserve"> </w:t>
      </w:r>
      <w:r>
        <w:rPr>
          <w:rFonts w:hint="eastAsia"/>
        </w:rPr>
        <w:t>СССР</w:t>
      </w:r>
      <w:r>
        <w:t xml:space="preserve"> </w:t>
      </w:r>
      <w:r>
        <w:rPr>
          <w:rFonts w:hint="eastAsia"/>
        </w:rPr>
        <w:t>в</w:t>
      </w:r>
      <w:r>
        <w:t xml:space="preserve"> 1939-1953 </w:t>
      </w:r>
      <w:r>
        <w:rPr>
          <w:rFonts w:hint="eastAsia"/>
        </w:rPr>
        <w:t>гг</w:t>
      </w:r>
    </w:p>
    <w:p w14:paraId="27616BBD" w14:textId="77777777" w:rsidR="0074218C" w:rsidRDefault="0074218C" w:rsidP="0074218C"/>
    <w:p w14:paraId="5F6EEBA7" w14:textId="77777777" w:rsidR="0074218C" w:rsidRDefault="0074218C" w:rsidP="0074218C">
      <w:r>
        <w:t xml:space="preserve">2.1 </w:t>
      </w:r>
      <w:r>
        <w:rPr>
          <w:rFonts w:hint="eastAsia"/>
        </w:rPr>
        <w:t>Роль</w:t>
      </w:r>
      <w:r>
        <w:t xml:space="preserve"> </w:t>
      </w:r>
      <w:r>
        <w:rPr>
          <w:rFonts w:hint="eastAsia"/>
        </w:rPr>
        <w:t>партийных</w:t>
      </w:r>
      <w:r>
        <w:t xml:space="preserve"> </w:t>
      </w:r>
      <w:r>
        <w:rPr>
          <w:rFonts w:hint="eastAsia"/>
        </w:rPr>
        <w:t>и</w:t>
      </w:r>
      <w:r>
        <w:t xml:space="preserve"> </w:t>
      </w:r>
      <w:r>
        <w:rPr>
          <w:rFonts w:hint="eastAsia"/>
        </w:rPr>
        <w:t>государственных</w:t>
      </w:r>
      <w:r>
        <w:t xml:space="preserve"> </w:t>
      </w:r>
      <w:r>
        <w:rPr>
          <w:rFonts w:hint="eastAsia"/>
        </w:rPr>
        <w:t>ведомств</w:t>
      </w:r>
      <w:r>
        <w:t xml:space="preserve"> </w:t>
      </w:r>
      <w:r>
        <w:rPr>
          <w:rFonts w:hint="eastAsia"/>
        </w:rPr>
        <w:t>СССР</w:t>
      </w:r>
      <w:r>
        <w:t xml:space="preserve"> </w:t>
      </w:r>
      <w:r>
        <w:rPr>
          <w:rFonts w:hint="eastAsia"/>
        </w:rPr>
        <w:t>в</w:t>
      </w:r>
      <w:r>
        <w:t xml:space="preserve"> </w:t>
      </w:r>
      <w:r>
        <w:rPr>
          <w:rFonts w:hint="eastAsia"/>
        </w:rPr>
        <w:t>таргетировании</w:t>
      </w:r>
      <w:r>
        <w:t xml:space="preserve"> </w:t>
      </w:r>
      <w:r>
        <w:rPr>
          <w:rFonts w:hint="eastAsia"/>
        </w:rPr>
        <w:t>информационно</w:t>
      </w:r>
      <w:r>
        <w:t>-</w:t>
      </w:r>
      <w:r>
        <w:rPr>
          <w:rFonts w:hint="eastAsia"/>
        </w:rPr>
        <w:t>психологических</w:t>
      </w:r>
      <w:r>
        <w:t xml:space="preserve"> </w:t>
      </w:r>
      <w:r>
        <w:rPr>
          <w:rFonts w:hint="eastAsia"/>
        </w:rPr>
        <w:t>кампаний</w:t>
      </w:r>
    </w:p>
    <w:p w14:paraId="3D535623" w14:textId="77777777" w:rsidR="0074218C" w:rsidRDefault="0074218C" w:rsidP="0074218C"/>
    <w:p w14:paraId="411C48D8" w14:textId="77777777" w:rsidR="0074218C" w:rsidRDefault="0074218C" w:rsidP="0074218C">
      <w:r>
        <w:t xml:space="preserve">2.2 </w:t>
      </w:r>
      <w:r>
        <w:rPr>
          <w:rFonts w:hint="eastAsia"/>
        </w:rPr>
        <w:t>Концепция</w:t>
      </w:r>
      <w:r>
        <w:t xml:space="preserve"> </w:t>
      </w:r>
      <w:r>
        <w:rPr>
          <w:rFonts w:hint="eastAsia"/>
        </w:rPr>
        <w:t>информационно</w:t>
      </w:r>
      <w:r>
        <w:t>-</w:t>
      </w:r>
      <w:r>
        <w:rPr>
          <w:rFonts w:hint="eastAsia"/>
        </w:rPr>
        <w:t>психологической</w:t>
      </w:r>
      <w:r>
        <w:t xml:space="preserve"> </w:t>
      </w:r>
      <w:r>
        <w:rPr>
          <w:rFonts w:hint="eastAsia"/>
        </w:rPr>
        <w:t>войны</w:t>
      </w:r>
      <w:r>
        <w:t xml:space="preserve"> </w:t>
      </w:r>
      <w:r>
        <w:rPr>
          <w:rFonts w:hint="eastAsia"/>
        </w:rPr>
        <w:t>печатных</w:t>
      </w:r>
      <w:r>
        <w:t xml:space="preserve"> </w:t>
      </w:r>
      <w:r>
        <w:rPr>
          <w:rFonts w:hint="eastAsia"/>
        </w:rPr>
        <w:t>СМИ</w:t>
      </w:r>
      <w:r>
        <w:t xml:space="preserve"> </w:t>
      </w:r>
      <w:r>
        <w:rPr>
          <w:rFonts w:hint="eastAsia"/>
        </w:rPr>
        <w:t>СССР</w:t>
      </w:r>
    </w:p>
    <w:p w14:paraId="75234EEC" w14:textId="77777777" w:rsidR="0074218C" w:rsidRDefault="0074218C" w:rsidP="0074218C"/>
    <w:p w14:paraId="6697A65F" w14:textId="77777777" w:rsidR="0074218C" w:rsidRDefault="0074218C" w:rsidP="0074218C">
      <w:r>
        <w:t xml:space="preserve">2.3 </w:t>
      </w:r>
      <w:r>
        <w:rPr>
          <w:rFonts w:hint="eastAsia"/>
        </w:rPr>
        <w:t>Книги</w:t>
      </w:r>
      <w:r>
        <w:t xml:space="preserve"> </w:t>
      </w:r>
      <w:r>
        <w:rPr>
          <w:rFonts w:hint="eastAsia"/>
        </w:rPr>
        <w:t>на</w:t>
      </w:r>
      <w:r>
        <w:t xml:space="preserve"> </w:t>
      </w:r>
      <w:r>
        <w:rPr>
          <w:rFonts w:hint="eastAsia"/>
        </w:rPr>
        <w:t>иностранных</w:t>
      </w:r>
      <w:r>
        <w:t xml:space="preserve"> </w:t>
      </w:r>
      <w:r>
        <w:rPr>
          <w:rFonts w:hint="eastAsia"/>
        </w:rPr>
        <w:t>языках</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инструментов</w:t>
      </w:r>
      <w:r>
        <w:t xml:space="preserve"> </w:t>
      </w:r>
      <w:r>
        <w:rPr>
          <w:rFonts w:hint="eastAsia"/>
        </w:rPr>
        <w:t>информационно</w:t>
      </w:r>
      <w:r>
        <w:t>-</w:t>
      </w:r>
      <w:r>
        <w:rPr>
          <w:rFonts w:hint="eastAsia"/>
        </w:rPr>
        <w:t>психологической</w:t>
      </w:r>
      <w:r>
        <w:t xml:space="preserve"> </w:t>
      </w:r>
      <w:r>
        <w:rPr>
          <w:rFonts w:hint="eastAsia"/>
        </w:rPr>
        <w:t>войны</w:t>
      </w:r>
    </w:p>
    <w:p w14:paraId="62D6876A" w14:textId="77777777" w:rsidR="0074218C" w:rsidRDefault="0074218C" w:rsidP="0074218C"/>
    <w:p w14:paraId="5B15E5D7" w14:textId="77777777" w:rsidR="0074218C" w:rsidRDefault="0074218C" w:rsidP="0074218C">
      <w:r>
        <w:rPr>
          <w:rFonts w:hint="eastAsia"/>
        </w:rPr>
        <w:t>Выводы</w:t>
      </w:r>
      <w:r>
        <w:t xml:space="preserve"> </w:t>
      </w:r>
      <w:r>
        <w:rPr>
          <w:rFonts w:hint="eastAsia"/>
        </w:rPr>
        <w:t>по</w:t>
      </w:r>
      <w:r>
        <w:t xml:space="preserve"> 2 </w:t>
      </w:r>
      <w:r>
        <w:rPr>
          <w:rFonts w:hint="eastAsia"/>
        </w:rPr>
        <w:t>главе</w:t>
      </w:r>
    </w:p>
    <w:p w14:paraId="721F5E5E" w14:textId="77777777" w:rsidR="0074218C" w:rsidRDefault="0074218C" w:rsidP="0074218C"/>
    <w:p w14:paraId="38742041" w14:textId="77777777" w:rsidR="0074218C" w:rsidRDefault="0074218C" w:rsidP="0074218C">
      <w:r>
        <w:rPr>
          <w:rFonts w:hint="eastAsia"/>
        </w:rPr>
        <w:t>ГЛАВА</w:t>
      </w:r>
      <w:r>
        <w:t xml:space="preserve"> 3. </w:t>
      </w:r>
      <w:r>
        <w:rPr>
          <w:rFonts w:hint="eastAsia"/>
        </w:rPr>
        <w:t>Особенности</w:t>
      </w:r>
      <w:r>
        <w:t xml:space="preserve"> </w:t>
      </w:r>
      <w:r>
        <w:rPr>
          <w:rFonts w:hint="eastAsia"/>
        </w:rPr>
        <w:t>информационно</w:t>
      </w:r>
      <w:r>
        <w:t>-</w:t>
      </w:r>
      <w:r>
        <w:rPr>
          <w:rFonts w:hint="eastAsia"/>
        </w:rPr>
        <w:t>психологичес</w:t>
      </w:r>
      <w:r>
        <w:rPr>
          <w:rFonts w:hint="eastAsia"/>
        </w:rPr>
        <w:lastRenderedPageBreak/>
        <w:t>кого</w:t>
      </w:r>
      <w:r>
        <w:t xml:space="preserve"> </w:t>
      </w:r>
      <w:r>
        <w:rPr>
          <w:rFonts w:hint="eastAsia"/>
        </w:rPr>
        <w:t>воздействия</w:t>
      </w:r>
      <w:r>
        <w:t xml:space="preserve"> </w:t>
      </w:r>
      <w:r>
        <w:rPr>
          <w:rFonts w:hint="eastAsia"/>
        </w:rPr>
        <w:t>Великобритании</w:t>
      </w:r>
      <w:r>
        <w:t xml:space="preserve"> </w:t>
      </w:r>
      <w:r>
        <w:rPr>
          <w:rFonts w:hint="eastAsia"/>
        </w:rPr>
        <w:t>и</w:t>
      </w:r>
      <w:r>
        <w:t xml:space="preserve"> </w:t>
      </w:r>
      <w:r>
        <w:rPr>
          <w:rFonts w:hint="eastAsia"/>
        </w:rPr>
        <w:t>США</w:t>
      </w:r>
      <w:r>
        <w:t xml:space="preserve"> </w:t>
      </w:r>
      <w:r>
        <w:rPr>
          <w:rFonts w:hint="eastAsia"/>
        </w:rPr>
        <w:t>на</w:t>
      </w:r>
      <w:r>
        <w:t xml:space="preserve"> </w:t>
      </w:r>
      <w:r>
        <w:rPr>
          <w:rFonts w:hint="eastAsia"/>
        </w:rPr>
        <w:t>СССР</w:t>
      </w:r>
      <w:r>
        <w:t xml:space="preserve"> </w:t>
      </w:r>
      <w:r>
        <w:rPr>
          <w:rFonts w:hint="eastAsia"/>
        </w:rPr>
        <w:t>в</w:t>
      </w:r>
      <w:r>
        <w:t xml:space="preserve"> 1939-1953 </w:t>
      </w:r>
      <w:r>
        <w:rPr>
          <w:rFonts w:hint="eastAsia"/>
        </w:rPr>
        <w:t>гг</w:t>
      </w:r>
    </w:p>
    <w:p w14:paraId="5A062ADD" w14:textId="77777777" w:rsidR="0074218C" w:rsidRDefault="0074218C" w:rsidP="0074218C"/>
    <w:p w14:paraId="39A7448A" w14:textId="77777777" w:rsidR="0074218C" w:rsidRDefault="0074218C" w:rsidP="0074218C">
      <w:r>
        <w:t xml:space="preserve">3.1 </w:t>
      </w:r>
      <w:r>
        <w:rPr>
          <w:rFonts w:hint="eastAsia"/>
        </w:rPr>
        <w:t>Методы</w:t>
      </w:r>
      <w:r>
        <w:t xml:space="preserve"> </w:t>
      </w:r>
      <w:r>
        <w:rPr>
          <w:rFonts w:hint="eastAsia"/>
        </w:rPr>
        <w:t>и</w:t>
      </w:r>
      <w:r>
        <w:t xml:space="preserve"> </w:t>
      </w:r>
      <w:r>
        <w:rPr>
          <w:rFonts w:hint="eastAsia"/>
        </w:rPr>
        <w:t>приемы</w:t>
      </w:r>
      <w:r>
        <w:t xml:space="preserve"> </w:t>
      </w:r>
      <w:r>
        <w:rPr>
          <w:rFonts w:hint="eastAsia"/>
        </w:rPr>
        <w:t>правительственных</w:t>
      </w:r>
      <w:r>
        <w:t xml:space="preserve"> </w:t>
      </w:r>
      <w:r>
        <w:rPr>
          <w:rFonts w:hint="eastAsia"/>
        </w:rPr>
        <w:t>структур</w:t>
      </w:r>
      <w:r>
        <w:t xml:space="preserve"> </w:t>
      </w:r>
      <w:r>
        <w:rPr>
          <w:rFonts w:hint="eastAsia"/>
        </w:rPr>
        <w:t>и</w:t>
      </w:r>
      <w:r>
        <w:t xml:space="preserve"> </w:t>
      </w:r>
      <w:r>
        <w:rPr>
          <w:rFonts w:hint="eastAsia"/>
        </w:rPr>
        <w:t>медийных</w:t>
      </w:r>
      <w:r>
        <w:t xml:space="preserve"> </w:t>
      </w:r>
      <w:r>
        <w:rPr>
          <w:rFonts w:hint="eastAsia"/>
        </w:rPr>
        <w:t>организаций</w:t>
      </w:r>
      <w:r>
        <w:t xml:space="preserve"> </w:t>
      </w:r>
      <w:r>
        <w:rPr>
          <w:rFonts w:hint="eastAsia"/>
        </w:rPr>
        <w:t>Великобритании</w:t>
      </w:r>
      <w:r>
        <w:t xml:space="preserve"> </w:t>
      </w:r>
      <w:r>
        <w:rPr>
          <w:rFonts w:hint="eastAsia"/>
        </w:rPr>
        <w:t>и</w:t>
      </w:r>
      <w:r>
        <w:t xml:space="preserve"> </w:t>
      </w:r>
      <w:r>
        <w:rPr>
          <w:rFonts w:hint="eastAsia"/>
        </w:rPr>
        <w:t>США</w:t>
      </w:r>
      <w:r>
        <w:t xml:space="preserve"> </w:t>
      </w:r>
      <w:r>
        <w:rPr>
          <w:rFonts w:hint="eastAsia"/>
        </w:rPr>
        <w:t>по</w:t>
      </w:r>
      <w:r>
        <w:t xml:space="preserve"> </w:t>
      </w:r>
      <w:r>
        <w:rPr>
          <w:rFonts w:hint="eastAsia"/>
        </w:rPr>
        <w:t>информационно</w:t>
      </w:r>
      <w:r>
        <w:t>-</w:t>
      </w:r>
      <w:r>
        <w:rPr>
          <w:rFonts w:hint="eastAsia"/>
        </w:rPr>
        <w:t>психологическому</w:t>
      </w:r>
      <w:r>
        <w:t xml:space="preserve"> </w:t>
      </w:r>
      <w:r>
        <w:rPr>
          <w:rFonts w:hint="eastAsia"/>
        </w:rPr>
        <w:t>воздействию</w:t>
      </w:r>
      <w:r>
        <w:t xml:space="preserve"> </w:t>
      </w:r>
      <w:r>
        <w:rPr>
          <w:rFonts w:hint="eastAsia"/>
        </w:rPr>
        <w:t>на</w:t>
      </w:r>
      <w:r>
        <w:t xml:space="preserve"> </w:t>
      </w:r>
      <w:r>
        <w:rPr>
          <w:rFonts w:hint="eastAsia"/>
        </w:rPr>
        <w:t>общественное</w:t>
      </w:r>
      <w:r>
        <w:t xml:space="preserve"> </w:t>
      </w:r>
      <w:r>
        <w:rPr>
          <w:rFonts w:hint="eastAsia"/>
        </w:rPr>
        <w:t>мнение</w:t>
      </w:r>
      <w:r>
        <w:t xml:space="preserve"> </w:t>
      </w:r>
      <w:r>
        <w:rPr>
          <w:rFonts w:hint="eastAsia"/>
        </w:rPr>
        <w:t>в</w:t>
      </w:r>
      <w:r>
        <w:t xml:space="preserve"> </w:t>
      </w:r>
      <w:r>
        <w:rPr>
          <w:rFonts w:hint="eastAsia"/>
        </w:rPr>
        <w:t>СССР</w:t>
      </w:r>
    </w:p>
    <w:p w14:paraId="60FD3D52" w14:textId="77777777" w:rsidR="0074218C" w:rsidRDefault="0074218C" w:rsidP="0074218C"/>
    <w:p w14:paraId="6E264ECC" w14:textId="77777777" w:rsidR="0074218C" w:rsidRDefault="0074218C" w:rsidP="0074218C">
      <w:r>
        <w:t xml:space="preserve">3.2 </w:t>
      </w:r>
      <w:r>
        <w:rPr>
          <w:rFonts w:hint="eastAsia"/>
        </w:rPr>
        <w:t>Технологии</w:t>
      </w:r>
      <w:r>
        <w:t xml:space="preserve"> </w:t>
      </w:r>
      <w:r>
        <w:rPr>
          <w:rFonts w:hint="eastAsia"/>
        </w:rPr>
        <w:t>информационно</w:t>
      </w:r>
      <w:r>
        <w:t>-</w:t>
      </w:r>
      <w:r>
        <w:rPr>
          <w:rFonts w:hint="eastAsia"/>
        </w:rPr>
        <w:t>психологического</w:t>
      </w:r>
      <w:r>
        <w:t xml:space="preserve"> </w:t>
      </w:r>
      <w:r>
        <w:rPr>
          <w:rFonts w:hint="eastAsia"/>
        </w:rPr>
        <w:t>воздействия</w:t>
      </w:r>
      <w:r>
        <w:t xml:space="preserve"> </w:t>
      </w:r>
      <w:r>
        <w:rPr>
          <w:rFonts w:hint="eastAsia"/>
        </w:rPr>
        <w:t>на</w:t>
      </w:r>
      <w:r>
        <w:t xml:space="preserve"> </w:t>
      </w:r>
      <w:r>
        <w:rPr>
          <w:rFonts w:hint="eastAsia"/>
        </w:rPr>
        <w:t>примере</w:t>
      </w:r>
      <w:r>
        <w:t xml:space="preserve"> </w:t>
      </w:r>
      <w:r>
        <w:rPr>
          <w:rFonts w:hint="eastAsia"/>
        </w:rPr>
        <w:t>еженедельника</w:t>
      </w:r>
      <w:r>
        <w:t xml:space="preserve"> </w:t>
      </w:r>
      <w:r>
        <w:rPr>
          <w:rFonts w:hint="eastAsia"/>
        </w:rPr>
        <w:t>«</w:t>
      </w:r>
      <w:r>
        <w:rPr>
          <w:rFonts w:hint="eastAsia"/>
        </w:rPr>
        <w:t>Британский</w:t>
      </w:r>
      <w:r>
        <w:t xml:space="preserve"> </w:t>
      </w:r>
      <w:r>
        <w:rPr>
          <w:rFonts w:hint="eastAsia"/>
        </w:rPr>
        <w:t>союзник</w:t>
      </w:r>
      <w:r>
        <w:rPr>
          <w:rFonts w:hint="eastAsia"/>
        </w:rPr>
        <w:t>»</w:t>
      </w:r>
    </w:p>
    <w:p w14:paraId="4EA9EA69" w14:textId="77777777" w:rsidR="0074218C" w:rsidRDefault="0074218C" w:rsidP="0074218C"/>
    <w:p w14:paraId="67929330" w14:textId="77777777" w:rsidR="0074218C" w:rsidRDefault="0074218C" w:rsidP="0074218C">
      <w:r>
        <w:rPr>
          <w:rFonts w:hint="eastAsia"/>
        </w:rPr>
        <w:t>Выводы</w:t>
      </w:r>
      <w:r>
        <w:t xml:space="preserve"> </w:t>
      </w:r>
      <w:r>
        <w:rPr>
          <w:rFonts w:hint="eastAsia"/>
        </w:rPr>
        <w:t>по</w:t>
      </w:r>
      <w:r>
        <w:t xml:space="preserve"> 3 </w:t>
      </w:r>
      <w:r>
        <w:rPr>
          <w:rFonts w:hint="eastAsia"/>
        </w:rPr>
        <w:t>главе</w:t>
      </w:r>
    </w:p>
    <w:p w14:paraId="7D25787E" w14:textId="77777777" w:rsidR="0074218C" w:rsidRDefault="0074218C" w:rsidP="0074218C"/>
    <w:p w14:paraId="218C74BC" w14:textId="77777777" w:rsidR="0074218C" w:rsidRDefault="0074218C" w:rsidP="0074218C">
      <w:r>
        <w:rPr>
          <w:rFonts w:hint="eastAsia"/>
        </w:rPr>
        <w:t>ЗАКЛЮЧЕНИЕ</w:t>
      </w:r>
    </w:p>
    <w:p w14:paraId="2467069F" w14:textId="77777777" w:rsidR="0074218C" w:rsidRDefault="0074218C" w:rsidP="0074218C"/>
    <w:p w14:paraId="1F75CFB1" w14:textId="77777777" w:rsidR="0074218C" w:rsidRDefault="0074218C" w:rsidP="0074218C">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ИСТОЧНИКОВ</w:t>
      </w:r>
    </w:p>
    <w:p w14:paraId="05AD692F" w14:textId="77777777" w:rsidR="0074218C" w:rsidRDefault="0074218C" w:rsidP="0074218C"/>
    <w:p w14:paraId="68A8E62C" w14:textId="77777777" w:rsidR="0074218C" w:rsidRDefault="0074218C" w:rsidP="0074218C">
      <w:r>
        <w:rPr>
          <w:rFonts w:hint="eastAsia"/>
        </w:rPr>
        <w:t>ПРИЛОЖЕНИЕ</w:t>
      </w:r>
    </w:p>
    <w:p w14:paraId="3293055F" w14:textId="77777777" w:rsidR="0074218C" w:rsidRDefault="0074218C" w:rsidP="0074218C"/>
    <w:p w14:paraId="279157FC" w14:textId="4D41C9C1" w:rsidR="0074218C" w:rsidRPr="0074218C" w:rsidRDefault="0074218C" w:rsidP="0074218C">
      <w:r>
        <w:rPr>
          <w:rFonts w:hint="eastAsia"/>
        </w:rPr>
        <w:t>ПРИЛОЖЕНИЕ</w:t>
      </w:r>
    </w:p>
    <w:sectPr w:rsidR="0074218C" w:rsidRPr="0074218C" w:rsidSect="004E45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AE0E" w14:textId="77777777" w:rsidR="004E459A" w:rsidRDefault="004E459A">
      <w:pPr>
        <w:spacing w:after="0" w:line="240" w:lineRule="auto"/>
      </w:pPr>
      <w:r>
        <w:separator/>
      </w:r>
    </w:p>
  </w:endnote>
  <w:endnote w:type="continuationSeparator" w:id="0">
    <w:p w14:paraId="30B87C4B" w14:textId="77777777" w:rsidR="004E459A" w:rsidRDefault="004E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FF74" w14:textId="77777777" w:rsidR="004E459A" w:rsidRDefault="004E459A"/>
    <w:p w14:paraId="3BA6D9E3" w14:textId="77777777" w:rsidR="004E459A" w:rsidRDefault="004E459A"/>
    <w:p w14:paraId="0B019DA7" w14:textId="77777777" w:rsidR="004E459A" w:rsidRDefault="004E459A"/>
    <w:p w14:paraId="5809CE62" w14:textId="77777777" w:rsidR="004E459A" w:rsidRDefault="004E459A"/>
    <w:p w14:paraId="0B3F60B8" w14:textId="77777777" w:rsidR="004E459A" w:rsidRDefault="004E459A"/>
    <w:p w14:paraId="196E2187" w14:textId="77777777" w:rsidR="004E459A" w:rsidRDefault="004E459A"/>
    <w:p w14:paraId="3108F1BD" w14:textId="77777777" w:rsidR="004E459A" w:rsidRDefault="004E45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5B73A9" wp14:editId="3370D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7396" w14:textId="77777777" w:rsidR="004E459A" w:rsidRDefault="004E4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B73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847396" w14:textId="77777777" w:rsidR="004E459A" w:rsidRDefault="004E45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EB441" w14:textId="77777777" w:rsidR="004E459A" w:rsidRDefault="004E459A"/>
    <w:p w14:paraId="7DC5FE39" w14:textId="77777777" w:rsidR="004E459A" w:rsidRDefault="004E459A"/>
    <w:p w14:paraId="2FB6BE07" w14:textId="77777777" w:rsidR="004E459A" w:rsidRDefault="004E45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8DBF0E" wp14:editId="57E736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27B3" w14:textId="77777777" w:rsidR="004E459A" w:rsidRDefault="004E459A"/>
                          <w:p w14:paraId="1D29AB23" w14:textId="77777777" w:rsidR="004E459A" w:rsidRDefault="004E4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DBF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3227B3" w14:textId="77777777" w:rsidR="004E459A" w:rsidRDefault="004E459A"/>
                    <w:p w14:paraId="1D29AB23" w14:textId="77777777" w:rsidR="004E459A" w:rsidRDefault="004E45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4ECFC" w14:textId="77777777" w:rsidR="004E459A" w:rsidRDefault="004E459A"/>
    <w:p w14:paraId="22243C3E" w14:textId="77777777" w:rsidR="004E459A" w:rsidRDefault="004E459A">
      <w:pPr>
        <w:rPr>
          <w:sz w:val="2"/>
          <w:szCs w:val="2"/>
        </w:rPr>
      </w:pPr>
    </w:p>
    <w:p w14:paraId="6327CEF1" w14:textId="77777777" w:rsidR="004E459A" w:rsidRDefault="004E459A"/>
    <w:p w14:paraId="093AEB24" w14:textId="77777777" w:rsidR="004E459A" w:rsidRDefault="004E459A">
      <w:pPr>
        <w:spacing w:after="0" w:line="240" w:lineRule="auto"/>
      </w:pPr>
    </w:p>
  </w:footnote>
  <w:footnote w:type="continuationSeparator" w:id="0">
    <w:p w14:paraId="1D945455" w14:textId="77777777" w:rsidR="004E459A" w:rsidRDefault="004E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A"/>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39310</TotalTime>
  <Pages>2</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5189</cp:revision>
  <cp:lastPrinted>2009-02-06T05:36:00Z</cp:lastPrinted>
  <dcterms:created xsi:type="dcterms:W3CDTF">2024-01-07T13:43:00Z</dcterms:created>
  <dcterms:modified xsi:type="dcterms:W3CDTF">2024-03-09T13:07:00Z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