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2454" w14:textId="189F1383" w:rsidR="006268B7" w:rsidRDefault="006268B7" w:rsidP="006268B7">
      <w:pPr>
        <w:pStyle w:val="30"/>
        <w:shd w:val="clear" w:color="auto" w:fill="auto"/>
        <w:ind w:left="180"/>
      </w:pPr>
      <w:r>
        <w:rPr>
          <w:noProof/>
        </w:rPr>
        <mc:AlternateContent>
          <mc:Choice Requires="wps">
            <w:drawing>
              <wp:anchor distT="0" distB="0" distL="786130" distR="63500" simplePos="0" relativeHeight="251659264" behindDoc="1" locked="0" layoutInCell="1" allowOverlap="1" wp14:anchorId="18A5ACB1" wp14:editId="374CCE9C">
                <wp:simplePos x="0" y="0"/>
                <wp:positionH relativeFrom="margin">
                  <wp:posOffset>4328160</wp:posOffset>
                </wp:positionH>
                <wp:positionV relativeFrom="paragraph">
                  <wp:posOffset>1445895</wp:posOffset>
                </wp:positionV>
                <wp:extent cx="1597025" cy="177800"/>
                <wp:effectExtent l="0" t="3175" r="0" b="0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82862" w14:textId="77777777" w:rsidR="006268B7" w:rsidRDefault="006268B7" w:rsidP="006268B7">
                            <w:pPr>
                              <w:pStyle w:val="af5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Exact"/>
                                <w:color w:val="000000"/>
                              </w:rPr>
                              <w:t>На правах рукописи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5ACB1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340.8pt;margin-top:113.85pt;width:125.75pt;height:14pt;z-index:-251657216;visibility:visible;mso-wrap-style:square;mso-width-percent:0;mso-height-percent:0;mso-wrap-distance-left:61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" filled="f" stroked="f">
                <v:textbox style="mso-fit-shape-to-text:t" inset="0,0,0,0">
                  <w:txbxContent>
                    <w:p w14:paraId="36A82862" w14:textId="77777777" w:rsidR="006268B7" w:rsidRDefault="006268B7" w:rsidP="006268B7">
                      <w:pPr>
                        <w:pStyle w:val="af5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Exact"/>
                          <w:color w:val="000000"/>
                        </w:rPr>
                        <w:t>На правах рукописи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0" distL="786130" distR="63500" simplePos="0" relativeHeight="251660288" behindDoc="1" locked="0" layoutInCell="1" allowOverlap="1" wp14:anchorId="26DEAFEF" wp14:editId="23C4B08F">
            <wp:simplePos x="0" y="0"/>
            <wp:positionH relativeFrom="margin">
              <wp:posOffset>3206750</wp:posOffset>
            </wp:positionH>
            <wp:positionV relativeFrom="paragraph">
              <wp:posOffset>810895</wp:posOffset>
            </wp:positionV>
            <wp:extent cx="1170305" cy="1865630"/>
            <wp:effectExtent l="0" t="0" r="0" b="127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86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853440" distR="63500" simplePos="0" relativeHeight="251661312" behindDoc="1" locked="0" layoutInCell="1" allowOverlap="1" wp14:anchorId="48102F0D" wp14:editId="6A2D1F08">
                <wp:simplePos x="0" y="0"/>
                <wp:positionH relativeFrom="margin">
                  <wp:posOffset>853440</wp:posOffset>
                </wp:positionH>
                <wp:positionV relativeFrom="paragraph">
                  <wp:posOffset>854710</wp:posOffset>
                </wp:positionV>
                <wp:extent cx="4590415" cy="177800"/>
                <wp:effectExtent l="0" t="2540" r="1270" b="635"/>
                <wp:wrapTopAndBottom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041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4ECA1" w14:textId="77777777" w:rsidR="006268B7" w:rsidRDefault="006268B7" w:rsidP="006268B7">
                            <w:pPr>
                              <w:pStyle w:val="3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  <w:color w:val="000000"/>
                              </w:rPr>
                              <w:t xml:space="preserve">Министерства Здравоохранения </w:t>
                            </w:r>
                            <w:proofErr w:type="spellStart"/>
                            <w:r>
                              <w:rPr>
                                <w:rStyle w:val="3Exact"/>
                                <w:b/>
                                <w:bCs/>
                                <w:color w:val="000000"/>
                              </w:rPr>
                              <w:t>Рс</w:t>
                            </w:r>
                            <w:proofErr w:type="spellEnd"/>
                            <w:r>
                              <w:rPr>
                                <w:rStyle w:val="3Exact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3Exact"/>
                                <w:b/>
                                <w:bCs/>
                                <w:color w:val="000000"/>
                              </w:rPr>
                              <w:t>ийской</w:t>
                            </w:r>
                            <w:proofErr w:type="spellEnd"/>
                            <w:r>
                              <w:rPr>
                                <w:rStyle w:val="3Exact"/>
                                <w:b/>
                                <w:bCs/>
                                <w:color w:val="000000"/>
                              </w:rPr>
                              <w:t xml:space="preserve"> Федерации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02F0D" id="Надпись 3" o:spid="_x0000_s1027" type="#_x0000_t202" style="position:absolute;left:0;text-align:left;margin-left:67.2pt;margin-top:67.3pt;width:361.45pt;height:14pt;z-index:-251655168;visibility:visible;mso-wrap-style:square;mso-width-percent:0;mso-height-percent:0;mso-wrap-distance-left:67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" filled="f" stroked="f">
                <v:textbox style="mso-fit-shape-to-text:t" inset="0,0,0,0">
                  <w:txbxContent>
                    <w:p w14:paraId="6F54ECA1" w14:textId="77777777" w:rsidR="006268B7" w:rsidRDefault="006268B7" w:rsidP="006268B7">
                      <w:pPr>
                        <w:pStyle w:val="3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3Exact"/>
                          <w:b/>
                          <w:bCs/>
                          <w:color w:val="000000"/>
                        </w:rPr>
                        <w:t xml:space="preserve">Министерства Здравоохранения </w:t>
                      </w:r>
                      <w:proofErr w:type="spellStart"/>
                      <w:r>
                        <w:rPr>
                          <w:rStyle w:val="3Exact"/>
                          <w:b/>
                          <w:bCs/>
                          <w:color w:val="000000"/>
                        </w:rPr>
                        <w:t>Рс</w:t>
                      </w:r>
                      <w:proofErr w:type="spellEnd"/>
                      <w:r>
                        <w:rPr>
                          <w:rStyle w:val="3Exact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3Exact"/>
                          <w:b/>
                          <w:bCs/>
                          <w:color w:val="000000"/>
                        </w:rPr>
                        <w:t>ийской</w:t>
                      </w:r>
                      <w:proofErr w:type="spellEnd"/>
                      <w:r>
                        <w:rPr>
                          <w:rStyle w:val="3Exact"/>
                          <w:b/>
                          <w:bCs/>
                          <w:color w:val="000000"/>
                        </w:rPr>
                        <w:t xml:space="preserve"> Федерации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22960" distL="408305" distR="1865630" simplePos="0" relativeHeight="251662336" behindDoc="1" locked="0" layoutInCell="1" allowOverlap="1" wp14:anchorId="2FE9EDA6" wp14:editId="25FAB26D">
                <wp:simplePos x="0" y="0"/>
                <wp:positionH relativeFrom="margin">
                  <wp:posOffset>408305</wp:posOffset>
                </wp:positionH>
                <wp:positionV relativeFrom="paragraph">
                  <wp:posOffset>1670050</wp:posOffset>
                </wp:positionV>
                <wp:extent cx="932815" cy="152400"/>
                <wp:effectExtent l="1905" t="0" r="0" b="1270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DA4B" w14:textId="77777777" w:rsidR="006268B7" w:rsidRDefault="006268B7" w:rsidP="006268B7">
                            <w:pPr>
                              <w:pStyle w:val="4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  <w:color w:val="000000"/>
                              </w:rPr>
                              <w:t>04201353866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EDA6" id="Надпись 2" o:spid="_x0000_s1028" type="#_x0000_t202" style="position:absolute;left:0;text-align:left;margin-left:32.15pt;margin-top:131.5pt;width:73.45pt;height:12pt;z-index:-251654144;visibility:visible;mso-wrap-style:square;mso-width-percent:0;mso-height-percent:0;mso-wrap-distance-left:32.15pt;mso-wrap-distance-top:0;mso-wrap-distance-right:146.9pt;mso-wrap-distance-bottom:64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" filled="f" stroked="f">
                <v:textbox style="mso-fit-shape-to-text:t" inset="0,0,0,0">
                  <w:txbxContent>
                    <w:p w14:paraId="285EDA4B" w14:textId="77777777" w:rsidR="006268B7" w:rsidRDefault="006268B7" w:rsidP="006268B7">
                      <w:pPr>
                        <w:pStyle w:val="42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4Exact"/>
                          <w:b/>
                          <w:bCs/>
                          <w:color w:val="000000"/>
                        </w:rPr>
                        <w:t>04201353866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499870" distR="63500" simplePos="0" relativeHeight="251663360" behindDoc="1" locked="0" layoutInCell="1" allowOverlap="1" wp14:anchorId="3C4ED0AC" wp14:editId="79BC7679">
                <wp:simplePos x="0" y="0"/>
                <wp:positionH relativeFrom="margin">
                  <wp:posOffset>1499870</wp:posOffset>
                </wp:positionH>
                <wp:positionV relativeFrom="paragraph">
                  <wp:posOffset>2470785</wp:posOffset>
                </wp:positionV>
                <wp:extent cx="2194560" cy="241300"/>
                <wp:effectExtent l="0" t="0" r="0" b="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D5A12" w14:textId="77777777" w:rsidR="006268B7" w:rsidRDefault="006268B7" w:rsidP="006268B7">
                            <w:pPr>
                              <w:pStyle w:val="50"/>
                              <w:keepNext/>
                              <w:keepLines/>
                              <w:shd w:val="clear" w:color="auto" w:fill="auto"/>
                              <w:spacing w:line="380" w:lineRule="exact"/>
                            </w:pPr>
                            <w:bookmarkStart w:id="0" w:name="bookmark0"/>
                            <w:proofErr w:type="spellStart"/>
                            <w:r>
                              <w:rPr>
                                <w:rStyle w:val="5Exact0"/>
                                <w:color w:val="000000"/>
                              </w:rPr>
                              <w:t>Кисина</w:t>
                            </w:r>
                            <w:proofErr w:type="spellEnd"/>
                            <w:r>
                              <w:rPr>
                                <w:rStyle w:val="5Exact0"/>
                                <w:color w:val="000000"/>
                              </w:rPr>
                              <w:t xml:space="preserve"> Анна </w:t>
                            </w:r>
                            <w:proofErr w:type="spellStart"/>
                            <w:r>
                              <w:rPr>
                                <w:rStyle w:val="5Exact0"/>
                                <w:color w:val="000000"/>
                              </w:rPr>
                              <w:t>Григор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ED0AC" id="Надпись 1" o:spid="_x0000_s1029" type="#_x0000_t202" style="position:absolute;left:0;text-align:left;margin-left:118.1pt;margin-top:194.55pt;width:172.8pt;height:19pt;z-index:-251653120;visibility:visible;mso-wrap-style:square;mso-width-percent:0;mso-height-percent:0;mso-wrap-distance-left:118.1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" filled="f" stroked="f">
                <v:textbox style="mso-fit-shape-to-text:t" inset="0,0,0,0">
                  <w:txbxContent>
                    <w:p w14:paraId="639D5A12" w14:textId="77777777" w:rsidR="006268B7" w:rsidRDefault="006268B7" w:rsidP="006268B7">
                      <w:pPr>
                        <w:pStyle w:val="50"/>
                        <w:keepNext/>
                        <w:keepLines/>
                        <w:shd w:val="clear" w:color="auto" w:fill="auto"/>
                        <w:spacing w:line="380" w:lineRule="exact"/>
                      </w:pPr>
                      <w:bookmarkStart w:id="1" w:name="bookmark0"/>
                      <w:proofErr w:type="spellStart"/>
                      <w:r>
                        <w:rPr>
                          <w:rStyle w:val="5Exact0"/>
                          <w:color w:val="000000"/>
                        </w:rPr>
                        <w:t>Кисина</w:t>
                      </w:r>
                      <w:proofErr w:type="spellEnd"/>
                      <w:r>
                        <w:rPr>
                          <w:rStyle w:val="5Exact0"/>
                          <w:color w:val="000000"/>
                        </w:rPr>
                        <w:t xml:space="preserve"> Анна </w:t>
                      </w:r>
                      <w:proofErr w:type="spellStart"/>
                      <w:r>
                        <w:rPr>
                          <w:rStyle w:val="5Exact0"/>
                          <w:color w:val="000000"/>
                        </w:rPr>
                        <w:t>Григор</w:t>
                      </w:r>
                      <w:bookmarkEnd w:id="1"/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3"/>
          <w:b/>
          <w:bCs/>
          <w:color w:val="000000"/>
        </w:rPr>
        <w:t>Государственное бюджетное образовательное учреждение</w:t>
      </w:r>
      <w:r>
        <w:rPr>
          <w:rStyle w:val="3"/>
          <w:b/>
          <w:bCs/>
          <w:color w:val="000000"/>
        </w:rPr>
        <w:br/>
        <w:t>дополнительного профессионального образования</w:t>
      </w:r>
      <w:r>
        <w:rPr>
          <w:rStyle w:val="3"/>
          <w:b/>
          <w:bCs/>
          <w:color w:val="000000"/>
        </w:rPr>
        <w:br/>
        <w:t>«Российская медицинская академия последипломного образования»</w:t>
      </w:r>
    </w:p>
    <w:p w14:paraId="72388DDE" w14:textId="77777777" w:rsidR="006268B7" w:rsidRDefault="006268B7" w:rsidP="006268B7">
      <w:pPr>
        <w:pStyle w:val="64"/>
        <w:keepNext/>
        <w:keepLines/>
        <w:shd w:val="clear" w:color="auto" w:fill="auto"/>
        <w:spacing w:after="1595"/>
        <w:ind w:left="80"/>
      </w:pPr>
      <w:bookmarkStart w:id="2" w:name="bookmark1"/>
      <w:r>
        <w:rPr>
          <w:rStyle w:val="63"/>
          <w:b/>
          <w:bCs/>
          <w:color w:val="000000"/>
        </w:rPr>
        <w:t>РАННЯЯ ДИАГНОСТИКА ТУГОУХОСТИ И ГЛУХОТЫ</w:t>
      </w:r>
      <w:r>
        <w:rPr>
          <w:rStyle w:val="63"/>
          <w:b/>
          <w:bCs/>
          <w:color w:val="000000"/>
        </w:rPr>
        <w:br/>
        <w:t>У ДЕТЕЙ И ИХ РЕАБИЛИТАЦИЯ</w:t>
      </w:r>
      <w:bookmarkEnd w:id="2"/>
      <w:r>
        <w:rPr>
          <w:rStyle w:val="63"/>
          <w:b/>
          <w:bCs/>
          <w:color w:val="000000"/>
        </w:rPr>
        <w:br/>
        <w:t>14.01.03 - Болезни уха, горла и носа</w:t>
      </w:r>
    </w:p>
    <w:p w14:paraId="7EA7784D" w14:textId="77777777" w:rsidR="006268B7" w:rsidRDefault="006268B7" w:rsidP="006268B7">
      <w:pPr>
        <w:pStyle w:val="30"/>
        <w:shd w:val="clear" w:color="auto" w:fill="auto"/>
        <w:spacing w:line="322" w:lineRule="exact"/>
        <w:ind w:left="80"/>
      </w:pPr>
      <w:r>
        <w:rPr>
          <w:rStyle w:val="3"/>
          <w:b/>
          <w:bCs/>
          <w:color w:val="000000"/>
        </w:rPr>
        <w:t>Диссертация</w:t>
      </w:r>
    </w:p>
    <w:p w14:paraId="79BF2F82" w14:textId="77777777" w:rsidR="006268B7" w:rsidRDefault="006268B7" w:rsidP="006268B7">
      <w:pPr>
        <w:pStyle w:val="30"/>
        <w:shd w:val="clear" w:color="auto" w:fill="auto"/>
        <w:spacing w:after="1560" w:line="322" w:lineRule="exact"/>
        <w:ind w:left="80"/>
      </w:pPr>
      <w:r>
        <w:rPr>
          <w:rStyle w:val="3"/>
          <w:b/>
          <w:bCs/>
          <w:color w:val="000000"/>
        </w:rPr>
        <w:t>на соискание ученой степени</w:t>
      </w:r>
      <w:r>
        <w:rPr>
          <w:rStyle w:val="3"/>
          <w:b/>
          <w:bCs/>
          <w:color w:val="000000"/>
        </w:rPr>
        <w:br/>
        <w:t>кандидата медицинских наук</w:t>
      </w:r>
    </w:p>
    <w:p w14:paraId="368E9313" w14:textId="77777777" w:rsidR="006268B7" w:rsidRDefault="006268B7" w:rsidP="006268B7">
      <w:pPr>
        <w:pStyle w:val="30"/>
        <w:shd w:val="clear" w:color="auto" w:fill="auto"/>
        <w:spacing w:after="617" w:line="322" w:lineRule="exact"/>
        <w:ind w:left="4560"/>
        <w:jc w:val="right"/>
      </w:pPr>
      <w:r>
        <w:rPr>
          <w:rStyle w:val="3"/>
          <w:b/>
          <w:bCs/>
          <w:color w:val="000000"/>
        </w:rPr>
        <w:lastRenderedPageBreak/>
        <w:t>Научный руководитель: доктор медицинских наук, профессор Карпова Елена Петровна</w:t>
      </w:r>
    </w:p>
    <w:p w14:paraId="16AD1BB1" w14:textId="77777777" w:rsidR="006268B7" w:rsidRDefault="006268B7" w:rsidP="006268B7">
      <w:pPr>
        <w:pStyle w:val="64"/>
        <w:keepNext/>
        <w:keepLines/>
        <w:shd w:val="clear" w:color="auto" w:fill="auto"/>
        <w:spacing w:after="0" w:line="300" w:lineRule="exact"/>
        <w:ind w:left="80"/>
        <w:sectPr w:rsidR="006268B7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193" w:right="834" w:bottom="1241" w:left="1760" w:header="0" w:footer="3" w:gutter="0"/>
          <w:cols w:space="720"/>
          <w:noEndnote/>
          <w:titlePg/>
          <w:docGrid w:linePitch="360"/>
        </w:sectPr>
      </w:pPr>
      <w:bookmarkStart w:id="3" w:name="bookmark2"/>
      <w:r>
        <w:rPr>
          <w:rStyle w:val="63"/>
          <w:b/>
          <w:bCs/>
          <w:color w:val="000000"/>
        </w:rPr>
        <w:t>Москва - 2013</w:t>
      </w:r>
      <w:bookmarkEnd w:id="3"/>
    </w:p>
    <w:p w14:paraId="0A0C1C56" w14:textId="77777777" w:rsidR="006268B7" w:rsidRDefault="006268B7" w:rsidP="006268B7">
      <w:pPr>
        <w:pStyle w:val="61"/>
        <w:tabs>
          <w:tab w:val="left" w:leader="dot" w:pos="8537"/>
        </w:tabs>
      </w:pPr>
      <w:r>
        <w:lastRenderedPageBreak/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62"/>
          <w:color w:val="000000"/>
        </w:rPr>
        <w:t>ОГЛАВЛЕНИЕ</w:t>
      </w:r>
      <w:r>
        <w:rPr>
          <w:rStyle w:val="62"/>
          <w:color w:val="000000"/>
        </w:rPr>
        <w:tab/>
        <w:t xml:space="preserve"> 2</w:t>
      </w:r>
    </w:p>
    <w:p w14:paraId="0DA7CA37" w14:textId="77777777" w:rsidR="006268B7" w:rsidRDefault="006268B7" w:rsidP="006268B7">
      <w:pPr>
        <w:pStyle w:val="73"/>
        <w:tabs>
          <w:tab w:val="left" w:leader="dot" w:pos="8537"/>
        </w:tabs>
      </w:pPr>
      <w:hyperlink w:anchor="bookmark3" w:tooltip="Current Document" w:history="1">
        <w:r>
          <w:rPr>
            <w:rStyle w:val="62"/>
            <w:color w:val="000000"/>
          </w:rPr>
          <w:t>ПЕРЕЧЕНЬ УСЛОВНЫХ СОКРАЩЕНИЙ</w:t>
        </w:r>
        <w:r>
          <w:rPr>
            <w:rStyle w:val="62"/>
            <w:color w:val="000000"/>
          </w:rPr>
          <w:tab/>
          <w:t xml:space="preserve"> 4</w:t>
        </w:r>
      </w:hyperlink>
    </w:p>
    <w:p w14:paraId="79055194" w14:textId="77777777" w:rsidR="006268B7" w:rsidRDefault="006268B7" w:rsidP="006268B7">
      <w:pPr>
        <w:pStyle w:val="61"/>
        <w:tabs>
          <w:tab w:val="left" w:leader="dot" w:pos="8537"/>
        </w:tabs>
      </w:pPr>
      <w:r>
        <w:rPr>
          <w:rStyle w:val="62"/>
          <w:color w:val="000000"/>
        </w:rPr>
        <w:t>ВВЕДЕНИЕ</w:t>
      </w:r>
      <w:r>
        <w:rPr>
          <w:rStyle w:val="62"/>
          <w:color w:val="000000"/>
        </w:rPr>
        <w:tab/>
        <w:t xml:space="preserve"> 5</w:t>
      </w:r>
    </w:p>
    <w:p w14:paraId="5C17A468" w14:textId="77777777" w:rsidR="006268B7" w:rsidRDefault="006268B7" w:rsidP="006268B7">
      <w:pPr>
        <w:pStyle w:val="61"/>
        <w:tabs>
          <w:tab w:val="right" w:leader="dot" w:pos="9182"/>
        </w:tabs>
      </w:pPr>
      <w:r>
        <w:rPr>
          <w:rStyle w:val="62"/>
          <w:color w:val="000000"/>
        </w:rPr>
        <w:t>ГЛАВА I. ОБЗОР ЛИТЕРАТУРЫ</w:t>
      </w:r>
      <w:r>
        <w:rPr>
          <w:rStyle w:val="62"/>
          <w:color w:val="000000"/>
        </w:rPr>
        <w:tab/>
        <w:t xml:space="preserve"> 12</w:t>
      </w:r>
    </w:p>
    <w:p w14:paraId="120B1D8C" w14:textId="77777777" w:rsidR="006268B7" w:rsidRDefault="006268B7" w:rsidP="006268B7">
      <w:pPr>
        <w:pStyle w:val="61"/>
        <w:tabs>
          <w:tab w:val="right" w:leader="dot" w:pos="9182"/>
        </w:tabs>
        <w:ind w:left="620"/>
      </w:pPr>
      <w:r>
        <w:rPr>
          <w:rStyle w:val="62"/>
          <w:color w:val="000000"/>
        </w:rPr>
        <w:t>1Л. Нарушения слуховой функции у детей</w:t>
      </w:r>
      <w:r>
        <w:rPr>
          <w:rStyle w:val="62"/>
          <w:color w:val="000000"/>
        </w:rPr>
        <w:tab/>
        <w:t xml:space="preserve"> 12</w:t>
      </w:r>
    </w:p>
    <w:p w14:paraId="4F794FB0" w14:textId="77777777" w:rsidR="006268B7" w:rsidRDefault="006268B7" w:rsidP="006268B7">
      <w:pPr>
        <w:pStyle w:val="73"/>
        <w:widowControl w:val="0"/>
        <w:numPr>
          <w:ilvl w:val="0"/>
          <w:numId w:val="1"/>
        </w:numPr>
        <w:tabs>
          <w:tab w:val="left" w:pos="1327"/>
          <w:tab w:val="right" w:leader="dot" w:pos="9182"/>
        </w:tabs>
        <w:spacing w:after="0" w:line="480" w:lineRule="exact"/>
        <w:ind w:left="620"/>
        <w:jc w:val="both"/>
      </w:pPr>
      <w:hyperlink w:anchor="bookmark9" w:tooltip="Current Document" w:history="1">
        <w:r>
          <w:rPr>
            <w:rStyle w:val="62"/>
            <w:color w:val="000000"/>
          </w:rPr>
          <w:t>Формирование слуховой системы</w:t>
        </w:r>
        <w:r>
          <w:rPr>
            <w:rStyle w:val="62"/>
            <w:color w:val="000000"/>
          </w:rPr>
          <w:tab/>
          <w:t xml:space="preserve"> 14</w:t>
        </w:r>
      </w:hyperlink>
    </w:p>
    <w:p w14:paraId="7BF2E5E1" w14:textId="77777777" w:rsidR="006268B7" w:rsidRDefault="006268B7" w:rsidP="006268B7">
      <w:pPr>
        <w:pStyle w:val="61"/>
        <w:widowControl w:val="0"/>
        <w:numPr>
          <w:ilvl w:val="0"/>
          <w:numId w:val="1"/>
        </w:numPr>
        <w:tabs>
          <w:tab w:val="left" w:pos="1327"/>
        </w:tabs>
        <w:spacing w:after="0" w:line="480" w:lineRule="exact"/>
        <w:ind w:left="620"/>
        <w:jc w:val="both"/>
      </w:pPr>
      <w:r>
        <w:rPr>
          <w:rStyle w:val="62"/>
          <w:color w:val="000000"/>
        </w:rPr>
        <w:t>Развитие речи. Особенности формирования речи у детей с</w:t>
      </w:r>
    </w:p>
    <w:p w14:paraId="3069EBDD" w14:textId="77777777" w:rsidR="006268B7" w:rsidRDefault="006268B7" w:rsidP="006268B7">
      <w:pPr>
        <w:pStyle w:val="73"/>
        <w:tabs>
          <w:tab w:val="left" w:leader="dot" w:pos="8537"/>
        </w:tabs>
        <w:ind w:left="1320"/>
      </w:pPr>
      <w:hyperlink w:anchor="bookmark13" w:tooltip="Current Document" w:history="1">
        <w:r>
          <w:rPr>
            <w:rStyle w:val="62"/>
            <w:color w:val="000000"/>
          </w:rPr>
          <w:t>нарушением слуха</w:t>
        </w:r>
        <w:r>
          <w:rPr>
            <w:rStyle w:val="62"/>
            <w:color w:val="000000"/>
          </w:rPr>
          <w:tab/>
          <w:t xml:space="preserve"> 18</w:t>
        </w:r>
      </w:hyperlink>
    </w:p>
    <w:p w14:paraId="6A8A5254" w14:textId="77777777" w:rsidR="006268B7" w:rsidRDefault="006268B7" w:rsidP="006268B7">
      <w:pPr>
        <w:pStyle w:val="73"/>
        <w:widowControl w:val="0"/>
        <w:numPr>
          <w:ilvl w:val="0"/>
          <w:numId w:val="1"/>
        </w:numPr>
        <w:tabs>
          <w:tab w:val="left" w:pos="1327"/>
          <w:tab w:val="right" w:leader="dot" w:pos="9182"/>
        </w:tabs>
        <w:spacing w:after="0" w:line="480" w:lineRule="exact"/>
        <w:ind w:left="620"/>
        <w:jc w:val="both"/>
      </w:pPr>
      <w:hyperlink w:anchor="bookmark16" w:tooltip="Current Document" w:history="1">
        <w:r>
          <w:rPr>
            <w:rStyle w:val="62"/>
            <w:color w:val="000000"/>
          </w:rPr>
          <w:t>Классификация нарушений слуха</w:t>
        </w:r>
        <w:r>
          <w:rPr>
            <w:rStyle w:val="62"/>
            <w:color w:val="000000"/>
          </w:rPr>
          <w:tab/>
          <w:t xml:space="preserve"> 22</w:t>
        </w:r>
      </w:hyperlink>
    </w:p>
    <w:p w14:paraId="57854093" w14:textId="77777777" w:rsidR="006268B7" w:rsidRDefault="006268B7" w:rsidP="006268B7">
      <w:pPr>
        <w:pStyle w:val="73"/>
        <w:widowControl w:val="0"/>
        <w:numPr>
          <w:ilvl w:val="0"/>
          <w:numId w:val="1"/>
        </w:numPr>
        <w:tabs>
          <w:tab w:val="left" w:pos="1327"/>
          <w:tab w:val="right" w:pos="9182"/>
        </w:tabs>
        <w:spacing w:after="0" w:line="480" w:lineRule="exact"/>
        <w:ind w:left="620"/>
        <w:jc w:val="both"/>
      </w:pPr>
      <w:hyperlink w:anchor="bookmark17" w:tooltip="Current Document" w:history="1">
        <w:r>
          <w:rPr>
            <w:rStyle w:val="62"/>
            <w:color w:val="000000"/>
          </w:rPr>
          <w:t>Эпидемиология нарушений слуха</w:t>
        </w:r>
        <w:r>
          <w:rPr>
            <w:rStyle w:val="62"/>
            <w:color w:val="000000"/>
          </w:rPr>
          <w:tab/>
          <w:t>24</w:t>
        </w:r>
      </w:hyperlink>
    </w:p>
    <w:p w14:paraId="2E0B1BFF" w14:textId="77777777" w:rsidR="006268B7" w:rsidRDefault="006268B7" w:rsidP="006268B7">
      <w:pPr>
        <w:pStyle w:val="61"/>
        <w:widowControl w:val="0"/>
        <w:numPr>
          <w:ilvl w:val="0"/>
          <w:numId w:val="2"/>
        </w:numPr>
        <w:tabs>
          <w:tab w:val="left" w:pos="1327"/>
        </w:tabs>
        <w:spacing w:after="0" w:line="480" w:lineRule="exact"/>
        <w:ind w:left="620"/>
        <w:jc w:val="both"/>
      </w:pPr>
      <w:r>
        <w:rPr>
          <w:rStyle w:val="62"/>
          <w:color w:val="000000"/>
        </w:rPr>
        <w:t>Формирование сложного дефекта развития у детей с</w:t>
      </w:r>
    </w:p>
    <w:p w14:paraId="7B3DE23F" w14:textId="77777777" w:rsidR="006268B7" w:rsidRDefault="006268B7" w:rsidP="006268B7">
      <w:pPr>
        <w:pStyle w:val="73"/>
        <w:tabs>
          <w:tab w:val="left" w:leader="dot" w:pos="8537"/>
        </w:tabs>
        <w:ind w:left="1320"/>
      </w:pPr>
      <w:hyperlink w:anchor="bookmark61" w:tooltip="Current Document" w:history="1">
        <w:r>
          <w:rPr>
            <w:rStyle w:val="62"/>
            <w:color w:val="000000"/>
          </w:rPr>
          <w:t>нарушением слуха</w:t>
        </w:r>
        <w:r>
          <w:rPr>
            <w:rStyle w:val="62"/>
            <w:color w:val="000000"/>
          </w:rPr>
          <w:tab/>
          <w:t xml:space="preserve"> 37</w:t>
        </w:r>
      </w:hyperlink>
    </w:p>
    <w:p w14:paraId="101D7836" w14:textId="77777777" w:rsidR="006268B7" w:rsidRDefault="006268B7" w:rsidP="006268B7">
      <w:pPr>
        <w:pStyle w:val="61"/>
        <w:widowControl w:val="0"/>
        <w:numPr>
          <w:ilvl w:val="0"/>
          <w:numId w:val="2"/>
        </w:numPr>
        <w:tabs>
          <w:tab w:val="left" w:pos="1327"/>
        </w:tabs>
        <w:spacing w:after="0" w:line="480" w:lineRule="exact"/>
        <w:ind w:left="620"/>
        <w:jc w:val="both"/>
      </w:pPr>
      <w:r>
        <w:rPr>
          <w:rStyle w:val="62"/>
          <w:color w:val="000000"/>
        </w:rPr>
        <w:t>Ранняя диагностика нарушений слуха у детей. Подходы к</w:t>
      </w:r>
    </w:p>
    <w:p w14:paraId="559963B1" w14:textId="77777777" w:rsidR="006268B7" w:rsidRDefault="006268B7" w:rsidP="006268B7">
      <w:pPr>
        <w:pStyle w:val="61"/>
        <w:tabs>
          <w:tab w:val="left" w:leader="dot" w:pos="8537"/>
          <w:tab w:val="left" w:pos="8934"/>
        </w:tabs>
        <w:ind w:left="1440"/>
      </w:pPr>
      <w:r>
        <w:rPr>
          <w:rStyle w:val="62"/>
          <w:color w:val="000000"/>
        </w:rPr>
        <w:t>комплексной диагностике нарушений слуха у детей</w:t>
      </w:r>
      <w:r>
        <w:rPr>
          <w:rStyle w:val="62"/>
          <w:color w:val="000000"/>
        </w:rPr>
        <w:tab/>
      </w:r>
      <w:r>
        <w:rPr>
          <w:rStyle w:val="62"/>
          <w:color w:val="000000"/>
        </w:rPr>
        <w:tab/>
        <w:t>41</w:t>
      </w:r>
    </w:p>
    <w:p w14:paraId="7892605A" w14:textId="77777777" w:rsidR="006268B7" w:rsidRDefault="006268B7" w:rsidP="006268B7">
      <w:pPr>
        <w:pStyle w:val="61"/>
        <w:widowControl w:val="0"/>
        <w:numPr>
          <w:ilvl w:val="0"/>
          <w:numId w:val="2"/>
        </w:numPr>
        <w:tabs>
          <w:tab w:val="left" w:pos="1327"/>
        </w:tabs>
        <w:spacing w:after="0" w:line="480" w:lineRule="exact"/>
        <w:ind w:left="620"/>
        <w:jc w:val="both"/>
      </w:pPr>
      <w:r>
        <w:rPr>
          <w:rStyle w:val="62"/>
          <w:color w:val="000000"/>
        </w:rPr>
        <w:t>Современные направления в реабилитации детей с</w:t>
      </w:r>
    </w:p>
    <w:p w14:paraId="228761D8" w14:textId="77777777" w:rsidR="006268B7" w:rsidRDefault="006268B7" w:rsidP="006268B7">
      <w:pPr>
        <w:pStyle w:val="61"/>
        <w:tabs>
          <w:tab w:val="left" w:leader="dot" w:pos="8537"/>
        </w:tabs>
        <w:ind w:left="1320"/>
      </w:pPr>
      <w:r>
        <w:rPr>
          <w:rStyle w:val="62"/>
          <w:color w:val="000000"/>
        </w:rPr>
        <w:t>нарушением слуха</w:t>
      </w:r>
      <w:r>
        <w:rPr>
          <w:rStyle w:val="62"/>
          <w:color w:val="000000"/>
        </w:rPr>
        <w:tab/>
        <w:t xml:space="preserve"> 45</w:t>
      </w:r>
    </w:p>
    <w:p w14:paraId="3EC16CC4" w14:textId="77777777" w:rsidR="006268B7" w:rsidRDefault="006268B7" w:rsidP="006268B7">
      <w:pPr>
        <w:pStyle w:val="61"/>
        <w:tabs>
          <w:tab w:val="right" w:leader="dot" w:pos="9182"/>
        </w:tabs>
      </w:pPr>
      <w:r>
        <w:rPr>
          <w:rStyle w:val="62"/>
          <w:color w:val="000000"/>
        </w:rPr>
        <w:t>ГЛАВА II. МАТЕРИАЛЫ И МЕТОДЫ</w:t>
      </w:r>
      <w:r>
        <w:rPr>
          <w:rStyle w:val="62"/>
          <w:color w:val="000000"/>
        </w:rPr>
        <w:tab/>
        <w:t xml:space="preserve"> 51</w:t>
      </w:r>
    </w:p>
    <w:p w14:paraId="1D76781E" w14:textId="77777777" w:rsidR="006268B7" w:rsidRDefault="006268B7" w:rsidP="006268B7">
      <w:pPr>
        <w:pStyle w:val="73"/>
        <w:widowControl w:val="0"/>
        <w:numPr>
          <w:ilvl w:val="0"/>
          <w:numId w:val="3"/>
        </w:numPr>
        <w:tabs>
          <w:tab w:val="left" w:pos="1327"/>
          <w:tab w:val="right" w:leader="dot" w:pos="9182"/>
        </w:tabs>
        <w:spacing w:after="0" w:line="480" w:lineRule="exact"/>
        <w:ind w:left="620"/>
        <w:jc w:val="both"/>
      </w:pPr>
      <w:hyperlink w:anchor="bookmark49" w:tooltip="Current Document" w:history="1">
        <w:r>
          <w:rPr>
            <w:rStyle w:val="62"/>
            <w:color w:val="000000"/>
          </w:rPr>
          <w:t>Общая характеристика обследованных больных</w:t>
        </w:r>
        <w:r>
          <w:rPr>
            <w:rStyle w:val="62"/>
            <w:color w:val="000000"/>
          </w:rPr>
          <w:tab/>
          <w:t xml:space="preserve"> 51</w:t>
        </w:r>
      </w:hyperlink>
    </w:p>
    <w:p w14:paraId="64EAD35D" w14:textId="77777777" w:rsidR="006268B7" w:rsidRDefault="006268B7" w:rsidP="006268B7">
      <w:pPr>
        <w:pStyle w:val="61"/>
        <w:widowControl w:val="0"/>
        <w:numPr>
          <w:ilvl w:val="0"/>
          <w:numId w:val="3"/>
        </w:numPr>
        <w:tabs>
          <w:tab w:val="left" w:pos="1327"/>
        </w:tabs>
        <w:spacing w:after="0" w:line="480" w:lineRule="exact"/>
        <w:ind w:left="620"/>
        <w:jc w:val="both"/>
      </w:pPr>
      <w:r>
        <w:rPr>
          <w:rStyle w:val="62"/>
          <w:color w:val="000000"/>
        </w:rPr>
        <w:t>Методы исследования. Комплексный последовательный</w:t>
      </w:r>
    </w:p>
    <w:p w14:paraId="1FBB8708" w14:textId="77777777" w:rsidR="006268B7" w:rsidRDefault="006268B7" w:rsidP="006268B7">
      <w:pPr>
        <w:pStyle w:val="61"/>
        <w:tabs>
          <w:tab w:val="right" w:leader="dot" w:pos="8034"/>
        </w:tabs>
        <w:ind w:left="1160"/>
      </w:pPr>
      <w:hyperlink w:anchor="bookmark1" w:tooltip="Current Document" w:history="1">
        <w:r>
          <w:rPr>
            <w:rStyle w:val="62"/>
            <w:color w:val="000000"/>
          </w:rPr>
          <w:t>алгоритм с обратной связью диагностики тугоухости и глухоты у детей и их реабилитации</w:t>
        </w:r>
        <w:r>
          <w:rPr>
            <w:rStyle w:val="62"/>
            <w:color w:val="000000"/>
          </w:rPr>
          <w:tab/>
          <w:t xml:space="preserve"> 56</w:t>
        </w:r>
      </w:hyperlink>
    </w:p>
    <w:p w14:paraId="7837F520" w14:textId="77777777" w:rsidR="006268B7" w:rsidRDefault="006268B7" w:rsidP="006268B7">
      <w:pPr>
        <w:pStyle w:val="73"/>
        <w:widowControl w:val="0"/>
        <w:numPr>
          <w:ilvl w:val="0"/>
          <w:numId w:val="10"/>
        </w:numPr>
        <w:tabs>
          <w:tab w:val="left" w:pos="1965"/>
          <w:tab w:val="left" w:leader="dot" w:pos="8537"/>
        </w:tabs>
        <w:spacing w:after="0" w:line="480" w:lineRule="exact"/>
        <w:ind w:left="1160"/>
        <w:jc w:val="both"/>
      </w:pPr>
      <w:hyperlink w:anchor="bookmark23" w:tooltip="Current Document" w:history="1">
        <w:r>
          <w:rPr>
            <w:rStyle w:val="62"/>
            <w:color w:val="000000"/>
          </w:rPr>
          <w:t>Клинико-анамнестический метод обследования</w:t>
        </w:r>
        <w:r>
          <w:rPr>
            <w:rStyle w:val="62"/>
            <w:color w:val="000000"/>
          </w:rPr>
          <w:tab/>
          <w:t xml:space="preserve"> 56</w:t>
        </w:r>
      </w:hyperlink>
    </w:p>
    <w:p w14:paraId="15C3C7CF" w14:textId="77777777" w:rsidR="006268B7" w:rsidRDefault="006268B7" w:rsidP="006268B7">
      <w:pPr>
        <w:pStyle w:val="61"/>
        <w:widowControl w:val="0"/>
        <w:numPr>
          <w:ilvl w:val="0"/>
          <w:numId w:val="10"/>
        </w:numPr>
        <w:tabs>
          <w:tab w:val="left" w:pos="1970"/>
        </w:tabs>
        <w:spacing w:after="0" w:line="480" w:lineRule="exact"/>
        <w:ind w:left="1160"/>
        <w:jc w:val="both"/>
      </w:pPr>
      <w:r>
        <w:rPr>
          <w:rStyle w:val="62"/>
          <w:color w:val="000000"/>
        </w:rPr>
        <w:t>Функционально-диагностические методы исследования</w:t>
      </w:r>
    </w:p>
    <w:p w14:paraId="12D51B5B" w14:textId="77777777" w:rsidR="006268B7" w:rsidRDefault="006268B7" w:rsidP="006268B7">
      <w:pPr>
        <w:pStyle w:val="61"/>
        <w:tabs>
          <w:tab w:val="left" w:leader="dot" w:pos="8537"/>
        </w:tabs>
        <w:ind w:left="1160"/>
      </w:pPr>
      <w:r>
        <w:rPr>
          <w:rStyle w:val="62"/>
          <w:color w:val="000000"/>
        </w:rPr>
        <w:t>ЛОР-органов</w:t>
      </w:r>
      <w:r>
        <w:rPr>
          <w:rStyle w:val="62"/>
          <w:color w:val="000000"/>
        </w:rPr>
        <w:tab/>
        <w:t xml:space="preserve"> 58</w:t>
      </w:r>
    </w:p>
    <w:p w14:paraId="14872CA8" w14:textId="77777777" w:rsidR="006268B7" w:rsidRDefault="006268B7" w:rsidP="006268B7">
      <w:pPr>
        <w:pStyle w:val="61"/>
        <w:widowControl w:val="0"/>
        <w:numPr>
          <w:ilvl w:val="0"/>
          <w:numId w:val="10"/>
        </w:numPr>
        <w:tabs>
          <w:tab w:val="left" w:pos="1970"/>
        </w:tabs>
        <w:spacing w:after="0" w:line="480" w:lineRule="exact"/>
        <w:ind w:left="1160"/>
        <w:jc w:val="both"/>
      </w:pPr>
      <w:proofErr w:type="spellStart"/>
      <w:r>
        <w:rPr>
          <w:rStyle w:val="62"/>
          <w:color w:val="000000"/>
        </w:rPr>
        <w:t>Аудиологические</w:t>
      </w:r>
      <w:proofErr w:type="spellEnd"/>
      <w:r>
        <w:rPr>
          <w:rStyle w:val="62"/>
          <w:color w:val="000000"/>
        </w:rPr>
        <w:t xml:space="preserve"> методы исследования слуховой</w:t>
      </w:r>
    </w:p>
    <w:p w14:paraId="20C8DE28" w14:textId="77777777" w:rsidR="006268B7" w:rsidRDefault="006268B7" w:rsidP="006268B7">
      <w:pPr>
        <w:pStyle w:val="61"/>
        <w:tabs>
          <w:tab w:val="left" w:leader="dot" w:pos="8537"/>
        </w:tabs>
        <w:ind w:left="1160"/>
      </w:pPr>
      <w:r>
        <w:rPr>
          <w:rStyle w:val="62"/>
          <w:color w:val="000000"/>
        </w:rPr>
        <w:t>функции</w:t>
      </w:r>
      <w:r>
        <w:rPr>
          <w:rStyle w:val="62"/>
          <w:color w:val="000000"/>
        </w:rPr>
        <w:tab/>
        <w:t xml:space="preserve"> 58</w:t>
      </w:r>
    </w:p>
    <w:p w14:paraId="54FF760D" w14:textId="77777777" w:rsidR="006268B7" w:rsidRDefault="006268B7" w:rsidP="006268B7">
      <w:pPr>
        <w:pStyle w:val="73"/>
        <w:widowControl w:val="0"/>
        <w:numPr>
          <w:ilvl w:val="0"/>
          <w:numId w:val="10"/>
        </w:numPr>
        <w:tabs>
          <w:tab w:val="left" w:pos="1970"/>
          <w:tab w:val="left" w:leader="dot" w:pos="8537"/>
          <w:tab w:val="left" w:pos="8934"/>
        </w:tabs>
        <w:spacing w:after="0" w:line="480" w:lineRule="exact"/>
        <w:ind w:left="1160"/>
        <w:jc w:val="both"/>
        <w:sectPr w:rsidR="006268B7">
          <w:pgSz w:w="11900" w:h="16840"/>
          <w:pgMar w:top="2187" w:right="1019" w:bottom="1798" w:left="1631" w:header="0" w:footer="3" w:gutter="0"/>
          <w:cols w:space="720"/>
          <w:noEndnote/>
          <w:docGrid w:linePitch="360"/>
        </w:sectPr>
      </w:pPr>
      <w:hyperlink w:anchor="bookmark34" w:tooltip="Current Document" w:history="1">
        <w:r>
          <w:rPr>
            <w:rStyle w:val="62"/>
            <w:color w:val="000000"/>
          </w:rPr>
          <w:t>Психолого - педагогическое тестирование ребенка</w:t>
        </w:r>
        <w:r>
          <w:rPr>
            <w:rStyle w:val="62"/>
            <w:color w:val="000000"/>
          </w:rPr>
          <w:tab/>
        </w:r>
        <w:r>
          <w:rPr>
            <w:rStyle w:val="62"/>
            <w:color w:val="000000"/>
          </w:rPr>
          <w:tab/>
          <w:t>70</w:t>
        </w:r>
      </w:hyperlink>
    </w:p>
    <w:p w14:paraId="6760C289" w14:textId="77777777" w:rsidR="006268B7" w:rsidRDefault="006268B7" w:rsidP="006268B7">
      <w:pPr>
        <w:pStyle w:val="73"/>
        <w:widowControl w:val="0"/>
        <w:numPr>
          <w:ilvl w:val="0"/>
          <w:numId w:val="10"/>
        </w:numPr>
        <w:tabs>
          <w:tab w:val="left" w:pos="1965"/>
          <w:tab w:val="left" w:leader="dot" w:pos="8565"/>
        </w:tabs>
        <w:spacing w:after="0" w:line="480" w:lineRule="exact"/>
        <w:ind w:left="1160"/>
        <w:jc w:val="both"/>
      </w:pPr>
      <w:hyperlink w:anchor="bookmark35" w:tooltip="Current Document" w:history="1">
        <w:r>
          <w:rPr>
            <w:rStyle w:val="62"/>
            <w:color w:val="000000"/>
          </w:rPr>
          <w:t>Генетическое консультирование</w:t>
        </w:r>
        <w:r>
          <w:rPr>
            <w:rStyle w:val="62"/>
            <w:color w:val="000000"/>
          </w:rPr>
          <w:tab/>
          <w:t xml:space="preserve"> 72</w:t>
        </w:r>
      </w:hyperlink>
    </w:p>
    <w:p w14:paraId="0613FE9B" w14:textId="77777777" w:rsidR="006268B7" w:rsidRDefault="006268B7" w:rsidP="006268B7">
      <w:pPr>
        <w:pStyle w:val="61"/>
        <w:widowControl w:val="0"/>
        <w:numPr>
          <w:ilvl w:val="0"/>
          <w:numId w:val="10"/>
        </w:numPr>
        <w:tabs>
          <w:tab w:val="left" w:pos="1965"/>
        </w:tabs>
        <w:spacing w:after="0" w:line="480" w:lineRule="exact"/>
        <w:ind w:left="1160"/>
        <w:jc w:val="both"/>
      </w:pPr>
      <w:r>
        <w:rPr>
          <w:rStyle w:val="62"/>
          <w:color w:val="000000"/>
        </w:rPr>
        <w:t>Функционально-диагностические методы исследования</w:t>
      </w:r>
    </w:p>
    <w:p w14:paraId="481B24F3" w14:textId="77777777" w:rsidR="006268B7" w:rsidRDefault="006268B7" w:rsidP="006268B7">
      <w:pPr>
        <w:pStyle w:val="61"/>
        <w:tabs>
          <w:tab w:val="left" w:leader="dot" w:pos="8565"/>
        </w:tabs>
        <w:ind w:left="1160"/>
      </w:pPr>
      <w:r>
        <w:rPr>
          <w:rStyle w:val="62"/>
          <w:color w:val="000000"/>
        </w:rPr>
        <w:t>нервной системы</w:t>
      </w:r>
      <w:r>
        <w:rPr>
          <w:rStyle w:val="62"/>
          <w:color w:val="000000"/>
        </w:rPr>
        <w:tab/>
        <w:t xml:space="preserve"> 73</w:t>
      </w:r>
    </w:p>
    <w:p w14:paraId="5465514C" w14:textId="77777777" w:rsidR="006268B7" w:rsidRDefault="006268B7" w:rsidP="006268B7">
      <w:pPr>
        <w:pStyle w:val="73"/>
        <w:widowControl w:val="0"/>
        <w:numPr>
          <w:ilvl w:val="0"/>
          <w:numId w:val="10"/>
        </w:numPr>
        <w:tabs>
          <w:tab w:val="left" w:pos="1970"/>
          <w:tab w:val="left" w:leader="dot" w:pos="8565"/>
        </w:tabs>
        <w:spacing w:after="0" w:line="480" w:lineRule="exact"/>
        <w:ind w:left="1160"/>
        <w:jc w:val="both"/>
      </w:pPr>
      <w:hyperlink w:anchor="bookmark38" w:tooltip="Current Document" w:history="1">
        <w:r>
          <w:rPr>
            <w:rStyle w:val="62"/>
            <w:color w:val="000000"/>
          </w:rPr>
          <w:t>Офтальмологическое консультирование</w:t>
        </w:r>
        <w:r>
          <w:rPr>
            <w:rStyle w:val="62"/>
            <w:color w:val="000000"/>
          </w:rPr>
          <w:tab/>
          <w:t xml:space="preserve"> 74</w:t>
        </w:r>
      </w:hyperlink>
    </w:p>
    <w:p w14:paraId="4DECB457" w14:textId="77777777" w:rsidR="006268B7" w:rsidRDefault="006268B7" w:rsidP="006268B7">
      <w:pPr>
        <w:pStyle w:val="73"/>
        <w:widowControl w:val="0"/>
        <w:numPr>
          <w:ilvl w:val="0"/>
          <w:numId w:val="10"/>
        </w:numPr>
        <w:tabs>
          <w:tab w:val="left" w:pos="1970"/>
          <w:tab w:val="left" w:leader="dot" w:pos="8565"/>
        </w:tabs>
        <w:spacing w:after="0" w:line="480" w:lineRule="exact"/>
        <w:ind w:left="1160"/>
        <w:jc w:val="both"/>
      </w:pPr>
      <w:hyperlink w:anchor="bookmark39" w:tooltip="Current Document" w:history="1">
        <w:r>
          <w:rPr>
            <w:rStyle w:val="62"/>
            <w:color w:val="000000"/>
          </w:rPr>
          <w:t>Радиологические методы исследования</w:t>
        </w:r>
        <w:r>
          <w:rPr>
            <w:rStyle w:val="62"/>
            <w:color w:val="000000"/>
          </w:rPr>
          <w:tab/>
          <w:t xml:space="preserve"> 74</w:t>
        </w:r>
      </w:hyperlink>
    </w:p>
    <w:p w14:paraId="0CCF3E62" w14:textId="77777777" w:rsidR="006268B7" w:rsidRDefault="006268B7" w:rsidP="006268B7">
      <w:pPr>
        <w:pStyle w:val="73"/>
        <w:widowControl w:val="0"/>
        <w:numPr>
          <w:ilvl w:val="0"/>
          <w:numId w:val="10"/>
        </w:numPr>
        <w:tabs>
          <w:tab w:val="left" w:pos="1970"/>
          <w:tab w:val="left" w:leader="dot" w:pos="8565"/>
        </w:tabs>
        <w:spacing w:after="0" w:line="480" w:lineRule="exact"/>
        <w:ind w:left="1160"/>
        <w:jc w:val="both"/>
      </w:pPr>
      <w:hyperlink w:anchor="bookmark40" w:tooltip="Current Document" w:history="1">
        <w:r>
          <w:rPr>
            <w:rStyle w:val="62"/>
            <w:color w:val="000000"/>
          </w:rPr>
          <w:t>Магнитно-резонансная томография</w:t>
        </w:r>
        <w:r>
          <w:rPr>
            <w:rStyle w:val="62"/>
            <w:color w:val="000000"/>
          </w:rPr>
          <w:tab/>
          <w:t xml:space="preserve"> 75</w:t>
        </w:r>
      </w:hyperlink>
    </w:p>
    <w:p w14:paraId="0598E1BD" w14:textId="77777777" w:rsidR="006268B7" w:rsidRDefault="006268B7" w:rsidP="006268B7">
      <w:pPr>
        <w:pStyle w:val="73"/>
        <w:widowControl w:val="0"/>
        <w:numPr>
          <w:ilvl w:val="0"/>
          <w:numId w:val="10"/>
        </w:numPr>
        <w:tabs>
          <w:tab w:val="left" w:pos="2109"/>
          <w:tab w:val="left" w:leader="dot" w:pos="8686"/>
        </w:tabs>
        <w:spacing w:after="0" w:line="480" w:lineRule="exact"/>
        <w:ind w:left="1160"/>
        <w:jc w:val="both"/>
      </w:pPr>
      <w:hyperlink w:anchor="bookmark41" w:tooltip="Current Document" w:history="1">
        <w:r>
          <w:rPr>
            <w:rStyle w:val="62"/>
            <w:color w:val="000000"/>
          </w:rPr>
          <w:t>Консультативно-диагностический этап</w:t>
        </w:r>
        <w:r>
          <w:rPr>
            <w:rStyle w:val="62"/>
            <w:color w:val="000000"/>
          </w:rPr>
          <w:tab/>
          <w:t xml:space="preserve"> 75</w:t>
        </w:r>
      </w:hyperlink>
    </w:p>
    <w:p w14:paraId="5518C29C" w14:textId="77777777" w:rsidR="006268B7" w:rsidRDefault="006268B7" w:rsidP="006268B7">
      <w:pPr>
        <w:pStyle w:val="73"/>
        <w:tabs>
          <w:tab w:val="left" w:leader="dot" w:pos="8565"/>
        </w:tabs>
        <w:ind w:left="600"/>
      </w:pPr>
      <w:hyperlink w:anchor="bookmark42" w:tooltip="Current Document" w:history="1">
        <w:r>
          <w:rPr>
            <w:rStyle w:val="62"/>
            <w:color w:val="000000"/>
          </w:rPr>
          <w:t>2.3.Реабилитационный этап</w:t>
        </w:r>
        <w:r>
          <w:rPr>
            <w:rStyle w:val="62"/>
            <w:color w:val="000000"/>
          </w:rPr>
          <w:tab/>
          <w:t xml:space="preserve"> 76</w:t>
        </w:r>
      </w:hyperlink>
    </w:p>
    <w:p w14:paraId="31EEC84B" w14:textId="77777777" w:rsidR="006268B7" w:rsidRDefault="006268B7" w:rsidP="006268B7">
      <w:pPr>
        <w:pStyle w:val="73"/>
        <w:widowControl w:val="0"/>
        <w:numPr>
          <w:ilvl w:val="0"/>
          <w:numId w:val="28"/>
        </w:numPr>
        <w:tabs>
          <w:tab w:val="left" w:pos="1136"/>
          <w:tab w:val="left" w:leader="dot" w:pos="8565"/>
        </w:tabs>
        <w:spacing w:after="0" w:line="480" w:lineRule="exact"/>
        <w:ind w:left="600"/>
        <w:jc w:val="both"/>
      </w:pPr>
      <w:hyperlink w:anchor="bookmark43" w:tooltip="Current Document" w:history="1">
        <w:r>
          <w:rPr>
            <w:rStyle w:val="62"/>
            <w:color w:val="000000"/>
          </w:rPr>
          <w:t>Статистическая обработка</w:t>
        </w:r>
        <w:r>
          <w:rPr>
            <w:rStyle w:val="62"/>
            <w:color w:val="000000"/>
          </w:rPr>
          <w:tab/>
          <w:t xml:space="preserve"> 77</w:t>
        </w:r>
      </w:hyperlink>
    </w:p>
    <w:p w14:paraId="3086B51F" w14:textId="77777777" w:rsidR="006268B7" w:rsidRDefault="006268B7" w:rsidP="006268B7">
      <w:pPr>
        <w:pStyle w:val="210"/>
        <w:shd w:val="clear" w:color="auto" w:fill="auto"/>
        <w:tabs>
          <w:tab w:val="left" w:leader="dot" w:pos="8686"/>
        </w:tabs>
        <w:ind w:right="720" w:firstLine="0"/>
      </w:pPr>
      <w:r>
        <w:rPr>
          <w:b/>
          <w:bCs/>
          <w:sz w:val="28"/>
          <w:szCs w:val="28"/>
        </w:rPr>
        <w:fldChar w:fldCharType="end"/>
      </w:r>
      <w:r>
        <w:rPr>
          <w:rStyle w:val="21"/>
          <w:color w:val="000000"/>
        </w:rPr>
        <w:t>ГЛАВА III. РЕЗУЛЬТАТЫ ОБСЛЕДОВАНИЯ ДЕТЕЙ В СООТВЕТСТВИИ С КОМПЛЕКСНЫМ ПОСЛЕДОВАТЕЛЬНЫМ АЛГОРИТМОМ С ОБРАТНОЙ СВЯЗЬЮ ДИАГНОСТИКИ ТУГОУХОСТИ И ГЛУХОТЫ У ДЕТЕЙ И ИХ РЕАБИЛИТАЦИИ</w:t>
      </w:r>
      <w:r>
        <w:rPr>
          <w:rStyle w:val="21"/>
          <w:color w:val="000000"/>
        </w:rPr>
        <w:tab/>
        <w:t xml:space="preserve"> 78</w:t>
      </w:r>
    </w:p>
    <w:p w14:paraId="3ADF31DD" w14:textId="77777777" w:rsidR="006268B7" w:rsidRDefault="006268B7" w:rsidP="006268B7">
      <w:pPr>
        <w:pStyle w:val="210"/>
        <w:numPr>
          <w:ilvl w:val="0"/>
          <w:numId w:val="29"/>
        </w:numPr>
        <w:shd w:val="clear" w:color="auto" w:fill="auto"/>
        <w:tabs>
          <w:tab w:val="left" w:pos="1194"/>
        </w:tabs>
        <w:spacing w:before="0" w:after="0" w:line="480" w:lineRule="exact"/>
        <w:ind w:left="1020" w:right="1580" w:hanging="420"/>
        <w:jc w:val="left"/>
      </w:pPr>
      <w:r>
        <w:rPr>
          <w:rStyle w:val="21"/>
          <w:color w:val="000000"/>
        </w:rPr>
        <w:t>Обследования детей в соответствии с разработанным комплексным последовательным алгоритмом с обратной</w:t>
      </w:r>
    </w:p>
    <w:p w14:paraId="1F88CFB1" w14:textId="77777777" w:rsidR="006268B7" w:rsidRDefault="006268B7" w:rsidP="006268B7">
      <w:pPr>
        <w:pStyle w:val="61"/>
        <w:tabs>
          <w:tab w:val="left" w:leader="dot" w:pos="8565"/>
        </w:tabs>
        <w:ind w:left="10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62"/>
          <w:color w:val="000000"/>
        </w:rPr>
        <w:t>связью</w:t>
      </w:r>
      <w:r>
        <w:rPr>
          <w:rStyle w:val="62"/>
          <w:color w:val="000000"/>
        </w:rPr>
        <w:tab/>
        <w:t xml:space="preserve"> 83</w:t>
      </w:r>
    </w:p>
    <w:p w14:paraId="5E947C0F" w14:textId="77777777" w:rsidR="006268B7" w:rsidRDefault="006268B7" w:rsidP="006268B7">
      <w:pPr>
        <w:pStyle w:val="61"/>
        <w:widowControl w:val="0"/>
        <w:numPr>
          <w:ilvl w:val="0"/>
          <w:numId w:val="29"/>
        </w:numPr>
        <w:tabs>
          <w:tab w:val="left" w:pos="1198"/>
        </w:tabs>
        <w:spacing w:after="0" w:line="480" w:lineRule="exact"/>
        <w:ind w:left="600"/>
        <w:jc w:val="both"/>
      </w:pPr>
      <w:r>
        <w:rPr>
          <w:rStyle w:val="62"/>
          <w:color w:val="000000"/>
        </w:rPr>
        <w:t>Формирование сложного дефекта развития у обследованных</w:t>
      </w:r>
    </w:p>
    <w:p w14:paraId="01684596" w14:textId="77777777" w:rsidR="006268B7" w:rsidRDefault="006268B7" w:rsidP="006268B7">
      <w:pPr>
        <w:pStyle w:val="73"/>
        <w:tabs>
          <w:tab w:val="left" w:leader="dot" w:pos="8565"/>
        </w:tabs>
        <w:ind w:left="1160"/>
      </w:pPr>
      <w:hyperlink w:anchor="bookmark19" w:tooltip="Current Document" w:history="1">
        <w:r>
          <w:rPr>
            <w:rStyle w:val="62"/>
            <w:color w:val="000000"/>
          </w:rPr>
          <w:t>детей с нарушением слуха</w:t>
        </w:r>
        <w:r>
          <w:rPr>
            <w:rStyle w:val="62"/>
            <w:color w:val="000000"/>
          </w:rPr>
          <w:tab/>
          <w:t xml:space="preserve"> 108</w:t>
        </w:r>
      </w:hyperlink>
    </w:p>
    <w:p w14:paraId="184241D1" w14:textId="77777777" w:rsidR="006268B7" w:rsidRDefault="006268B7" w:rsidP="006268B7">
      <w:pPr>
        <w:pStyle w:val="61"/>
      </w:pPr>
      <w:r>
        <w:rPr>
          <w:rStyle w:val="62"/>
          <w:color w:val="000000"/>
        </w:rPr>
        <w:t>ГЛАВА IV РЕЗУЛЬТАТЫ РЕАБИЛИТАЦИИ ДЕТЕЙ С</w:t>
      </w:r>
    </w:p>
    <w:p w14:paraId="40E3BCDA" w14:textId="77777777" w:rsidR="006268B7" w:rsidRDefault="006268B7" w:rsidP="006268B7">
      <w:pPr>
        <w:pStyle w:val="61"/>
        <w:tabs>
          <w:tab w:val="left" w:leader="dot" w:pos="8565"/>
        </w:tabs>
      </w:pPr>
      <w:r>
        <w:rPr>
          <w:rStyle w:val="62"/>
          <w:color w:val="000000"/>
        </w:rPr>
        <w:t>ТУГОУХОСТЬЮ И ГЛУХОТОЙ</w:t>
      </w:r>
      <w:r>
        <w:rPr>
          <w:rStyle w:val="62"/>
          <w:color w:val="000000"/>
        </w:rPr>
        <w:tab/>
        <w:t xml:space="preserve"> 115</w:t>
      </w:r>
    </w:p>
    <w:p w14:paraId="7BD0D8F0" w14:textId="77777777" w:rsidR="006268B7" w:rsidRDefault="006268B7" w:rsidP="006268B7">
      <w:pPr>
        <w:pStyle w:val="61"/>
        <w:widowControl w:val="0"/>
        <w:numPr>
          <w:ilvl w:val="0"/>
          <w:numId w:val="30"/>
        </w:numPr>
        <w:tabs>
          <w:tab w:val="left" w:pos="1112"/>
        </w:tabs>
        <w:spacing w:after="0" w:line="480" w:lineRule="exact"/>
        <w:ind w:left="600"/>
        <w:jc w:val="both"/>
      </w:pPr>
      <w:r>
        <w:rPr>
          <w:rStyle w:val="62"/>
          <w:color w:val="000000"/>
        </w:rPr>
        <w:t>Результаты проведенной реабилитации детей с тугоухостью и</w:t>
      </w:r>
    </w:p>
    <w:p w14:paraId="161F5A56" w14:textId="77777777" w:rsidR="006268B7" w:rsidRDefault="006268B7" w:rsidP="006268B7">
      <w:pPr>
        <w:pStyle w:val="61"/>
        <w:tabs>
          <w:tab w:val="left" w:leader="dot" w:pos="8565"/>
        </w:tabs>
        <w:ind w:left="1020"/>
      </w:pPr>
      <w:r>
        <w:rPr>
          <w:rStyle w:val="62"/>
          <w:color w:val="000000"/>
        </w:rPr>
        <w:t>глухотой в разных возрастных группах</w:t>
      </w:r>
      <w:r>
        <w:rPr>
          <w:rStyle w:val="62"/>
          <w:color w:val="000000"/>
        </w:rPr>
        <w:tab/>
        <w:t xml:space="preserve"> 121</w:t>
      </w:r>
    </w:p>
    <w:p w14:paraId="4BD9657D" w14:textId="77777777" w:rsidR="006268B7" w:rsidRDefault="006268B7" w:rsidP="006268B7">
      <w:pPr>
        <w:pStyle w:val="61"/>
        <w:widowControl w:val="0"/>
        <w:numPr>
          <w:ilvl w:val="0"/>
          <w:numId w:val="31"/>
        </w:numPr>
        <w:tabs>
          <w:tab w:val="left" w:pos="1198"/>
        </w:tabs>
        <w:spacing w:after="0" w:line="480" w:lineRule="exact"/>
        <w:ind w:left="600"/>
        <w:jc w:val="both"/>
      </w:pPr>
      <w:r>
        <w:rPr>
          <w:rStyle w:val="62"/>
          <w:color w:val="000000"/>
        </w:rPr>
        <w:t>Результаты реабилитации в группе детей со сложным</w:t>
      </w:r>
    </w:p>
    <w:p w14:paraId="6E175ADA" w14:textId="77777777" w:rsidR="006268B7" w:rsidRDefault="006268B7" w:rsidP="006268B7">
      <w:pPr>
        <w:pStyle w:val="61"/>
        <w:tabs>
          <w:tab w:val="left" w:leader="dot" w:pos="8565"/>
        </w:tabs>
        <w:ind w:left="1020"/>
      </w:pPr>
      <w:r>
        <w:rPr>
          <w:rStyle w:val="62"/>
          <w:color w:val="000000"/>
        </w:rPr>
        <w:t>дефектом развития</w:t>
      </w:r>
      <w:r>
        <w:rPr>
          <w:rStyle w:val="62"/>
          <w:color w:val="000000"/>
        </w:rPr>
        <w:tab/>
        <w:t xml:space="preserve"> 129</w:t>
      </w:r>
    </w:p>
    <w:p w14:paraId="1105535C" w14:textId="77777777" w:rsidR="006268B7" w:rsidRDefault="006268B7" w:rsidP="006268B7">
      <w:pPr>
        <w:pStyle w:val="73"/>
        <w:tabs>
          <w:tab w:val="left" w:leader="dot" w:pos="8686"/>
        </w:tabs>
      </w:pPr>
      <w:hyperlink w:anchor="bookmark66" w:tooltip="Current Document" w:history="1">
        <w:r>
          <w:rPr>
            <w:rStyle w:val="62"/>
            <w:color w:val="000000"/>
          </w:rPr>
          <w:t>ЗАКЛЮЧЕНИЕ</w:t>
        </w:r>
        <w:r>
          <w:rPr>
            <w:rStyle w:val="62"/>
            <w:color w:val="000000"/>
          </w:rPr>
          <w:tab/>
          <w:t xml:space="preserve"> 131</w:t>
        </w:r>
      </w:hyperlink>
    </w:p>
    <w:p w14:paraId="145BB522" w14:textId="77777777" w:rsidR="006268B7" w:rsidRDefault="006268B7" w:rsidP="006268B7">
      <w:pPr>
        <w:pStyle w:val="73"/>
        <w:tabs>
          <w:tab w:val="left" w:leader="dot" w:pos="8686"/>
        </w:tabs>
      </w:pPr>
      <w:hyperlink w:anchor="bookmark68" w:tooltip="Current Document" w:history="1">
        <w:r>
          <w:rPr>
            <w:rStyle w:val="62"/>
            <w:color w:val="000000"/>
          </w:rPr>
          <w:t>ВЫВОДЫ</w:t>
        </w:r>
        <w:r>
          <w:rPr>
            <w:rStyle w:val="62"/>
            <w:color w:val="000000"/>
          </w:rPr>
          <w:tab/>
          <w:t xml:space="preserve"> 147</w:t>
        </w:r>
      </w:hyperlink>
    </w:p>
    <w:p w14:paraId="1D40A27C" w14:textId="77777777" w:rsidR="006268B7" w:rsidRDefault="006268B7" w:rsidP="006268B7">
      <w:pPr>
        <w:pStyle w:val="73"/>
        <w:tabs>
          <w:tab w:val="left" w:leader="dot" w:pos="8565"/>
        </w:tabs>
      </w:pPr>
      <w:hyperlink w:anchor="bookmark69" w:tooltip="Current Document" w:history="1">
        <w:r>
          <w:rPr>
            <w:rStyle w:val="62"/>
            <w:color w:val="000000"/>
          </w:rPr>
          <w:t>ПРАКТИЧЕСКИЕ РЕКОМЕНДАЦИИ</w:t>
        </w:r>
        <w:r>
          <w:rPr>
            <w:rStyle w:val="62"/>
            <w:color w:val="000000"/>
          </w:rPr>
          <w:tab/>
          <w:t xml:space="preserve"> 148</w:t>
        </w:r>
      </w:hyperlink>
    </w:p>
    <w:p w14:paraId="53A62D50" w14:textId="77777777" w:rsidR="006268B7" w:rsidRDefault="006268B7" w:rsidP="006268B7">
      <w:pPr>
        <w:pStyle w:val="73"/>
        <w:tabs>
          <w:tab w:val="left" w:leader="dot" w:pos="8565"/>
        </w:tabs>
      </w:pPr>
      <w:hyperlink w:anchor="bookmark70" w:tooltip="Current Document" w:history="1">
        <w:r>
          <w:rPr>
            <w:rStyle w:val="62"/>
            <w:color w:val="000000"/>
          </w:rPr>
          <w:t>СПИСОК ЛИТЕРАТУРЫ</w:t>
        </w:r>
        <w:r>
          <w:rPr>
            <w:rStyle w:val="62"/>
            <w:color w:val="000000"/>
          </w:rPr>
          <w:tab/>
          <w:t xml:space="preserve"> 150</w:t>
        </w:r>
      </w:hyperlink>
    </w:p>
    <w:p w14:paraId="3F2B17DE" w14:textId="13B4787C" w:rsidR="00953E94" w:rsidRDefault="006268B7" w:rsidP="006268B7">
      <w:r>
        <w:fldChar w:fldCharType="end"/>
      </w:r>
    </w:p>
    <w:p w14:paraId="0D7EF9D0" w14:textId="520CE511" w:rsidR="006268B7" w:rsidRDefault="006268B7" w:rsidP="006268B7"/>
    <w:p w14:paraId="53BCA2ED" w14:textId="03891EEC" w:rsidR="006268B7" w:rsidRDefault="006268B7" w:rsidP="006268B7"/>
    <w:p w14:paraId="4B1F01B2" w14:textId="77777777" w:rsidR="006268B7" w:rsidRDefault="006268B7" w:rsidP="006268B7">
      <w:pPr>
        <w:pStyle w:val="710"/>
        <w:keepNext/>
        <w:keepLines/>
        <w:shd w:val="clear" w:color="auto" w:fill="auto"/>
        <w:spacing w:after="477" w:line="280" w:lineRule="exact"/>
        <w:ind w:right="140"/>
      </w:pPr>
      <w:bookmarkStart w:id="4" w:name="bookmark68"/>
      <w:r>
        <w:rPr>
          <w:rStyle w:val="75"/>
          <w:b/>
          <w:bCs/>
          <w:color w:val="000000"/>
        </w:rPr>
        <w:t>ВЫВОДЫ:</w:t>
      </w:r>
      <w:bookmarkEnd w:id="4"/>
    </w:p>
    <w:p w14:paraId="7F90ED3D" w14:textId="77777777" w:rsidR="006268B7" w:rsidRDefault="006268B7" w:rsidP="006268B7">
      <w:pPr>
        <w:pStyle w:val="210"/>
        <w:numPr>
          <w:ilvl w:val="0"/>
          <w:numId w:val="17"/>
        </w:numPr>
        <w:shd w:val="clear" w:color="auto" w:fill="auto"/>
        <w:tabs>
          <w:tab w:val="left" w:pos="322"/>
        </w:tabs>
        <w:spacing w:before="0" w:after="180" w:line="480" w:lineRule="exact"/>
        <w:ind w:left="320" w:right="200" w:hanging="320"/>
        <w:jc w:val="both"/>
      </w:pPr>
      <w:r>
        <w:rPr>
          <w:rStyle w:val="21"/>
          <w:color w:val="000000"/>
        </w:rPr>
        <w:t xml:space="preserve">Комплексное обследование детей с использованием генетических, неврологических, офтальмологических исследований, компьютерной и магнитно-резонансной томографии позволяет определить структуру этиологических факторов, приводящих к нарушению слуха у детей </w:t>
      </w:r>
      <w:proofErr w:type="spellStart"/>
      <w:r>
        <w:rPr>
          <w:rStyle w:val="291"/>
          <w:color w:val="000000"/>
        </w:rPr>
        <w:t>pi</w:t>
      </w:r>
      <w:proofErr w:type="spellEnd"/>
      <w:r>
        <w:rPr>
          <w:rStyle w:val="291"/>
          <w:color w:val="000000"/>
        </w:rPr>
        <w:t xml:space="preserve"> </w:t>
      </w:r>
      <w:r>
        <w:rPr>
          <w:rStyle w:val="21"/>
          <w:color w:val="000000"/>
        </w:rPr>
        <w:t xml:space="preserve">влияющих на динамику заболевания. Врожденная патология слуха встречается у 83% детей и обусловлена генетическими мутациями (61,9%), приводящими к </w:t>
      </w:r>
      <w:proofErr w:type="spellStart"/>
      <w:r>
        <w:rPr>
          <w:rStyle w:val="21"/>
          <w:color w:val="000000"/>
        </w:rPr>
        <w:t>несиндромалыюй</w:t>
      </w:r>
      <w:proofErr w:type="spellEnd"/>
      <w:r>
        <w:rPr>
          <w:rStyle w:val="21"/>
          <w:color w:val="000000"/>
        </w:rPr>
        <w:t xml:space="preserve"> (48,2%) и </w:t>
      </w:r>
      <w:proofErr w:type="spellStart"/>
      <w:r>
        <w:rPr>
          <w:rStyle w:val="21"/>
          <w:color w:val="000000"/>
        </w:rPr>
        <w:t>синдромальной</w:t>
      </w:r>
      <w:proofErr w:type="spellEnd"/>
      <w:r>
        <w:rPr>
          <w:rStyle w:val="21"/>
          <w:color w:val="000000"/>
        </w:rPr>
        <w:t xml:space="preserve"> патологии слуха (13,7%); внутриутробными инфекциями (6,6%): цитомегаловирус, герпес, </w:t>
      </w:r>
      <w:r>
        <w:rPr>
          <w:rStyle w:val="21"/>
          <w:color w:val="000000"/>
          <w:lang w:val="uk-UA" w:eastAsia="uk-UA"/>
        </w:rPr>
        <w:t xml:space="preserve">токсоплазмоз, </w:t>
      </w:r>
      <w:r>
        <w:rPr>
          <w:rStyle w:val="21"/>
          <w:color w:val="000000"/>
        </w:rPr>
        <w:t xml:space="preserve">грипп, ОРИ; анте - и </w:t>
      </w:r>
      <w:proofErr w:type="spellStart"/>
      <w:r>
        <w:rPr>
          <w:rStyle w:val="21"/>
          <w:color w:val="000000"/>
        </w:rPr>
        <w:t>интранатальной</w:t>
      </w:r>
      <w:proofErr w:type="spellEnd"/>
      <w:r>
        <w:rPr>
          <w:rStyle w:val="21"/>
          <w:color w:val="000000"/>
        </w:rPr>
        <w:t xml:space="preserve"> гипоксией плода (5%); врожденными аномалиями развития внутреннего уха (3%); глубокой степенью недоношенности (2%); аномалиями развития наружного и среднего уха (1,7%); пороками развития челюстно-лицевого скелета (1%); применением </w:t>
      </w:r>
      <w:proofErr w:type="spellStart"/>
      <w:r>
        <w:rPr>
          <w:rStyle w:val="21"/>
          <w:color w:val="000000"/>
        </w:rPr>
        <w:t>ототоксичных</w:t>
      </w:r>
      <w:proofErr w:type="spellEnd"/>
      <w:r>
        <w:rPr>
          <w:rStyle w:val="21"/>
          <w:color w:val="000000"/>
        </w:rPr>
        <w:t xml:space="preserve"> препаратов во время беременности (1%); гемолитической болезнью новорожденного (0,7%); митохондриальной патологией (0,4%). Приобретенные нарушения слуха имеют место у 10,5% детей и обусловлены перенесенной </w:t>
      </w:r>
      <w:proofErr w:type="spellStart"/>
      <w:r>
        <w:rPr>
          <w:rStyle w:val="21"/>
          <w:color w:val="000000"/>
        </w:rPr>
        <w:t>нейроинфекцией</w:t>
      </w:r>
      <w:proofErr w:type="spellEnd"/>
      <w:r>
        <w:rPr>
          <w:rStyle w:val="21"/>
          <w:color w:val="000000"/>
        </w:rPr>
        <w:t xml:space="preserve"> (3,7%), аутоиммунным заболеванием внутреннего уха (2%), нарушением мозгового и шейного кровообращения (2%), применением </w:t>
      </w:r>
      <w:proofErr w:type="spellStart"/>
      <w:r>
        <w:rPr>
          <w:rStyle w:val="21"/>
          <w:color w:val="000000"/>
        </w:rPr>
        <w:t>ототоксичных</w:t>
      </w:r>
      <w:proofErr w:type="spellEnd"/>
      <w:r>
        <w:rPr>
          <w:rStyle w:val="21"/>
          <w:color w:val="000000"/>
        </w:rPr>
        <w:t xml:space="preserve"> препаратов в лечении ребенка (1,4%), онкологическими заболеваниями (0,7%), отосклерозом (0,7%). Только у 6,5% детей нарушение слуха остается неясной этиологии.</w:t>
      </w:r>
    </w:p>
    <w:p w14:paraId="75EA4CB8" w14:textId="77777777" w:rsidR="006268B7" w:rsidRDefault="006268B7" w:rsidP="006268B7">
      <w:pPr>
        <w:pStyle w:val="210"/>
        <w:numPr>
          <w:ilvl w:val="0"/>
          <w:numId w:val="17"/>
        </w:numPr>
        <w:shd w:val="clear" w:color="auto" w:fill="auto"/>
        <w:tabs>
          <w:tab w:val="left" w:pos="337"/>
        </w:tabs>
        <w:spacing w:before="0" w:after="0" w:line="480" w:lineRule="exact"/>
        <w:ind w:left="320" w:hanging="320"/>
        <w:jc w:val="both"/>
      </w:pPr>
      <w:r>
        <w:rPr>
          <w:rStyle w:val="21"/>
          <w:color w:val="000000"/>
        </w:rPr>
        <w:t xml:space="preserve">Сложный дефект развития, включающий патологию слуха и поражение </w:t>
      </w:r>
      <w:r>
        <w:rPr>
          <w:rStyle w:val="21"/>
          <w:color w:val="000000"/>
        </w:rPr>
        <w:lastRenderedPageBreak/>
        <w:t>других органов и систем, диагностируется у 37,4% детей. Это доказывает необходимость комплексного индивидуального подхода к диагностике и планированию реабилитации детей с учетом состояния всех пораженных органов и систем.</w:t>
      </w:r>
    </w:p>
    <w:p w14:paraId="388E2FF2" w14:textId="77777777" w:rsidR="006268B7" w:rsidRDefault="006268B7" w:rsidP="006268B7">
      <w:pPr>
        <w:pStyle w:val="210"/>
        <w:numPr>
          <w:ilvl w:val="0"/>
          <w:numId w:val="17"/>
        </w:numPr>
        <w:shd w:val="clear" w:color="auto" w:fill="auto"/>
        <w:tabs>
          <w:tab w:val="left" w:pos="337"/>
        </w:tabs>
        <w:spacing w:before="0" w:after="180" w:line="480" w:lineRule="exact"/>
        <w:ind w:left="320" w:hanging="320"/>
        <w:jc w:val="both"/>
      </w:pPr>
      <w:r>
        <w:rPr>
          <w:rStyle w:val="21"/>
          <w:color w:val="000000"/>
        </w:rPr>
        <w:t xml:space="preserve">Ведущими факторами, способствующими формированию у детей врожденного сложного дефекта развития, являются: анте - и </w:t>
      </w:r>
      <w:proofErr w:type="spellStart"/>
      <w:r>
        <w:rPr>
          <w:rStyle w:val="21"/>
          <w:color w:val="000000"/>
        </w:rPr>
        <w:t>интранатальная</w:t>
      </w:r>
      <w:proofErr w:type="spellEnd"/>
      <w:r>
        <w:rPr>
          <w:rStyle w:val="21"/>
          <w:color w:val="000000"/>
        </w:rPr>
        <w:t xml:space="preserve"> гипоксия плода (12,5%), </w:t>
      </w:r>
      <w:proofErr w:type="spellStart"/>
      <w:r>
        <w:rPr>
          <w:rStyle w:val="21"/>
          <w:color w:val="000000"/>
        </w:rPr>
        <w:t>синдромальная</w:t>
      </w:r>
      <w:proofErr w:type="spellEnd"/>
      <w:r>
        <w:rPr>
          <w:rStyle w:val="21"/>
          <w:color w:val="000000"/>
        </w:rPr>
        <w:t xml:space="preserve"> патология (10,8%), внутриутробные инфекции (5%). На формирование приобретенного сложного дефекта развития наибольшее влияние оказывают перенесенные </w:t>
      </w:r>
      <w:proofErr w:type="spellStart"/>
      <w:r>
        <w:rPr>
          <w:rStyle w:val="21"/>
          <w:color w:val="000000"/>
        </w:rPr>
        <w:t>нейроинфекции</w:t>
      </w:r>
      <w:proofErr w:type="spellEnd"/>
      <w:r>
        <w:rPr>
          <w:rStyle w:val="21"/>
          <w:color w:val="000000"/>
        </w:rPr>
        <w:t xml:space="preserve"> (3,6%), нарушение мозгового кровообращения (2%).</w:t>
      </w:r>
    </w:p>
    <w:p w14:paraId="41D22F8E" w14:textId="77777777" w:rsidR="006268B7" w:rsidRDefault="006268B7" w:rsidP="006268B7">
      <w:pPr>
        <w:pStyle w:val="210"/>
        <w:numPr>
          <w:ilvl w:val="0"/>
          <w:numId w:val="17"/>
        </w:numPr>
        <w:shd w:val="clear" w:color="auto" w:fill="auto"/>
        <w:tabs>
          <w:tab w:val="left" w:pos="337"/>
        </w:tabs>
        <w:spacing w:before="0" w:after="180" w:line="480" w:lineRule="exact"/>
        <w:ind w:left="320" w:hanging="320"/>
        <w:jc w:val="both"/>
      </w:pPr>
      <w:r>
        <w:rPr>
          <w:rStyle w:val="21"/>
          <w:color w:val="000000"/>
        </w:rPr>
        <w:t>В структуре сложного дефекта развития у детей с нарушением слуха преобладают поражение центральной нервной системы (75,4%), нарушение зрения (14%) и нарушение сердечно-сосудистой системы (5,3%); реже встречаются нарушения эндокринной системы (2,6%), онкологические заболевания (1,8%), заболевания крови (0,9%). Сложный дефект развития, с поражением трех и более функциональных систем организма диагностируется у 23,7% детей.</w:t>
      </w:r>
    </w:p>
    <w:p w14:paraId="37772FDB" w14:textId="77777777" w:rsidR="006268B7" w:rsidRDefault="006268B7" w:rsidP="006268B7">
      <w:pPr>
        <w:pStyle w:val="210"/>
        <w:numPr>
          <w:ilvl w:val="0"/>
          <w:numId w:val="17"/>
        </w:numPr>
        <w:shd w:val="clear" w:color="auto" w:fill="auto"/>
        <w:tabs>
          <w:tab w:val="left" w:pos="337"/>
        </w:tabs>
        <w:spacing w:before="0" w:after="580" w:line="480" w:lineRule="exact"/>
        <w:ind w:left="320" w:right="180" w:hanging="320"/>
        <w:jc w:val="both"/>
      </w:pPr>
      <w:r>
        <w:rPr>
          <w:rStyle w:val="21"/>
          <w:color w:val="000000"/>
        </w:rPr>
        <w:t xml:space="preserve">Разработанный нами научно-обоснованный комплексный последовательный алгоритм с обратной связью диагностики тугоухости и глухоты у детей и их реабилитации позволяет предотвратить прогрессирующее снижение слуха у 27,2 % детей, добиться соответствия развития детей возрастным показателям в 46,3% случаев, а в группе со сложным дефектом развития позволяет снизить формирование задержки речевого и </w:t>
      </w:r>
      <w:proofErr w:type="spellStart"/>
      <w:r>
        <w:rPr>
          <w:rStyle w:val="21"/>
          <w:color w:val="000000"/>
        </w:rPr>
        <w:t>психоречевого</w:t>
      </w:r>
      <w:proofErr w:type="spellEnd"/>
      <w:r>
        <w:rPr>
          <w:rStyle w:val="21"/>
          <w:color w:val="000000"/>
        </w:rPr>
        <w:t xml:space="preserve"> развития у детей с 60% до 19,2%, что доказывает его высокую клиническую и социальную эффективность. При использовании стандартных диагностических и реабилитационных методик развитие только 5,6% детей достигает </w:t>
      </w:r>
      <w:r>
        <w:rPr>
          <w:rStyle w:val="21"/>
          <w:color w:val="000000"/>
        </w:rPr>
        <w:lastRenderedPageBreak/>
        <w:t>возрастных норм.</w:t>
      </w:r>
    </w:p>
    <w:p w14:paraId="3E73F8A2" w14:textId="77777777" w:rsidR="006268B7" w:rsidRPr="006268B7" w:rsidRDefault="006268B7" w:rsidP="006268B7"/>
    <w:sectPr w:rsidR="006268B7" w:rsidRPr="006268B7">
      <w:headerReference w:type="default" r:id="rId12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A31B0" w14:textId="77777777" w:rsidR="008A1DE0" w:rsidRDefault="008A1DE0">
      <w:pPr>
        <w:spacing w:after="0" w:line="240" w:lineRule="auto"/>
      </w:pPr>
      <w:r>
        <w:separator/>
      </w:r>
    </w:p>
  </w:endnote>
  <w:endnote w:type="continuationSeparator" w:id="0">
    <w:p w14:paraId="596C0BF5" w14:textId="77777777" w:rsidR="008A1DE0" w:rsidRDefault="008A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278D" w14:textId="055E31B0" w:rsidR="006268B7" w:rsidRDefault="006268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21138D3C" wp14:editId="02D01FBC">
              <wp:simplePos x="0" y="0"/>
              <wp:positionH relativeFrom="page">
                <wp:posOffset>6936740</wp:posOffset>
              </wp:positionH>
              <wp:positionV relativeFrom="page">
                <wp:posOffset>9953625</wp:posOffset>
              </wp:positionV>
              <wp:extent cx="76835" cy="175260"/>
              <wp:effectExtent l="2540" t="0" r="0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ECD96" w14:textId="77777777" w:rsidR="006268B7" w:rsidRDefault="006268B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38D3C"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32" type="#_x0000_t202" style="position:absolute;margin-left:546.2pt;margin-top:783.75pt;width:6.05pt;height:13.8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" filled="f" stroked="f">
              <v:textbox style="mso-fit-shape-to-text:t" inset="0,0,0,0">
                <w:txbxContent>
                  <w:p w14:paraId="257ECD96" w14:textId="77777777" w:rsidR="006268B7" w:rsidRDefault="006268B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E54D" w14:textId="44C2E68A" w:rsidR="006268B7" w:rsidRDefault="006268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061DF597" wp14:editId="5CD72568">
              <wp:simplePos x="0" y="0"/>
              <wp:positionH relativeFrom="page">
                <wp:posOffset>6936740</wp:posOffset>
              </wp:positionH>
              <wp:positionV relativeFrom="page">
                <wp:posOffset>9953625</wp:posOffset>
              </wp:positionV>
              <wp:extent cx="76835" cy="175260"/>
              <wp:effectExtent l="254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1C4A5" w14:textId="77777777" w:rsidR="006268B7" w:rsidRDefault="006268B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DF597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3" type="#_x0000_t202" style="position:absolute;margin-left:546.2pt;margin-top:783.75pt;width:6.05pt;height:13.8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" filled="f" stroked="f">
              <v:textbox style="mso-fit-shape-to-text:t" inset="0,0,0,0">
                <w:txbxContent>
                  <w:p w14:paraId="0CA1C4A5" w14:textId="77777777" w:rsidR="006268B7" w:rsidRDefault="006268B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64E3" w14:textId="77777777" w:rsidR="008A1DE0" w:rsidRDefault="008A1DE0">
      <w:pPr>
        <w:spacing w:after="0" w:line="240" w:lineRule="auto"/>
      </w:pPr>
      <w:r>
        <w:separator/>
      </w:r>
    </w:p>
  </w:footnote>
  <w:footnote w:type="continuationSeparator" w:id="0">
    <w:p w14:paraId="34273B11" w14:textId="77777777" w:rsidR="008A1DE0" w:rsidRDefault="008A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968E" w14:textId="49892E3E" w:rsidR="006268B7" w:rsidRDefault="006268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12582658" wp14:editId="6293574E">
              <wp:simplePos x="0" y="0"/>
              <wp:positionH relativeFrom="page">
                <wp:posOffset>3397885</wp:posOffset>
              </wp:positionH>
              <wp:positionV relativeFrom="page">
                <wp:posOffset>803910</wp:posOffset>
              </wp:positionV>
              <wp:extent cx="1186180" cy="189865"/>
              <wp:effectExtent l="0" t="3810" r="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618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35D93" w14:textId="77777777" w:rsidR="006268B7" w:rsidRDefault="006268B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0pt"/>
                              <w:color w:val="000000"/>
                            </w:rPr>
                            <w:t>ОГЛАВЛЕНИЕ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82658"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30" type="#_x0000_t202" style="position:absolute;margin-left:267.55pt;margin-top:63.3pt;width:93.4pt;height:14.9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" filled="f" stroked="f">
              <v:textbox style="mso-fit-shape-to-text:t" inset="0,0,0,0">
                <w:txbxContent>
                  <w:p w14:paraId="46635D93" w14:textId="77777777" w:rsidR="006268B7" w:rsidRDefault="006268B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10pt"/>
                        <w:color w:val="000000"/>
                      </w:rPr>
                      <w:t>ОГЛАВЛЕНИЕ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4EBD" w14:textId="4B3890E6" w:rsidR="006268B7" w:rsidRDefault="006268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5AC3B56A" wp14:editId="059BF5FD">
              <wp:simplePos x="0" y="0"/>
              <wp:positionH relativeFrom="page">
                <wp:posOffset>3397885</wp:posOffset>
              </wp:positionH>
              <wp:positionV relativeFrom="page">
                <wp:posOffset>803910</wp:posOffset>
              </wp:positionV>
              <wp:extent cx="1186180" cy="189865"/>
              <wp:effectExtent l="0" t="381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618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9A153" w14:textId="77777777" w:rsidR="006268B7" w:rsidRDefault="006268B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0pt"/>
                              <w:color w:val="000000"/>
                            </w:rPr>
                            <w:t>ОГЛАВЛЕНИЕ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3B56A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1" type="#_x0000_t202" style="position:absolute;margin-left:267.55pt;margin-top:63.3pt;width:93.4pt;height:14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" filled="f" stroked="f">
              <v:textbox style="mso-fit-shape-to-text:t" inset="0,0,0,0">
                <w:txbxContent>
                  <w:p w14:paraId="6D09A153" w14:textId="77777777" w:rsidR="006268B7" w:rsidRDefault="006268B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10pt"/>
                        <w:color w:val="000000"/>
                      </w:rPr>
                      <w:t>ОГЛАВЛЕНИЕ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1D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7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3"/>
    <w:multiLevelType w:val="multilevel"/>
    <w:tmpl w:val="0000003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00000041"/>
    <w:multiLevelType w:val="multilevel"/>
    <w:tmpl w:val="0000004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9" w15:restartNumberingAfterBreak="0">
    <w:nsid w:val="00000067"/>
    <w:multiLevelType w:val="multilevel"/>
    <w:tmpl w:val="0000006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0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7B"/>
    <w:multiLevelType w:val="multilevel"/>
    <w:tmpl w:val="0000007A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7D"/>
    <w:multiLevelType w:val="multilevel"/>
    <w:tmpl w:val="0000007C"/>
    <w:lvl w:ilvl="0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4" w15:restartNumberingAfterBreak="0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81"/>
    <w:multiLevelType w:val="multilevel"/>
    <w:tmpl w:val="0000008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91"/>
    <w:multiLevelType w:val="multilevel"/>
    <w:tmpl w:val="00000090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9D"/>
    <w:multiLevelType w:val="multilevel"/>
    <w:tmpl w:val="0000009C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A3"/>
    <w:multiLevelType w:val="multilevel"/>
    <w:tmpl w:val="000000A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A5"/>
    <w:multiLevelType w:val="multilevel"/>
    <w:tmpl w:val="000000A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8"/>
  </w:num>
  <w:num w:numId="6">
    <w:abstractNumId w:val="20"/>
  </w:num>
  <w:num w:numId="7">
    <w:abstractNumId w:val="26"/>
  </w:num>
  <w:num w:numId="8">
    <w:abstractNumId w:val="27"/>
  </w:num>
  <w:num w:numId="9">
    <w:abstractNumId w:val="9"/>
  </w:num>
  <w:num w:numId="10">
    <w:abstractNumId w:val="3"/>
  </w:num>
  <w:num w:numId="11">
    <w:abstractNumId w:val="21"/>
  </w:num>
  <w:num w:numId="12">
    <w:abstractNumId w:val="22"/>
  </w:num>
  <w:num w:numId="13">
    <w:abstractNumId w:val="24"/>
  </w:num>
  <w:num w:numId="14">
    <w:abstractNumId w:val="25"/>
  </w:num>
  <w:num w:numId="15">
    <w:abstractNumId w:val="13"/>
  </w:num>
  <w:num w:numId="16">
    <w:abstractNumId w:val="8"/>
  </w:num>
  <w:num w:numId="17">
    <w:abstractNumId w:val="19"/>
  </w:num>
  <w:num w:numId="18">
    <w:abstractNumId w:val="23"/>
  </w:num>
  <w:num w:numId="19">
    <w:abstractNumId w:val="14"/>
  </w:num>
  <w:num w:numId="20">
    <w:abstractNumId w:val="15"/>
  </w:num>
  <w:num w:numId="21">
    <w:abstractNumId w:val="16"/>
  </w:num>
  <w:num w:numId="22">
    <w:abstractNumId w:val="12"/>
  </w:num>
  <w:num w:numId="23">
    <w:abstractNumId w:val="28"/>
  </w:num>
  <w:num w:numId="24">
    <w:abstractNumId w:val="29"/>
  </w:num>
  <w:num w:numId="25">
    <w:abstractNumId w:val="30"/>
  </w:num>
  <w:num w:numId="26">
    <w:abstractNumId w:val="17"/>
  </w:num>
  <w:num w:numId="27">
    <w:abstractNumId w:val="10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E0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0F8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57293</TotalTime>
  <Pages>7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10588</cp:revision>
  <dcterms:created xsi:type="dcterms:W3CDTF">2024-06-20T08:51:00Z</dcterms:created>
  <dcterms:modified xsi:type="dcterms:W3CDTF">2024-11-02T14:35:00Z</dcterms:modified>
  <cp:category/>
</cp:coreProperties>
</file>