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FF13" w14:textId="66F1E1E9" w:rsidR="00713513" w:rsidRDefault="00FA5B97" w:rsidP="00FA5B97">
      <w:pPr>
        <w:rPr>
          <w:rFonts w:ascii="Times New Roman" w:eastAsia="Arial Unicode MS" w:hAnsi="Times New Roman" w:cs="Times New Roman"/>
          <w:b/>
          <w:bCs/>
          <w:color w:val="000000"/>
          <w:kern w:val="0"/>
          <w:sz w:val="28"/>
          <w:szCs w:val="28"/>
          <w:lang w:eastAsia="ru-RU" w:bidi="uk-UA"/>
        </w:rPr>
      </w:pPr>
      <w:proofErr w:type="spellStart"/>
      <w:r w:rsidRPr="00FA5B97">
        <w:rPr>
          <w:rFonts w:ascii="Times New Roman" w:eastAsia="Arial Unicode MS" w:hAnsi="Times New Roman" w:cs="Times New Roman" w:hint="eastAsia"/>
          <w:b/>
          <w:bCs/>
          <w:color w:val="000000"/>
          <w:kern w:val="0"/>
          <w:sz w:val="28"/>
          <w:szCs w:val="28"/>
          <w:lang w:eastAsia="ru-RU" w:bidi="uk-UA"/>
        </w:rPr>
        <w:t>Масютин</w:t>
      </w:r>
      <w:proofErr w:type="spellEnd"/>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Алексей</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Рандомизированные</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алгоритмы</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на</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основе</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интервальных</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узорных</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структур</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для</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задач</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классификации</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и</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регрессии</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в</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задачах</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кредитного</w:t>
      </w:r>
      <w:r w:rsidRPr="00FA5B97">
        <w:rPr>
          <w:rFonts w:ascii="Times New Roman" w:eastAsia="Arial Unicode MS" w:hAnsi="Times New Roman" w:cs="Times New Roman"/>
          <w:b/>
          <w:bCs/>
          <w:color w:val="000000"/>
          <w:kern w:val="0"/>
          <w:sz w:val="28"/>
          <w:szCs w:val="28"/>
          <w:lang w:eastAsia="ru-RU" w:bidi="uk-UA"/>
        </w:rPr>
        <w:t xml:space="preserve"> </w:t>
      </w:r>
      <w:r w:rsidRPr="00FA5B97">
        <w:rPr>
          <w:rFonts w:ascii="Times New Roman" w:eastAsia="Arial Unicode MS" w:hAnsi="Times New Roman" w:cs="Times New Roman" w:hint="eastAsia"/>
          <w:b/>
          <w:bCs/>
          <w:color w:val="000000"/>
          <w:kern w:val="0"/>
          <w:sz w:val="28"/>
          <w:szCs w:val="28"/>
          <w:lang w:eastAsia="ru-RU" w:bidi="uk-UA"/>
        </w:rPr>
        <w:t>риск</w:t>
      </w:r>
      <w:r w:rsidRPr="00FA5B97">
        <w:rPr>
          <w:rFonts w:ascii="Times New Roman" w:eastAsia="Arial Unicode MS" w:hAnsi="Times New Roman" w:cs="Times New Roman"/>
          <w:b/>
          <w:bCs/>
          <w:color w:val="000000"/>
          <w:kern w:val="0"/>
          <w:sz w:val="28"/>
          <w:szCs w:val="28"/>
          <w:lang w:eastAsia="ru-RU" w:bidi="uk-UA"/>
        </w:rPr>
        <w:t>-</w:t>
      </w:r>
      <w:r w:rsidRPr="00FA5B97">
        <w:rPr>
          <w:rFonts w:ascii="Times New Roman" w:eastAsia="Arial Unicode MS" w:hAnsi="Times New Roman" w:cs="Times New Roman" w:hint="eastAsia"/>
          <w:b/>
          <w:bCs/>
          <w:color w:val="000000"/>
          <w:kern w:val="0"/>
          <w:sz w:val="28"/>
          <w:szCs w:val="28"/>
          <w:lang w:eastAsia="ru-RU" w:bidi="uk-UA"/>
        </w:rPr>
        <w:t>менеджмента</w:t>
      </w:r>
    </w:p>
    <w:p w14:paraId="08566937" w14:textId="77777777" w:rsidR="00FA5B97" w:rsidRDefault="00FA5B97" w:rsidP="00FA5B97">
      <w:r>
        <w:rPr>
          <w:rFonts w:hint="eastAsia"/>
        </w:rPr>
        <w:t>ОГЛАВЛЕНИЕ</w:t>
      </w:r>
      <w:r>
        <w:t xml:space="preserve"> </w:t>
      </w:r>
      <w:r>
        <w:rPr>
          <w:rFonts w:hint="eastAsia"/>
        </w:rPr>
        <w:t>ДИССЕРТАЦИИ</w:t>
      </w:r>
    </w:p>
    <w:p w14:paraId="760F0931" w14:textId="77777777" w:rsidR="00FA5B97" w:rsidRDefault="00FA5B97" w:rsidP="00FA5B97">
      <w:r>
        <w:rPr>
          <w:rFonts w:hint="eastAsia"/>
        </w:rPr>
        <w:t>кандидат</w:t>
      </w:r>
      <w:r>
        <w:t xml:space="preserve"> </w:t>
      </w:r>
      <w:r>
        <w:rPr>
          <w:rFonts w:hint="eastAsia"/>
        </w:rPr>
        <w:t>наук</w:t>
      </w:r>
      <w:r>
        <w:t xml:space="preserve"> </w:t>
      </w:r>
      <w:r>
        <w:rPr>
          <w:rFonts w:hint="eastAsia"/>
        </w:rPr>
        <w:t>Масютин</w:t>
      </w:r>
      <w:r>
        <w:t xml:space="preserve">, </w:t>
      </w:r>
      <w:r>
        <w:rPr>
          <w:rFonts w:hint="eastAsia"/>
        </w:rPr>
        <w:t>Алексей</w:t>
      </w:r>
      <w:r>
        <w:t xml:space="preserve"> </w:t>
      </w:r>
      <w:r>
        <w:rPr>
          <w:rFonts w:hint="eastAsia"/>
        </w:rPr>
        <w:t>Александрович</w:t>
      </w:r>
    </w:p>
    <w:p w14:paraId="39E08F11" w14:textId="77777777" w:rsidR="00FA5B97" w:rsidRDefault="00FA5B97" w:rsidP="00FA5B97">
      <w:r>
        <w:t>1 Introduction............................................................3</w:t>
      </w:r>
    </w:p>
    <w:p w14:paraId="76DD5929" w14:textId="77777777" w:rsidR="00FA5B97" w:rsidRDefault="00FA5B97" w:rsidP="00FA5B97"/>
    <w:p w14:paraId="24B27FDE" w14:textId="77777777" w:rsidR="00FA5B97" w:rsidRDefault="00FA5B97" w:rsidP="00FA5B97">
      <w:r>
        <w:t>1.1 Ph.D. Thesis Relevance ......................................3</w:t>
      </w:r>
    </w:p>
    <w:p w14:paraId="6EE038CB" w14:textId="77777777" w:rsidR="00FA5B97" w:rsidRDefault="00FA5B97" w:rsidP="00FA5B97"/>
    <w:p w14:paraId="2AEFB916" w14:textId="77777777" w:rsidR="00FA5B97" w:rsidRDefault="00FA5B97" w:rsidP="00FA5B97">
      <w:r>
        <w:t>2 Overview of Data Analysis Methods in Commercial Banks..........6</w:t>
      </w:r>
    </w:p>
    <w:p w14:paraId="499C45DA" w14:textId="77777777" w:rsidR="00FA5B97" w:rsidRDefault="00FA5B97" w:rsidP="00FA5B97"/>
    <w:p w14:paraId="0B309344" w14:textId="77777777" w:rsidR="00FA5B97" w:rsidRDefault="00FA5B97" w:rsidP="00FA5B97">
      <w:r>
        <w:t>2.1 Mathematical Modeling in Commercial Banks................6</w:t>
      </w:r>
    </w:p>
    <w:p w14:paraId="618E4DBA" w14:textId="77777777" w:rsidR="00FA5B97" w:rsidRDefault="00FA5B97" w:rsidP="00FA5B97"/>
    <w:p w14:paraId="2B48B0FD" w14:textId="77777777" w:rsidR="00FA5B97" w:rsidRDefault="00FA5B97" w:rsidP="00FA5B97">
      <w:r>
        <w:t>2.2 Neural Networks in Credit Scoring............................10</w:t>
      </w:r>
    </w:p>
    <w:p w14:paraId="1EBA9A47" w14:textId="77777777" w:rsidR="00FA5B97" w:rsidRDefault="00FA5B97" w:rsidP="00FA5B97"/>
    <w:p w14:paraId="77BD4A64" w14:textId="77777777" w:rsidR="00FA5B97" w:rsidRDefault="00FA5B97" w:rsidP="00FA5B97">
      <w:r>
        <w:t>2.3 Classification Tasks in Marketing Campaign Management . 13</w:t>
      </w:r>
    </w:p>
    <w:p w14:paraId="33DBCBCD" w14:textId="77777777" w:rsidR="00FA5B97" w:rsidRDefault="00FA5B97" w:rsidP="00FA5B97"/>
    <w:p w14:paraId="1226397D" w14:textId="77777777" w:rsidR="00FA5B97" w:rsidRDefault="00FA5B97" w:rsidP="00FA5B97">
      <w:r>
        <w:t>2.4 Loan Default Prediction in Banking: Scorecards ............15</w:t>
      </w:r>
    </w:p>
    <w:p w14:paraId="5F7824DC" w14:textId="77777777" w:rsidR="00FA5B97" w:rsidRDefault="00FA5B97" w:rsidP="00FA5B97"/>
    <w:p w14:paraId="1F2AEB75" w14:textId="77777777" w:rsidR="00FA5B97" w:rsidRDefault="00FA5B97" w:rsidP="00FA5B97">
      <w:r>
        <w:t>3 Formal Concept Analysis in Classification Problem..................18</w:t>
      </w:r>
    </w:p>
    <w:p w14:paraId="4C97B1AF" w14:textId="77777777" w:rsidR="00FA5B97" w:rsidRDefault="00FA5B97" w:rsidP="00FA5B97"/>
    <w:p w14:paraId="728859AB" w14:textId="77777777" w:rsidR="00FA5B97" w:rsidRDefault="00FA5B97" w:rsidP="00FA5B97">
      <w:r>
        <w:t>3.1 Formal Concept Analysis......................................20</w:t>
      </w:r>
    </w:p>
    <w:p w14:paraId="73E4DFD1" w14:textId="77777777" w:rsidR="00FA5B97" w:rsidRDefault="00FA5B97" w:rsidP="00FA5B97"/>
    <w:p w14:paraId="2E6B47F1" w14:textId="77777777" w:rsidR="00FA5B97" w:rsidRDefault="00FA5B97" w:rsidP="00FA5B97">
      <w:r>
        <w:t>3.2 Lazy Classification with Pattern Structures ..................21</w:t>
      </w:r>
    </w:p>
    <w:p w14:paraId="64B3BB7F" w14:textId="77777777" w:rsidR="00FA5B97" w:rsidRDefault="00FA5B97" w:rsidP="00FA5B97"/>
    <w:p w14:paraId="5E2CD3E5" w14:textId="77777777" w:rsidR="00FA5B97" w:rsidRDefault="00FA5B97" w:rsidP="00FA5B97">
      <w:r>
        <w:t>3.3 Query-Based Classification Algorithm ........................22</w:t>
      </w:r>
    </w:p>
    <w:p w14:paraId="78C9F372" w14:textId="77777777" w:rsidR="00FA5B97" w:rsidRDefault="00FA5B97" w:rsidP="00FA5B97"/>
    <w:p w14:paraId="768D54E5" w14:textId="77777777" w:rsidR="00FA5B97" w:rsidRDefault="00FA5B97" w:rsidP="00FA5B97">
      <w:r>
        <w:t>3.4 Voting Schemes ................................................25</w:t>
      </w:r>
    </w:p>
    <w:p w14:paraId="26FED865" w14:textId="77777777" w:rsidR="00FA5B97" w:rsidRDefault="00FA5B97" w:rsidP="00FA5B97"/>
    <w:p w14:paraId="19C05045" w14:textId="77777777" w:rsidR="00FA5B97" w:rsidRDefault="00FA5B97" w:rsidP="00FA5B97">
      <w:r>
        <w:t>3.5 Experiments with Top-10 Bank Data..........................31</w:t>
      </w:r>
    </w:p>
    <w:p w14:paraId="01D415AD" w14:textId="77777777" w:rsidR="00FA5B97" w:rsidRDefault="00FA5B97" w:rsidP="00FA5B97"/>
    <w:p w14:paraId="40504093" w14:textId="77777777" w:rsidR="00FA5B97" w:rsidRDefault="00FA5B97" w:rsidP="00FA5B97">
      <w:r>
        <w:t>3.6 Experiments with open data..................................39</w:t>
      </w:r>
    </w:p>
    <w:p w14:paraId="61CA201E" w14:textId="77777777" w:rsidR="00FA5B97" w:rsidRDefault="00FA5B97" w:rsidP="00FA5B97"/>
    <w:p w14:paraId="223F1224" w14:textId="77777777" w:rsidR="00FA5B97" w:rsidRDefault="00FA5B97" w:rsidP="00FA5B97">
      <w:r>
        <w:t>3.7 QBCA. Alternative approaches................................45</w:t>
      </w:r>
    </w:p>
    <w:p w14:paraId="68A7B07D" w14:textId="77777777" w:rsidR="00FA5B97" w:rsidRDefault="00FA5B97" w:rsidP="00FA5B97"/>
    <w:p w14:paraId="042A9B35" w14:textId="77777777" w:rsidR="00FA5B97" w:rsidRDefault="00FA5B97" w:rsidP="00FA5B97">
      <w:r>
        <w:t>3.8 Interpretability: visualization of premises....................49</w:t>
      </w:r>
    </w:p>
    <w:p w14:paraId="7190F407" w14:textId="77777777" w:rsidR="00FA5B97" w:rsidRDefault="00FA5B97" w:rsidP="00FA5B97"/>
    <w:p w14:paraId="60EE9E16" w14:textId="77777777" w:rsidR="00FA5B97" w:rsidRDefault="00FA5B97" w:rsidP="00FA5B97">
      <w:r>
        <w:t>3.9 Computational time analysis ..................................59</w:t>
      </w:r>
    </w:p>
    <w:p w14:paraId="3D33A169" w14:textId="77777777" w:rsidR="00FA5B97" w:rsidRDefault="00FA5B97" w:rsidP="00FA5B97"/>
    <w:p w14:paraId="00C416CF" w14:textId="77777777" w:rsidR="00FA5B97" w:rsidRDefault="00FA5B97" w:rsidP="00FA5B97">
      <w:r>
        <w:t>4 FCA in regression problem............................................64</w:t>
      </w:r>
    </w:p>
    <w:p w14:paraId="7DABB89F" w14:textId="77777777" w:rsidR="00FA5B97" w:rsidRDefault="00FA5B97" w:rsidP="00FA5B97"/>
    <w:p w14:paraId="3FD69929" w14:textId="77777777" w:rsidR="00FA5B97" w:rsidRDefault="00FA5B97" w:rsidP="00FA5B97">
      <w:r>
        <w:t>4.1 Problem description ..........................................64</w:t>
      </w:r>
    </w:p>
    <w:p w14:paraId="26BE8067" w14:textId="77777777" w:rsidR="00FA5B97" w:rsidRDefault="00FA5B97" w:rsidP="00FA5B97"/>
    <w:p w14:paraId="7550C655" w14:textId="77777777" w:rsidR="00FA5B97" w:rsidRDefault="00FA5B97" w:rsidP="00FA5B97">
      <w:r>
        <w:t>4.2 Augmented interval pattern structures ........................64</w:t>
      </w:r>
    </w:p>
    <w:p w14:paraId="36D59FB1" w14:textId="77777777" w:rsidR="00FA5B97" w:rsidRDefault="00FA5B97" w:rsidP="00FA5B97"/>
    <w:p w14:paraId="3C5C2A09" w14:textId="77777777" w:rsidR="00FA5B97" w:rsidRDefault="00FA5B97" w:rsidP="00FA5B97">
      <w:r>
        <w:t>4.3 Query-based regression algorithm with continuous target attribute ..........................................................66</w:t>
      </w:r>
    </w:p>
    <w:p w14:paraId="36C561DA" w14:textId="77777777" w:rsidR="00FA5B97" w:rsidRDefault="00FA5B97" w:rsidP="00FA5B97"/>
    <w:p w14:paraId="4D47C614" w14:textId="77777777" w:rsidR="00FA5B97" w:rsidRDefault="00FA5B97" w:rsidP="00FA5B97">
      <w:r>
        <w:t>4.4 Data and experiments ..........................................68</w:t>
      </w:r>
    </w:p>
    <w:p w14:paraId="5586DDF5" w14:textId="77777777" w:rsidR="00FA5B97" w:rsidRDefault="00FA5B97" w:rsidP="00FA5B97"/>
    <w:p w14:paraId="31FDE10A" w14:textId="77777777" w:rsidR="00FA5B97" w:rsidRDefault="00FA5B97" w:rsidP="00FA5B97">
      <w:r>
        <w:t>5 Conclusion............................................................74</w:t>
      </w:r>
    </w:p>
    <w:p w14:paraId="73AEF8B9" w14:textId="77777777" w:rsidR="00FA5B97" w:rsidRDefault="00FA5B97" w:rsidP="00FA5B97"/>
    <w:p w14:paraId="1A88C4F9" w14:textId="77777777" w:rsidR="00FA5B97" w:rsidRDefault="00FA5B97" w:rsidP="00FA5B97">
      <w:r>
        <w:t>6 Acknowledgements....................................................75</w:t>
      </w:r>
    </w:p>
    <w:p w14:paraId="0BF9505D" w14:textId="77777777" w:rsidR="00FA5B97" w:rsidRDefault="00FA5B97" w:rsidP="00FA5B97"/>
    <w:p w14:paraId="768CB355" w14:textId="77777777" w:rsidR="00FA5B97" w:rsidRDefault="00FA5B97" w:rsidP="00FA5B97">
      <w:r>
        <w:t>References....................................................................76</w:t>
      </w:r>
    </w:p>
    <w:p w14:paraId="0EC8C2E3" w14:textId="77777777" w:rsidR="00FA5B97" w:rsidRDefault="00FA5B97" w:rsidP="00FA5B97"/>
    <w:p w14:paraId="5CABB4C6" w14:textId="46E92D72" w:rsidR="00FA5B97" w:rsidRPr="00FA5B97" w:rsidRDefault="00FA5B97" w:rsidP="00FA5B97">
      <w:r>
        <w:t>Appendix....................................................................86</w:t>
      </w:r>
    </w:p>
    <w:sectPr w:rsidR="00FA5B97" w:rsidRPr="00FA5B97" w:rsidSect="00FC42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C95A" w14:textId="77777777" w:rsidR="00FC4284" w:rsidRDefault="00FC4284">
      <w:pPr>
        <w:spacing w:after="0" w:line="240" w:lineRule="auto"/>
      </w:pPr>
      <w:r>
        <w:separator/>
      </w:r>
    </w:p>
  </w:endnote>
  <w:endnote w:type="continuationSeparator" w:id="0">
    <w:p w14:paraId="17D4EF0E" w14:textId="77777777" w:rsidR="00FC4284" w:rsidRDefault="00FC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D153" w14:textId="77777777" w:rsidR="00FC4284" w:rsidRDefault="00FC4284"/>
    <w:p w14:paraId="491E0F47" w14:textId="77777777" w:rsidR="00FC4284" w:rsidRDefault="00FC4284"/>
    <w:p w14:paraId="213D047D" w14:textId="77777777" w:rsidR="00FC4284" w:rsidRDefault="00FC4284"/>
    <w:p w14:paraId="3CE20641" w14:textId="77777777" w:rsidR="00FC4284" w:rsidRDefault="00FC4284"/>
    <w:p w14:paraId="4616B318" w14:textId="77777777" w:rsidR="00FC4284" w:rsidRDefault="00FC4284"/>
    <w:p w14:paraId="6FE1847F" w14:textId="77777777" w:rsidR="00FC4284" w:rsidRDefault="00FC4284"/>
    <w:p w14:paraId="39A4E1BD" w14:textId="77777777" w:rsidR="00FC4284" w:rsidRDefault="00FC42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C40C47" wp14:editId="5017E9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BD019" w14:textId="77777777" w:rsidR="00FC4284" w:rsidRDefault="00FC4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40C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8BD019" w14:textId="77777777" w:rsidR="00FC4284" w:rsidRDefault="00FC4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74F531" w14:textId="77777777" w:rsidR="00FC4284" w:rsidRDefault="00FC4284"/>
    <w:p w14:paraId="72EF10FF" w14:textId="77777777" w:rsidR="00FC4284" w:rsidRDefault="00FC4284"/>
    <w:p w14:paraId="586BE951" w14:textId="77777777" w:rsidR="00FC4284" w:rsidRDefault="00FC42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DB27F" wp14:editId="65957A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AEC58" w14:textId="77777777" w:rsidR="00FC4284" w:rsidRDefault="00FC4284"/>
                          <w:p w14:paraId="72A9A7C2" w14:textId="77777777" w:rsidR="00FC4284" w:rsidRDefault="00FC42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DB2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DAEC58" w14:textId="77777777" w:rsidR="00FC4284" w:rsidRDefault="00FC4284"/>
                    <w:p w14:paraId="72A9A7C2" w14:textId="77777777" w:rsidR="00FC4284" w:rsidRDefault="00FC42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E2AACF" w14:textId="77777777" w:rsidR="00FC4284" w:rsidRDefault="00FC4284"/>
    <w:p w14:paraId="18BF8DA2" w14:textId="77777777" w:rsidR="00FC4284" w:rsidRDefault="00FC4284">
      <w:pPr>
        <w:rPr>
          <w:sz w:val="2"/>
          <w:szCs w:val="2"/>
        </w:rPr>
      </w:pPr>
    </w:p>
    <w:p w14:paraId="07A94FCE" w14:textId="77777777" w:rsidR="00FC4284" w:rsidRDefault="00FC4284"/>
    <w:p w14:paraId="05673E0C" w14:textId="77777777" w:rsidR="00FC4284" w:rsidRDefault="00FC4284">
      <w:pPr>
        <w:spacing w:after="0" w:line="240" w:lineRule="auto"/>
      </w:pPr>
    </w:p>
  </w:footnote>
  <w:footnote w:type="continuationSeparator" w:id="0">
    <w:p w14:paraId="3AECFE14" w14:textId="77777777" w:rsidR="00FC4284" w:rsidRDefault="00FC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84"/>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12798</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1234</cp:revision>
  <cp:lastPrinted>2009-02-06T05:36:00Z</cp:lastPrinted>
  <dcterms:created xsi:type="dcterms:W3CDTF">2024-01-07T13:43:00Z</dcterms:created>
  <dcterms:modified xsi:type="dcterms:W3CDTF">2024-01-26T13:56:00Z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