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00FE"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Беневоленская, Елена Евгеньевна.</w:t>
      </w:r>
    </w:p>
    <w:p w14:paraId="5E85BB5B"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Структура и динамика магнитного цикла Солнца : диссертация ... доктора физико-математических наук : 01.03.02. - Санкт-Петербург, 1999. - 162 с. : ил.</w:t>
      </w:r>
    </w:p>
    <w:p w14:paraId="4B717CE8"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Оглавление диссертациидоктор физико-математических наук Беневоленская, Елена Евгеньевна</w:t>
      </w:r>
    </w:p>
    <w:p w14:paraId="5BD1AADE"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Введение.</w:t>
      </w:r>
    </w:p>
    <w:p w14:paraId="1594F7A5"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Глава 1. Магнитный цикл активности: наблюдения и теория.</w:t>
      </w:r>
    </w:p>
    <w:p w14:paraId="0EED2520"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1.1. Основные закономерности солнечной цикличности.</w:t>
      </w:r>
    </w:p>
    <w:p w14:paraId="3AB5E83C"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1.2. Проявления глобального магнитного цикла.</w:t>
      </w:r>
    </w:p>
    <w:p w14:paraId="6F9B14B2"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1.3. Модели солнечного цикла.</w:t>
      </w:r>
    </w:p>
    <w:p w14:paraId="2B75D4C5"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1.4. Иерархия магнитных полей на Солнце и мультипериодность солнечной активности.</w:t>
      </w:r>
    </w:p>
    <w:p w14:paraId="627056D1"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Глава 2. Первичное магнитное поле Солнца и солнечная цикличность г.</w:t>
      </w:r>
    </w:p>
    <w:p w14:paraId="0ABF742F"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2.1. Природа первичного поля Солнца.</w:t>
      </w:r>
    </w:p>
    <w:p w14:paraId="6DD8E3E5"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2.2. Полу эмпирическая модель Лейтона.</w:t>
      </w:r>
    </w:p>
    <w:p w14:paraId="34ABCA91"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2.3. Модель солнечного цикла с учётом первичного поля</w:t>
      </w:r>
    </w:p>
    <w:p w14:paraId="3D86F89D"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2.4. Поверхностные магнитные поля и первичное магнитное поле в 22-летнем цикле солнечной активности.</w:t>
      </w:r>
    </w:p>
    <w:p w14:paraId="7DFC7400"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2.5. Выводы по Главе</w:t>
      </w:r>
    </w:p>
    <w:p w14:paraId="58FB2374"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Глава 3. Модель 3-х кратных переполюсовок полярного магнитного поля Солнца.</w:t>
      </w:r>
    </w:p>
    <w:p w14:paraId="358BF1EE"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3.1. Смена знака высокоширотного магнитного поля Солнца</w:t>
      </w:r>
    </w:p>
    <w:p w14:paraId="54CD1AAA"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3.2. Модель 3-х кратных переполюсовок полярного магнитного поля Солнца.</w:t>
      </w:r>
    </w:p>
    <w:p w14:paraId="5B84D87A"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3.3. Учёт меридиональной циркуляции —.</w:t>
      </w:r>
    </w:p>
    <w:p w14:paraId="1271AFAB"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3.4. Экспериментальное подтверждение модели</w:t>
      </w:r>
    </w:p>
    <w:p w14:paraId="2E6CE374"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3-х кратных переполюсовок магнитного поля Солнца</w:t>
      </w:r>
    </w:p>
    <w:p w14:paraId="225E92B0"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3.5. Выводы по Главе 3.</w:t>
      </w:r>
    </w:p>
    <w:p w14:paraId="212E3099"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Глава 4. Структура Магнитного цикла Солнца.</w:t>
      </w:r>
    </w:p>
    <w:p w14:paraId="040B1C14"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4.1. Зональная структура магнитного цикла Солнца.</w:t>
      </w:r>
    </w:p>
    <w:p w14:paraId="3940CB1C"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4.2. Магнитный цикл: осесимметричный случай</w:t>
      </w:r>
    </w:p>
    <w:p w14:paraId="05BCD295"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4.3. Долготная структура магнитного цикла</w:t>
      </w:r>
    </w:p>
    <w:p w14:paraId="37E756B3"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4.4. Вращение высокочастотной и низкочастотной компонент магнитного поля Солнца</w:t>
      </w:r>
    </w:p>
    <w:p w14:paraId="40F5F030"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4.5. Активные долготы и крупномасштабное поле Солнца.</w:t>
      </w:r>
    </w:p>
    <w:p w14:paraId="360C2F24"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4.6. Выводы по главе</w:t>
      </w:r>
    </w:p>
    <w:p w14:paraId="0C79396B"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lastRenderedPageBreak/>
        <w:t>Глава 5. Модель двойного магнитного цикла</w:t>
      </w:r>
    </w:p>
    <w:p w14:paraId="219C8056"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5.1. Проблема генерации магнитного поля Солнца.</w:t>
      </w:r>
    </w:p>
    <w:p w14:paraId="0BF41B24"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5.2. Динамо модель Паркера.</w:t>
      </w:r>
    </w:p>
    <w:p w14:paraId="2EC1FAE3"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5.3. Модель двойного магнитного цикла.</w:t>
      </w:r>
    </w:p>
    <w:p w14:paraId="62C2A2E4"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5.4. Результаты численного моделирования</w:t>
      </w:r>
    </w:p>
    <w:p w14:paraId="5FEFE928"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5.5. Механизм образования вариаций магнитной спиральности</w:t>
      </w:r>
    </w:p>
    <w:p w14:paraId="11D085B1" w14:textId="77777777" w:rsidR="005640EB" w:rsidRPr="005640EB" w:rsidRDefault="005640EB" w:rsidP="005640EB">
      <w:pPr>
        <w:rPr>
          <w:rFonts w:ascii="Helvetica" w:eastAsia="Symbol" w:hAnsi="Helvetica" w:cs="Helvetica"/>
          <w:b/>
          <w:bCs/>
          <w:color w:val="222222"/>
          <w:kern w:val="0"/>
          <w:sz w:val="21"/>
          <w:szCs w:val="21"/>
          <w:lang w:eastAsia="ru-RU"/>
        </w:rPr>
      </w:pPr>
      <w:r w:rsidRPr="005640EB">
        <w:rPr>
          <w:rFonts w:ascii="Helvetica" w:eastAsia="Symbol" w:hAnsi="Helvetica" w:cs="Helvetica"/>
          <w:b/>
          <w:bCs/>
          <w:color w:val="222222"/>
          <w:kern w:val="0"/>
          <w:sz w:val="21"/>
          <w:szCs w:val="21"/>
          <w:lang w:eastAsia="ru-RU"/>
        </w:rPr>
        <w:t>5.6. Выводы по главе</w:t>
      </w:r>
    </w:p>
    <w:p w14:paraId="54F2B699" w14:textId="2FE64D07" w:rsidR="00F505A7" w:rsidRPr="005640EB" w:rsidRDefault="00F505A7" w:rsidP="005640EB"/>
    <w:sectPr w:rsidR="00F505A7" w:rsidRPr="005640E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A321" w14:textId="77777777" w:rsidR="00710CE0" w:rsidRDefault="00710CE0">
      <w:pPr>
        <w:spacing w:after="0" w:line="240" w:lineRule="auto"/>
      </w:pPr>
      <w:r>
        <w:separator/>
      </w:r>
    </w:p>
  </w:endnote>
  <w:endnote w:type="continuationSeparator" w:id="0">
    <w:p w14:paraId="5A3E4247" w14:textId="77777777" w:rsidR="00710CE0" w:rsidRDefault="0071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0A02" w14:textId="77777777" w:rsidR="00710CE0" w:rsidRDefault="00710CE0"/>
    <w:p w14:paraId="3FC8989D" w14:textId="77777777" w:rsidR="00710CE0" w:rsidRDefault="00710CE0"/>
    <w:p w14:paraId="0D93871F" w14:textId="77777777" w:rsidR="00710CE0" w:rsidRDefault="00710CE0"/>
    <w:p w14:paraId="6FB359B2" w14:textId="77777777" w:rsidR="00710CE0" w:rsidRDefault="00710CE0"/>
    <w:p w14:paraId="4E84ECA9" w14:textId="77777777" w:rsidR="00710CE0" w:rsidRDefault="00710CE0"/>
    <w:p w14:paraId="5C77F7EB" w14:textId="77777777" w:rsidR="00710CE0" w:rsidRDefault="00710CE0"/>
    <w:p w14:paraId="016EDB20" w14:textId="77777777" w:rsidR="00710CE0" w:rsidRDefault="00710C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A4EDFA" wp14:editId="704A66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1ED9D" w14:textId="77777777" w:rsidR="00710CE0" w:rsidRDefault="00710C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A4ED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91ED9D" w14:textId="77777777" w:rsidR="00710CE0" w:rsidRDefault="00710C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D90B8E" w14:textId="77777777" w:rsidR="00710CE0" w:rsidRDefault="00710CE0"/>
    <w:p w14:paraId="659D1183" w14:textId="77777777" w:rsidR="00710CE0" w:rsidRDefault="00710CE0"/>
    <w:p w14:paraId="55B5CC81" w14:textId="77777777" w:rsidR="00710CE0" w:rsidRDefault="00710C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5CCEB8" wp14:editId="107363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8D98C" w14:textId="77777777" w:rsidR="00710CE0" w:rsidRDefault="00710CE0"/>
                          <w:p w14:paraId="1BCE7C12" w14:textId="77777777" w:rsidR="00710CE0" w:rsidRDefault="00710C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5CCE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48D98C" w14:textId="77777777" w:rsidR="00710CE0" w:rsidRDefault="00710CE0"/>
                    <w:p w14:paraId="1BCE7C12" w14:textId="77777777" w:rsidR="00710CE0" w:rsidRDefault="00710C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736767" w14:textId="77777777" w:rsidR="00710CE0" w:rsidRDefault="00710CE0"/>
    <w:p w14:paraId="78529B87" w14:textId="77777777" w:rsidR="00710CE0" w:rsidRDefault="00710CE0">
      <w:pPr>
        <w:rPr>
          <w:sz w:val="2"/>
          <w:szCs w:val="2"/>
        </w:rPr>
      </w:pPr>
    </w:p>
    <w:p w14:paraId="14258454" w14:textId="77777777" w:rsidR="00710CE0" w:rsidRDefault="00710CE0"/>
    <w:p w14:paraId="7E524EC6" w14:textId="77777777" w:rsidR="00710CE0" w:rsidRDefault="00710CE0">
      <w:pPr>
        <w:spacing w:after="0" w:line="240" w:lineRule="auto"/>
      </w:pPr>
    </w:p>
  </w:footnote>
  <w:footnote w:type="continuationSeparator" w:id="0">
    <w:p w14:paraId="0D28FB0B" w14:textId="77777777" w:rsidR="00710CE0" w:rsidRDefault="00710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E0"/>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107981</TotalTime>
  <Pages>2</Pages>
  <Words>274</Words>
  <Characters>1567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1608</cp:revision>
  <cp:lastPrinted>2009-02-06T05:36:00Z</cp:lastPrinted>
  <dcterms:created xsi:type="dcterms:W3CDTF">2024-01-07T13:43:00Z</dcterms:created>
  <dcterms:modified xsi:type="dcterms:W3CDTF">2025-06-07T17:02:00Z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