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23B30" w14:textId="34F9CB36" w:rsidR="00F54A22" w:rsidRDefault="00AB14AE" w:rsidP="00AB14AE">
      <w:r w:rsidRPr="00AB14AE">
        <w:rPr>
          <w:rFonts w:hint="eastAsia"/>
        </w:rPr>
        <w:t>Острый</w:t>
      </w:r>
      <w:r w:rsidRPr="00AB14AE">
        <w:t xml:space="preserve"> </w:t>
      </w:r>
      <w:r w:rsidRPr="00AB14AE">
        <w:rPr>
          <w:rFonts w:hint="eastAsia"/>
        </w:rPr>
        <w:t>коронарный</w:t>
      </w:r>
      <w:r w:rsidRPr="00AB14AE">
        <w:t xml:space="preserve"> </w:t>
      </w:r>
      <w:r w:rsidRPr="00AB14AE">
        <w:rPr>
          <w:rFonts w:hint="eastAsia"/>
        </w:rPr>
        <w:t>синдром</w:t>
      </w:r>
      <w:r w:rsidRPr="00AB14AE">
        <w:t xml:space="preserve"> </w:t>
      </w:r>
      <w:r w:rsidRPr="00AB14AE">
        <w:rPr>
          <w:rFonts w:hint="eastAsia"/>
        </w:rPr>
        <w:t>у</w:t>
      </w:r>
      <w:r w:rsidRPr="00AB14AE">
        <w:t xml:space="preserve"> </w:t>
      </w:r>
      <w:r w:rsidRPr="00AB14AE">
        <w:rPr>
          <w:rFonts w:hint="eastAsia"/>
        </w:rPr>
        <w:t>пациентов</w:t>
      </w:r>
      <w:r w:rsidRPr="00AB14AE">
        <w:t xml:space="preserve"> </w:t>
      </w:r>
      <w:r w:rsidRPr="00AB14AE">
        <w:rPr>
          <w:rFonts w:hint="eastAsia"/>
        </w:rPr>
        <w:t>молодого</w:t>
      </w:r>
      <w:r w:rsidRPr="00AB14AE">
        <w:t xml:space="preserve"> </w:t>
      </w:r>
      <w:r w:rsidRPr="00AB14AE">
        <w:rPr>
          <w:rFonts w:hint="eastAsia"/>
        </w:rPr>
        <w:t>возраста</w:t>
      </w:r>
      <w:r w:rsidRPr="00AB14AE">
        <w:t xml:space="preserve">: </w:t>
      </w:r>
      <w:r w:rsidRPr="00AB14AE">
        <w:rPr>
          <w:rFonts w:hint="eastAsia"/>
        </w:rPr>
        <w:t>клинические</w:t>
      </w:r>
      <w:r w:rsidRPr="00AB14AE">
        <w:t xml:space="preserve"> </w:t>
      </w:r>
      <w:r w:rsidRPr="00AB14AE">
        <w:rPr>
          <w:rFonts w:hint="eastAsia"/>
        </w:rPr>
        <w:t>особенности</w:t>
      </w:r>
      <w:r w:rsidRPr="00AB14AE">
        <w:t xml:space="preserve"> </w:t>
      </w:r>
      <w:r w:rsidRPr="00AB14AE">
        <w:rPr>
          <w:rFonts w:hint="eastAsia"/>
        </w:rPr>
        <w:t>и</w:t>
      </w:r>
      <w:r w:rsidRPr="00AB14AE">
        <w:t xml:space="preserve"> </w:t>
      </w:r>
      <w:r w:rsidRPr="00AB14AE">
        <w:rPr>
          <w:rFonts w:hint="eastAsia"/>
        </w:rPr>
        <w:t>факторы</w:t>
      </w:r>
      <w:r w:rsidRPr="00AB14AE">
        <w:t xml:space="preserve"> </w:t>
      </w:r>
      <w:r w:rsidRPr="00AB14AE">
        <w:rPr>
          <w:rFonts w:hint="eastAsia"/>
        </w:rPr>
        <w:t>риска</w:t>
      </w:r>
      <w:r>
        <w:t xml:space="preserve"> </w:t>
      </w:r>
      <w:r w:rsidRPr="00AB14AE">
        <w:rPr>
          <w:rFonts w:hint="eastAsia"/>
        </w:rPr>
        <w:t>Пономаренко</w:t>
      </w:r>
      <w:r w:rsidRPr="00AB14AE">
        <w:t xml:space="preserve"> </w:t>
      </w:r>
      <w:r w:rsidRPr="00AB14AE">
        <w:rPr>
          <w:rFonts w:hint="eastAsia"/>
        </w:rPr>
        <w:t>Ирина</w:t>
      </w:r>
      <w:r w:rsidRPr="00AB14AE">
        <w:t xml:space="preserve"> </w:t>
      </w:r>
      <w:r w:rsidRPr="00AB14AE">
        <w:rPr>
          <w:rFonts w:hint="eastAsia"/>
        </w:rPr>
        <w:t>Владимировна</w:t>
      </w:r>
    </w:p>
    <w:p w14:paraId="232D8E86" w14:textId="77777777" w:rsidR="00AB14AE" w:rsidRDefault="00AB14AE" w:rsidP="00AB14AE">
      <w:r>
        <w:rPr>
          <w:rFonts w:hint="eastAsia"/>
        </w:rPr>
        <w:t>ОГЛАВЛЕНИЕ</w:t>
      </w:r>
      <w:r>
        <w:t xml:space="preserve"> </w:t>
      </w:r>
      <w:r>
        <w:rPr>
          <w:rFonts w:hint="eastAsia"/>
        </w:rPr>
        <w:t>ДИССЕРТАЦИИ</w:t>
      </w:r>
    </w:p>
    <w:p w14:paraId="25C172D6" w14:textId="77777777" w:rsidR="00AB14AE" w:rsidRDefault="00AB14AE" w:rsidP="00AB14AE">
      <w:r>
        <w:rPr>
          <w:rFonts w:hint="eastAsia"/>
        </w:rPr>
        <w:t>кандидат</w:t>
      </w:r>
      <w:r>
        <w:t xml:space="preserve"> </w:t>
      </w:r>
      <w:r>
        <w:rPr>
          <w:rFonts w:hint="eastAsia"/>
        </w:rPr>
        <w:t>наук</w:t>
      </w:r>
      <w:r>
        <w:t xml:space="preserve"> </w:t>
      </w:r>
      <w:r>
        <w:rPr>
          <w:rFonts w:hint="eastAsia"/>
        </w:rPr>
        <w:t>Пономаренко</w:t>
      </w:r>
      <w:r>
        <w:t xml:space="preserve"> </w:t>
      </w:r>
      <w:r>
        <w:rPr>
          <w:rFonts w:hint="eastAsia"/>
        </w:rPr>
        <w:t>Ирина</w:t>
      </w:r>
      <w:r>
        <w:t xml:space="preserve"> </w:t>
      </w:r>
      <w:r>
        <w:rPr>
          <w:rFonts w:hint="eastAsia"/>
        </w:rPr>
        <w:t>Владимировна</w:t>
      </w:r>
    </w:p>
    <w:p w14:paraId="095F5283" w14:textId="77777777" w:rsidR="00AB14AE" w:rsidRDefault="00AB14AE" w:rsidP="00AB14AE">
      <w:r>
        <w:rPr>
          <w:rFonts w:hint="eastAsia"/>
        </w:rPr>
        <w:t>ВВЕДЕНИЕ</w:t>
      </w:r>
    </w:p>
    <w:p w14:paraId="28ED2C1B" w14:textId="77777777" w:rsidR="00AB14AE" w:rsidRDefault="00AB14AE" w:rsidP="00AB14AE"/>
    <w:p w14:paraId="2DC1CA59" w14:textId="77777777" w:rsidR="00AB14AE" w:rsidRDefault="00AB14AE" w:rsidP="00AB14AE">
      <w:r>
        <w:rPr>
          <w:rFonts w:hint="eastAsia"/>
        </w:rPr>
        <w:t>ГЛДВЛ</w:t>
      </w:r>
      <w:r>
        <w:t xml:space="preserve"> 1 </w:t>
      </w:r>
      <w:r>
        <w:rPr>
          <w:rFonts w:hint="eastAsia"/>
        </w:rPr>
        <w:t>ОБЗОР</w:t>
      </w:r>
      <w:r>
        <w:t xml:space="preserve"> </w:t>
      </w:r>
      <w:r>
        <w:rPr>
          <w:rFonts w:hint="eastAsia"/>
        </w:rPr>
        <w:t>ЛИТ</w:t>
      </w:r>
      <w:r>
        <w:t>E</w:t>
      </w:r>
      <w:r>
        <w:rPr>
          <w:rFonts w:hint="eastAsia"/>
        </w:rPr>
        <w:t>Р</w:t>
      </w:r>
      <w:r>
        <w:t>A</w:t>
      </w:r>
      <w:r>
        <w:rPr>
          <w:rFonts w:hint="eastAsia"/>
        </w:rPr>
        <w:t>ТУРЫ</w:t>
      </w:r>
    </w:p>
    <w:p w14:paraId="7E7C7732" w14:textId="77777777" w:rsidR="00AB14AE" w:rsidRDefault="00AB14AE" w:rsidP="00AB14AE"/>
    <w:p w14:paraId="07F5A238" w14:textId="77777777" w:rsidR="00AB14AE" w:rsidRDefault="00AB14AE" w:rsidP="00AB14AE">
      <w:r>
        <w:t xml:space="preserve">1.1 </w:t>
      </w:r>
      <w:r>
        <w:rPr>
          <w:rFonts w:hint="eastAsia"/>
        </w:rPr>
        <w:t>Современные</w:t>
      </w:r>
      <w:r>
        <w:t xml:space="preserve"> </w:t>
      </w:r>
      <w:r>
        <w:rPr>
          <w:rFonts w:hint="eastAsia"/>
        </w:rPr>
        <w:t>представления</w:t>
      </w:r>
      <w:r>
        <w:t xml:space="preserve"> </w:t>
      </w:r>
      <w:r>
        <w:rPr>
          <w:rFonts w:hint="eastAsia"/>
        </w:rPr>
        <w:t>об</w:t>
      </w:r>
      <w:r>
        <w:t xml:space="preserve"> </w:t>
      </w:r>
      <w:r>
        <w:rPr>
          <w:rFonts w:hint="eastAsia"/>
        </w:rPr>
        <w:t>эпидемиологии</w:t>
      </w:r>
      <w:r>
        <w:t xml:space="preserve"> </w:t>
      </w:r>
      <w:r>
        <w:rPr>
          <w:rFonts w:hint="eastAsia"/>
        </w:rPr>
        <w:t>острого</w:t>
      </w:r>
      <w:r>
        <w:t xml:space="preserve"> </w:t>
      </w:r>
      <w:r>
        <w:rPr>
          <w:rFonts w:hint="eastAsia"/>
        </w:rPr>
        <w:t>коронарного</w:t>
      </w:r>
      <w:r>
        <w:t xml:space="preserve"> </w:t>
      </w:r>
      <w:r>
        <w:rPr>
          <w:rFonts w:hint="eastAsia"/>
        </w:rPr>
        <w:t>синдрома</w:t>
      </w:r>
    </w:p>
    <w:p w14:paraId="755CE4EE" w14:textId="77777777" w:rsidR="00AB14AE" w:rsidRDefault="00AB14AE" w:rsidP="00AB14AE"/>
    <w:p w14:paraId="07C76D35" w14:textId="77777777" w:rsidR="00AB14AE" w:rsidRDefault="00AB14AE" w:rsidP="00AB14AE">
      <w:r>
        <w:t xml:space="preserve">1.2 </w:t>
      </w:r>
      <w:r>
        <w:rPr>
          <w:rFonts w:hint="eastAsia"/>
        </w:rPr>
        <w:t>Клинико</w:t>
      </w:r>
      <w:r>
        <w:t>-</w:t>
      </w:r>
      <w:r>
        <w:rPr>
          <w:rFonts w:hint="eastAsia"/>
        </w:rPr>
        <w:t>гемодинамические</w:t>
      </w:r>
      <w:r>
        <w:t xml:space="preserve"> </w:t>
      </w:r>
      <w:r>
        <w:rPr>
          <w:rFonts w:hint="eastAsia"/>
        </w:rPr>
        <w:t>характеристики</w:t>
      </w:r>
      <w:r>
        <w:t xml:space="preserve"> </w:t>
      </w:r>
      <w:r>
        <w:rPr>
          <w:rFonts w:hint="eastAsia"/>
        </w:rPr>
        <w:t>острого</w:t>
      </w:r>
      <w:r>
        <w:t xml:space="preserve"> </w:t>
      </w:r>
      <w:r>
        <w:rPr>
          <w:rFonts w:hint="eastAsia"/>
        </w:rPr>
        <w:t>коронарного</w:t>
      </w:r>
      <w:r>
        <w:t xml:space="preserve"> </w:t>
      </w:r>
      <w:r>
        <w:rPr>
          <w:rFonts w:hint="eastAsia"/>
        </w:rPr>
        <w:t>синдрома</w:t>
      </w:r>
      <w:r>
        <w:t xml:space="preserve"> </w:t>
      </w:r>
      <w:r>
        <w:rPr>
          <w:rFonts w:hint="eastAsia"/>
        </w:rPr>
        <w:t>у</w:t>
      </w:r>
      <w:r>
        <w:t xml:space="preserve"> </w:t>
      </w:r>
      <w:r>
        <w:rPr>
          <w:rFonts w:hint="eastAsia"/>
        </w:rPr>
        <w:t>пациентов</w:t>
      </w:r>
      <w:r>
        <w:t xml:space="preserve"> </w:t>
      </w:r>
      <w:r>
        <w:rPr>
          <w:rFonts w:hint="eastAsia"/>
        </w:rPr>
        <w:t>различных</w:t>
      </w:r>
      <w:r>
        <w:t xml:space="preserve"> </w:t>
      </w:r>
      <w:r>
        <w:rPr>
          <w:rFonts w:hint="eastAsia"/>
        </w:rPr>
        <w:t>возрастных</w:t>
      </w:r>
      <w:r>
        <w:t xml:space="preserve"> </w:t>
      </w:r>
      <w:r>
        <w:rPr>
          <w:rFonts w:hint="eastAsia"/>
        </w:rPr>
        <w:t>групп</w:t>
      </w:r>
    </w:p>
    <w:p w14:paraId="08B54FB7" w14:textId="77777777" w:rsidR="00AB14AE" w:rsidRDefault="00AB14AE" w:rsidP="00AB14AE"/>
    <w:p w14:paraId="2EBFE192" w14:textId="77777777" w:rsidR="00AB14AE" w:rsidRDefault="00AB14AE" w:rsidP="00AB14AE">
      <w:r>
        <w:t xml:space="preserve">1.3 </w:t>
      </w:r>
      <w:r>
        <w:rPr>
          <w:rFonts w:hint="eastAsia"/>
        </w:rPr>
        <w:t>Факторы</w:t>
      </w:r>
      <w:r>
        <w:t xml:space="preserve"> </w:t>
      </w:r>
      <w:r>
        <w:rPr>
          <w:rFonts w:hint="eastAsia"/>
        </w:rPr>
        <w:t>риска</w:t>
      </w:r>
      <w:r>
        <w:t xml:space="preserve">, </w:t>
      </w:r>
      <w:r>
        <w:rPr>
          <w:rFonts w:hint="eastAsia"/>
        </w:rPr>
        <w:t>ассоциированные</w:t>
      </w:r>
      <w:r>
        <w:t xml:space="preserve"> </w:t>
      </w:r>
      <w:r>
        <w:rPr>
          <w:rFonts w:hint="eastAsia"/>
        </w:rPr>
        <w:t>с</w:t>
      </w:r>
      <w:r>
        <w:t xml:space="preserve"> </w:t>
      </w:r>
      <w:r>
        <w:rPr>
          <w:rFonts w:hint="eastAsia"/>
        </w:rPr>
        <w:t>развитием</w:t>
      </w:r>
      <w:r>
        <w:t xml:space="preserve"> </w:t>
      </w:r>
      <w:r>
        <w:rPr>
          <w:rFonts w:hint="eastAsia"/>
        </w:rPr>
        <w:t>острого</w:t>
      </w:r>
      <w:r>
        <w:t xml:space="preserve"> </w:t>
      </w:r>
      <w:r>
        <w:rPr>
          <w:rFonts w:hint="eastAsia"/>
        </w:rPr>
        <w:t>коронарного</w:t>
      </w:r>
      <w:r>
        <w:t xml:space="preserve"> </w:t>
      </w:r>
      <w:r>
        <w:rPr>
          <w:rFonts w:hint="eastAsia"/>
        </w:rPr>
        <w:t>синдрома</w:t>
      </w:r>
      <w:r>
        <w:t xml:space="preserve"> </w:t>
      </w:r>
      <w:r>
        <w:rPr>
          <w:rFonts w:hint="eastAsia"/>
        </w:rPr>
        <w:t>у</w:t>
      </w:r>
      <w:r>
        <w:t xml:space="preserve"> </w:t>
      </w:r>
      <w:r>
        <w:rPr>
          <w:rFonts w:hint="eastAsia"/>
        </w:rPr>
        <w:t>пациентов</w:t>
      </w:r>
      <w:r>
        <w:t xml:space="preserve"> </w:t>
      </w:r>
      <w:r>
        <w:rPr>
          <w:rFonts w:hint="eastAsia"/>
        </w:rPr>
        <w:t>различных</w:t>
      </w:r>
      <w:r>
        <w:t xml:space="preserve"> </w:t>
      </w:r>
      <w:r>
        <w:rPr>
          <w:rFonts w:hint="eastAsia"/>
        </w:rPr>
        <w:t>возрастных</w:t>
      </w:r>
      <w:r>
        <w:t xml:space="preserve"> </w:t>
      </w:r>
      <w:r>
        <w:rPr>
          <w:rFonts w:hint="eastAsia"/>
        </w:rPr>
        <w:t>групп</w:t>
      </w:r>
    </w:p>
    <w:p w14:paraId="123D5976" w14:textId="77777777" w:rsidR="00AB14AE" w:rsidRDefault="00AB14AE" w:rsidP="00AB14AE"/>
    <w:p w14:paraId="569DB8EA" w14:textId="77777777" w:rsidR="00AB14AE" w:rsidRDefault="00AB14AE" w:rsidP="00AB14AE">
      <w:r>
        <w:t xml:space="preserve">1.4 </w:t>
      </w:r>
      <w:r>
        <w:rPr>
          <w:rFonts w:hint="eastAsia"/>
        </w:rPr>
        <w:t>Роль</w:t>
      </w:r>
      <w:r>
        <w:t xml:space="preserve"> </w:t>
      </w:r>
      <w:r>
        <w:rPr>
          <w:rFonts w:hint="eastAsia"/>
        </w:rPr>
        <w:t>протромботических</w:t>
      </w:r>
      <w:r>
        <w:t xml:space="preserve"> </w:t>
      </w:r>
      <w:r>
        <w:rPr>
          <w:rFonts w:hint="eastAsia"/>
        </w:rPr>
        <w:t>полиморфных</w:t>
      </w:r>
      <w:r>
        <w:t xml:space="preserve"> </w:t>
      </w:r>
      <w:r>
        <w:rPr>
          <w:rFonts w:hint="eastAsia"/>
        </w:rPr>
        <w:t>вариантов</w:t>
      </w:r>
      <w:r>
        <w:t xml:space="preserve"> </w:t>
      </w:r>
      <w:r>
        <w:rPr>
          <w:rFonts w:hint="eastAsia"/>
        </w:rPr>
        <w:t>генов</w:t>
      </w:r>
      <w:r>
        <w:t xml:space="preserve"> </w:t>
      </w:r>
      <w:r>
        <w:rPr>
          <w:rFonts w:hint="eastAsia"/>
        </w:rPr>
        <w:t>в</w:t>
      </w:r>
      <w:r>
        <w:t xml:space="preserve"> </w:t>
      </w:r>
      <w:r>
        <w:rPr>
          <w:rFonts w:hint="eastAsia"/>
        </w:rPr>
        <w:t>развитии</w:t>
      </w:r>
    </w:p>
    <w:p w14:paraId="7BCBD9EC" w14:textId="77777777" w:rsidR="00AB14AE" w:rsidRDefault="00AB14AE" w:rsidP="00AB14AE"/>
    <w:p w14:paraId="567428AC" w14:textId="77777777" w:rsidR="00AB14AE" w:rsidRDefault="00AB14AE" w:rsidP="00AB14AE">
      <w:r>
        <w:rPr>
          <w:rFonts w:hint="eastAsia"/>
        </w:rPr>
        <w:t>острого</w:t>
      </w:r>
      <w:r>
        <w:t xml:space="preserve"> </w:t>
      </w:r>
      <w:r>
        <w:rPr>
          <w:rFonts w:hint="eastAsia"/>
        </w:rPr>
        <w:t>коронарного</w:t>
      </w:r>
      <w:r>
        <w:t xml:space="preserve"> </w:t>
      </w:r>
      <w:r>
        <w:rPr>
          <w:rFonts w:hint="eastAsia"/>
        </w:rPr>
        <w:t>синдрома</w:t>
      </w:r>
    </w:p>
    <w:p w14:paraId="414924BA" w14:textId="77777777" w:rsidR="00AB14AE" w:rsidRDefault="00AB14AE" w:rsidP="00AB14AE"/>
    <w:p w14:paraId="2E12D009" w14:textId="77777777" w:rsidR="00AB14AE" w:rsidRDefault="00AB14AE" w:rsidP="00AB14AE">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22C3A24B" w14:textId="77777777" w:rsidR="00AB14AE" w:rsidRDefault="00AB14AE" w:rsidP="00AB14AE"/>
    <w:p w14:paraId="4635D37D" w14:textId="77777777" w:rsidR="00AB14AE" w:rsidRDefault="00AB14AE" w:rsidP="00AB14AE">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p>
    <w:p w14:paraId="19FF3DC0" w14:textId="77777777" w:rsidR="00AB14AE" w:rsidRDefault="00AB14AE" w:rsidP="00AB14AE"/>
    <w:p w14:paraId="6FF0B255" w14:textId="77777777" w:rsidR="00AB14AE" w:rsidRDefault="00AB14AE" w:rsidP="00AB14AE">
      <w:r>
        <w:t xml:space="preserve">2.2 </w:t>
      </w:r>
      <w:r>
        <w:rPr>
          <w:rFonts w:hint="eastAsia"/>
        </w:rPr>
        <w:t>Методы</w:t>
      </w:r>
      <w:r>
        <w:t xml:space="preserve"> </w:t>
      </w:r>
      <w:r>
        <w:rPr>
          <w:rFonts w:hint="eastAsia"/>
        </w:rPr>
        <w:t>исследования</w:t>
      </w:r>
    </w:p>
    <w:p w14:paraId="7FF660EF" w14:textId="77777777" w:rsidR="00AB14AE" w:rsidRDefault="00AB14AE" w:rsidP="00AB14AE"/>
    <w:p w14:paraId="29F1ACFB" w14:textId="77777777" w:rsidR="00AB14AE" w:rsidRDefault="00AB14AE" w:rsidP="00AB14AE">
      <w:r>
        <w:t xml:space="preserve">2.2.1 </w:t>
      </w:r>
      <w:r>
        <w:rPr>
          <w:rFonts w:hint="eastAsia"/>
        </w:rPr>
        <w:t>Общеклиническое</w:t>
      </w:r>
      <w:r>
        <w:t xml:space="preserve"> </w:t>
      </w:r>
      <w:r>
        <w:rPr>
          <w:rFonts w:hint="eastAsia"/>
        </w:rPr>
        <w:t>обследование</w:t>
      </w:r>
    </w:p>
    <w:p w14:paraId="3785F246" w14:textId="77777777" w:rsidR="00AB14AE" w:rsidRDefault="00AB14AE" w:rsidP="00AB14AE"/>
    <w:p w14:paraId="28AC4026" w14:textId="77777777" w:rsidR="00AB14AE" w:rsidRDefault="00AB14AE" w:rsidP="00AB14AE">
      <w:r>
        <w:t xml:space="preserve">2.2.2 </w:t>
      </w:r>
      <w:r>
        <w:rPr>
          <w:rFonts w:hint="eastAsia"/>
        </w:rPr>
        <w:t>Лабораторные</w:t>
      </w:r>
      <w:r>
        <w:t xml:space="preserve"> </w:t>
      </w:r>
      <w:r>
        <w:rPr>
          <w:rFonts w:hint="eastAsia"/>
        </w:rPr>
        <w:t>методы</w:t>
      </w:r>
      <w:r>
        <w:t xml:space="preserve"> </w:t>
      </w:r>
      <w:r>
        <w:rPr>
          <w:rFonts w:hint="eastAsia"/>
        </w:rPr>
        <w:t>исследования</w:t>
      </w:r>
    </w:p>
    <w:p w14:paraId="7325A7AD" w14:textId="77777777" w:rsidR="00AB14AE" w:rsidRDefault="00AB14AE" w:rsidP="00AB14AE"/>
    <w:p w14:paraId="069E88B2" w14:textId="77777777" w:rsidR="00AB14AE" w:rsidRDefault="00AB14AE" w:rsidP="00AB14AE">
      <w:r>
        <w:lastRenderedPageBreak/>
        <w:t xml:space="preserve">2.2.3 </w:t>
      </w:r>
      <w:r>
        <w:rPr>
          <w:rFonts w:hint="eastAsia"/>
        </w:rPr>
        <w:t>Инструментальные</w:t>
      </w:r>
      <w:r>
        <w:t xml:space="preserve"> </w:t>
      </w:r>
      <w:r>
        <w:rPr>
          <w:rFonts w:hint="eastAsia"/>
        </w:rPr>
        <w:t>методы</w:t>
      </w:r>
      <w:r>
        <w:t xml:space="preserve"> </w:t>
      </w:r>
      <w:r>
        <w:rPr>
          <w:rFonts w:hint="eastAsia"/>
        </w:rPr>
        <w:t>исследования</w:t>
      </w:r>
    </w:p>
    <w:p w14:paraId="0AEEB70F" w14:textId="77777777" w:rsidR="00AB14AE" w:rsidRDefault="00AB14AE" w:rsidP="00AB14AE"/>
    <w:p w14:paraId="02F17C3E" w14:textId="77777777" w:rsidR="00AB14AE" w:rsidRDefault="00AB14AE" w:rsidP="00AB14AE">
      <w:r>
        <w:t xml:space="preserve">2.2.4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материалов</w:t>
      </w:r>
    </w:p>
    <w:p w14:paraId="0537F612" w14:textId="77777777" w:rsidR="00AB14AE" w:rsidRDefault="00AB14AE" w:rsidP="00AB14AE"/>
    <w:p w14:paraId="4EE7D613" w14:textId="77777777" w:rsidR="00AB14AE" w:rsidRDefault="00AB14AE" w:rsidP="00AB14AE">
      <w:r>
        <w:rPr>
          <w:rFonts w:hint="eastAsia"/>
        </w:rPr>
        <w:t>ГЛАВА</w:t>
      </w:r>
      <w:r>
        <w:t xml:space="preserve"> 3 </w:t>
      </w:r>
      <w:r>
        <w:rPr>
          <w:rFonts w:hint="eastAsia"/>
        </w:rPr>
        <w:t>КЛИНИЧЕСКИЕ</w:t>
      </w:r>
      <w:r>
        <w:t xml:space="preserve"> </w:t>
      </w:r>
      <w:r>
        <w:rPr>
          <w:rFonts w:hint="eastAsia"/>
        </w:rPr>
        <w:t>ОСОБЕННОСТИ</w:t>
      </w:r>
      <w:r>
        <w:t xml:space="preserve"> </w:t>
      </w:r>
      <w:r>
        <w:rPr>
          <w:rFonts w:hint="eastAsia"/>
        </w:rPr>
        <w:t>И</w:t>
      </w:r>
      <w:r>
        <w:t xml:space="preserve"> </w:t>
      </w:r>
      <w:r>
        <w:rPr>
          <w:rFonts w:hint="eastAsia"/>
        </w:rPr>
        <w:t>АНГИОГРАФИЧЕСКАЯ</w:t>
      </w:r>
      <w:r>
        <w:t xml:space="preserve"> </w:t>
      </w:r>
      <w:r>
        <w:rPr>
          <w:rFonts w:hint="eastAsia"/>
        </w:rPr>
        <w:t>КАРТИНА</w:t>
      </w:r>
      <w:r>
        <w:t xml:space="preserve"> </w:t>
      </w:r>
      <w:r>
        <w:rPr>
          <w:rFonts w:hint="eastAsia"/>
        </w:rPr>
        <w:t>КОРОНАРНОГО</w:t>
      </w:r>
      <w:r>
        <w:t xml:space="preserve"> </w:t>
      </w:r>
      <w:r>
        <w:rPr>
          <w:rFonts w:hint="eastAsia"/>
        </w:rPr>
        <w:t>РУСЛА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p>
    <w:p w14:paraId="2F0C76F4" w14:textId="77777777" w:rsidR="00AB14AE" w:rsidRDefault="00AB14AE" w:rsidP="00AB14AE"/>
    <w:p w14:paraId="0C3C33F4" w14:textId="77777777" w:rsidR="00AB14AE" w:rsidRDefault="00AB14AE" w:rsidP="00AB14AE">
      <w:r>
        <w:rPr>
          <w:rFonts w:hint="eastAsia"/>
        </w:rPr>
        <w:t>КОРОНАРНЫМ</w:t>
      </w:r>
      <w:r>
        <w:t xml:space="preserve"> </w:t>
      </w:r>
      <w:r>
        <w:rPr>
          <w:rFonts w:hint="eastAsia"/>
        </w:rPr>
        <w:t>СИНДРОМОМ</w:t>
      </w:r>
      <w:r>
        <w:t xml:space="preserve"> </w:t>
      </w:r>
      <w:r>
        <w:rPr>
          <w:rFonts w:hint="eastAsia"/>
        </w:rPr>
        <w:t>МОЛОДОГО</w:t>
      </w:r>
      <w:r>
        <w:t xml:space="preserve"> </w:t>
      </w:r>
      <w:r>
        <w:rPr>
          <w:rFonts w:hint="eastAsia"/>
        </w:rPr>
        <w:t>ВОЗРАСТА</w:t>
      </w:r>
    </w:p>
    <w:p w14:paraId="7CA1CBCA" w14:textId="77777777" w:rsidR="00AB14AE" w:rsidRDefault="00AB14AE" w:rsidP="00AB14AE"/>
    <w:p w14:paraId="6613EE68" w14:textId="77777777" w:rsidR="00AB14AE" w:rsidRDefault="00AB14AE" w:rsidP="00AB14AE">
      <w:r>
        <w:rPr>
          <w:rFonts w:hint="eastAsia"/>
        </w:rPr>
        <w:t>ГЛАВА</w:t>
      </w:r>
      <w:r>
        <w:t xml:space="preserve"> 4 </w:t>
      </w:r>
      <w:r>
        <w:rPr>
          <w:rFonts w:hint="eastAsia"/>
        </w:rPr>
        <w:t>ЧАСТОТА</w:t>
      </w:r>
      <w:r>
        <w:t xml:space="preserve"> </w:t>
      </w:r>
      <w:r>
        <w:rPr>
          <w:rFonts w:hint="eastAsia"/>
        </w:rPr>
        <w:t>ПРОТРОМБОТИЧЕСКИХ</w:t>
      </w:r>
      <w:r>
        <w:t xml:space="preserve"> </w:t>
      </w:r>
      <w:r>
        <w:rPr>
          <w:rFonts w:hint="eastAsia"/>
        </w:rPr>
        <w:t>ПОЛИМОРФИЗМОВ</w:t>
      </w:r>
      <w:r>
        <w:t xml:space="preserve"> </w:t>
      </w:r>
      <w:r>
        <w:rPr>
          <w:rFonts w:hint="eastAsia"/>
        </w:rPr>
        <w:t>ГЕНОВ</w:t>
      </w:r>
      <w:r>
        <w:t xml:space="preserve"> </w:t>
      </w:r>
      <w:r>
        <w:rPr>
          <w:rFonts w:hint="eastAsia"/>
        </w:rPr>
        <w:t>ФАКТОРОВ</w:t>
      </w:r>
      <w:r>
        <w:t xml:space="preserve"> </w:t>
      </w:r>
      <w:r>
        <w:rPr>
          <w:rFonts w:hint="eastAsia"/>
        </w:rPr>
        <w:t>СВЕРТЫВАНИЯ</w:t>
      </w:r>
      <w:r>
        <w:t xml:space="preserve"> </w:t>
      </w:r>
      <w:r>
        <w:rPr>
          <w:rFonts w:hint="eastAsia"/>
        </w:rPr>
        <w:t>КРОВИ</w:t>
      </w:r>
      <w:r>
        <w:t xml:space="preserve"> </w:t>
      </w:r>
      <w:r>
        <w:rPr>
          <w:rFonts w:hint="eastAsia"/>
        </w:rPr>
        <w:t>И</w:t>
      </w:r>
      <w:r>
        <w:t xml:space="preserve"> </w:t>
      </w:r>
      <w:r>
        <w:rPr>
          <w:rFonts w:hint="eastAsia"/>
        </w:rPr>
        <w:t>ГЕНОВ</w:t>
      </w:r>
      <w:r>
        <w:t xml:space="preserve"> </w:t>
      </w:r>
      <w:r>
        <w:rPr>
          <w:rFonts w:hint="eastAsia"/>
        </w:rPr>
        <w:t>ФОЛАТНОГО</w:t>
      </w:r>
      <w:r>
        <w:t xml:space="preserve"> </w:t>
      </w:r>
      <w:r>
        <w:rPr>
          <w:rFonts w:hint="eastAsia"/>
        </w:rPr>
        <w:t>ЦИКЛА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p>
    <w:p w14:paraId="25ADE685" w14:textId="77777777" w:rsidR="00AB14AE" w:rsidRDefault="00AB14AE" w:rsidP="00AB14AE"/>
    <w:p w14:paraId="1B7154E2" w14:textId="77777777" w:rsidR="00AB14AE" w:rsidRDefault="00AB14AE" w:rsidP="00AB14AE">
      <w:r>
        <w:rPr>
          <w:rFonts w:hint="eastAsia"/>
        </w:rPr>
        <w:t>МОЛОДОГО</w:t>
      </w:r>
      <w:r>
        <w:t xml:space="preserve"> </w:t>
      </w:r>
      <w:r>
        <w:rPr>
          <w:rFonts w:hint="eastAsia"/>
        </w:rPr>
        <w:t>ВОЗРАСТА</w:t>
      </w:r>
    </w:p>
    <w:p w14:paraId="65D23066" w14:textId="77777777" w:rsidR="00AB14AE" w:rsidRDefault="00AB14AE" w:rsidP="00AB14AE"/>
    <w:p w14:paraId="4B97B223" w14:textId="77777777" w:rsidR="00AB14AE" w:rsidRDefault="00AB14AE" w:rsidP="00AB14AE">
      <w:r>
        <w:t xml:space="preserve">4.1 </w:t>
      </w:r>
      <w:r>
        <w:rPr>
          <w:rFonts w:hint="eastAsia"/>
        </w:rPr>
        <w:t>Взаимосвязь</w:t>
      </w:r>
      <w:r>
        <w:t xml:space="preserve"> </w:t>
      </w:r>
      <w:r>
        <w:rPr>
          <w:rFonts w:hint="eastAsia"/>
        </w:rPr>
        <w:t>традиционных</w:t>
      </w:r>
      <w:r>
        <w:t xml:space="preserve"> </w:t>
      </w:r>
      <w:r>
        <w:rPr>
          <w:rFonts w:hint="eastAsia"/>
        </w:rPr>
        <w:t>факторов</w:t>
      </w:r>
      <w:r>
        <w:t xml:space="preserve"> </w:t>
      </w:r>
      <w:r>
        <w:rPr>
          <w:rFonts w:hint="eastAsia"/>
        </w:rPr>
        <w:t>риска</w:t>
      </w:r>
      <w:r>
        <w:t xml:space="preserve"> </w:t>
      </w:r>
      <w:r>
        <w:rPr>
          <w:rFonts w:hint="eastAsia"/>
        </w:rPr>
        <w:t>и</w:t>
      </w:r>
      <w:r>
        <w:t xml:space="preserve"> </w:t>
      </w:r>
      <w:r>
        <w:rPr>
          <w:rFonts w:hint="eastAsia"/>
        </w:rPr>
        <w:t>протромботических</w:t>
      </w:r>
      <w:r>
        <w:t xml:space="preserve"> </w:t>
      </w:r>
      <w:r>
        <w:rPr>
          <w:rFonts w:hint="eastAsia"/>
        </w:rPr>
        <w:t>полиморфизмов</w:t>
      </w:r>
      <w:r>
        <w:t xml:space="preserve"> </w:t>
      </w:r>
      <w:r>
        <w:rPr>
          <w:rFonts w:hint="eastAsia"/>
        </w:rPr>
        <w:t>генов</w:t>
      </w:r>
      <w:r>
        <w:t xml:space="preserve"> </w:t>
      </w:r>
      <w:r>
        <w:rPr>
          <w:rFonts w:hint="eastAsia"/>
        </w:rPr>
        <w:t>факторов</w:t>
      </w:r>
      <w:r>
        <w:t xml:space="preserve"> </w:t>
      </w:r>
      <w:r>
        <w:rPr>
          <w:rFonts w:hint="eastAsia"/>
        </w:rPr>
        <w:t>свертывания</w:t>
      </w:r>
      <w:r>
        <w:t xml:space="preserve"> </w:t>
      </w:r>
      <w:r>
        <w:rPr>
          <w:rFonts w:hint="eastAsia"/>
        </w:rPr>
        <w:t>крови</w:t>
      </w:r>
      <w:r>
        <w:t xml:space="preserve">, </w:t>
      </w:r>
      <w:r>
        <w:rPr>
          <w:rFonts w:hint="eastAsia"/>
        </w:rPr>
        <w:t>генов</w:t>
      </w:r>
      <w:r>
        <w:t xml:space="preserve"> </w:t>
      </w:r>
      <w:r>
        <w:rPr>
          <w:rFonts w:hint="eastAsia"/>
        </w:rPr>
        <w:t>фолатного</w:t>
      </w:r>
      <w:r>
        <w:t xml:space="preserve"> </w:t>
      </w:r>
      <w:r>
        <w:rPr>
          <w:rFonts w:hint="eastAsia"/>
        </w:rPr>
        <w:t>цикла</w:t>
      </w:r>
    </w:p>
    <w:p w14:paraId="1599D6F0" w14:textId="77777777" w:rsidR="00AB14AE" w:rsidRDefault="00AB14AE" w:rsidP="00AB14AE"/>
    <w:p w14:paraId="49D77015" w14:textId="77777777" w:rsidR="00AB14AE" w:rsidRDefault="00AB14AE" w:rsidP="00AB14AE">
      <w:r>
        <w:rPr>
          <w:rFonts w:hint="eastAsia"/>
        </w:rPr>
        <w:t>с</w:t>
      </w:r>
      <w:r>
        <w:t xml:space="preserve"> </w:t>
      </w:r>
      <w:r>
        <w:rPr>
          <w:rFonts w:hint="eastAsia"/>
        </w:rPr>
        <w:t>развитием</w:t>
      </w:r>
      <w:r>
        <w:t xml:space="preserve"> </w:t>
      </w:r>
      <w:r>
        <w:rPr>
          <w:rFonts w:hint="eastAsia"/>
        </w:rPr>
        <w:t>острого</w:t>
      </w:r>
      <w:r>
        <w:t xml:space="preserve"> </w:t>
      </w:r>
      <w:r>
        <w:rPr>
          <w:rFonts w:hint="eastAsia"/>
        </w:rPr>
        <w:t>коронарного</w:t>
      </w:r>
      <w:r>
        <w:t xml:space="preserve"> </w:t>
      </w:r>
      <w:r>
        <w:rPr>
          <w:rFonts w:hint="eastAsia"/>
        </w:rPr>
        <w:t>синдрома</w:t>
      </w:r>
      <w:r>
        <w:t xml:space="preserve"> </w:t>
      </w:r>
      <w:r>
        <w:rPr>
          <w:rFonts w:hint="eastAsia"/>
        </w:rPr>
        <w:t>у</w:t>
      </w:r>
      <w:r>
        <w:t xml:space="preserve"> </w:t>
      </w:r>
      <w:r>
        <w:rPr>
          <w:rFonts w:hint="eastAsia"/>
        </w:rPr>
        <w:t>обследованных</w:t>
      </w:r>
      <w:r>
        <w:t xml:space="preserve"> </w:t>
      </w:r>
      <w:r>
        <w:rPr>
          <w:rFonts w:hint="eastAsia"/>
        </w:rPr>
        <w:t>пациентов</w:t>
      </w:r>
      <w:r>
        <w:t xml:space="preserve"> </w:t>
      </w:r>
      <w:r>
        <w:rPr>
          <w:rFonts w:hint="eastAsia"/>
        </w:rPr>
        <w:t>молодого</w:t>
      </w:r>
      <w:r>
        <w:t xml:space="preserve"> </w:t>
      </w:r>
      <w:r>
        <w:rPr>
          <w:rFonts w:hint="eastAsia"/>
        </w:rPr>
        <w:t>возраста</w:t>
      </w:r>
    </w:p>
    <w:p w14:paraId="68F3A6A0" w14:textId="77777777" w:rsidR="00AB14AE" w:rsidRDefault="00AB14AE" w:rsidP="00AB14AE"/>
    <w:p w14:paraId="664C2F86" w14:textId="77777777" w:rsidR="00AB14AE" w:rsidRDefault="00AB14AE" w:rsidP="00AB14AE">
      <w:r>
        <w:rPr>
          <w:rFonts w:hint="eastAsia"/>
        </w:rPr>
        <w:t>ЗАКЛЮЧЕНИЕ</w:t>
      </w:r>
    </w:p>
    <w:p w14:paraId="13C81AFF" w14:textId="77777777" w:rsidR="00AB14AE" w:rsidRDefault="00AB14AE" w:rsidP="00AB14AE"/>
    <w:p w14:paraId="7EC07104" w14:textId="77777777" w:rsidR="00AB14AE" w:rsidRDefault="00AB14AE" w:rsidP="00AB14AE">
      <w:r>
        <w:rPr>
          <w:rFonts w:hint="eastAsia"/>
        </w:rPr>
        <w:t>ВЫВОДЫ</w:t>
      </w:r>
    </w:p>
    <w:p w14:paraId="37BC9220" w14:textId="77777777" w:rsidR="00AB14AE" w:rsidRDefault="00AB14AE" w:rsidP="00AB14AE"/>
    <w:p w14:paraId="583EB036" w14:textId="77777777" w:rsidR="00AB14AE" w:rsidRDefault="00AB14AE" w:rsidP="00AB14AE">
      <w:r>
        <w:rPr>
          <w:rFonts w:hint="eastAsia"/>
        </w:rPr>
        <w:t>ПРАКТИЧЕСКИЕ</w:t>
      </w:r>
      <w:r>
        <w:t xml:space="preserve"> </w:t>
      </w:r>
      <w:r>
        <w:rPr>
          <w:rFonts w:hint="eastAsia"/>
        </w:rPr>
        <w:t>РЕКОМЕНДАЦИИ</w:t>
      </w:r>
    </w:p>
    <w:p w14:paraId="77FAF89B" w14:textId="77777777" w:rsidR="00AB14AE" w:rsidRDefault="00AB14AE" w:rsidP="00AB14AE"/>
    <w:p w14:paraId="72204F36" w14:textId="77777777" w:rsidR="00AB14AE" w:rsidRDefault="00AB14AE" w:rsidP="00AB14A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C8BC307" w14:textId="77777777" w:rsidR="00AB14AE" w:rsidRDefault="00AB14AE" w:rsidP="00AB14AE"/>
    <w:p w14:paraId="78C5B97C" w14:textId="77777777" w:rsidR="00AB14AE" w:rsidRDefault="00AB14AE" w:rsidP="00AB14AE">
      <w:r>
        <w:rPr>
          <w:rFonts w:hint="eastAsia"/>
        </w:rPr>
        <w:t>СПИСОК</w:t>
      </w:r>
      <w:r>
        <w:t xml:space="preserve"> </w:t>
      </w:r>
      <w:r>
        <w:rPr>
          <w:rFonts w:hint="eastAsia"/>
        </w:rPr>
        <w:t>ЛИТЕРАТУРЫ</w:t>
      </w:r>
    </w:p>
    <w:p w14:paraId="5469B0FF" w14:textId="77777777" w:rsidR="00AB14AE" w:rsidRDefault="00AB14AE" w:rsidP="00AB14AE"/>
    <w:p w14:paraId="75B816A7" w14:textId="77777777" w:rsidR="00AB14AE" w:rsidRDefault="00AB14AE" w:rsidP="00AB14AE">
      <w:r>
        <w:rPr>
          <w:rFonts w:hint="eastAsia"/>
        </w:rPr>
        <w:t>СПИСОК</w:t>
      </w:r>
      <w:r>
        <w:t xml:space="preserve"> </w:t>
      </w:r>
      <w:r>
        <w:rPr>
          <w:rFonts w:hint="eastAsia"/>
        </w:rPr>
        <w:t>ИЛЛЮСТРАТИВНОГО</w:t>
      </w:r>
      <w:r>
        <w:t xml:space="preserve"> </w:t>
      </w:r>
      <w:r>
        <w:rPr>
          <w:rFonts w:hint="eastAsia"/>
        </w:rPr>
        <w:t>МАТЕРИАЛА</w:t>
      </w:r>
    </w:p>
    <w:p w14:paraId="3249F3B6" w14:textId="77777777" w:rsidR="00AB14AE" w:rsidRDefault="00AB14AE" w:rsidP="00AB14AE"/>
    <w:p w14:paraId="5A176E73" w14:textId="77777777" w:rsidR="00AB14AE" w:rsidRDefault="00AB14AE" w:rsidP="00AB14AE">
      <w:r>
        <w:rPr>
          <w:rFonts w:hint="eastAsia"/>
        </w:rPr>
        <w:lastRenderedPageBreak/>
        <w:t>ПРИЛОЖЕНИЕ</w:t>
      </w:r>
      <w:r>
        <w:t xml:space="preserve"> </w:t>
      </w:r>
      <w:r>
        <w:rPr>
          <w:rFonts w:hint="eastAsia"/>
        </w:rPr>
        <w:t>А</w:t>
      </w:r>
      <w:r>
        <w:t xml:space="preserve"> (</w:t>
      </w:r>
      <w:r>
        <w:rPr>
          <w:rFonts w:hint="eastAsia"/>
        </w:rPr>
        <w:t>справочное</w:t>
      </w:r>
      <w:r>
        <w:t xml:space="preserve">) </w:t>
      </w:r>
      <w:r>
        <w:rPr>
          <w:rFonts w:hint="eastAsia"/>
        </w:rPr>
        <w:t>Голландские</w:t>
      </w:r>
      <w:r>
        <w:t xml:space="preserve"> </w:t>
      </w:r>
      <w:r>
        <w:rPr>
          <w:rFonts w:hint="eastAsia"/>
        </w:rPr>
        <w:t>критерии</w:t>
      </w:r>
      <w:r>
        <w:t xml:space="preserve"> The Dutch Lipid Clinic Network (DLCN) </w:t>
      </w:r>
      <w:r>
        <w:rPr>
          <w:rFonts w:hint="eastAsia"/>
        </w:rPr>
        <w:t>для</w:t>
      </w:r>
      <w:r>
        <w:t xml:space="preserve"> </w:t>
      </w:r>
      <w:r>
        <w:rPr>
          <w:rFonts w:hint="eastAsia"/>
        </w:rPr>
        <w:t>определения</w:t>
      </w:r>
      <w:r>
        <w:t xml:space="preserve"> </w:t>
      </w:r>
      <w:r>
        <w:rPr>
          <w:rFonts w:hint="eastAsia"/>
        </w:rPr>
        <w:t>вероятности</w:t>
      </w:r>
      <w:r>
        <w:t xml:space="preserve"> </w:t>
      </w:r>
      <w:r>
        <w:rPr>
          <w:rFonts w:hint="eastAsia"/>
        </w:rPr>
        <w:t>семейной</w:t>
      </w:r>
    </w:p>
    <w:p w14:paraId="4FF509BE" w14:textId="77777777" w:rsidR="00AB14AE" w:rsidRDefault="00AB14AE" w:rsidP="00AB14AE"/>
    <w:p w14:paraId="0683A14F" w14:textId="77777777" w:rsidR="00AB14AE" w:rsidRDefault="00AB14AE" w:rsidP="00AB14AE">
      <w:r>
        <w:rPr>
          <w:rFonts w:hint="eastAsia"/>
        </w:rPr>
        <w:t>гиперхолестеринемии</w:t>
      </w:r>
    </w:p>
    <w:p w14:paraId="02CFFAAA" w14:textId="77777777" w:rsidR="00AB14AE" w:rsidRDefault="00AB14AE" w:rsidP="00AB14AE"/>
    <w:p w14:paraId="021291A0" w14:textId="7FD0109D" w:rsidR="00AB14AE" w:rsidRPr="00AB14AE" w:rsidRDefault="00AB14AE" w:rsidP="00AB14AE">
      <w:r>
        <w:rPr>
          <w:rFonts w:hint="eastAsia"/>
        </w:rPr>
        <w:t>ВВЕДЕНИЕ</w:t>
      </w:r>
    </w:p>
    <w:sectPr w:rsidR="00AB14AE" w:rsidRPr="00AB14A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6F481" w14:textId="77777777" w:rsidR="00D608B3" w:rsidRPr="008D1934" w:rsidRDefault="00D608B3">
      <w:pPr>
        <w:spacing w:after="0" w:line="240" w:lineRule="auto"/>
      </w:pPr>
      <w:r w:rsidRPr="008D1934">
        <w:separator/>
      </w:r>
    </w:p>
  </w:endnote>
  <w:endnote w:type="continuationSeparator" w:id="0">
    <w:p w14:paraId="43973F7B" w14:textId="77777777" w:rsidR="00D608B3" w:rsidRPr="008D1934" w:rsidRDefault="00D608B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5AC66" w14:textId="77777777" w:rsidR="00D608B3" w:rsidRPr="008D1934" w:rsidRDefault="00D608B3"/>
    <w:p w14:paraId="7C73A077" w14:textId="77777777" w:rsidR="00D608B3" w:rsidRPr="008D1934" w:rsidRDefault="00D608B3"/>
    <w:p w14:paraId="7ADFE625" w14:textId="77777777" w:rsidR="00D608B3" w:rsidRPr="008D1934" w:rsidRDefault="00D608B3"/>
    <w:p w14:paraId="7A8D0F73" w14:textId="77777777" w:rsidR="00D608B3" w:rsidRPr="008D1934" w:rsidRDefault="00D608B3"/>
    <w:p w14:paraId="1096B248" w14:textId="77777777" w:rsidR="00D608B3" w:rsidRPr="008D1934" w:rsidRDefault="00D608B3"/>
    <w:p w14:paraId="00421F3F" w14:textId="77777777" w:rsidR="00D608B3" w:rsidRPr="008D1934" w:rsidRDefault="00D608B3"/>
    <w:p w14:paraId="03B55203" w14:textId="77777777" w:rsidR="00D608B3" w:rsidRPr="008D1934" w:rsidRDefault="00D608B3">
      <w:pPr>
        <w:rPr>
          <w:sz w:val="2"/>
          <w:szCs w:val="2"/>
        </w:rPr>
      </w:pPr>
      <w:r>
        <w:rPr>
          <w:noProof/>
        </w:rPr>
        <mc:AlternateContent>
          <mc:Choice Requires="wps">
            <w:drawing>
              <wp:anchor distT="0" distB="0" distL="63500" distR="63500" simplePos="0" relativeHeight="251660288" behindDoc="1" locked="0" layoutInCell="1" allowOverlap="1" wp14:anchorId="0D696095" wp14:editId="1EAAF63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9D9E7ED" w14:textId="77777777" w:rsidR="00D608B3" w:rsidRPr="008D1934" w:rsidRDefault="00D608B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69609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D9E7ED" w14:textId="77777777" w:rsidR="00D608B3" w:rsidRPr="008D1934" w:rsidRDefault="00D608B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E17F151" w14:textId="77777777" w:rsidR="00D608B3" w:rsidRPr="008D1934" w:rsidRDefault="00D608B3"/>
    <w:p w14:paraId="5791896D" w14:textId="77777777" w:rsidR="00D608B3" w:rsidRPr="008D1934" w:rsidRDefault="00D608B3"/>
    <w:p w14:paraId="0551FBDC" w14:textId="77777777" w:rsidR="00D608B3" w:rsidRPr="008D1934" w:rsidRDefault="00D608B3">
      <w:pPr>
        <w:rPr>
          <w:sz w:val="2"/>
          <w:szCs w:val="2"/>
        </w:rPr>
      </w:pPr>
      <w:r>
        <w:rPr>
          <w:noProof/>
        </w:rPr>
        <mc:AlternateContent>
          <mc:Choice Requires="wps">
            <w:drawing>
              <wp:anchor distT="0" distB="0" distL="63500" distR="63500" simplePos="0" relativeHeight="251659264" behindDoc="1" locked="0" layoutInCell="1" allowOverlap="1" wp14:anchorId="1FB47DC4" wp14:editId="6A497D4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114AFA0" w14:textId="77777777" w:rsidR="00D608B3" w:rsidRPr="008D1934" w:rsidRDefault="00D608B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B47DC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14AFA0" w14:textId="77777777" w:rsidR="00D608B3" w:rsidRPr="008D1934" w:rsidRDefault="00D608B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537D18F" w14:textId="77777777" w:rsidR="00D608B3" w:rsidRPr="008D1934" w:rsidRDefault="00D608B3"/>
    <w:p w14:paraId="396F1BFD" w14:textId="77777777" w:rsidR="00D608B3" w:rsidRPr="008D1934" w:rsidRDefault="00D608B3">
      <w:pPr>
        <w:rPr>
          <w:sz w:val="2"/>
          <w:szCs w:val="2"/>
        </w:rPr>
      </w:pPr>
    </w:p>
    <w:p w14:paraId="769185DC" w14:textId="77777777" w:rsidR="00D608B3" w:rsidRPr="008D1934" w:rsidRDefault="00D608B3"/>
    <w:p w14:paraId="47C937AA" w14:textId="77777777" w:rsidR="00D608B3" w:rsidRPr="008D1934" w:rsidRDefault="00D608B3">
      <w:pPr>
        <w:spacing w:after="0" w:line="240" w:lineRule="auto"/>
      </w:pPr>
    </w:p>
  </w:footnote>
  <w:footnote w:type="continuationSeparator" w:id="0">
    <w:p w14:paraId="426ECE32" w14:textId="77777777" w:rsidR="00D608B3" w:rsidRPr="008D1934" w:rsidRDefault="00D608B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8B3"/>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3</Pages>
  <Words>259</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573</cp:revision>
  <cp:lastPrinted>2024-05-12T14:21:00Z</cp:lastPrinted>
  <dcterms:created xsi:type="dcterms:W3CDTF">2024-05-12T14:37:00Z</dcterms:created>
  <dcterms:modified xsi:type="dcterms:W3CDTF">2024-05-16T18:37:00Z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