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C54E" w14:textId="13CC0F79" w:rsidR="00716732" w:rsidRDefault="006B28C3" w:rsidP="006B28C3">
      <w:r w:rsidRPr="006B28C3">
        <w:rPr>
          <w:rFonts w:hint="eastAsia"/>
        </w:rPr>
        <w:t>Атабеков</w:t>
      </w:r>
      <w:r w:rsidRPr="006B28C3">
        <w:t xml:space="preserve">, </w:t>
      </w:r>
      <w:r w:rsidRPr="006B28C3">
        <w:rPr>
          <w:rFonts w:hint="eastAsia"/>
        </w:rPr>
        <w:t>Атабек</w:t>
      </w:r>
      <w:r w:rsidRPr="006B28C3">
        <w:t xml:space="preserve"> </w:t>
      </w:r>
      <w:r w:rsidRPr="006B28C3">
        <w:rPr>
          <w:rFonts w:hint="eastAsia"/>
        </w:rPr>
        <w:t>Рустамович</w:t>
      </w:r>
      <w:r>
        <w:t xml:space="preserve"> </w:t>
      </w:r>
      <w:r w:rsidRPr="006B28C3">
        <w:rPr>
          <w:rFonts w:hint="eastAsia"/>
        </w:rPr>
        <w:t>Развитие</w:t>
      </w:r>
      <w:r w:rsidRPr="006B28C3">
        <w:t xml:space="preserve"> </w:t>
      </w:r>
      <w:r w:rsidRPr="006B28C3">
        <w:rPr>
          <w:rFonts w:hint="eastAsia"/>
        </w:rPr>
        <w:t>организационно</w:t>
      </w:r>
      <w:r w:rsidRPr="006B28C3">
        <w:t>-</w:t>
      </w:r>
      <w:r w:rsidRPr="006B28C3">
        <w:rPr>
          <w:rFonts w:hint="eastAsia"/>
        </w:rPr>
        <w:t>экономического</w:t>
      </w:r>
      <w:r w:rsidRPr="006B28C3">
        <w:t xml:space="preserve"> </w:t>
      </w:r>
      <w:r w:rsidRPr="006B28C3">
        <w:rPr>
          <w:rFonts w:hint="eastAsia"/>
        </w:rPr>
        <w:t>механизма</w:t>
      </w:r>
      <w:r w:rsidRPr="006B28C3">
        <w:t xml:space="preserve"> </w:t>
      </w:r>
      <w:r w:rsidRPr="006B28C3">
        <w:rPr>
          <w:rFonts w:hint="eastAsia"/>
        </w:rPr>
        <w:t>государственной</w:t>
      </w:r>
      <w:r w:rsidRPr="006B28C3">
        <w:t xml:space="preserve"> </w:t>
      </w:r>
      <w:r w:rsidRPr="006B28C3">
        <w:rPr>
          <w:rFonts w:hint="eastAsia"/>
        </w:rPr>
        <w:t>поддержки</w:t>
      </w:r>
      <w:r w:rsidRPr="006B28C3">
        <w:t xml:space="preserve"> </w:t>
      </w:r>
      <w:r w:rsidRPr="006B28C3">
        <w:rPr>
          <w:rFonts w:hint="eastAsia"/>
        </w:rPr>
        <w:t>малых</w:t>
      </w:r>
      <w:r w:rsidRPr="006B28C3">
        <w:t xml:space="preserve"> </w:t>
      </w:r>
      <w:r w:rsidRPr="006B28C3">
        <w:rPr>
          <w:rFonts w:hint="eastAsia"/>
        </w:rPr>
        <w:t>и</w:t>
      </w:r>
      <w:r w:rsidRPr="006B28C3">
        <w:t xml:space="preserve"> </w:t>
      </w:r>
      <w:r w:rsidRPr="006B28C3">
        <w:rPr>
          <w:rFonts w:hint="eastAsia"/>
        </w:rPr>
        <w:t>средних</w:t>
      </w:r>
      <w:r w:rsidRPr="006B28C3">
        <w:t xml:space="preserve"> </w:t>
      </w:r>
      <w:r w:rsidRPr="006B28C3">
        <w:rPr>
          <w:rFonts w:hint="eastAsia"/>
        </w:rPr>
        <w:t>инновационных</w:t>
      </w:r>
      <w:r w:rsidRPr="006B28C3">
        <w:t xml:space="preserve"> </w:t>
      </w:r>
      <w:r w:rsidRPr="006B28C3">
        <w:rPr>
          <w:rFonts w:hint="eastAsia"/>
        </w:rPr>
        <w:t>предприятий</w:t>
      </w:r>
      <w:r w:rsidRPr="006B28C3">
        <w:t xml:space="preserve">: </w:t>
      </w:r>
      <w:r w:rsidRPr="006B28C3">
        <w:rPr>
          <w:rFonts w:hint="eastAsia"/>
        </w:rPr>
        <w:t>на</w:t>
      </w:r>
      <w:r w:rsidRPr="006B28C3">
        <w:t xml:space="preserve"> </w:t>
      </w:r>
      <w:r w:rsidRPr="006B28C3">
        <w:rPr>
          <w:rFonts w:hint="eastAsia"/>
        </w:rPr>
        <w:t>примере</w:t>
      </w:r>
      <w:r w:rsidRPr="006B28C3">
        <w:t xml:space="preserve"> </w:t>
      </w:r>
      <w:r w:rsidRPr="006B28C3">
        <w:rPr>
          <w:rFonts w:hint="eastAsia"/>
        </w:rPr>
        <w:t>биотехнологической</w:t>
      </w:r>
      <w:r w:rsidRPr="006B28C3">
        <w:t xml:space="preserve"> </w:t>
      </w:r>
      <w:r w:rsidRPr="006B28C3">
        <w:rPr>
          <w:rFonts w:hint="eastAsia"/>
        </w:rPr>
        <w:t>отрасли</w:t>
      </w:r>
    </w:p>
    <w:p w14:paraId="53E19AD4" w14:textId="77777777" w:rsidR="006B28C3" w:rsidRDefault="006B28C3" w:rsidP="006B28C3">
      <w:r>
        <w:rPr>
          <w:rFonts w:hint="eastAsia"/>
        </w:rPr>
        <w:t>ОГЛАВЛЕНИЕ</w:t>
      </w:r>
      <w:r>
        <w:t xml:space="preserve"> </w:t>
      </w:r>
      <w:r>
        <w:rPr>
          <w:rFonts w:hint="eastAsia"/>
        </w:rPr>
        <w:t>ДИССЕРТАЦИИ</w:t>
      </w:r>
    </w:p>
    <w:p w14:paraId="10FD8E29" w14:textId="77777777" w:rsidR="006B28C3" w:rsidRDefault="006B28C3" w:rsidP="006B28C3">
      <w:r>
        <w:rPr>
          <w:rFonts w:hint="eastAsia"/>
        </w:rPr>
        <w:t>кандидат</w:t>
      </w:r>
      <w:r>
        <w:t xml:space="preserve"> </w:t>
      </w:r>
      <w:r>
        <w:rPr>
          <w:rFonts w:hint="eastAsia"/>
        </w:rPr>
        <w:t>наук</w:t>
      </w:r>
      <w:r>
        <w:t xml:space="preserve"> </w:t>
      </w:r>
      <w:r>
        <w:rPr>
          <w:rFonts w:hint="eastAsia"/>
        </w:rPr>
        <w:t>Атабеков</w:t>
      </w:r>
      <w:r>
        <w:t xml:space="preserve">, </w:t>
      </w:r>
      <w:r>
        <w:rPr>
          <w:rFonts w:hint="eastAsia"/>
        </w:rPr>
        <w:t>Атабек</w:t>
      </w:r>
      <w:r>
        <w:t xml:space="preserve"> </w:t>
      </w:r>
      <w:r>
        <w:rPr>
          <w:rFonts w:hint="eastAsia"/>
        </w:rPr>
        <w:t>Рустамович</w:t>
      </w:r>
    </w:p>
    <w:p w14:paraId="6A4377E2" w14:textId="77777777" w:rsidR="006B28C3" w:rsidRDefault="006B28C3" w:rsidP="006B28C3">
      <w:r>
        <w:rPr>
          <w:rFonts w:hint="eastAsia"/>
        </w:rPr>
        <w:t>Выводы</w:t>
      </w:r>
      <w:r>
        <w:t xml:space="preserve"> </w:t>
      </w:r>
      <w:r>
        <w:rPr>
          <w:rFonts w:hint="eastAsia"/>
        </w:rPr>
        <w:t>по</w:t>
      </w:r>
      <w:r>
        <w:t xml:space="preserve"> </w:t>
      </w:r>
      <w:r>
        <w:rPr>
          <w:rFonts w:hint="eastAsia"/>
        </w:rPr>
        <w:t>Главе</w:t>
      </w:r>
      <w:r>
        <w:t xml:space="preserve"> 1.................................................63</w:t>
      </w:r>
    </w:p>
    <w:p w14:paraId="395B13C3" w14:textId="77777777" w:rsidR="006B28C3" w:rsidRDefault="006B28C3" w:rsidP="006B28C3"/>
    <w:p w14:paraId="7611E093" w14:textId="77777777" w:rsidR="006B28C3" w:rsidRDefault="006B28C3" w:rsidP="006B28C3">
      <w:r>
        <w:rPr>
          <w:rFonts w:hint="eastAsia"/>
        </w:rPr>
        <w:t>Глава</w:t>
      </w:r>
      <w:r>
        <w:t xml:space="preserve"> 2.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государственной</w:t>
      </w:r>
      <w:r>
        <w:t xml:space="preserve"> </w:t>
      </w:r>
      <w:r>
        <w:rPr>
          <w:rFonts w:hint="eastAsia"/>
        </w:rPr>
        <w:t>поддержки</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инновационных</w:t>
      </w:r>
      <w:r>
        <w:t xml:space="preserve"> </w:t>
      </w:r>
      <w:r>
        <w:rPr>
          <w:rFonts w:hint="eastAsia"/>
        </w:rPr>
        <w:t>предприятий</w:t>
      </w:r>
      <w:r>
        <w:t>.........................64</w:t>
      </w:r>
    </w:p>
    <w:p w14:paraId="26E16535" w14:textId="77777777" w:rsidR="006B28C3" w:rsidRDefault="006B28C3" w:rsidP="006B28C3"/>
    <w:p w14:paraId="2FF47B32" w14:textId="77777777" w:rsidR="006B28C3" w:rsidRDefault="006B28C3" w:rsidP="006B28C3">
      <w:r>
        <w:t xml:space="preserve">2.1. </w:t>
      </w:r>
      <w:r>
        <w:rPr>
          <w:rFonts w:hint="eastAsia"/>
        </w:rPr>
        <w:t>Механизм</w:t>
      </w:r>
      <w:r>
        <w:t xml:space="preserve"> </w:t>
      </w:r>
      <w:r>
        <w:rPr>
          <w:rFonts w:hint="eastAsia"/>
        </w:rPr>
        <w:t>финансирования</w:t>
      </w:r>
      <w:r>
        <w:t xml:space="preserve"> </w:t>
      </w:r>
      <w:r>
        <w:rPr>
          <w:rFonts w:hint="eastAsia"/>
        </w:rPr>
        <w:t>и</w:t>
      </w:r>
      <w:r>
        <w:t xml:space="preserve"> </w:t>
      </w:r>
      <w:r>
        <w:rPr>
          <w:rFonts w:hint="eastAsia"/>
        </w:rPr>
        <w:t>экономического</w:t>
      </w:r>
      <w:r>
        <w:t xml:space="preserve"> </w:t>
      </w:r>
      <w:r>
        <w:rPr>
          <w:rFonts w:hint="eastAsia"/>
        </w:rPr>
        <w:t>стимулирования</w:t>
      </w:r>
    </w:p>
    <w:p w14:paraId="5126F7F1" w14:textId="77777777" w:rsidR="006B28C3" w:rsidRDefault="006B28C3" w:rsidP="006B28C3"/>
    <w:p w14:paraId="5F02BD07" w14:textId="77777777" w:rsidR="006B28C3" w:rsidRDefault="006B28C3" w:rsidP="006B28C3">
      <w:r>
        <w:rPr>
          <w:rFonts w:hint="eastAsia"/>
        </w:rPr>
        <w:t>инновационных</w:t>
      </w:r>
      <w:r>
        <w:t xml:space="preserve"> </w:t>
      </w:r>
      <w:r>
        <w:rPr>
          <w:rFonts w:hint="eastAsia"/>
        </w:rPr>
        <w:t>МСП</w:t>
      </w:r>
      <w:r>
        <w:t>.................................................64</w:t>
      </w:r>
    </w:p>
    <w:p w14:paraId="071AA5A4" w14:textId="77777777" w:rsidR="006B28C3" w:rsidRDefault="006B28C3" w:rsidP="006B28C3"/>
    <w:p w14:paraId="24512DDE" w14:textId="77777777" w:rsidR="006B28C3" w:rsidRDefault="006B28C3" w:rsidP="006B28C3">
      <w:r>
        <w:t xml:space="preserve">2.2. </w:t>
      </w:r>
      <w:r>
        <w:rPr>
          <w:rFonts w:hint="eastAsia"/>
        </w:rPr>
        <w:t>Механизм</w:t>
      </w:r>
      <w:r>
        <w:t xml:space="preserve"> </w:t>
      </w:r>
      <w:r>
        <w:rPr>
          <w:rFonts w:hint="eastAsia"/>
        </w:rPr>
        <w:t>формирования</w:t>
      </w:r>
      <w:r>
        <w:t xml:space="preserve"> </w:t>
      </w:r>
      <w:r>
        <w:rPr>
          <w:rFonts w:hint="eastAsia"/>
        </w:rPr>
        <w:t>спроса</w:t>
      </w:r>
      <w:r>
        <w:t xml:space="preserve"> </w:t>
      </w:r>
      <w:r>
        <w:rPr>
          <w:rFonts w:hint="eastAsia"/>
        </w:rPr>
        <w:t>на</w:t>
      </w:r>
      <w:r>
        <w:t xml:space="preserve"> </w:t>
      </w:r>
      <w:r>
        <w:rPr>
          <w:rFonts w:hint="eastAsia"/>
        </w:rPr>
        <w:t>инновационную</w:t>
      </w:r>
      <w:r>
        <w:t xml:space="preserve"> </w:t>
      </w:r>
      <w:r>
        <w:rPr>
          <w:rFonts w:hint="eastAsia"/>
        </w:rPr>
        <w:t>продукцию</w:t>
      </w:r>
    </w:p>
    <w:p w14:paraId="59595458" w14:textId="77777777" w:rsidR="006B28C3" w:rsidRDefault="006B28C3" w:rsidP="006B28C3"/>
    <w:p w14:paraId="5305A4BC" w14:textId="77777777" w:rsidR="006B28C3" w:rsidRDefault="006B28C3" w:rsidP="006B28C3">
      <w:r>
        <w:rPr>
          <w:rFonts w:hint="eastAsia"/>
        </w:rPr>
        <w:t>инновационных</w:t>
      </w:r>
      <w:r>
        <w:t xml:space="preserve"> </w:t>
      </w:r>
      <w:r>
        <w:rPr>
          <w:rFonts w:hint="eastAsia"/>
        </w:rPr>
        <w:t>МСП</w:t>
      </w:r>
      <w:r>
        <w:t>.................................................77</w:t>
      </w:r>
    </w:p>
    <w:p w14:paraId="1A8DA84D" w14:textId="77777777" w:rsidR="006B28C3" w:rsidRDefault="006B28C3" w:rsidP="006B28C3"/>
    <w:p w14:paraId="477E49F2" w14:textId="77777777" w:rsidR="006B28C3" w:rsidRDefault="006B28C3" w:rsidP="006B28C3">
      <w:r>
        <w:t xml:space="preserve">2.3. </w:t>
      </w:r>
      <w:r>
        <w:rPr>
          <w:rFonts w:hint="eastAsia"/>
        </w:rPr>
        <w:t>Механизм</w:t>
      </w:r>
      <w:r>
        <w:t xml:space="preserve"> </w:t>
      </w:r>
      <w:r>
        <w:rPr>
          <w:rFonts w:hint="eastAsia"/>
        </w:rPr>
        <w:t>использования</w:t>
      </w:r>
      <w:r>
        <w:t xml:space="preserve"> </w:t>
      </w:r>
      <w:r>
        <w:rPr>
          <w:rFonts w:hint="eastAsia"/>
        </w:rPr>
        <w:t>системы</w:t>
      </w:r>
      <w:r>
        <w:t xml:space="preserve"> </w:t>
      </w:r>
      <w:r>
        <w:rPr>
          <w:rFonts w:hint="eastAsia"/>
        </w:rPr>
        <w:t>международной</w:t>
      </w:r>
      <w:r>
        <w:t xml:space="preserve"> </w:t>
      </w:r>
      <w:r>
        <w:rPr>
          <w:rFonts w:hint="eastAsia"/>
        </w:rPr>
        <w:t>стандартизации</w:t>
      </w:r>
      <w:r>
        <w:t xml:space="preserve"> ISO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инновационных</w:t>
      </w:r>
      <w:r>
        <w:t xml:space="preserve"> </w:t>
      </w:r>
      <w:r>
        <w:rPr>
          <w:rFonts w:hint="eastAsia"/>
        </w:rPr>
        <w:t>МСП</w:t>
      </w:r>
      <w:r>
        <w:t>...........................96</w:t>
      </w:r>
    </w:p>
    <w:p w14:paraId="52E796B0" w14:textId="77777777" w:rsidR="006B28C3" w:rsidRDefault="006B28C3" w:rsidP="006B28C3"/>
    <w:p w14:paraId="198CCC9C" w14:textId="77777777" w:rsidR="006B28C3" w:rsidRDefault="006B28C3" w:rsidP="006B28C3">
      <w:r>
        <w:t xml:space="preserve">4. </w:t>
      </w:r>
      <w:r>
        <w:rPr>
          <w:rFonts w:hint="eastAsia"/>
        </w:rPr>
        <w:t>Механизм</w:t>
      </w:r>
      <w:r>
        <w:t xml:space="preserve"> </w:t>
      </w:r>
      <w:r>
        <w:rPr>
          <w:rFonts w:hint="eastAsia"/>
        </w:rPr>
        <w:t>государственной</w:t>
      </w:r>
      <w:r>
        <w:t xml:space="preserve"> </w:t>
      </w:r>
      <w:r>
        <w:rPr>
          <w:rFonts w:hint="eastAsia"/>
        </w:rPr>
        <w:t>поддержки</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инновационных</w:t>
      </w:r>
      <w:r>
        <w:t xml:space="preserve"> </w:t>
      </w:r>
      <w:r>
        <w:rPr>
          <w:rFonts w:hint="eastAsia"/>
        </w:rPr>
        <w:t>предприятий</w:t>
      </w:r>
      <w:r>
        <w:t xml:space="preserve"> </w:t>
      </w:r>
      <w:r>
        <w:rPr>
          <w:rFonts w:hint="eastAsia"/>
        </w:rPr>
        <w:t>через</w:t>
      </w:r>
      <w:r>
        <w:t xml:space="preserve"> </w:t>
      </w:r>
      <w:r>
        <w:rPr>
          <w:rFonts w:hint="eastAsia"/>
        </w:rPr>
        <w:t>формирование</w:t>
      </w:r>
      <w:r>
        <w:t xml:space="preserve"> </w:t>
      </w:r>
      <w:r>
        <w:rPr>
          <w:rFonts w:hint="eastAsia"/>
        </w:rPr>
        <w:t>инновационных</w:t>
      </w:r>
      <w:r>
        <w:t xml:space="preserve"> </w:t>
      </w:r>
      <w:r>
        <w:rPr>
          <w:rFonts w:hint="eastAsia"/>
        </w:rPr>
        <w:t>кластеров</w:t>
      </w:r>
      <w:r>
        <w:t>.............105</w:t>
      </w:r>
    </w:p>
    <w:p w14:paraId="49923B03" w14:textId="77777777" w:rsidR="006B28C3" w:rsidRDefault="006B28C3" w:rsidP="006B28C3"/>
    <w:p w14:paraId="09EEC0BA" w14:textId="77777777" w:rsidR="006B28C3" w:rsidRDefault="006B28C3" w:rsidP="006B28C3">
      <w:r>
        <w:rPr>
          <w:rFonts w:hint="eastAsia"/>
        </w:rPr>
        <w:t>Выводы</w:t>
      </w:r>
      <w:r>
        <w:t xml:space="preserve"> </w:t>
      </w:r>
      <w:r>
        <w:rPr>
          <w:rFonts w:hint="eastAsia"/>
        </w:rPr>
        <w:t>по</w:t>
      </w:r>
      <w:r>
        <w:t xml:space="preserve"> </w:t>
      </w:r>
      <w:r>
        <w:rPr>
          <w:rFonts w:hint="eastAsia"/>
        </w:rPr>
        <w:t>Главе</w:t>
      </w:r>
      <w:r>
        <w:t xml:space="preserve"> 2..................................................113</w:t>
      </w:r>
    </w:p>
    <w:p w14:paraId="276462DC" w14:textId="77777777" w:rsidR="006B28C3" w:rsidRDefault="006B28C3" w:rsidP="006B28C3"/>
    <w:p w14:paraId="513149BE" w14:textId="77777777" w:rsidR="006B28C3" w:rsidRDefault="006B28C3" w:rsidP="006B28C3">
      <w:r>
        <w:rPr>
          <w:rFonts w:hint="eastAsia"/>
        </w:rPr>
        <w:t>Глава</w:t>
      </w:r>
      <w:r>
        <w:t xml:space="preserve"> 3. </w:t>
      </w:r>
      <w:r>
        <w:rPr>
          <w:rFonts w:hint="eastAsia"/>
        </w:rPr>
        <w:t>Особенности</w:t>
      </w:r>
      <w:r>
        <w:t xml:space="preserve"> </w:t>
      </w:r>
      <w:r>
        <w:rPr>
          <w:rFonts w:hint="eastAsia"/>
        </w:rPr>
        <w:t>использования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государственной</w:t>
      </w:r>
      <w:r>
        <w:t xml:space="preserve"> </w:t>
      </w:r>
      <w:r>
        <w:rPr>
          <w:rFonts w:hint="eastAsia"/>
        </w:rPr>
        <w:t>поддержки</w:t>
      </w:r>
      <w:r>
        <w:t xml:space="preserve"> </w:t>
      </w:r>
      <w:r>
        <w:rPr>
          <w:rFonts w:hint="eastAsia"/>
        </w:rPr>
        <w:t>инновационных</w:t>
      </w:r>
      <w:r>
        <w:t xml:space="preserve"> </w:t>
      </w:r>
      <w:r>
        <w:rPr>
          <w:rFonts w:hint="eastAsia"/>
        </w:rPr>
        <w:t>биотехнологических</w:t>
      </w:r>
      <w:r>
        <w:t xml:space="preserve"> </w:t>
      </w:r>
      <w:r>
        <w:rPr>
          <w:rFonts w:hint="eastAsia"/>
        </w:rPr>
        <w:t>МСП</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применения</w:t>
      </w:r>
      <w:r>
        <w:t xml:space="preserve"> </w:t>
      </w:r>
      <w:r>
        <w:rPr>
          <w:rFonts w:hint="eastAsia"/>
        </w:rPr>
        <w:t>данного</w:t>
      </w:r>
      <w:r>
        <w:t xml:space="preserve"> </w:t>
      </w:r>
      <w:r>
        <w:rPr>
          <w:rFonts w:hint="eastAsia"/>
        </w:rPr>
        <w:t>механизма</w:t>
      </w:r>
      <w:r>
        <w:lastRenderedPageBreak/>
        <w:t>.........................115</w:t>
      </w:r>
    </w:p>
    <w:p w14:paraId="6AE6E439" w14:textId="77777777" w:rsidR="006B28C3" w:rsidRDefault="006B28C3" w:rsidP="006B28C3"/>
    <w:p w14:paraId="36CE559E" w14:textId="77777777" w:rsidR="006B28C3" w:rsidRDefault="006B28C3" w:rsidP="006B28C3">
      <w:r>
        <w:t xml:space="preserve">3.1 </w:t>
      </w:r>
      <w:r>
        <w:rPr>
          <w:rFonts w:hint="eastAsia"/>
        </w:rPr>
        <w:t>Состояние</w:t>
      </w:r>
      <w:r>
        <w:t xml:space="preserve"> </w:t>
      </w:r>
      <w:r>
        <w:rPr>
          <w:rFonts w:hint="eastAsia"/>
        </w:rPr>
        <w:t>биотехнологической</w:t>
      </w:r>
      <w:r>
        <w:t xml:space="preserve"> </w:t>
      </w:r>
      <w:r>
        <w:rPr>
          <w:rFonts w:hint="eastAsia"/>
        </w:rPr>
        <w:t>отрасли</w:t>
      </w:r>
      <w:r>
        <w:t xml:space="preserve"> </w:t>
      </w:r>
      <w:r>
        <w:rPr>
          <w:rFonts w:hint="eastAsia"/>
        </w:rPr>
        <w:t>в</w:t>
      </w:r>
      <w:r>
        <w:t xml:space="preserve"> </w:t>
      </w:r>
      <w:r>
        <w:rPr>
          <w:rFonts w:hint="eastAsia"/>
        </w:rPr>
        <w:t>России</w:t>
      </w:r>
      <w:r>
        <w:t>..................115</w:t>
      </w:r>
    </w:p>
    <w:p w14:paraId="24B7726E" w14:textId="77777777" w:rsidR="006B28C3" w:rsidRDefault="006B28C3" w:rsidP="006B28C3"/>
    <w:p w14:paraId="2CADAC3F" w14:textId="77777777" w:rsidR="006B28C3" w:rsidRDefault="006B28C3" w:rsidP="006B28C3">
      <w:r>
        <w:t xml:space="preserve">3.1.1 </w:t>
      </w:r>
      <w:r>
        <w:rPr>
          <w:rFonts w:hint="eastAsia"/>
        </w:rPr>
        <w:t>Состояние</w:t>
      </w:r>
      <w:r>
        <w:t xml:space="preserve"> </w:t>
      </w:r>
      <w:r>
        <w:rPr>
          <w:rFonts w:hint="eastAsia"/>
        </w:rPr>
        <w:t>и</w:t>
      </w:r>
      <w:r>
        <w:t xml:space="preserve"> </w:t>
      </w:r>
      <w:r>
        <w:rPr>
          <w:rFonts w:hint="eastAsia"/>
        </w:rPr>
        <w:t>основные</w:t>
      </w:r>
      <w:r>
        <w:t xml:space="preserve"> </w:t>
      </w:r>
      <w:r>
        <w:rPr>
          <w:rFonts w:hint="eastAsia"/>
        </w:rPr>
        <w:t>проблемы</w:t>
      </w:r>
      <w:r>
        <w:t xml:space="preserve"> </w:t>
      </w:r>
      <w:r>
        <w:rPr>
          <w:rFonts w:hint="eastAsia"/>
        </w:rPr>
        <w:t>государственной</w:t>
      </w:r>
      <w:r>
        <w:t xml:space="preserve"> </w:t>
      </w:r>
      <w:r>
        <w:rPr>
          <w:rFonts w:hint="eastAsia"/>
        </w:rPr>
        <w:t>поддержки</w:t>
      </w:r>
    </w:p>
    <w:p w14:paraId="1DB5AEE7" w14:textId="77777777" w:rsidR="006B28C3" w:rsidRDefault="006B28C3" w:rsidP="006B28C3"/>
    <w:p w14:paraId="5E03885E" w14:textId="77777777" w:rsidR="006B28C3" w:rsidRDefault="006B28C3" w:rsidP="006B28C3">
      <w:r>
        <w:rPr>
          <w:rFonts w:hint="eastAsia"/>
        </w:rPr>
        <w:t>инновационных</w:t>
      </w:r>
      <w:r>
        <w:t xml:space="preserve"> </w:t>
      </w:r>
      <w:r>
        <w:rPr>
          <w:rFonts w:hint="eastAsia"/>
        </w:rPr>
        <w:t>биомедицинских</w:t>
      </w:r>
      <w:r>
        <w:t xml:space="preserve"> </w:t>
      </w:r>
      <w:r>
        <w:rPr>
          <w:rFonts w:hint="eastAsia"/>
        </w:rPr>
        <w:t>МСП</w:t>
      </w:r>
      <w:r>
        <w:t>...................................117</w:t>
      </w:r>
    </w:p>
    <w:p w14:paraId="48935DAF" w14:textId="77777777" w:rsidR="006B28C3" w:rsidRDefault="006B28C3" w:rsidP="006B28C3"/>
    <w:p w14:paraId="587DCCC1" w14:textId="77777777" w:rsidR="006B28C3" w:rsidRDefault="006B28C3" w:rsidP="006B28C3">
      <w:r>
        <w:t xml:space="preserve">3.1.2. </w:t>
      </w:r>
      <w:r>
        <w:rPr>
          <w:rFonts w:hint="eastAsia"/>
        </w:rPr>
        <w:t>Состояние</w:t>
      </w:r>
      <w:r>
        <w:t xml:space="preserve"> </w:t>
      </w:r>
      <w:r>
        <w:rPr>
          <w:rFonts w:hint="eastAsia"/>
        </w:rPr>
        <w:t>и</w:t>
      </w:r>
      <w:r>
        <w:t xml:space="preserve"> </w:t>
      </w:r>
      <w:r>
        <w:rPr>
          <w:rFonts w:hint="eastAsia"/>
        </w:rPr>
        <w:t>основные</w:t>
      </w:r>
      <w:r>
        <w:t xml:space="preserve"> </w:t>
      </w:r>
      <w:r>
        <w:rPr>
          <w:rFonts w:hint="eastAsia"/>
        </w:rPr>
        <w:t>проблемы</w:t>
      </w:r>
      <w:r>
        <w:t xml:space="preserve"> </w:t>
      </w:r>
      <w:r>
        <w:rPr>
          <w:rFonts w:hint="eastAsia"/>
        </w:rPr>
        <w:t>государственной</w:t>
      </w:r>
      <w:r>
        <w:t xml:space="preserve"> </w:t>
      </w:r>
      <w:r>
        <w:rPr>
          <w:rFonts w:hint="eastAsia"/>
        </w:rPr>
        <w:t>поддержки</w:t>
      </w:r>
      <w:r>
        <w:t xml:space="preserve"> </w:t>
      </w:r>
      <w:r>
        <w:rPr>
          <w:rFonts w:hint="eastAsia"/>
        </w:rPr>
        <w:t>инновационных</w:t>
      </w:r>
      <w:r>
        <w:t xml:space="preserve"> </w:t>
      </w:r>
      <w:r>
        <w:rPr>
          <w:rFonts w:hint="eastAsia"/>
        </w:rPr>
        <w:t>агробиотехнологических</w:t>
      </w:r>
      <w:r>
        <w:t xml:space="preserve"> </w:t>
      </w:r>
      <w:r>
        <w:rPr>
          <w:rFonts w:hint="eastAsia"/>
        </w:rPr>
        <w:t>МСП</w:t>
      </w:r>
      <w:r>
        <w:t>...........................123</w:t>
      </w:r>
    </w:p>
    <w:p w14:paraId="6D24DB35" w14:textId="77777777" w:rsidR="006B28C3" w:rsidRDefault="006B28C3" w:rsidP="006B28C3"/>
    <w:p w14:paraId="39FA6AF4" w14:textId="77777777" w:rsidR="006B28C3" w:rsidRDefault="006B28C3" w:rsidP="006B28C3">
      <w:r>
        <w:t xml:space="preserve">3.1.3 </w:t>
      </w:r>
      <w:r>
        <w:rPr>
          <w:rFonts w:hint="eastAsia"/>
        </w:rPr>
        <w:t>Механизм</w:t>
      </w:r>
      <w:r>
        <w:t xml:space="preserve"> </w:t>
      </w:r>
      <w:r>
        <w:rPr>
          <w:rFonts w:hint="eastAsia"/>
        </w:rPr>
        <w:t>государственной</w:t>
      </w:r>
      <w:r>
        <w:t xml:space="preserve"> </w:t>
      </w:r>
      <w:r>
        <w:rPr>
          <w:rFonts w:hint="eastAsia"/>
        </w:rPr>
        <w:t>поддержки</w:t>
      </w:r>
      <w:r>
        <w:t xml:space="preserve"> </w:t>
      </w:r>
      <w:r>
        <w:rPr>
          <w:rFonts w:hint="eastAsia"/>
        </w:rPr>
        <w:t>инновационных</w:t>
      </w:r>
      <w:r>
        <w:t xml:space="preserve"> </w:t>
      </w:r>
      <w:r>
        <w:rPr>
          <w:rFonts w:hint="eastAsia"/>
        </w:rPr>
        <w:t>МСП</w:t>
      </w:r>
      <w:r>
        <w:t xml:space="preserve"> </w:t>
      </w:r>
      <w:r>
        <w:rPr>
          <w:rFonts w:hint="eastAsia"/>
        </w:rPr>
        <w:t>в</w:t>
      </w:r>
      <w:r>
        <w:t xml:space="preserve"> </w:t>
      </w:r>
      <w:r>
        <w:rPr>
          <w:rFonts w:hint="eastAsia"/>
        </w:rPr>
        <w:t>сфере</w:t>
      </w:r>
    </w:p>
    <w:p w14:paraId="56E5DF4B" w14:textId="77777777" w:rsidR="006B28C3" w:rsidRDefault="006B28C3" w:rsidP="006B28C3"/>
    <w:p w14:paraId="4BB4131E" w14:textId="77777777" w:rsidR="006B28C3" w:rsidRDefault="006B28C3" w:rsidP="006B28C3">
      <w:r>
        <w:rPr>
          <w:rFonts w:hint="eastAsia"/>
        </w:rPr>
        <w:t>биотоплива</w:t>
      </w:r>
      <w:r>
        <w:t xml:space="preserve"> </w:t>
      </w:r>
      <w:r>
        <w:rPr>
          <w:rFonts w:hint="eastAsia"/>
        </w:rPr>
        <w:t>и</w:t>
      </w:r>
      <w:r>
        <w:t xml:space="preserve"> </w:t>
      </w:r>
      <w:r>
        <w:rPr>
          <w:rFonts w:hint="eastAsia"/>
        </w:rPr>
        <w:t>промышленных</w:t>
      </w:r>
      <w:r>
        <w:t xml:space="preserve"> </w:t>
      </w:r>
      <w:r>
        <w:rPr>
          <w:rFonts w:hint="eastAsia"/>
        </w:rPr>
        <w:t>биотехнологий</w:t>
      </w:r>
      <w:r>
        <w:t>............................128</w:t>
      </w:r>
    </w:p>
    <w:p w14:paraId="564E3BB1" w14:textId="77777777" w:rsidR="006B28C3" w:rsidRDefault="006B28C3" w:rsidP="006B28C3"/>
    <w:p w14:paraId="1254CE52" w14:textId="77777777" w:rsidR="006B28C3" w:rsidRDefault="006B28C3" w:rsidP="006B28C3">
      <w:r>
        <w:t xml:space="preserve">3.1.4 </w:t>
      </w:r>
      <w:r>
        <w:rPr>
          <w:rFonts w:hint="eastAsia"/>
        </w:rPr>
        <w:t>Сравнительный</w:t>
      </w:r>
      <w:r>
        <w:t xml:space="preserve"> </w:t>
      </w:r>
      <w:r>
        <w:rPr>
          <w:rFonts w:hint="eastAsia"/>
        </w:rPr>
        <w:t>анализ</w:t>
      </w:r>
      <w:r>
        <w:t xml:space="preserve"> </w:t>
      </w:r>
      <w:r>
        <w:rPr>
          <w:rFonts w:hint="eastAsia"/>
        </w:rPr>
        <w:t>механизмов</w:t>
      </w:r>
      <w:r>
        <w:t xml:space="preserve"> </w:t>
      </w:r>
      <w:r>
        <w:rPr>
          <w:rFonts w:hint="eastAsia"/>
        </w:rPr>
        <w:t>стимулирования</w:t>
      </w:r>
      <w:r>
        <w:t xml:space="preserve"> </w:t>
      </w:r>
      <w:r>
        <w:rPr>
          <w:rFonts w:hint="eastAsia"/>
        </w:rPr>
        <w:t>инновационных</w:t>
      </w:r>
    </w:p>
    <w:p w14:paraId="5A7BCB2C" w14:textId="77777777" w:rsidR="006B28C3" w:rsidRDefault="006B28C3" w:rsidP="006B28C3"/>
    <w:p w14:paraId="5A2E3757" w14:textId="77777777" w:rsidR="006B28C3" w:rsidRDefault="006B28C3" w:rsidP="006B28C3">
      <w:r>
        <w:rPr>
          <w:rFonts w:hint="eastAsia"/>
        </w:rPr>
        <w:t>биотехнологических</w:t>
      </w:r>
      <w:r>
        <w:t xml:space="preserve"> </w:t>
      </w:r>
      <w:r>
        <w:rPr>
          <w:rFonts w:hint="eastAsia"/>
        </w:rPr>
        <w:t>МСП</w:t>
      </w:r>
      <w:r>
        <w:t xml:space="preserve"> </w:t>
      </w:r>
      <w:r>
        <w:rPr>
          <w:rFonts w:hint="eastAsia"/>
        </w:rPr>
        <w:t>и</w:t>
      </w:r>
      <w:r>
        <w:t xml:space="preserve">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данных</w:t>
      </w:r>
      <w:r>
        <w:t xml:space="preserve"> </w:t>
      </w:r>
      <w:r>
        <w:rPr>
          <w:rFonts w:hint="eastAsia"/>
        </w:rPr>
        <w:t>механизмов</w:t>
      </w:r>
      <w:r>
        <w:t>.........................................................134</w:t>
      </w:r>
    </w:p>
    <w:p w14:paraId="3A0DF513" w14:textId="77777777" w:rsidR="006B28C3" w:rsidRDefault="006B28C3" w:rsidP="006B28C3"/>
    <w:p w14:paraId="447FA608" w14:textId="77777777" w:rsidR="006B28C3" w:rsidRDefault="006B28C3" w:rsidP="006B28C3">
      <w:r>
        <w:t xml:space="preserve">3.2. </w:t>
      </w:r>
      <w:r>
        <w:rPr>
          <w:rFonts w:hint="eastAsia"/>
        </w:rPr>
        <w:t>Оценка</w:t>
      </w:r>
      <w:r>
        <w:t xml:space="preserve"> </w:t>
      </w:r>
      <w:r>
        <w:rPr>
          <w:rFonts w:hint="eastAsia"/>
        </w:rPr>
        <w:t>эффективности</w:t>
      </w:r>
      <w:r>
        <w:t xml:space="preserve"> </w:t>
      </w:r>
      <w:r>
        <w:rPr>
          <w:rFonts w:hint="eastAsia"/>
        </w:rPr>
        <w:t>применения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государственной</w:t>
      </w:r>
      <w:r>
        <w:t xml:space="preserve"> </w:t>
      </w:r>
      <w:r>
        <w:rPr>
          <w:rFonts w:hint="eastAsia"/>
        </w:rPr>
        <w:t>поддержки</w:t>
      </w:r>
      <w:r>
        <w:t xml:space="preserve"> </w:t>
      </w:r>
      <w:r>
        <w:rPr>
          <w:rFonts w:hint="eastAsia"/>
        </w:rPr>
        <w:t>инновационных</w:t>
      </w:r>
      <w:r>
        <w:t xml:space="preserve"> </w:t>
      </w:r>
      <w:r>
        <w:rPr>
          <w:rFonts w:hint="eastAsia"/>
        </w:rPr>
        <w:t>биотехнологических</w:t>
      </w:r>
      <w:r>
        <w:t xml:space="preserve"> </w:t>
      </w:r>
      <w:r>
        <w:rPr>
          <w:rFonts w:hint="eastAsia"/>
        </w:rPr>
        <w:t>МСП</w:t>
      </w:r>
      <w:r>
        <w:t xml:space="preserve"> 142</w:t>
      </w:r>
    </w:p>
    <w:p w14:paraId="7011495C" w14:textId="77777777" w:rsidR="006B28C3" w:rsidRDefault="006B28C3" w:rsidP="006B28C3"/>
    <w:p w14:paraId="6238410F" w14:textId="77777777" w:rsidR="006B28C3" w:rsidRDefault="006B28C3" w:rsidP="006B28C3">
      <w:r>
        <w:t>3</w:t>
      </w:r>
    </w:p>
    <w:p w14:paraId="2324D95B" w14:textId="77777777" w:rsidR="006B28C3" w:rsidRDefault="006B28C3" w:rsidP="006B28C3"/>
    <w:p w14:paraId="57B34A07" w14:textId="77777777" w:rsidR="006B28C3" w:rsidRDefault="006B28C3" w:rsidP="006B28C3">
      <w:r>
        <w:rPr>
          <w:rFonts w:hint="eastAsia"/>
        </w:rPr>
        <w:t>Выводы</w:t>
      </w:r>
      <w:r>
        <w:t xml:space="preserve"> </w:t>
      </w:r>
      <w:r>
        <w:rPr>
          <w:rFonts w:hint="eastAsia"/>
        </w:rPr>
        <w:t>по</w:t>
      </w:r>
      <w:r>
        <w:t xml:space="preserve"> </w:t>
      </w:r>
      <w:r>
        <w:rPr>
          <w:rFonts w:hint="eastAsia"/>
        </w:rPr>
        <w:t>Главе</w:t>
      </w:r>
      <w:r>
        <w:t xml:space="preserve"> 3...............................................152</w:t>
      </w:r>
    </w:p>
    <w:p w14:paraId="142BE3CF" w14:textId="77777777" w:rsidR="006B28C3" w:rsidRDefault="006B28C3" w:rsidP="006B28C3"/>
    <w:p w14:paraId="72CF39F0" w14:textId="77777777" w:rsidR="006B28C3" w:rsidRDefault="006B28C3" w:rsidP="006B28C3">
      <w:r>
        <w:rPr>
          <w:rFonts w:hint="eastAsia"/>
        </w:rPr>
        <w:lastRenderedPageBreak/>
        <w:t>Заключение</w:t>
      </w:r>
      <w:r>
        <w:t>......................................................156</w:t>
      </w:r>
    </w:p>
    <w:p w14:paraId="12EE9FCE" w14:textId="77777777" w:rsidR="006B28C3" w:rsidRDefault="006B28C3" w:rsidP="006B28C3"/>
    <w:p w14:paraId="67755FCD" w14:textId="77777777" w:rsidR="006B28C3" w:rsidRDefault="006B28C3" w:rsidP="006B28C3">
      <w:r>
        <w:t>(</w:t>
      </w:r>
      <w:r>
        <w:rPr>
          <w:rFonts w:hint="eastAsia"/>
        </w:rPr>
        <w:t>Список</w:t>
      </w:r>
      <w:r>
        <w:t xml:space="preserve"> </w:t>
      </w:r>
      <w:r>
        <w:rPr>
          <w:rFonts w:hint="eastAsia"/>
        </w:rPr>
        <w:t>литературы</w:t>
      </w:r>
      <w:r>
        <w:t>..............................................163</w:t>
      </w:r>
    </w:p>
    <w:p w14:paraId="1CE91DA2" w14:textId="77777777" w:rsidR="006B28C3" w:rsidRDefault="006B28C3" w:rsidP="006B28C3"/>
    <w:p w14:paraId="6C92B7FC" w14:textId="36228161" w:rsidR="006B28C3" w:rsidRPr="006B28C3" w:rsidRDefault="006B28C3" w:rsidP="006B28C3">
      <w:r>
        <w:t>4</w:t>
      </w:r>
    </w:p>
    <w:sectPr w:rsidR="006B28C3" w:rsidRPr="006B28C3" w:rsidSect="00DC5B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A25D" w14:textId="77777777" w:rsidR="00DC5B18" w:rsidRDefault="00DC5B18">
      <w:pPr>
        <w:spacing w:after="0" w:line="240" w:lineRule="auto"/>
      </w:pPr>
      <w:r>
        <w:separator/>
      </w:r>
    </w:p>
  </w:endnote>
  <w:endnote w:type="continuationSeparator" w:id="0">
    <w:p w14:paraId="6AACC25E" w14:textId="77777777" w:rsidR="00DC5B18" w:rsidRDefault="00DC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21E4" w14:textId="77777777" w:rsidR="00DC5B18" w:rsidRDefault="00DC5B18"/>
    <w:p w14:paraId="324209D6" w14:textId="77777777" w:rsidR="00DC5B18" w:rsidRDefault="00DC5B18"/>
    <w:p w14:paraId="2A8020B3" w14:textId="77777777" w:rsidR="00DC5B18" w:rsidRDefault="00DC5B18"/>
    <w:p w14:paraId="10733139" w14:textId="77777777" w:rsidR="00DC5B18" w:rsidRDefault="00DC5B18"/>
    <w:p w14:paraId="2E34020B" w14:textId="77777777" w:rsidR="00DC5B18" w:rsidRDefault="00DC5B18"/>
    <w:p w14:paraId="1C3F2B87" w14:textId="77777777" w:rsidR="00DC5B18" w:rsidRDefault="00DC5B18"/>
    <w:p w14:paraId="3E75911E" w14:textId="77777777" w:rsidR="00DC5B18" w:rsidRDefault="00DC5B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09135D" wp14:editId="0838BD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CA497" w14:textId="77777777" w:rsidR="00DC5B18" w:rsidRDefault="00DC5B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0913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9CA497" w14:textId="77777777" w:rsidR="00DC5B18" w:rsidRDefault="00DC5B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4CF2C8" w14:textId="77777777" w:rsidR="00DC5B18" w:rsidRDefault="00DC5B18"/>
    <w:p w14:paraId="060AB60E" w14:textId="77777777" w:rsidR="00DC5B18" w:rsidRDefault="00DC5B18"/>
    <w:p w14:paraId="63F6F0EE" w14:textId="77777777" w:rsidR="00DC5B18" w:rsidRDefault="00DC5B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C845B0" wp14:editId="352615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37EC" w14:textId="77777777" w:rsidR="00DC5B18" w:rsidRDefault="00DC5B18"/>
                          <w:p w14:paraId="497800D2" w14:textId="77777777" w:rsidR="00DC5B18" w:rsidRDefault="00DC5B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C845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9237EC" w14:textId="77777777" w:rsidR="00DC5B18" w:rsidRDefault="00DC5B18"/>
                    <w:p w14:paraId="497800D2" w14:textId="77777777" w:rsidR="00DC5B18" w:rsidRDefault="00DC5B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85BCFF" w14:textId="77777777" w:rsidR="00DC5B18" w:rsidRDefault="00DC5B18"/>
    <w:p w14:paraId="0CB030A5" w14:textId="77777777" w:rsidR="00DC5B18" w:rsidRDefault="00DC5B18">
      <w:pPr>
        <w:rPr>
          <w:sz w:val="2"/>
          <w:szCs w:val="2"/>
        </w:rPr>
      </w:pPr>
    </w:p>
    <w:p w14:paraId="5E46F1A5" w14:textId="77777777" w:rsidR="00DC5B18" w:rsidRDefault="00DC5B18"/>
    <w:p w14:paraId="62B140A0" w14:textId="77777777" w:rsidR="00DC5B18" w:rsidRDefault="00DC5B18">
      <w:pPr>
        <w:spacing w:after="0" w:line="240" w:lineRule="auto"/>
      </w:pPr>
    </w:p>
  </w:footnote>
  <w:footnote w:type="continuationSeparator" w:id="0">
    <w:p w14:paraId="771CBD6B" w14:textId="77777777" w:rsidR="00DC5B18" w:rsidRDefault="00DC5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18"/>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13486</TotalTime>
  <Pages>3</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2049</cp:revision>
  <cp:lastPrinted>2009-02-06T05:36:00Z</cp:lastPrinted>
  <dcterms:created xsi:type="dcterms:W3CDTF">2024-04-09T10:20:00Z</dcterms:created>
  <dcterms:modified xsi:type="dcterms:W3CDTF">2024-04-25T17:58:00Z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